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1b55" w14:textId="dc6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Әуежайдың бақыланатын аймағына өту, көлікпен өту құқығына арналған рұқсатнамалардың түрлері мен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м.а. 2010 жылғы 15 қазандағы № 457 Бұйрығы. Қазақстан Республикасы Әділет министрлігінде 2010 жылғы 9 қарашада Нормативтік құқықтық кесімдерді мемлекеттік тіркеудің тізіліміне N 6621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 Қазақстан Республикасының 2010 жылғы 15 шілдедегі Заңының 14-бабы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Әуежайдың бақыланатын аймағына өту, көлікпен өту құқығына арналған мынадай рұқсатнамалар түрлері және нысандары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авиациясының авиация инспекторының куәлігі;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экипаж мүшесінің куәлігі;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әуежайдың тұрақты рұқсатнамасы;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әуежайдың уақытша рұқсатнамасы;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әуежайдың бір жолғы рұқсатнамасы;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көліктік тұрақты рұқсатнамасы;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көліктік уақытша рұқсатнамасы;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көліктік бір жолғы рұқсатнамасы;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материалдық рұқсатнама.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Индустрия және инфрақұрылымдық даму министрінің 23.07.2019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(01.08.2019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Азаматтық авиация комитеті (Р.Ө. Әдимолда) осы бұйрықтың Қазақстан Республикасы Әділет министрлігінде мемлекеттік тіркелуін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Е.С. Дүйсенбаевқа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ҚР Индустрия және инфрақұрылымдық даму министрінің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(01.08.2019 бастап қолданысқа енгізіледі) бұйрығымен.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авиациясының авиация инспекторының куәлігі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 (мөлшері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54"/>
        <w:gridCol w:w="107"/>
        <w:gridCol w:w="1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авиация саласындағы уәкілетті ұйым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авиациясының авиация инспекторының куәлігі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Куәлік иесінің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фотосуреті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(Иесінің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ағылшын тілінде толтыруға рұқсат 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жағы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Машинамен оқылатын аймақ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(егер куәлік машина оқуға аймағына арналмаса, толтырылмайды)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куәліктің иесі әуежайларының барлық бақыланатын аймақтарына,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кемелеріне және азаматтық авиация ұйымдарының объектілеріне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әуе кеңістігін пайдалану және авиация қызметі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2010 жылғы 15 шілдедегі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16-6-бабы 2-тармағының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тармақшасына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өтеді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Берілді азаматтық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(берілген жері саласындағы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күні) ұйымның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тұлғасының колы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ағылшын тілінде толтыруға рұқсат 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Индустрия және инфрақұрылымдық даму министрінің 23.07.2019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(01.08.2019 бастап қолданысқа енгізіледі) бұйрығымен.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Экипаж мүшесінің куәлігі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 (мөлшері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  <w:gridCol w:w="54"/>
        <w:gridCol w:w="107"/>
        <w:gridCol w:w="1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авиация саласындағы уәкілетті ұйым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мүшесінің куәлігі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Куәлік иесінің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фотосуреті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(Иесінің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ағылшын тілінде толтыруға рұқсат 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Сыртқы жағы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Машинамен оқылатын 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(егер куәлік машина оқуға аймағына арналмаса, толтырылмайды)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Беретін 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куәліктің иесі қолданыстағы куәлікті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бойынша____________________________ өтуге құқығы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(беретін мемлекет көрсетіледі)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Берілді азаматтық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(берілген жері саласындағы уәкілетті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күні) ұйымның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тұлғасының колы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ағылшын тілінде толтыруға рұқсат етіледі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3-қосымша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Әуежайдың тұрақты рұқсатнамасы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(мөлшері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Куәлік иесінің фотосуреті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жері және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тегі мен аты-жөні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Рұқсатнаманың нөмірі Лауазымы және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қолдану мерзімі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рұқсаты шектелген рұқсаттың қорғалатын аймағы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4-қосымша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Әуежайдың уақытша рұқсатнамасы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(мөлшері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Куәлік иесінің фотосуреті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жері және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тегі мен аты-жөні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Рұқсатнаманың нөмірі Лауазымы және жұмыс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қолдану мерзімі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рұқсаты шектелген рұқсаттың қорғалатын аймағы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5-қосымша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Әуежайдың бір жолғы рұқсатнамасы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(мөлшері 85 х 55 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Әуежайдың атауы мен логотипі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Иесінің тегі мен аты-жөні Рұқсатнаманың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қолдану күні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6-қосымша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Көліктік тұрақты рұқсатнамасы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тұрақты рұқсатнамасы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Рұқсатнаманың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маркасы Көлік құралының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тіркелу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 қолданылу Кірудің шектелген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және берілу күні кіруге рұқсаты бар қорғалатын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Рұқсатнаманы беруге уәкілетті тұлғаның лауазымы, тегі, аты, әкесінің аты, қолы және әуежайдың мөрі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7-қосымша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Көліктік уақытша рұқсатнамасы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Көліктің тұрақты рұқсатнамасы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Рұқсатнаманың сериялық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құралының маркасы Көлік құралының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тіркелу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 қолданылу Кірудің шектелген аймағына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және берілу күні кіруге рұқсаты бар қорғалатын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Рұқсатнаманы беруге уәкілетті тұлғаның лауазымы, тегі, аты, әкесінің аты, қолы және әуежайдың мөрі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8-қосымша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Көліктік бір жолғы рұқсатнама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 (формат А5)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Әуежайдың атауы мен логотипі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Рұқсатнаманың сериялық нөмірі және қолдану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 беруге уәкілетті тұлғаның лауазымы, тегі, аты, әкесінің аты, қолы және әуежайдың мөрі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коммуникация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бұйрығына 9-қосымша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Материалдық рұқсатнама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жағы (формат А5)Сыртқы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РҰҚСАТНАМА №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 (рұқсатнаманы беретін ұйымның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 (рұқсатнама кімге берілді)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атауы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Оралым түрі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 (орындар мөлшері, метраж, салмағы)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Жүкқұжат №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№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күні ___________________БӨП____________________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Рұқсатнаманы кім берген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 (т.а.ә.,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БӨП арнайы журналында тіркелу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шығаратын БӨП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күні (шығарылу)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уақыты (шығарылу)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Инспектордың Т.А.Ә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Инспектордың қолы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