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968" w14:textId="f520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2009 жылғы 24 қарашадағы № 770 "Халықтың декреттелген топтарына аттестаттау жүргізу ережесін бекіту туралы" бұйрығына толықтырулар және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6 қазандағы № 793 Бұйрығы. Қазақстан Республикасы Әділет министрлігінде 2010 жылғы 9 қарашада Нормативтік құқықтық кесімдерді мемлекеттік тіркеудің тізіліміне N 6620 болып енгізілді. Күші жойылды - Қазақстан Республикасы Ұлттық экономика министрінің 2015 жылғы 24 маусымдағы № 449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экономика министрінің 24.06.2015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 денсаулығы және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министрінің 2009 жылғы 26 қарашадағы № 770 "Халықтың декреттелген топтарына аттестаттау жүргізу ережесін бекіту туралы" (Қазақстан Республикасының Нормативтік құқықтық актілерді мемлекеттік тіркеу тізілімінде 2009 жылғы 26 қарашада № 5886 тіркелген, Қазақстан Республикасының орталық атқарушы және өзге де орталық мемлекеттік органдарының актілер жинағында, 2010 жылғы №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және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халықтың декреттелген топтарына аттестаттау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"бойынша" деген сөзден кейін "осы бұйрықтың 1 қосымшасына сәйкес"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"тұлғалар" деген сөзден кейін "осы бұйрықтың 2 қосымшасына сәйкес"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"Ережеге" деген сөзден кейін "3-"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санитарлық-эпидемиологиялық қадағалау комитеті осы бұйрықтың Қазақстан Республикасы Әділет министрлігінде белгіленген тәртіппен мемлекеттік тіркеуін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жұмысы департаменті (Бисмильдин Ф.Б.) мемлекеттік тіркеуінен кейін осы бұйрықтың ресми түрде жариялануын белгіленген тәртіппен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Қазақстан Республикасы Денсаулық сақтау министрлігінің мемлекеттік санитарлық-эпидемиологиялық қадағалау комитетінің төрағасы – Бас мемлекеттік санитарлық дәрігері - К.С.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жарияланғаннан күнтізбелік 10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Садықов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793 бұйрығына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"Халықтың декреттелген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топтарына аттестаттау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Гигиеналық оқыту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1342"/>
        <w:gridCol w:w="92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 атаулары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Қоғамдық тамақтану объектілері, оның ішінде медициналық ұйымдардың, білім беру ұйымдарының және өнеркәсіптік объектілердің тамақ блоктары, кондитерлік өндірістер, балалардың сүт тағамдары, азық-түлік саудасы объектілері халқының декреттелген топтарын, қызметі азық-түлік шикізатын, тамақ өнімдері мен жолаушыларды тасымалдаумен байланысты адамдарды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тамақтану объектілеріне, кондитерлік өндірістерге, балалардың сүт тағамдары, азық-түлік саудасы объектілеріне қойылатын санитариялық-эпидемиологиялық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Тамақты дайындаудың технологиялық процесіне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сақталуына және тез бұзылатын өнімдерді өткізу мерзімдеріне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Сапасыз, сондай-ақ жарамдылық мерзімі өткен өнімді бракқа шығару және жою тәртібі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Микроорганизмдер, инфекциялық аурулар, тамақтан уланулар туралы түсініктер және олардың алдын алу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ішек инфекциялары және алдын алу шаралары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режимді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және асхана ыдыстарын жуу тәртібі Үй-жайларды жинау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Тамақ өнеркәсібі объектілерінде жұмыс істейтін халықтың декреттелген топтарын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 объектілеріне қойылатын санитариялық-эпидемиологиялық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Микроорганизмдер, инфекциялық және паразиттік аурулар, тамақтан уланулар туралы түсініктер және олардың алдын алу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ішек инфекциялары және алдын алу шаралары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 объектілеріне қойылатын санитариялық-эпидемиологиялық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Азық-түлік базарлары, азық-түлік тауарларын сақтауға және өткізуге арналған базалар мен қоймалар халқының декреттелген топтарын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саудасы объектілеріне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өнімдеріне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 және жарамдылық мерзімі өткен өнімді бракқа шығару және жою тәртібі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Микроорганизмдер, инфекциялық аурулар, гельминтоздар мен тамақтан уланулар туралы түсініктер, алдын алу шаралары Жіті ішек инфекциялары және олардың алдын алу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сақтау, тасымалдау және өткізу тәртібі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Мектепке дейінгі ұйымдар, балалардың сауықтыру ұйымдары, балалар үйлері халқының декреттелген топтарын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ұйымдар, балалардың сауықтыру ұйымдары, балалар үйлерінің құрылымы және күтіп ұстау бойынша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ұйымдар, балалардың сауықтыру ұйымдары, балалар үйлері үй-жайларының ауа-жылу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 туралы түсінік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Ауа-тамшы, жіті ішек инфекциялық ауруларының, А вирустық гепатитінің және тамақтан уланулардың алдын алу Гельминтоздың алдын алу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күн режимін ұйымдастыруға, дене шынықтыру және гигиеналық тәрбиелеуге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тамақтануын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Коммуналдық, тұрмыстық қызмет көрсету объектілері халқының декреттелген топтарын, моншалар, хауыздар, бассейндер қызметкерлерін, сондай-ақ су құбыры желісіне қызмет көрсететін тұлғаларды, оның ішінде су дайындауға және тасымалдауға тікелей байланысы бар адамдарды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 туралы түсінік және олардың инфекциялық аурулардың пайда болуындағы рөлі, берілу жолдары мен тәсілдері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Ауа-тамшы, жіті ішек инфекциялық аурулардың, А вирустық гепатитінің, ЖИТС және тамақтан уланудың алдын алу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аурулардың берілуіндегі су факторының рөлі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және тұрмыстық қызмет көрсету объектілерін, моншаларды, хауыздарды, бассейндерді күтіп ұстауға және құрылымына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өлшеп құйылған ауыз суды шығару жөніндегі объектілерге қойылатын санитариялық-эпидемиологиялық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Жарықтандыру, жылыту және желдету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ауыз суымен жабдықтау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қауіпсіздігінің микробиологиялық көрсеткіштері Шуылдан қорғау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 құбыры және кәріз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және венерологиялық аурулар, ЖИТС, олардың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Терінің жұқпалы аурулары мен гельминтоздың алдын алу 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Шаштараз, косметологиялық және косметикалық салондар халқының декреттелген топтарын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Тері, шаш, тырнақтың анатомиясы мен физиологиясының негіздері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ЖИТС, тері, венерологиялық және тері-грибокты аурулары, В және С вирусты гепатиттері туралы түсінік, олардың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Бақытсыз жағдайлардағы алғашқы көмек (күюлер, электрмен зақымдану, жарақаттар)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косметологиялық және косметикалық салондардың құрылымына, жабдықтауға, күтіп ұстауға қойылатын санитариялық-эпидемиологиялық талаптар Дезинфекциялау және стерильдеу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Медициналық ұйымдардың мейірбикелерінің көмекшілері үшін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Микробтар туралы түсінік, ЖИТС, тері, венерологиялық және тері-грибокты ауруларының, вирусты гепатиттердің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Ауа-тамшы, жіті ішек инфекцияларының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Гельминтоздардың алдын алу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ұйымдардың құрылымы және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Ауа-жылу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Үй-жайларды, жабдықты, мүкәммалды күтіп ұстауға қойылатын санитариялық-эпидемиологиялық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ұйымдардағы санитариялық-эпидемиологиялық режим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 қызметкерлерінің және пациенттердің жеке гигиенасы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Жолаушылар поездарының, өзен, теңіз, әуе көлігінің жолсеріктерін және жабдықтау бригадалары жұмыскерлерін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поездарына, өзен, теңіз және әуе көлігін жабдықтауға және күтіп ұстауға қойылатын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Ауа-жылу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ішек инфекциялары, аса қауіпті және карантиндік инфекциялар, тамақтан улану инфекциялары туралы түсінік, клиникасы және алдын алу Микроорганизмдер туралы түсінік және инфекциялық аурулар туындау кезіндегі олардың рөлі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 инфекциялары, гельминтоздар, ауа-тамшы инфекциялары, венерологиялық аурулар, ЖИТС, гемоконтакталы инфекциялар, карантиндік және аса қауіпті инфекциялардың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ауруы, аса қауіпті инфекциясы және тамақтан улану инфекциясы бар науқас анықталған жағдайдағы індетке қарсы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сақтауға және тез бұзылатын өнімдерді өткізу мерзіміне қойылатын санитариялық-эпидемиологиялық талаптар 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Бақытсыз жағдайларда зардап шеккендерге алғашқы көмек көрсету түрлері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Кір жуу және химиялық тазалау орындарының қызметкерлерін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Микробтар туралы түсінік, ЖИТС, тері, венерологиялық және тері-грибокты ауруларының, вирусты гепатиттердің алдын алу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 және химиялық тазалау орындарын күтіп ұстауға және құрылымына қойылатын санитариялық-гигиеналық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Ауа-жылу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процесінің гигиеналық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аурулардың іш киімдерін жууға қойылатын індетке қарсы талаптар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қоғамдық гигиена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Үй-жайларды жинауды жүзеге асыратын жалпы білім беретін объектілер, жоғары және орта оқу орындары қызметкерлерін гигиеналық оқыту бағдарламасы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объектілерді, жоғары және орта оқу орындарын күтіп ұстау және құрылымы жөніндегі санитариялық-эпидемиологиялық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объектілері, жоғары және орта оқу орындарындағы ауа-жылу режимі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 туралы түсінік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Ауа-тамшы, жіті ішек инфекциялық ауруларының, А вирусты гепатитінің және тамақтан уланудың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Гельминтоздардың алдын алу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Оқушылардың, студенттердің жеке бас гигиенасы Дезинфекциялық, дератизациялық және дезинсекциялық іс-шаралар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жеке бас гигиенасы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сабақ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793 бұйрығына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"Халықтың декреттелген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топтарына аттестаттау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Гигиеналық оқытуды ұйымдастыру және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Халықтың декреттелген топтарының өкілін гигиеналық оқыту және аттестаттау осы Ережелердің 2-қосымшасына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Сабақтардың бағдарламасы оқушылардың мамандығына сәйкес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декреттелген топтарының өкілдерін әр түрлі бағдарламалары болуына қатысты бірге оқытуға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Гигиеналық оқытуды жүргізетін адамдарда арнайы санитарлық-эпидемиологиялық профльді медициналық білім болу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Гигиеналық оқыту аяқталғаннан кейін ұйым бастығы 3 күннің ішінде халықтың декреттелген топтары өкілдерінің тізімін тиісті аймақтық, көліктегі мемлекеттік санитарлық-эпидемиологиялық органға аттестаттау үшін ұсыну керек."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793 бұйрығына 3-қосымша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"Халықтың декреттелген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топтарына аттестаттау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декреттелген топтарына аттестаттау нәтижелерін тіркеу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873"/>
        <w:gridCol w:w="2065"/>
        <w:gridCol w:w="2518"/>
        <w:gridCol w:w="2026"/>
        <w:gridCol w:w="2814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Аттестатталатын адамның А.Т.Ә.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орны, лауазымы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оқытуды өткізген ұйымның атауы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медициналық кітапшаның нөмірі (ЖМК)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өткені туралы белгі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