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1dd" w14:textId="0f92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бюджеттік сыныптамасының кейбір мәселелері" туралы Қазақстан Республикасы Қаржы министрінің 2010 жылғы 1 сәуірдегі № 141 бұйрығына толықтырулар мен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5 қарашадағы № 549 Бұйрығы. Қазақстан Республикасы Әділет министрлігінде 2010 жылғы 9 қарашада Нормативтік құқықтық кесімдерді мемлекеттік тіркеудің тізіліміне N 6616 болып енгізілді.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«Халықаралық сауда мен сыртқы операцияларға салынатын салықтар»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«Кеден төлемдерi»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10, 11 ерекшеліктерімен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Мұнайға салынатын кедендік әкету бажы»;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Мұнайдан өндірілген тауарларға салынатын кедендік әкету бажы»;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ерекшелік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 Жергілікті бюджеттен қаржыландыратын мемлекеттік мекемелер салатын әкімшілік айыппұлдар, өсімпұлдар, санкциялар, өндіріп алулар»;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06, 07 ерекшеліктерімен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«Жергілікті бюджеттен қаржыландырылатын облыстардың, республикалық маңызы бар қаланың ішкі істер департаменттері, олардың аумақтық бөлімшелері салатын әкiмшiлiк айыппұлдар, өсiмпұлдар, санкциялар, өндiрiп алулар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«Жергілікті бюджеттен қаржыландырылатын облыстардың, республикалық маңызы бар қаланың, астананың мемлекеттік сәулет- құрылыс бақылау басқармалары, олардың аумақтық бөлімшелері салатын айыппұлдар, өсімпұлдар, санкциялар, өндіріп алулар»;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19, 20, 21, 22, 23, 24, 25, 26, 27, 28, 29, 30, 31, 32, 33, 34, 35, 37, 38, 39, 40, 41, 47, 49, 50, 51, 52 ерекшеліктерінде «оның аумақтық органдарымен» деген сөздердің алдында «республикалық бюджеттен қаржыландырылатын»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 ерекшелік мынадай редакцияда жазсылсын: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Мұнай секторы ұйымдарынан түсетін түсімдерді қоспағанда, Қазақстан Республикасы Жер ресурстарын басқару агенттігі, республикалық бюджеттен қаржыландырылатын оның аймақаралық инспекциялары салатын әкiмшiлiк айыппұлдар, өсімпұлдар, санкциялар, өндіріп алулар»;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«Құқық қорғау қызметi»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«Қазақстан Республикасы Ішкі істер министрлігі»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033, 035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«033 Облыстық бюджеттерге, Астана және Алматы қалаларының бюджеттеріне көші-қон полициясының қосымша штаттық санын материалдық-техникалық жарақтандыру, оралмандарды құжаттандыруға берілетін нысаналы даму трансферттері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Облыстық бюджеттерге, Астана және Алматы қалаларының бюджеттеріне Оралмандарды уақытша орналастыру орталығын және Оралмандарды бейімдеу мен біріктіру орталығын материалдық-техникалық жарақтандыруға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 «Облыстық бюджеттен қаржыландырылатын атқарушы ішкі істер органы»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019, 020 бюджеттік бағдарламалармен толықтылырсын: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Көші-кон полициясының қосымша штаттық санын материалдық-техникалық жарақтандыру және ұстау, оралмандарды құжаттандыру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Оралмандарды уақытша орналастыру орталығын және Оралмандарды бейімдеу мен біріктіру орталығын материалдық-техникалық жарақтандыру және ұстау»;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 «Республикалық маңызы бар қаланың, астананың бюджетінен қаржыландырылатын атқарушы ішкі істер органы»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019, 020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«019 Көші-кон полициясының қосымша штаттық санын материалдық-техникалық жарақтандыру және ұстау, оралмандарды құжаттандыру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Оралмандарды уақытша орналастыру орталығын және Оралмандарды бейімдеу мен біріктіру орталығын материалдық-техникалық жарақтандыру және ұстау»;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«Құқықтық қызмет»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«Қазақстан Республикасы Әділет министрлігі»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013, 016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«013 Соттар актілерінің орындалуымен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Тәркіленген және тыйым салынған мүлікті бағалау, сақтау және өткізу»;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«Мамандандырылған медициналық көмек»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«Туберкулезден, жұқпалы және психикалық аурулардан және жүйкесі бұзылуынан зардап шегетін адамдарға медициналық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 «Республикалық маңызы бар қаланың, астананың денсаулық сақтау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«Туберкулезден, жұқпалы және психикалық аурулардан және жүйкесі бұзылуынан зардап шегетін адамдарға медициналық көмек көрсету»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«Әлеуметтiк көмек және әлеуметтiк қамсыздандыру»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«Әлеуметтік қамсыздандыру»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 «Облыстың білім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бюджеттік кіші бағдарламамен қоса 037 бюджеттік бағдарламамен мынадай мазмұндағы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«037 Әлеуметтік сауықтандыру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Кәмелетке толмағандарды уақытша оқшаулау, бейімдеуді және оңалтуды ұйымдастыру»;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 «Республикалық маңызы бар қаланың, астананың білім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бюджеттік кіші бағдарламамен қоса 037 бюджеттік бағдарламамен мынадай мазмұндағы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«037 Әлеуметтік сауықтандыру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Кәмелетке толмағандарды уақытша оқшаулау, бейімдеуді және оңалтуды ұйымдастыру»;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«Әлеуметтiк көмек»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 «Ауданның (облыстық маңызы бар қаланың) жұмыспен қамту және әлеуметтік бағдарламалар бөлімі» бюджеттік бағдарламаларының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бюджеттік бағдарлама мынадай мазмұндағы 028, 029 кіші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Жергілікті өкілетті органдардың шешімі бойынша мұқтаж азаматтардың жекелеген топтарына әлеуметтік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Ауданның (облыстық маңызы бар қаланың)бюджет қаражаты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кеңістiк»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«Мәдениет саласындағы қызмет» функционалдық кiшi тобына: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 «Ауданның (облыстық маңызы бар қаланың) мәдениет және тілдерді дамыту бөлімі» бюджеттік бағдарламаларының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009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«009 Тарихи-мәдени мұра ескерткіштерін сақтауды және оларға қол жетімділікті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«Басқалар»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«Басқалар» функционалдық кіші тобына: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«Облыстың Экономика және бюджеттік жоспарлау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«Жергілікті бюджеттік инвестициялық жобалардың және концессиялық жобалардың техникалық-экономикалық негіздемесін әзірлеу және оған сараптама жүргізу» бюджеттік бағдарламасы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«Жергілікті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 процесінің әдіснамасы департаменті (А.Қалиева)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