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3d2" w14:textId="f8fd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м.а. 2010 жылғы 29 қыркүйектегі № 440 Бұйрығы. Қазақстан Республикасы Әділет министрлігінде 2010 жылғы 28 қазанда Нормативтік құқықтық кесімдерді мемлекеттік тіркеудің тізіліміне N 6605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бұйрық 2012.01.01 бастап қолданысқа енгізіледі (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«Сәйкестендіру нөмірлерінің ұлттық тізілімдері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тізбеге сәйкес Қазақстан Республикасы Көлік және коммуникация министрлігінің кейбір бұйрықтарына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Заң департаменті (Б.Е. Қазбеков) осы бұйрықтың Қазақстан Республикасы Әділет министрлігінде мемлекеттік тіркелуін және оның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министрлігінің жауапты хатшысына (Ж.М. Қасымбек)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А. Бектұров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 бұйрығына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Көлік және коммуникация министрлігінің кейбір бұйрықтарының тізбесі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жылжымалы темір жол құрамын тіркеу ережесін бекіту туралы» Қазақстан Республикасының Көлік және коммуникациялар министрінің 2002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№ 240-І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актілерін мемлекеттік тіркеу тізілімінде № 1948 тіркелген, «Ресми газеттің» 2002 жылғы 31 тамыздағы № 35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жылжымалы темір жол құрамын тіркеу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«СТН (ЖСН,БЖН)» деген аббревиатуралар «ЖСН/БСН» деген аббревиатуралармен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Инвестициялар және даму министрінің м.а. 28.07.2015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Көлік және коммуникациялар министрінің 2004 жылғы 18 наурыздағы бұйрығымен бекітілген, № 2810 болып тіркелген, Қазақстан Республикасында темір жол көлігімен жолаушыларды, багажды және жүк-багажын тасымалдау ережесін тасымалдаушылардың сақтауын бақылауды жүзеге асыру ережесін бекіту туралы» Көлік және коммуникациялар министрінің 2004 жылғы 31 тамыздағы </w:t>
      </w:r>
      <w:r>
        <w:rPr>
          <w:rFonts w:ascii="Times New Roman"/>
          <w:b w:val="false"/>
          <w:i w:val="false"/>
          <w:color w:val="000000"/>
          <w:sz w:val="28"/>
        </w:rPr>
        <w:t>№ 324-І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актілерін мемлекеттік тіркеу тізілімінде № 3069 тіркелген, «Ресми газеттің» 2004 жылғы 2 қазандағы № 40 (196)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Көлік және коммуникациялар министрінің 2004 жылғы 18 наурыздағы бұйрығымен бекітілген, № 2810 нөмірмен тіркелген, Қазақстан Республикасында темір жол көлігімен жолаушыларды, багажды және жүк-багажын тасымалдау ережесін тасымалдаушылардың сақтауын бақылауды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«СТН» деген аббревиатура «ЖСН/БСН» деген аббревиатуралармен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4-тармақтың 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5-тармақтың 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