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041" w14:textId="db6a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объектілеріне қойылатын санитариялық-эпидемиологиялық талаптар" санитариялық ережесін бекіту туралы" Қазақстан Республикасының Денсаулық сақтау министрі міндетін атқарушының 2010 жылғы 23 шілдедегі № 533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2010 жылғы 25 қазандағы № 828 Бұйрығы. Қазақстан Республикасы Әділет министрлігінде 2010 жылғы 26 қазанда Нормативтік құқықтық кесімдерді мемлекеттік тіркеудің тізіліміне N 6593 болып енгізілді. Күші жойылды - Қазақстан Республикасының Денсаулық сақтау министрінің 2012 жылдың 18 мамырдағы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2012.05.18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санитариялық-эпидемиологиялық салауаттылығы саласындағы нормативтік құқықтық актілерді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объектілеріне қойылатын санитариялық-эпидемиологиялық талаптар» санитариялық ережесін бекіту туралы» Қазақстан Республикасының Денсаулық сақтау министрі міндетін атқарушының 2010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2010 жылғы 24 тамызда № 6430 болып тіркелген, «Егемен Қазақстан» газетінде 2010 жылғы 2 қазанда № 402-405 (26248)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«Денсаулық сақтау объектілеріне қойылатын санитариялық-эпидемиологиялық талаптар» санитариялық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және 5-қосымшаларда» деген сөздер «4-қосымшада»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төсекке арналған палаталар» деген жолдағы «9,0» деген сан «7,0»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3"/>
        <w:gridCol w:w="2357"/>
      </w:tblGrid>
      <w:tr>
        <w:trPr>
          <w:trHeight w:val="30" w:hRule="atLeast"/>
        </w:trPr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стационар палаталарында: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ересектер үшін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«Ауданы,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деген графада: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«буфет» деген жолдағы «12» деген сан «10»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«Кемінде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графасында: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«Вестибюль» деген жолдағы «10 (18)» деген сандар «12»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«Аға мейірбике кабинеті» деген жолдағы «12 (10)» деген сан «10» деген санмен ауыстырылсын;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4"/>
        <w:gridCol w:w="2356"/>
      </w:tblGrid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4"/>
        <w:gridCol w:w="2356"/>
      </w:tblGrid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«Бөлімше меңгерушісінің кабинеті» деген жолдағы «10 (12)» деген сандар «10»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«Егу үй-жайы» деген жолдағы «10х2» деген сандар «10»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практика және/немесе учаске қызметі бөлімшесі» бөліміндегі: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«Туберкулезге қарсы препараттарды қабылдау кабинеті» деген жолдағы «10» деген сан «8»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4"/>
        <w:gridCol w:w="2356"/>
      </w:tblGrid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Акушерлік-гинекологиялық қабылдау кабинеті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«Шаруашылық-тұрмыстық үй-жайлар» бөліміндегі: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4"/>
        <w:gridCol w:w="2356"/>
      </w:tblGrid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Персоналға арналған буфет: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бөлмесі бар зал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үй-жай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ыдысын жуатын орын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4"/>
        <w:gridCol w:w="2356"/>
      </w:tblGrid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2-кесте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3-кестеде: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5"/>
        <w:gridCol w:w="5095"/>
      </w:tblGrid>
      <w:tr>
        <w:trPr>
          <w:trHeight w:val="3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қабылдау кабинеттері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12-ден (кабинеттер саны жобалауға арналған тапсырмамен және штаттық кестемен анықталады)</w:t>
            </w:r>
          </w:p>
        </w:tc>
      </w:tr>
      <w:tr>
        <w:trPr>
          <w:trHeight w:val="30" w:hRule="atLeast"/>
        </w:trPr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кабинеттері (дәрігерге дейінгі қабылдау)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12-ден (кабинеттер саны жобалауға арналған тапсырмамен және штаттық кестемен анықталады)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5136"/>
      </w:tblGrid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Дәрігерге дейінгі және дәрігерлік қабылдау кабинеттері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12х2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8"/>
        <w:gridCol w:w="3932"/>
      </w:tblGrid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стационар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 саны жобалауға арналған тапсырмамен анықталады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9"/>
        <w:gridCol w:w="3871"/>
      </w:tblGrid>
      <w:tr>
        <w:trPr>
          <w:trHeight w:val="3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стационар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9"/>
        <w:gridCol w:w="3891"/>
      </w:tblGrid>
      <w:tr>
        <w:trPr>
          <w:trHeight w:val="3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Зертханалар: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 саны жобалауға арналған тапсырмамен және қолданыстағы нормативтік құқықтық актілерге және орндалатын зерттеулер көлеміне сәйкес анықталады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9"/>
        <w:gridCol w:w="3891"/>
      </w:tblGrid>
      <w:tr>
        <w:trPr>
          <w:trHeight w:val="3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 алу үй-жайы;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талдаулар жүргізу үй-жайы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«Медициналық қалдықтарды уақытша сақтауға арналған бөлмелер» деген жолдағы «10» деген сан «4»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үй-жайлар» бөліміндегі: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4"/>
        <w:gridCol w:w="2356"/>
      </w:tblGrid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алып, зерттеу жүргізу кабинеті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Қақырық жинауға арналған бөлме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препараттарды қабылдау кабинеті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«Үй-жайлар» графасындағы: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«Стерильді емес материалдарды, киім-кешекті, медициналық аспаптарды қабылдау және сақтау».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бұйрықты Қазақстан Республикасы Әділет министрлігіне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тіркелгеннен кейін оны ресми жариялауға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А.Д. Құрманғалиеваға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 Б. Садықов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828 бұйрығына қосымша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«Денсаулық сақтау объектілеріне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қойылатын санитариялық-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эпидемиологиялық талаптар»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санитариялық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Күндізгі стационар үй-жайларының ең аз құрамы мен ауданы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7881"/>
        <w:gridCol w:w="3342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 атауы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ауданы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төсектік палата: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медициналық-әлеуметтік, қалпына келтіріп емдеуге және кресло-арба көмегімен қозғалатын науқастарға арналған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төсектік палата: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медициналық-әлеуметтік, қалпына келтіріп емдеуге және кресло-арба көмегімен қозғалатын науқастарға арналған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төсектік палата: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медициналық-әлеуметтік, қалпына келтіріп емдеуге және кресло-арба көмегімен қозғалатын науқастар үшін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 жанындағы дәретхана (унитаз, қолжуғыштар)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Манипуляциялық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 залы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