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c49d" w14:textId="adcc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 білімнің кәсіптік оқу бағдарламаларын іске асыратын білім беру ұйымдарына оқуға қабылдаудың үлгі ережесін бекіту туралы" Қазақстан Республикасы Білім және ғылым министрінің 2007 жылғы 29 қарашадағы № 587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Білім және ғылым министрінің 2010 жылғы 28 қыркүйектегі N 466 Бұйрығы. Қазақстан Республикасы Әділет министрлігінде 2010 жылғы 28 қазандағы Нормативтік құқықтық кесімдерді мемлекеттік тіркеудің тізіліміне N 6585 болып енгізілді. Күші жойылды - Қазақтан Республикасы Білім және ғылым министрінің 2013 жылғы 15 қаңтардағы № 10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Білім және ғылым министрінің 15.01.2013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«Техникалық және кәсіптік білімнің кәсіптік оқу бағдарламаларын іске асыратын білім беру ұйымдарына оқуға қабылдаудың үлгі ережесін бекіту туралы» Қазақстан Республикасы Білім және ғылым министрінің 2007 жылғы 29 қарашадағы № 587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5030 болып тіркелген, Қазақстан Республикасының орталық атқарушы және басқа да орталық мемлекеттік органдарының актілер жинағының 2008 жылғы 27 наурыздағы № 1), мынадай толықтырулар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Техникалық және кәсіптік білімнің кәсіптік оқу бағдарламаларын іске асыратын білім беру ұйымдарына оқуға қабылдаудың үлгі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«Оқуға түсушінің тұлғасын куәландыратын құжаттар жеке, ата-аналарымен немесе заңды тұлғалармен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Шетелдіктер және азаматтығы жоқ адамдар тұратын жерінде тіркелгені туралы белгісі бар Қазақстан Республикасында тұрақты тұруға құқық берілген құжатты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шетелдік - шетелдіктің Қазақстан Республикасында тұруға ықтиярхаты;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азаматтығы жоқ тұлға - азаматтығы жоқ тұлғаның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босқын - босқынның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паналатуды іздеуші тұлға - паналатуды іздеуші тұлғаңың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 - оралман куәлігі немесе көші-қон карточкасы.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талаптар Консулдық қатынастар туралы және Дипломатиялық қатынастар туралы Вена конвенциясына сәйкес елшіліктер мен консулдықтардың қызметкерлеріне таратылмайды.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уақытша тұратын тұлғалар төлқұжат көшірмесін және көші-қон карточканың көшірмесін көрсетеді.».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Техникалық және кәсіптік білім департаменті (Қ.Қ. Бөрібеков)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тіркегеннен кейін оның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Б. Қасымбековке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 Б. Жұмағұлов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