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27633" w14:textId="1b2763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жол көлігі қызметкерлері лауазымдарының (кәсіптерінің) тізбесін және оларға қойылатын біліктілік талаптарын бекіту туралы</w:t>
      </w:r>
    </w:p>
    <w:p>
      <w:pPr>
        <w:spacing w:after="0"/>
        <w:ind w:left="0"/>
        <w:jc w:val="both"/>
      </w:pPr>
      <w:r>
        <w:rPr>
          <w:rFonts w:ascii="Times New Roman"/>
          <w:b w:val="false"/>
          <w:i w:val="false"/>
          <w:color w:val="000000"/>
          <w:sz w:val="28"/>
        </w:rPr>
        <w:t>Қазақстан Республикасының Көлік және коммуникация министрінің м.а. 2010 жылғы 20 қыркүйектегі N 424 Бұйрығы. Қазақстан Республикасы Әділет министрлігінде 2010 жылғы 18 қазанда Нормативтік құқықтық кесімдерді мемлекеттік тіркеудің тізіліміне N 6581 болып енгізілді.</w:t>
      </w:r>
    </w:p>
    <w:p>
      <w:pPr>
        <w:spacing w:after="0"/>
        <w:ind w:left="0"/>
        <w:jc w:val="both"/>
      </w:pPr>
      <w:r>
        <w:rPr>
          <w:rFonts w:ascii="Times New Roman"/>
          <w:b w:val="false"/>
          <w:i w:val="false"/>
          <w:color w:val="ff0000"/>
          <w:sz w:val="28"/>
        </w:rPr>
        <w:t xml:space="preserve">
      Ескерту. Тақырып жаңа редакцияда - ҚР Инвестициялар және даму министрінің м.а. 29.09.2015 </w:t>
      </w:r>
      <w:r>
        <w:rPr>
          <w:rFonts w:ascii="Times New Roman"/>
          <w:b w:val="false"/>
          <w:i w:val="false"/>
          <w:color w:val="ff0000"/>
          <w:sz w:val="28"/>
        </w:rPr>
        <w:t>№ 950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p>
      <w:pPr>
        <w:spacing w:after="0"/>
        <w:ind w:left="0"/>
        <w:jc w:val="both"/>
      </w:pPr>
      <w:r>
        <w:rPr>
          <w:rFonts w:ascii="Times New Roman"/>
          <w:b w:val="false"/>
          <w:i w:val="false"/>
          <w:color w:val="000000"/>
          <w:sz w:val="28"/>
        </w:rPr>
        <w:t xml:space="preserve">
       "Темір жол көлігі туралы" Қазақстан Республикасы Заңының </w:t>
      </w:r>
      <w:r>
        <w:rPr>
          <w:rFonts w:ascii="Times New Roman"/>
          <w:b w:val="false"/>
          <w:i w:val="false"/>
          <w:color w:val="000000"/>
          <w:sz w:val="28"/>
        </w:rPr>
        <w:t>32-бабына</w:t>
      </w:r>
      <w:r>
        <w:rPr>
          <w:rFonts w:ascii="Times New Roman"/>
          <w:b w:val="false"/>
          <w:i w:val="false"/>
          <w:color w:val="000000"/>
          <w:sz w:val="28"/>
        </w:rPr>
        <w:t xml:space="preserve">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xml:space="preserve">
      1. Қоса беріліп отырған Темір жол көлігі қызметкерлері лауазымдарының (кәсіптерінің) тізбесі және оларға қойылатын біліктілік </w:t>
      </w:r>
      <w:r>
        <w:rPr>
          <w:rFonts w:ascii="Times New Roman"/>
          <w:b w:val="false"/>
          <w:i w:val="false"/>
          <w:color w:val="000000"/>
          <w:sz w:val="28"/>
        </w:rPr>
        <w:t>талаптары</w:t>
      </w:r>
      <w:r>
        <w:rPr>
          <w:rFonts w:ascii="Times New Roman"/>
          <w:b w:val="false"/>
          <w:i w:val="false"/>
          <w:color w:val="000000"/>
          <w:sz w:val="28"/>
        </w:rPr>
        <w:t xml:space="preserve">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м.а. 29.09.2015 </w:t>
      </w:r>
      <w:r>
        <w:rPr>
          <w:rFonts w:ascii="Times New Roman"/>
          <w:b w:val="false"/>
          <w:i w:val="false"/>
          <w:color w:val="000000"/>
          <w:sz w:val="28"/>
        </w:rPr>
        <w:t>№ 950</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"Темір жол көлігі қызметкерлері лауазымдарының (кәсіптерінің) және оларға қойылатын біліктілік талаптарының тізбесін бекіту туралы" Қазақстан Республикасы Көлік және коммуникация министрінің 2005 жылғы 25 ақпандағы № 103-І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3506 тіркелген) күші жойылған деп танылсын.</w:t>
      </w:r>
    </w:p>
    <w:bookmarkEnd w:id="1"/>
    <w:bookmarkStart w:name="z4" w:id="2"/>
    <w:p>
      <w:pPr>
        <w:spacing w:after="0"/>
        <w:ind w:left="0"/>
        <w:jc w:val="both"/>
      </w:pPr>
      <w:r>
        <w:rPr>
          <w:rFonts w:ascii="Times New Roman"/>
          <w:b w:val="false"/>
          <w:i w:val="false"/>
          <w:color w:val="000000"/>
          <w:sz w:val="28"/>
        </w:rPr>
        <w:t>
      3. Қазақстан Республикасы Көлік және коммуникация министрлігінің Заң департаменті (Б.Е. Қазбеков) осы бұйрықты Қазақстан Республикасы Әділет министрлігінде мемлекеттік тіркеу үшін ұсынуды қамтамасыз етсін.</w:t>
      </w:r>
    </w:p>
    <w:bookmarkEnd w:id="2"/>
    <w:bookmarkStart w:name="z5" w:id="3"/>
    <w:p>
      <w:pPr>
        <w:spacing w:after="0"/>
        <w:ind w:left="0"/>
        <w:jc w:val="both"/>
      </w:pPr>
      <w:r>
        <w:rPr>
          <w:rFonts w:ascii="Times New Roman"/>
          <w:b w:val="false"/>
          <w:i w:val="false"/>
          <w:color w:val="000000"/>
          <w:sz w:val="28"/>
        </w:rPr>
        <w:t>
      4. Осы бұйрықтың орындалуын бақылау Қазақстан Республикасы Көлік және коммуникация министрлігінің жауапты хатшысына (Ж.М. Қасымбек) жүктелсін.</w:t>
      </w:r>
    </w:p>
    <w:bookmarkEnd w:id="3"/>
    <w:bookmarkStart w:name="z6" w:id="4"/>
    <w:p>
      <w:pPr>
        <w:spacing w:after="0"/>
        <w:ind w:left="0"/>
        <w:jc w:val="both"/>
      </w:pPr>
      <w:r>
        <w:rPr>
          <w:rFonts w:ascii="Times New Roman"/>
          <w:b w:val="false"/>
          <w:i w:val="false"/>
          <w:color w:val="000000"/>
          <w:sz w:val="28"/>
        </w:rPr>
        <w:t>
      5. Осы бұйрық алғаш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Министрдің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Дүйсенбаев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 xml:space="preserve">министрінің міндетін </w:t>
            </w:r>
            <w:r>
              <w:br/>
            </w:r>
            <w:r>
              <w:rPr>
                <w:rFonts w:ascii="Times New Roman"/>
                <w:b w:val="false"/>
                <w:i w:val="false"/>
                <w:color w:val="000000"/>
                <w:sz w:val="20"/>
              </w:rPr>
              <w:t>атқарушының</w:t>
            </w:r>
            <w:r>
              <w:br/>
            </w:r>
            <w:r>
              <w:rPr>
                <w:rFonts w:ascii="Times New Roman"/>
                <w:b w:val="false"/>
                <w:i w:val="false"/>
                <w:color w:val="000000"/>
                <w:sz w:val="20"/>
              </w:rPr>
              <w:t>2010 жылғы 20 қыркүйектегі</w:t>
            </w:r>
            <w:r>
              <w:br/>
            </w:r>
            <w:r>
              <w:rPr>
                <w:rFonts w:ascii="Times New Roman"/>
                <w:b w:val="false"/>
                <w:i w:val="false"/>
                <w:color w:val="000000"/>
                <w:sz w:val="20"/>
              </w:rPr>
              <w:t>№ 424 бұйрығымен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Теміржол көлігі қызметкерлері лауазымдарының (кәсіптерінің) тізбесі және оларға қойылатын біліктілік талаптары</w:t>
      </w:r>
    </w:p>
    <w:p>
      <w:pPr>
        <w:spacing w:after="0"/>
        <w:ind w:left="0"/>
        <w:jc w:val="both"/>
      </w:pPr>
      <w:r>
        <w:rPr>
          <w:rFonts w:ascii="Times New Roman"/>
          <w:b w:val="false"/>
          <w:i w:val="false"/>
          <w:color w:val="ff0000"/>
          <w:sz w:val="28"/>
        </w:rPr>
        <w:t xml:space="preserve">
      Ескерту. Тізбе жаңа редакцияда – ҚР Индустрия және инфрақұрылымдық даму министрінің 27.06.2023 </w:t>
      </w:r>
      <w:r>
        <w:rPr>
          <w:rFonts w:ascii="Times New Roman"/>
          <w:b w:val="false"/>
          <w:i w:val="false"/>
          <w:color w:val="ff0000"/>
          <w:sz w:val="28"/>
        </w:rPr>
        <w:t>№ 468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1-бөлім. Өндірістік қауіпсіздік және экология бөлімшесі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қауіпсіздік және теміржолдарың түйіспелерін, қиылыстарын, еңбекті, экологияны қорғау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темiржол компаниясының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 Құрылыс (Темір жол құрылысы, жол және жол шаруашылығы); Көліктік құрылыс; Машинажасау (Технологиялық машиналары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мекемелерінде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 бағыттағы (басқарма, топ) басшысы/ Бас менеджер,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 Құрылыс (Темір жол құрылысы, жол және жол шаруашылығы); Көліктік құрылыс; Машинажасау (Технологиялық машиналары және жабдықтар), Инженерлік жүйе, Емдеу ісі, Медициналық-профилактикалық іс, қоғамдық денсаулық сақтау, жалпы медицина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басшысы(директоры)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 Құрылыс (Темір жол құрылысы, жол және жол шаруашылығы); Көліктік құрылыс; Машинажасау (Технологиялық машиналары және жабдықтар), Инженерлік жүйе, Экология; Жылу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мекемелерінде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басшысы(директоры) орынбасары/ Функционалды бағыттағы (басқарма, топ) басшысы/ Функционалды бағыттағы (басқарма, топ) басшысының орынбасары/ Бас менеджер, қарамағында бағынушы персоналы бар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Бөлімнің басшысы (бастық) / менеджер, қарамағында бағынушы персоналы бар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 Құрылыс (Темір жол құрылысы, жол және жол шаруашылығы); Көліктік құрылыс; Машинажасау (Технологиялық машиналары және жабдықтар), Инженерлік жүйе, Экология; Жылу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жетекшi инженер / Қоршаған ортаны қорғау жөніндегі жетекшi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еңбек қауіпсіздігі және еңбекті қорғау жөніндегі инженер / I санаттағы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еңбек қауіпсіздігі және еңбекті қорғау жөніндегі инженер / II санаттағы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инженер /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 Көлікті пайдалану және жүк қозғалысы мен тасымалдауды ұйымдастыру (теміржол көлігі); Электр техникасы (Радиотехника, электр техникасы және телекоммуникациялар); Автоматтандыру және басқару; Электр энергетика; Стандарттау, метрология және сертификаттау; Тіршілік қауіпсіздігі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 оның ішінде 2 жылдан кем болмауы тиіс еңбекті қорғау жөніндегі лауазымдарда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жетекшi инженер / Қоршаған ортаны қорғау жөніндегі жетекшi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еңбек қауіпсіздігі және еңбекті қорғау жөніндегі инженер / I санаттағы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еңбек қауіпсіздігі және еңбекті қорғау жөніндегі инженер / II санаттағы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қауіпсіздігі және еңбекті қорғау жөніндегі инженер / Қоршаған ортаны қорғау жөніндегі инженер (эколог)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бөлiм. Бақылау мен қауіпсіздік қызмет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Қозғалыс қауіпсіздігі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темiржол компаниясының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(Локомотивтер, Вагондар, Локомотивтік – вагонқұрылысы, Көтерме-көлік, құрылыс, жол машиналары және жабдықтары); Көлікті пайдалану және жүк қозғалысы мен тасымалдауды ұйымдастыру (теміржол көлігі); Құрылыс (Темір жол құрылысы, жол және жол шаруашылығы); Көліктік құрылыс; Автоматтандыру және басқару (Темір жол көлігіндегі автоматика, телемеханика және байланыс және метрополитен); Электр энергетика (темір жолды электрмен 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 оның ішінде тиісті шаруашылықтың қозғалыс қауіпсіздігін қамтамасыз ету жөніндегі еңбек өтілі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еңбек өтілі 5 жылдан кем болмауы тиіс, оның ішінде тиісті шаруашылықтың қозғалыс қауіпсіздігін қамтамасыз ету жөніндегі еңбек өтілі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ұйымдарында тиісті шаруашылықтың кәсібі бойынша басшылық лауазымында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қарамағында бағынушы персоналы бар / Бас менеджер -</w:t>
            </w:r>
          </w:p>
          <w:p>
            <w:pPr>
              <w:spacing w:after="20"/>
              <w:ind w:left="20"/>
              <w:jc w:val="both"/>
            </w:pPr>
            <w:r>
              <w:rPr>
                <w:rFonts w:ascii="Times New Roman"/>
                <w:b w:val="false"/>
                <w:i w:val="false"/>
                <w:color w:val="000000"/>
                <w:sz w:val="20"/>
              </w:rPr>
              <w:t>
Қозғалыс қауіпсізіді ревизоры (шаруашылық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ұйымдарында тиісті шаруашылықтың кәсібі бойынша басшылық лауазымында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маман,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жөніндегі өңірлік бас 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ұйымдарында тиісті шаруашылықтың кәсібі бойынша басшылық лауазымында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жөніндегі өңірлік ревизор (шаруашылық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инженер/1-санатты инженер /</w:t>
            </w:r>
          </w:p>
          <w:p>
            <w:pPr>
              <w:spacing w:after="20"/>
              <w:ind w:left="20"/>
              <w:jc w:val="both"/>
            </w:pPr>
            <w:r>
              <w:rPr>
                <w:rFonts w:ascii="Times New Roman"/>
                <w:b w:val="false"/>
                <w:i w:val="false"/>
                <w:color w:val="000000"/>
                <w:sz w:val="20"/>
              </w:rPr>
              <w:t xml:space="preserve">
Инспектор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Көлікті пайдалану және жүк қозғалысы мен тасымалдауды ұйымдастыру (теміржол көлігі); Автоматтандыру және басқару; Құрылыс (Темір жол құрылысы, жол және жол шаруашылығы); Электр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саласында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орынбасары/ Функцмоналды бағыт бойынша басқарма басшысы (бастығы)/ Бас маман,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саласында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қарамағында бағынушы персоналы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(бастығы)/ маман,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шаруашылық бойынша 3 жылдан кем емес, немесе инженер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қауіпсіздігі инженері /Инспектор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Қалпына келтіру және өрт жұмыстары жөніндегі құрылымдық бөлімше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Қалпына келтіру және өрт сөндіру поездары департаменті)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 басшысы (директор) / Департамент басшысы (директоры)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мен азаматтық қорғау бойынша арнайы дайындық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Көлікті пайдалану және жүк қозғалысы мен тасымалдауды ұйымдастыру (теміржол көлігі),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p>
            <w:pPr>
              <w:spacing w:after="20"/>
              <w:ind w:left="20"/>
              <w:jc w:val="both"/>
            </w:pPr>
            <w:r>
              <w:rPr>
                <w:rFonts w:ascii="Times New Roman"/>
                <w:b w:val="false"/>
                <w:i w:val="false"/>
                <w:color w:val="000000"/>
                <w:sz w:val="20"/>
              </w:rPr>
              <w:t>
Тіршілік қауіпсіздігі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функционалды бағыт бойынша бастығы/ Бас маман, қарамағында бағынушы персоналы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мен азаматтық қорғау бойынша арнайы дайындық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 оның ішінде теміржол саласында басшылық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Көлікті пайдалану және жүк қозғалысы мен тасымалдауды ұйымдастыру (теміржол көлігі),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 Тіршілік қауіпсіздігі және қоршаған ортаны қорғау.</w:t>
            </w:r>
          </w:p>
          <w:p>
            <w:pPr>
              <w:spacing w:after="20"/>
              <w:ind w:left="20"/>
              <w:jc w:val="both"/>
            </w:pPr>
            <w:r>
              <w:rPr>
                <w:rFonts w:ascii="Times New Roman"/>
                <w:b w:val="false"/>
                <w:i w:val="false"/>
                <w:color w:val="000000"/>
                <w:sz w:val="20"/>
              </w:rPr>
              <w:t>
Экономика;Бухгалтерлік есеп және аудит; Финанс;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 ( мемлекеттік емес өртке қарсы қызмет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қызметінің бастығы(басшысы)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 Тіршілік қауіпсіздігі және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саласында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қызметінің бастығының орынбасары (басшысы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қызметінің бастығының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аға инспекторы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көрсету;Тіршілік қауіпсіздігі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аға инспектор (нұсқаушы)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көрсету;Тіршілік қауіпсіздігі және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байланысы орталық пунктінің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Автөлік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(өрт сөндіру поезды)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поезының бастығы / Өрт сөндіру постының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көрсету;Тіршілік қауіпсіздігі және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(қарауыл)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жеңдерін жөндеу және өрт техникасына қызмет көрсету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көрсету;Тіршілік қауіпсіздігі және қоршаған ортаны қорғау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түтінінен қорғау қызметінің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автомашинасының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 "C1, C1E, C, CE" санаттарынан төмен емес жүргізуші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өрт сөндіруші / өрт сөндіруші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өрт қауіпсіздігі саласындағы арнайы оқу орталықталығында өрт қауіпсіздігі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Автоматтандыру және басқару; Құрылыс (Темір жол құрылысы, жол және жол шаруашылығы); Электр энергетика, көліктегі логистика,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өрт қауіпсіздігі саласындағы арнайы оқу орталықталығында өрт қауіпсіздігі және азаматтық қорғау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(Қалпына келтіру поезды)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поезының бастығы / Қалпына келтіру поезы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арнайландырылған оқу орталығында өнеркәсіптік қауіпсіздік және еңбекті қорғау саласы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Автоматтандыру және басқару; Құрылыс (Темір жол құрылысы, жол және жол шаруашылығы); Электрмен жабдықтау, Темір жол жылжымалы құрамын пайдалану, жөндеу және техникалық қызмет көрсету; Автоматтандыру және басқару. Автоматика, телемеханика және теміржол көлігінде қозғалысты басқару,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 жабдықтар шебері/ Гидропневматика бойынша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Орта(техникалық және кәсіптік), арнайландырылған оқу орталығында өнеркәсіптік қауіпсіздік және еңбекті қорғау саласы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Автоматтандыру және басқару; Құрылыс (Темір жол құрылысы, жол және жол шаруашылығы); Электрмен жабдықтау, Темір жол жылжымалы құрамын пайдалану, жөндеу және техникалық қызмет көрсету; Автоматтандыру және басқару. Автоматика, телемеханика және теміржол көлігінде қозғалысты басқару,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желі бөлімшесінің қалпына келтіру пойыздарының 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Орта(техникалық және кәсіптік), арнайландырылған оқу орталығында өнеркәсіптік қауіпсіздік және еңбекті қорғау саласы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арнайландырылған оқу орталығында өнеркәсіптік қауіпсіздік және еңбекті қорғау саласы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арнайландырылған оқу орталығында мамандығы бойынша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Құрылыс (Темір жол құрылысы, жол және жол шаруашылығы); Электрмен жабдықтау, Темір жол жылжымалы құрамын пайдалану, жөндеу және техникалық қызмет көрсету; Автоматтандыру және басқару. Автоматика, телемеханика және теміржол көлігінде қозғалысты басқару,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машинисінің көмекшісі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арнайландырылған оқу орталығында мамандығы бойынша дайындық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 трактор, машинисі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электр станциясының машинисі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газбен дәнекерлеуші-электр газ кескіш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Слесарь-аккумуляторшы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жабдықтарын жөндейтін слесарь-электрик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мақсаттағы вагонның</w:t>
            </w:r>
          </w:p>
          <w:p>
            <w:pPr>
              <w:spacing w:after="20"/>
              <w:ind w:left="20"/>
              <w:jc w:val="both"/>
            </w:pPr>
            <w:r>
              <w:rPr>
                <w:rFonts w:ascii="Times New Roman"/>
                <w:b w:val="false"/>
                <w:i w:val="false"/>
                <w:color w:val="000000"/>
                <w:sz w:val="20"/>
              </w:rPr>
              <w:t>
жолсерігі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Автоматтандыру және басқару; Құрылыс (Темір жол құрылысы, жол және жол шаруашылығы); Электрмен жабдықтау, Темір жол жылжымалы құрамын пайдалану, жөндеу және техникалық қызмет көрсету; Автоматтандыру және басқару. Автоматика, телемеханика және теміржол көлігінде қозғалысты басқару, Темір жол көлігінде тасымалдауды ұйымдастыру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Бұрғылаушы (арқандауш)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Инфрақұрылым, көлік және көлік логистикасы бөлімшелері</w:t>
            </w:r>
          </w:p>
          <w:p>
            <w:pPr>
              <w:spacing w:after="20"/>
              <w:ind w:left="20"/>
              <w:jc w:val="both"/>
            </w:pPr>
            <w:r>
              <w:rPr>
                <w:rFonts w:ascii="Times New Roman"/>
                <w:b w:val="false"/>
                <w:i w:val="false"/>
                <w:color w:val="000000"/>
                <w:sz w:val="20"/>
              </w:rPr>
              <w:t>
3.1. Көлік инфрақұрылымын, машиналар мен жабдықтар паркін, көлік құралдарын өндіруді дайындау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Құрылыс, реконструкциялау және күрделі жөндеу жобаларын іске асыру жөніндегі бөлімшелер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 филиалы / Темір 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Менеджмент; Экономика; Маркетинг; Көлік, көліктік техника және технологиялары, Автоматтандыру және басқару; Электрмен жабдықтау, Темір жол көлігінде тасымалдауды ұйымдастыру және қозғалысты басқару; Құрылыс; Архитектура; Құрылыс материалдарын, бұйымдарын және конструкцияларын өндіру; Жер ресурстарын басқару; Машина жасау; Радиотехника, электроника және телекоммуникация; Ақпараттық жүйелер, География және геоэкология; Геодезия және картография; Гидротехника; Өндірісті механикаландыру; Тау-кеі ісі; Жылу энергетикасы;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саласында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басшысының (директордың)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саласында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(функционалды бағыт, топ, бөлім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Сарапшы/Бас инспектор/ құрылыс-монтаждау жұмыстарының сапасы мен қабылдау бойынша бас инспектор</w:t>
            </w:r>
          </w:p>
          <w:p>
            <w:pPr>
              <w:spacing w:after="20"/>
              <w:ind w:left="20"/>
              <w:jc w:val="both"/>
            </w:pPr>
            <w:r>
              <w:rPr>
                <w:rFonts w:ascii="Times New Roman"/>
                <w:b w:val="false"/>
                <w:i w:val="false"/>
                <w:color w:val="000000"/>
                <w:sz w:val="20"/>
              </w:rPr>
              <w:t>
/ ғимараттардың техникалық қызмет көрсетуін бақылау бойынша бас инспектор</w:t>
            </w:r>
          </w:p>
          <w:p>
            <w:pPr>
              <w:spacing w:after="20"/>
              <w:ind w:left="20"/>
              <w:jc w:val="both"/>
            </w:pPr>
            <w:r>
              <w:rPr>
                <w:rFonts w:ascii="Times New Roman"/>
                <w:b w:val="false"/>
                <w:i w:val="false"/>
                <w:color w:val="000000"/>
                <w:sz w:val="20"/>
              </w:rPr>
              <w:t>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 техникалық қадағалауды жүзеге асыру бойынша)/Менеджер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сараптамалық жұмыс және инжинирингтік қызмет бойынша сарапшы сертификаты болғаны жөн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жолдың күрделі жөндеу жобаларын әзірлеу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 / Бөлімше басшысының орынбасары (бастығының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Құрылыс (Темір жол құрылысы, жол және жол шаруашылығы); Архитектура; Электроэнергетика; Автоматтандыру және басқару; Автоматтандыру және басқару. Автоматика, телемеханика және теміржол көлігінде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(бастығы)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(инженер)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Жүктер мен жолаушыларды тасымалдау бойынша қызмет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Локомотив паркінің бөлімшелері ( локомотив шаруашылығын пайдалану мен жөндеу, отын-энергетика ресурстарын реттеу мен бақылау жөніндегі функционалдық бағыт)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 филиалдары/ Темір 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департамент басшысының орынбасары/функционалдық бағыттағы басқарма басшысы/ пайдалану локомотив депосының бастығы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 (Бас менеджер)/</w:t>
            </w:r>
          </w:p>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басқарма басшысы/ функционалды бағытта бас менеджер/ пайдалану локомотив депосы бастығының орынбасары немесе бас инженер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 Қарамағында бағынышты персоналы бар бас менеджер (функционалдық бағыттың, топтың, басшылықтың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бөлім бастығы/ бас менеджер/менеджер/ локомотив бригадаларының машинист-нұсқаушысы</w:t>
            </w:r>
          </w:p>
          <w:p>
            <w:pPr>
              <w:spacing w:after="20"/>
              <w:ind w:left="20"/>
              <w:jc w:val="both"/>
            </w:pPr>
            <w:r>
              <w:rPr>
                <w:rFonts w:ascii="Times New Roman"/>
                <w:b w:val="false"/>
                <w:i w:val="false"/>
                <w:color w:val="000000"/>
                <w:sz w:val="20"/>
              </w:rPr>
              <w:t>
лауазымында 3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 (қызмет бағыттары бойынша): локомотивтерді пайдалану және жөндеуді ұйымдастыру: пайдалану және басқару жұмыстары, локомотивтер мен локомотив бригадаларының жұмысын ұйымдастыру, өнімсіз шығындар, локомотивтерді жөндеуді жоспарлау, локомотивтердің жұмысын бақылау және сенімділігі, технологиялық процестерді бақылау. / ЭДТ АБЖ жұмыс тобы / жоспарлау тобы, отын-энергетикалық ресурстарды реттеу және талдау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/Бас менеджер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бөлім бастығының орынбасары/ локомотив бригадаларының машинист-нұсқаушысы/ бас (айналмалы) локомотив депосы кезекшісі/Локомотивтерді қабылдаушы (локомотив депосы)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бастығының орынбасары(сарапшы) / топ менеджері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 бөлімнің бас маманы/ локомотив бригадаларының машинист-нұсқаушысы / бас (айналмалы) локомотив депосы кезекшісі/Локомотивтерді қабылдаушы (локомотив депосы)</w:t>
            </w:r>
          </w:p>
          <w:p>
            <w:pPr>
              <w:spacing w:after="20"/>
              <w:ind w:left="20"/>
              <w:jc w:val="both"/>
            </w:pPr>
            <w:r>
              <w:rPr>
                <w:rFonts w:ascii="Times New Roman"/>
                <w:b w:val="false"/>
                <w:i w:val="false"/>
                <w:color w:val="000000"/>
                <w:sz w:val="20"/>
              </w:rPr>
              <w:t>
бас (айналмалы) локомотив депосы кезекшісі/Локомотивтерді қабылдаушы (локомотив депосы)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p>
            <w:pPr>
              <w:spacing w:after="20"/>
              <w:ind w:left="20"/>
              <w:jc w:val="both"/>
            </w:pPr>
            <w:r>
              <w:rPr>
                <w:rFonts w:ascii="Times New Roman"/>
                <w:b w:val="false"/>
                <w:i w:val="false"/>
                <w:color w:val="000000"/>
                <w:sz w:val="20"/>
              </w:rPr>
              <w:t>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 бөлімнің бас маманы/ локомотив бригадаларының машинист-нұсқаушысы / бас (айналмалы) локомотив депосы кезекшісі/Локомотивтерді қабылдаушы (локомотив депосы)</w:t>
            </w:r>
          </w:p>
          <w:p>
            <w:pPr>
              <w:spacing w:after="20"/>
              <w:ind w:left="20"/>
              <w:jc w:val="both"/>
            </w:pPr>
            <w:r>
              <w:rPr>
                <w:rFonts w:ascii="Times New Roman"/>
                <w:b w:val="false"/>
                <w:i w:val="false"/>
                <w:color w:val="000000"/>
                <w:sz w:val="20"/>
              </w:rPr>
              <w:t>
бас (айналмалы) локомотив депосы кезекшісі/Локомотивтерді қабылдаушы (локомотив депосы)</w:t>
            </w:r>
          </w:p>
          <w:p>
            <w:pPr>
              <w:spacing w:after="20"/>
              <w:ind w:left="20"/>
              <w:jc w:val="both"/>
            </w:pPr>
            <w:r>
              <w:rPr>
                <w:rFonts w:ascii="Times New Roman"/>
                <w:b w:val="false"/>
                <w:i w:val="false"/>
                <w:color w:val="000000"/>
                <w:sz w:val="20"/>
              </w:rPr>
              <w:t>
локомотив машинисі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бастығы (бастығы) /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 оның ішінде пайдалану локомотив депосының бастығының орынбасары лауазымында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 бастығының (басшысының) пайдалану жөніндегі орынбасары / Бастықтың (басшының) кері локомотив депосы бойынша орынбасары /</w:t>
            </w:r>
          </w:p>
          <w:p>
            <w:pPr>
              <w:spacing w:after="20"/>
              <w:ind w:left="20"/>
              <w:jc w:val="both"/>
            </w:pPr>
            <w:r>
              <w:rPr>
                <w:rFonts w:ascii="Times New Roman"/>
                <w:b w:val="false"/>
                <w:i w:val="false"/>
                <w:color w:val="000000"/>
                <w:sz w:val="20"/>
              </w:rPr>
              <w:t>
Филиал директорының орынбасары (экплуатация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локомотив бригадаларының машинист-нұсқаушысы/ локомотивтерді қабылдаушы</w:t>
            </w:r>
          </w:p>
          <w:p>
            <w:pPr>
              <w:spacing w:after="20"/>
              <w:ind w:left="20"/>
              <w:jc w:val="both"/>
            </w:pPr>
            <w:r>
              <w:rPr>
                <w:rFonts w:ascii="Times New Roman"/>
                <w:b w:val="false"/>
                <w:i w:val="false"/>
                <w:color w:val="000000"/>
                <w:sz w:val="20"/>
              </w:rPr>
              <w:t>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(өндірістік-пайдаланушы) басшысы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локомотив бригадаларының машинист-нұсқаушысы/ локомотивтерді қабылдаушы</w:t>
            </w:r>
          </w:p>
          <w:p>
            <w:pPr>
              <w:spacing w:after="20"/>
              <w:ind w:left="20"/>
              <w:jc w:val="both"/>
            </w:pPr>
            <w:r>
              <w:rPr>
                <w:rFonts w:ascii="Times New Roman"/>
                <w:b w:val="false"/>
                <w:i w:val="false"/>
                <w:color w:val="000000"/>
                <w:sz w:val="20"/>
              </w:rPr>
              <w:t>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(басшысы) (облыстық өкілдіктің жедел жұмысы бойынша) / бөлім бастығының орынбасары (облыстық өкілдіктің жедел жұмысы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 оның ішінде локомотив бригадаларының машинист-нұсқаушысы/ локомотивтерді қабылдаушы</w:t>
            </w:r>
          </w:p>
          <w:p>
            <w:pPr>
              <w:spacing w:after="20"/>
              <w:ind w:left="20"/>
              <w:jc w:val="both"/>
            </w:pPr>
            <w:r>
              <w:rPr>
                <w:rFonts w:ascii="Times New Roman"/>
                <w:b w:val="false"/>
                <w:i w:val="false"/>
                <w:color w:val="000000"/>
                <w:sz w:val="20"/>
              </w:rPr>
              <w:t>
лауазымында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(пайдалану және жөндеуді ұйымдастыру / метролог / эколог / технолог / бағдарламашы / еңбекті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 оның ішінде машинист/ машинист көмекшісі лауазымында жұмыс тәжірибесі болғаны абзал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 депоның (ауыстыру пунктінің) бастығы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локомотив бригадаларының машинист-нұсқаушысы/ локомотивтерді қабылдаушы</w:t>
            </w:r>
          </w:p>
          <w:p>
            <w:pPr>
              <w:spacing w:after="20"/>
              <w:ind w:left="20"/>
              <w:jc w:val="both"/>
            </w:pPr>
            <w:r>
              <w:rPr>
                <w:rFonts w:ascii="Times New Roman"/>
                <w:b w:val="false"/>
                <w:i w:val="false"/>
                <w:color w:val="000000"/>
                <w:sz w:val="20"/>
              </w:rPr>
              <w:t>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(қалыптасу пунктінде, қайту пункттерінде және жол бойында рейстің әрбір жөнелтілгенге дейін техникалық қызмет көрсету сапасы үшін; бас депо үшін, кері депо үшін / технолог / жылу инженері / жабдықтау бойынша / қозғалыс қауіпсіздігі үшін / бақылау және жөндеу үшін / еңбекті қорғау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 оның ішінде машинист/ машинист көмекшісі лауазымында жұмыс тәжірибесі болғаны абзал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(жылдамдық таспаларды шешу бойынша) 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II санатты лауазымда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(жылдамдық таспаларды шешу бойынша) II санатты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(жылдамдық таспаларды декодтау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Локомотивтердің аға қабылдаушысы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локомотив жөндеу шеберлері лауазымында еңбек өтілі 5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локомотив жөндеу шеберлері лауазымында еңбек өтілі 10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қабылдағыш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локомотив жөндеу шебері, инженер-технолог, жылжымалы құрамды жөндеуші лауазымында еңбек өтілі 4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локомотив жөндеу шебері, инженер-технолог, жылжымалы құрамды жөндеуші лауазымында еңбек өтілі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Локомотивке техникалық қызмет көрсету пунктінің (локомотив депосының) аға бригадирі, бригадирі,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жөндеуді басқару бөлімінің бастығы (басшының орынбасары), бас технолог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жөндеуді басқару бөлімінің жетекші инженері, технологиялық инженері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депосының аға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 кезекшісі лауазымында еңбек өтілі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локомотив депосының кезекшісі/ Бас локомотив депосының кезекшісі/ Жылжымалы құрам депосының кезекшісі/ Локомотив айналым пунктінің кезекшісі/</w:t>
            </w:r>
          </w:p>
          <w:p>
            <w:pPr>
              <w:spacing w:after="20"/>
              <w:ind w:left="20"/>
              <w:jc w:val="both"/>
            </w:pPr>
            <w:r>
              <w:rPr>
                <w:rFonts w:ascii="Times New Roman"/>
                <w:b w:val="false"/>
                <w:i w:val="false"/>
                <w:color w:val="000000"/>
                <w:sz w:val="20"/>
              </w:rPr>
              <w:t>
Локомотив бригадаларын ауыстыру пунктінің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лауазымында еңбек өтілі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лауазымында еңбек өтілі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 резервінің бастығы, локомотив бригадаларының аға жұмысшысы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мердігері лауазымда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мердігері лауазымда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нарядчигі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аға машинист-нұсқаушысы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бригадасының машинист нұсқаушысы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машинист-нұсқаушысы / Инструктор (локомотив бригадаларын оқыту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тартулы 2 класстан кем емес локомотив машинисті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тартулы 2 класстан кем емес локомотив машинисті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 (көп бірлік жылжымалы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тартулы локомотив машинистінің көмекшісі лауазымында 6 айдан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 тартулы локомотив машинистінің көмекшісі лауазымында 1,5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машинисінің көмекшісі (көп агрегатты жылжымалы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белгенген бағдарламада арнайы дайындық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(көп агрегатты жылжымалы құрамды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бригадирі (2 топ) / Мастер (локомотив депосы)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 (операциялық-техникалық есеп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және бағдарламалық қамтамасыз ету; Математикалық және компьютерлік модельдеу; Көлік, көліктік техника және технологиялар; Темір жол жылжымалы құрамын пайдалану, жөндеу және техникалық қызмет көрсету(түрі бойынша;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маршрутын өңдеу операторы/машинист/ машинист көмекшісі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қозғалысын және көлікті пайдалануды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машинистің маршрутын өңдеу операторы/машинист/ машинист көмекшісі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Маршрутты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қозғалысты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 (паспортшы, өлшеуші, есепші)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жылжымалы құрамын пайдалану, жөндеу және техникалық қызмет көрсету(түрі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Резервтік базаның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 (локомотивтер мен локомотив шаруашылығы), тасымалдауды, қозғалысын және көлікті пайдалануды ұйымдастыру (темір жол көлігіндегі тасымалдауды және басқаруды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Әскерилендірілген күзетті ұйымдастыру және көлікте қауіпсіздікті қамтамасыз ету қызметі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қызмет кескiне тиісті лауазымдарда еңбек өтілі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(департамент, басқарма) басшысы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Әскери іс және қауіпсіздік; Құқық қорғау қызмет; Көлік, көліктік техника және технологиялары; Көлікті пайдалану және жүк қозғалысы мен тасымалдауды ұйымдастыру; Логистика; Автоматтандыру және басқару; Менеджмент;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7 жылдан кем емес, оның ішінде көліктегі күзет қызметін ұйымдастыру жөніндегі қызметтердің басшылық лауазымдарында 5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(департамент, басқарма)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5 жылдан кем емес, оның ішінде көліктегі күзет қызметін ұйымдастыру жөніндегі қызметтердің басшылық лауазымдарында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(бөлім, сектор) басшысы (бастығы) / қызметтің бас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көліктегі күзет қызметін ұйымдастыру жөніндегі қызметінде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(қызмет менеджері)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қызметінде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бөлімшесінің басшысы (бастығы) / Бас менеджер (тексеру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күзет қызметін ұйымдастыру жөніндегі қызметтің маманы ретінде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 (тексеру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қызметтің маманы ретінде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қызметтің басшысы (бастығы)/ бас менеджер (Диспетчерлік қызмет) / бас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Мамандығы бойынша 5 жылдан кем емес, оның ішінде басшылық лауазымдарында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 (диспетчерлік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қызметтің маманы ретінде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күзет ұйымында басшылық қызметін атқаратын қызметкерлерді даярлау және олардың біліктілігін арттыру жөніндегі мамандандырылған оқу орталығының белгіленген бағдарламасы бойынша арнайы курстар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іс және қауіпсіздік; Құқық қорғау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Қарулы Күштерде басшылық лауазымдарында немесе құқықтық қорғау органдарында немесе мемлекеттік басқару органдарында немесе көлікте басшылық лауазымдарында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директорының бірінші орынбасарының/ Филиал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іс және қауіпсіздік; Құқық қорғау қызмет; Көлік, көліктік техника және технологиялары; Тасымалдауды ұйымдастыру және көлікте қозғалысты басқару (салалар бойынша); Инженерлік жүйелер; Көлік құрылысы (темір жол құрылысы, жол және жол шаруашылығы); Логостика; Теміржол көлігіндегі коммерциялық қызмет; Автоматтандыру және басқару; Менеджмент;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қызметтің маманы ретінде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(сектор) басшысы (бастығы) әскерилендірілген күзетті ұйымдастыру жөніндегі/ әскерилендірілген күзетті ұйымдастыру жөніндегі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Юриспруденция; Құқықтану; Әскери іс және қауіпсіздік; Құқық қорғау қызмет; Көлік, көліктік техника және технологиялары; Теміржол көлігінде тасымалдауды ұйымдастыру және қозғалысты басқару; Логистика; Автоматтандыру және басқару; Менеджмент; Ақпараттық жүйелер; Инженерлік жүйе; </w:t>
            </w:r>
          </w:p>
          <w:p>
            <w:pPr>
              <w:spacing w:after="20"/>
              <w:ind w:left="20"/>
              <w:jc w:val="both"/>
            </w:pPr>
            <w:r>
              <w:rPr>
                <w:rFonts w:ascii="Times New Roman"/>
                <w:b w:val="false"/>
                <w:i w:val="false"/>
                <w:color w:val="000000"/>
                <w:sz w:val="20"/>
              </w:rPr>
              <w:t>
Көлік құрылысы (теміржол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қызметінде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әскерилендірілген күзетті ұйымдастыру жөніндегі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күзет қызметін ұйымдастыру жөніндегі қызметінде 3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(вагондар және вагон шаруашылығы);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Өмір қауіпсіздігі және қоршаған ортаны қорғау; Өрт қауіпсіздігі; Электротехника (Радиотехника, электроника и телекоммуникациялар); көліктік энергетикалық құрылғыларды пайдалану; Локомотив и Локомотивтік шаруашылық;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қызметінде және де күзетші, күзетші көмекшісі немесе аға күзетші қызметінде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 Құқықтану; Әскери басқару;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қызметінде және де күзетші, күзетші көмекшісі немесе аға күзетші қызметінде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атқыштар командасының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Көлікті пайдалану және жүк қозғалысы мен тасымалдауды ұйымдастыру</w:t>
            </w:r>
          </w:p>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Локомотив и Локомотивтік шаруашылық; Электрлі және электрлімеханикалық құрылымдар; Құрылыс; Өмір қауіпсіздігі және қоршаған ортаны қорғау; Өрт қауіпсіздігі; Электротехника (Радиотехника, электроника и телекоммуникациялар); көліктік энергетикалық құрылғыларды пайдалану;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күзет қызметін ұйымдастыру жөніндегі қызметінде және де күзетші, күзетші көмекшісі немесе аға күзетші қызметінде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атқыштар командасының басшысының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күзет қызметін ұйымдастыру жөніндегі қызметінде және де күзетші, күзетші көмекшісі немесе аға күзетші қызметінде 3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атқыштар командасының басшысының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(вагондар және вагон шаруашылығы);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Локомотив и Локомотивтік шаруашылық; Электрлі және электрлімеханикалық құрылымдар; Құрылыс; Өмір қауіпсіздігі және қоршаған ортаны қорғау; Өрт қауіпсіздігі; Электротехника (Радиотехника, электроника и телекоммуникациялар); көліктік энергетикалық құрылғыларды пайдалану;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қызметтерде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 Құқықтану; Әскери басқару;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күзет қызметін ұйымдастыру жөніндегі қызметтерде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ұйымдастыру бөлімшесінің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(вагондар және вагон шаруашылығы);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Электротехника (Радиотехника, электроника и телекоммуникациялар);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қызметші, мамандар лауазымдарында 3 жылдан кем болмауы тиіс, немесе көліктегі күзет қызметін ұйымдастыру жөніндегі қызметтерде еңбек өтілі 2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ұйымдастыру бөлімшесінің басшысының орынбасары/ Тексеруді ұйымдастыру бөлімшесінің ауысым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Юриспруденция; Құқықтану; Әскери басқару; Әскери іс және қауіпсіздік; Құқық қорғау қызмет; Көлік, көліктік техника және технологиялары (вагондар және вагон шаруашылығы);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Электротехника (Радиотехника, электроника и телекоммуникациялар);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қызметші, мамандар лауазымдарында 3 жылдан кем болмауы тиіс, немесе көліктегі күзет қызметін ұйымдастыру жөніндегі қызметтерде еңбек өтілі 2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көліктегі қауіпсіздік жөніндегі курстарды бітіргені туралы сертификат болуы дұрыс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Әскери іс және қауіпсіздік; Көлік (салалар бойынша); Көліктік техника;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Автоматтандыру және басқару; Автоматика, телемеханика және көлікте қозғалысты басқару; Өмір қауіпсіздіг; Байланыс, Радиоэлектроника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қызметші, мамандар лауазымдарында 4 жылдан кем болмауы тиіс, немесе көліктегі күзет қызметін ұйымдастыру жөніндегі қызметтерде еңбек өтілі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Тексеруді ұйымдастыру бөлімшесінің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жоғары оқу орнынан кейiнгi), көліктегі қауіпсіздік жөніндегі курстарды бітіргені туралы сертификат болуы дұрыс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Тасымалдауды ұйымдастыру және көлікте қозғалысты басқару (темір жол көлігі); Юриспруденция; Халықаралық құқық; Әскери іс және қауіпсіздік; Құқық қорғау қызмет; Құқықтану; Әскери басқару;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көліктегі қауіпсіздік жөніндегі курстарды бітіргені туралы сертификат болуы дұрыс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 Әскери іс және қауіпсіздік; ; Көлік (салалар бойынша); Көліктік техника;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 Локомотив и Локомотивтік шаруашылық; Электрлі және электрлімеханикалық құрылымдар; Автоматтандыру және басқару; Автоматика, телемеханика және көлікте қозғалысты басқару; Өмірсүру қауіпсіздігі; Байланыс, Радиоэлектроника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Топ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 шаруашылығы); Теміржол көлігінде тасымалдауды ұйымдастыру және қозғалысты басқару; Юриспруденция; Халықаралық құқық; Әскери іс және қауіпсіздік; Құқық қорғау қызмет; Құқықтану; Әскери басқару;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Локомотив и Локомотивтік шаруашылық; Электрлі және электрлімеханикалық құрылымдар; Электротехника (Радиотехника, электроника и телекоммуникациялар);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қызметінде мамандық бойынша (күзетші, күзетші көмекшісі немесе аға күзетші) қызметінде 2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 Құқықтану; Әскери басқару;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қызметінде мамандық бойынша (күзетші, күзетші көмекшісі немесе аға күзетші) қызметінде 3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бастығының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 шаруашылығы); Теміржол көлігінде тасымалдауды ұйымдастыру және қозғалысты басқару; Юриспруденция; Халықаралық құқық; Әскери іс және қауіпсіздік; Құқық қорғау қызмет; Құқықтану; Әскери басқару; Теміржол көлігінде тасымалдауды ұйымдастыру және қозғалысты басқару; Көлікті пайдалану және жүк қозғалысы мен тасымалдауды ұйымдастыру; Темір жол көлігі жылжымалы құрамын жөндеу мен пайдалану, техникалық қызмет көрсету (түрлері бойынша); Локомотив и Локомотивтік шаруашылық; Электрлі және электрлімеханикалық құрылымдар; Электротехника (Радиотехника, электроника и телекоммуникациялар); Автоматтандыру және басқару;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қызметтерде 1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Әскери іс және қауіпсіздік; Көлік (салалар бойынша); Көлік техникасы; Темір жол көлігі жылжымалы құрамын жөндеу мен пайдалану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 Автоматтандыру және басқару; Автоматика, телемеханика және көлікте қозғалысты басқару; Өмірсүру қауіпсіздігі; Ақпараттық жүйелер; Байланыс, Радиоэлектроника и телекоммуникация; Темір жол құрылысы, жол және жол шаруашылығы; Өрт қауіпсіздігі;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қызметтерде 2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 тобының Аға күзетшісі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вагондар шаруашылығы), Көлікті пайдалану және жүк қозғалысы мен тасымалдауды ұйымдастыру, Локомотивтер және Локомотив шаруашылығы, Юриспруденция; Халықаралық құқық; Әскери іс және қауіпсіздік; Құқық қорғау қызмет; Құқықтану; Әскери басқару; Темір жол көлігі жылжымалы құрамын жөндеу мен пайдалану (түрлері бойынша);, техникалық қызмет көрсету (түрлері бойынша); Электр техникасы (Радиотехника, электр техникасы және телекоммуникациялар); Автоматтандыру және басқару; Ақпараттық жүйелер;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көлігіндегі күзет қызметін ұйымдастыру жөніндегі қызметтерде (көмекші немесе күзетші) 1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Әскери іс және қауіпсіздік; Көлік (салалар бойынша); Көлік техникасы; Тасымалдауды ұйымдастыру және көлікте қозғалысты басқару (салалар бойынша); Автоматтандыру және басқару; Теміржол көлігінде тасымалдауды ұйымдастыру және қозғалысты басқару; Темір жол көлігі жылжымалы құрамын жөндеу мен пайдалану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Күзетші</w:t>
            </w:r>
          </w:p>
          <w:p>
            <w:pPr>
              <w:spacing w:after="20"/>
              <w:ind w:left="20"/>
              <w:jc w:val="both"/>
            </w:pPr>
            <w:r>
              <w:rPr>
                <w:rFonts w:ascii="Times New Roman"/>
                <w:b w:val="false"/>
                <w:i w:val="false"/>
                <w:color w:val="000000"/>
                <w:sz w:val="20"/>
              </w:rPr>
              <w:t>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вагондар шаруашылығы), Көлікті пайдалану және жүк қозғалысы мен тасымалдауды ұйымдастыру, Локомотивтер және Локомотив шаруашылығы, Юриспруденция; Халықаралық құқық; Әскери іс және қауіпсіздік; Құқық қорғау қызмет; Құқықтану; Әскери басқару; Темір жол көлігі жылжымалы құрамын жөндеу мен пайдалану (түрлері бойынша);, техникалық қызмет көрсету (түрлері бойынша); Электр техникасы (Радиотехника, электр техникасы және телекоммуникациялар); Автоматтандыру және басқару; Ақпараттық жүйелер;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қызметінде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Құқықтану; Юриспруденция; Құқық қорғау қызмет; Әскери іс және қауіпсіздік; Көлік (салалар бойынша); Көлік техникасы; Темір жол көлігі жылжымалы құрамын жөндеу мен пайдалану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 Автоматтандыру және басқару; Автоматика, телемеханика және көлікте қозғалысты басқару; Өмірсүру қауіпсіздігі; Ақпараттық жүйелер; Байланыс, Радиоэлектроника и телекоммуникация; Темір жол құрылысы, жол және жол шаруашылығы; Өрт қауіпсіздігі;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Күзетші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(мамандандырылған оқу орталығында алғашқы даярлық курстарды бітіргендігі туралы куәлік болу міндетті)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Контейнерлік тасымал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(департамент) басшысы (бастығы) / Қызмет (департамент)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Экономика; Құрылыс; Темір жол құрылысы, жол және жол шаруашылығы; Тасымалдауды ұйымдастыру және көлікте қозғалысты басқару Экономика, Логистика,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басшылық лауазымында еңбек өтілі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басшылық лауазымында еңбек өтілі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бағынышты қызметкерлері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басшылық лауазымында еңбек өтілі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менеджер бақыланбайтын қызметкерлер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басшысы (бастығы) / Қызмет басшысының (бастығының) орынбасары / Филиал директоры / Филиал директорының орынбасары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Экономика; Құрылыс; Темір жол құрылысы, жол және жол шаруашылығы; Тасымалдауды ұйымдастыру және көлікте қозғалысты басқару Экономика, Логистика,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лауазымында еңбек өтілі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Тасымалдауды ұйымдастыру және көлікте қозғалысты басқару Құрылыс; Темір жол құрылысы, жол және жол шаруашылығы; Электротехника, Автоматтандыру және басқару; Электроэнергетика, Стандарттау, метрология және сертификаттау; Тіршілік қауіпсіздігі және қоршаған ортаны қорғау; Көліктік құрылыс (Технологиялық машиналар және жабдықтар) Инженерлік құрылым, Экология, Жылуэнергетикасы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Экономика; Құрылыс; Темір жол құрылысы, жол және жол шаруашылығы; Тасымалдауды ұйымдастыру және көлікте қозғалысты басқару Экономика, Логистика,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(Көлік-экспедициялық) Агенттігінің басшысы (бастығы) / (Көлік-экспедициялық) Агенттігінің басшысының (бастығының) орынбасары / Пункт басшысы (бастығы) </w:t>
            </w:r>
          </w:p>
          <w:p>
            <w:pPr>
              <w:spacing w:after="20"/>
              <w:ind w:left="20"/>
              <w:jc w:val="both"/>
            </w:pPr>
            <w:r>
              <w:rPr>
                <w:rFonts w:ascii="Times New Roman"/>
                <w:b w:val="false"/>
                <w:i w:val="false"/>
                <w:color w:val="000000"/>
                <w:sz w:val="20"/>
              </w:rPr>
              <w:t>
Контейнерлiк тасымалдарды және көлiк-экспедициялық операция бөлімшесінің басшысы (бастығы) / Кеңсе басшысы (бастығы) / Телім басшысы (бастығы) / Цех басшысы (бастығы) / Телім басшысының (бастығының) орынбасары / Цех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Экономика; Құрылыс; Темір жол құрылысы, жол және жол шаруашылығы; Тасымалдауды ұйымдастыру және көлікте қозғалысты басқару Экономика, Логистика,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алаң меңгерушісі / Алаң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жүк қозғалысы мен тасымалдауды ұйымдастыру, Жүк және жарнамалық жұмыс, Логистика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Пакгауз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Сұраптау платформасының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қабылдау жөніндегі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жүк қозғалысы мен тасымалдауды ұйымдастыру,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Инспектор (контейнер қабылдау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Автокөліктік телім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Теміржол көлігіндегі тасымалдау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Автомобиль көлігін жөндеу және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басшысының (бастығының) орынбасары / Бас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Теміржол көлігіндегі тасымалдау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Автомобиль көлігін жөндеу және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Теміржол көлігіндегі тасымалдау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Автомобиль көлігін жөндеу және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Жүк және жарнамалық жұмыс, Теміржол көлігіндегі тасымалдау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Автомобиль көлігін жөндеу және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Теміржол көлігінде тасымалдауды ұйымдастыру және қозғалыс басқару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желілерінде қозғалыс ұйымдастыру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филиалдар/теміржол көлігі ұйыдарының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директоры/желілік деңгейдегі филиал директоры/МДҰ Басқарма төрағасының орынбасары, МДҰ Бас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бейіні бойынша кемінде 10 жыл жұмыс тәжірибесі, оның ішінде басшылық лауазымдарда қызмет бейіні бойынша кемінде 7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атқарушы директор (қызмет қызметінің негізі бейіні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қөліктік техника және технологиялар (вагондар, локомотивтер және электр жылжымалы құрам); Тасымалдауды, қозғалысты ұйымдастыру және көлікті пайдалану (теміржол көлігі); Құрылыс; Электр энергетикасы; автоматтандыру және басқару; Ақпараттық жүйелер; Тіршілік қауіпсіздікі және қоршаған ортаны қорғау; Су ресурстары және суды пайдалану; Инженерлік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бейіні бойынша кемінде 7 жыл жұмыс тәжірибесі, оның ішінде басшылық лауазымдарда қызмет бейіні бойынша кемінде 7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Қозғалыс бөлімшелері (тасымалдау процесін және пайдалану жұмысын үйлестіру, поездардың қозғалысын басқару, тасымалдау процесін модельдеу, поездардың қозғалыс кестелері мен қалыптасу жоспарларын әзірлеу, технологиялық нормалау, қозғалыс шаруашылығының техникалық блогы/ арнайы және әскери тасымалдар бөлімшелері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(басқарма) басшысы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лауазымдарда кемінде 5 жыл, жетекшілік ететін бығыттағы департамент басшысының орынбасары/басқарма бастығы (функционалдық бағыт) лауазымдарында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басшысының орынбасары (директордың)/бас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лауазымдарда кемінде 4 жыл,</w:t>
            </w:r>
          </w:p>
          <w:p>
            <w:pPr>
              <w:spacing w:after="20"/>
              <w:ind w:left="20"/>
              <w:jc w:val="both"/>
            </w:pPr>
            <w:r>
              <w:rPr>
                <w:rFonts w:ascii="Times New Roman"/>
                <w:b w:val="false"/>
                <w:i w:val="false"/>
                <w:color w:val="000000"/>
                <w:sz w:val="20"/>
              </w:rPr>
              <w:t>
жетекшілік ететін бағытың функционалдық бағытының басқарма бастығы/бас менеджері лауазымдарында кемінде 3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бастығы/бас менеджері (басшы)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кемінде 5 жыл және жұмыс тәжірибесі кемінде 3 жыл: желілік және өңірлік деңгейдегі жедел-өкімдік бөлімінің (топтың) бастығы (бастығының орынбасары) өндірістік-техникалық желілік, регионалдық және желілік деңгейдегі бөлім (топ) бастығының (бастығының орынбасары)/бағыттағы тасымалдарды басқару жөніндегі аға диспетчер/Өңірлік деңгейдегі аға (аға орынбасары) диспетчердің, жедел жұмыс жөніндегі бастықтың орынбасарының, сыныптан тыс, 1 және 2 сыныпты станцияның бас инженерінің/ бөлімше бойынша кезекшінің/ поезд диспетчерінің</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Диспетчерлік нұсқаулық</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жолдамалардағы тасымалдарды басқару жөніндегі аға диспетчер лауазымында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 бойынша тасымалдауды басқару бойынша аға диспетчер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лауазымдарда кемінде 3 жыл: бөлімше бойынша кезекші/поездық (тораптық)диспетчер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лауазымдарында кемінде 5 жыл: бөлімше бойынша кезекші/поездық (тораптық)диспетчер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Локомотив паркін басқару және реттеу жөніндегі аға диспетчер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лауазымдарында кемінде 3 жыл: бөлімше бойынша кезекші/поездық (тораптық) диспетчер / локомотив диспетчері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лауазымдарында кемінде 5 жыл: бөлімше бойынша кезекші/поездық (тораптық) диспетчер / локомотив диспетчері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диспетчері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лауазымдарында кемінде 2 жыл: темір жол бөлімшесі бойынша кезекшінің көмекшісі/темір жол бөлімшесі бойынша кезекші кезіндегі Оператор/ тасымалдау бөлімшесі бойынша кезекші кезіндегі Оператор/ станция бойынша кезекші/жүк жұмысы жөніндегі Оператор/жүк және багажды қабылдау - Тапсырғыш / тауар кассирі/тасымалдау құжаттарын өңдеу жөніндегі оператор / поездарды құрастырушы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АСУ диспетчері (автоматтандырылған басқару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кезекші/АСУ бойынша станция операторы/тасымалдау құжаттарын өңдеу жөніндегі оператор лауазымдарында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Габаритті емес жүктермен және арнайы тасымалдармен жұмыс жөніндегі 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 Тасымалдауды, қозғалысты ұйымдастыру және көлікті пайдалану (теміржол көлігі); Көлік, көлік техникасы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лауазымдарда бөлімше бойынша кезекші көмекші / арнайы оператор. бөлімше бойынша кезекші кезіндегі тасымалдаушы/оператор / сыныптан тыс, 1-ші немесе 2-ші сыныптағы тасымалдау құжаттарын өңдеу жөніндегі оператор.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бағыттары бойынша бөлімшелер: тасымалдауды үйлестіру/ ақпараттық жүйелерді пайдалану бөлімі / пайдалану көрсеткіштерін жоспарлау тобы / пайдалану көрсеткіштерін мониторингілеу жөніндегі топ / қозғалыстың нормативтік вариантты кестесін әзірлеу жөніндегі топ/MREE АЖ-мен тасымалдау процесін модельдеу және қалыптастыру жоспарын әзірлеу тобы / тораптар мен станциялар тобы/технологиялық процестер және нормативтік-технологиялық құжаттама тобы / топ Техникалық саясат және даму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ұйымдастыру және көлікті пайдалану </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ішінде басшы лауазымдарда кемінде 5 жыл, департамент басшысының орынбасары/ басқарма бастығы (жетекшілік ететін функционалдық бағыт)лауазымдарында кемінде 2 жыл жұмыс тәжірибесі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6 жыл, оның ішінде басшылық лауазымдарда кемінде 4 жыл, жұмыс тәжірибесі</w:t>
            </w:r>
          </w:p>
          <w:p>
            <w:pPr>
              <w:spacing w:after="20"/>
              <w:ind w:left="20"/>
              <w:jc w:val="both"/>
            </w:pPr>
            <w:r>
              <w:rPr>
                <w:rFonts w:ascii="Times New Roman"/>
                <w:b w:val="false"/>
                <w:i w:val="false"/>
                <w:color w:val="000000"/>
                <w:sz w:val="20"/>
              </w:rPr>
              <w:t>
басқарма бастығы / жетекшілік ететін функционалдық бағыттың бас менеджері лауазымдарында кемінде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 функционалдық бағыттың бас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кемінде 5 жыл және жұмыс тәжірибесі кемінде 3 жыл: желілік және өңірлік деңгейдегі жедел-өкімдік бөлімнің (топтың) бастығы (бастығының орынбасары)/өндірістік-техникалық желілік, өңірлік және желілік деңгейдегі бөлім (топ) бастығы (бастығының орынбасары)/басқару жөніндегі аға диспетчер лауазымдарында</w:t>
            </w:r>
          </w:p>
          <w:p>
            <w:pPr>
              <w:spacing w:after="20"/>
              <w:ind w:left="20"/>
              <w:jc w:val="both"/>
            </w:pPr>
            <w:r>
              <w:rPr>
                <w:rFonts w:ascii="Times New Roman"/>
                <w:b w:val="false"/>
                <w:i w:val="false"/>
                <w:color w:val="000000"/>
                <w:sz w:val="20"/>
              </w:rPr>
              <w:t>
өңірлік деңгейдегі аға (аға орынбасар) диспетчер/бастық, жедел жұмыс жөніндегі бастықтың орынбасары, сыныптан тыс, 1 және 2 сыныпты станцияның бас инженері/ бөлімше бойынша кезекші/ поезд диспетчері бағытында тасымалдаумен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лауазымдарда: бөлім бастығының орынбасары (сарапшы), топ менеджері /бас маман (менеджер)/ жолдамадағы тасымалдарды басқару жөніндегі аға диспетчер / жетекші маман (инженер)/өңірлік және желілік деңгейдегі жетекші инженер (инженер) / поезд диспетчері / станция бойынша кезекші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(сарапшы) / топ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 тасымалдарды басқару жөніндегі бас маман (менеджер)/ аға диспетчер/жетекші маман (инженер)/ өңірлік және желілік деңгейдегі жетекші инженер (инженер) /поезд диспетчері / станция бойынша кезекші лауазымдарында кемінде 5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бағыттағы тасымалдарды басқару жөніндегі аға диспетчер / жетекші маман (инженер)/ өңірлік және желілік деңгейдегі жетекші инженер (инженер) /поезд диспетчері лауазымдарында кемінде 3 жыл</w:t>
            </w:r>
          </w:p>
          <w:p>
            <w:pPr>
              <w:spacing w:after="20"/>
              <w:ind w:left="20"/>
              <w:jc w:val="both"/>
            </w:pPr>
            <w:r>
              <w:rPr>
                <w:rFonts w:ascii="Times New Roman"/>
                <w:b w:val="false"/>
                <w:i w:val="false"/>
                <w:color w:val="000000"/>
                <w:sz w:val="20"/>
              </w:rPr>
              <w:t>
станция бойынша кезекші/ поездық ақпаратты және тасымалдау құжаттарын өңдеу станциялық технологиялық орталығының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өңірлік және желілік деңгейдегі инженер /поездық диспетчер/ станция бойынша кезекші/бөлімше бойынша кезекші кезіндегі оператор/ тасымалдау бөлімшесі бойынша кезекші кезіндегі Оператор/ поездық өңдеу станциялық технологиялық орталығының операторы лауазымдарында кемінде 2 жыл </w:t>
            </w:r>
          </w:p>
          <w:p>
            <w:pPr>
              <w:spacing w:after="20"/>
              <w:ind w:left="20"/>
              <w:jc w:val="both"/>
            </w:pPr>
            <w:r>
              <w:rPr>
                <w:rFonts w:ascii="Times New Roman"/>
                <w:b w:val="false"/>
                <w:i w:val="false"/>
                <w:color w:val="000000"/>
                <w:sz w:val="20"/>
              </w:rPr>
              <w:t>
Ақпарат және тасымалдау құжаттары/ АБЖ бойынша станция операторы/станция бойынша кезекші кезіндегі Оператор / маневрлік (станциялық) диспетчер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Оперативті-таратушы бөлімі (топ)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 Бас менеджер (топ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оперативті-таратушы бөлім бастығының орынбасары/ (эксперт), желілік деңгейдегі оперативті-таратушы бөлімінің бас менеджері, бас диспетчер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бастығының орынбасары/ (эксперт) / топтың бас менеджері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оперативті-таратушы бөлімінің бас менеджері (менеджер) / бас диспетчер/ бағытағы тасымалдарды басқару бойынша аға диспетчер / аймақтық деңгейдегі оперативті-таратушы бөлім бастығы / аймақтық деңгейдегі аға (аға диспетчердің орынбасары) диспетчер / жол бөлімшесі бойынша (тасымалдау) кезекшісі лауазымында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бағытағы тасымалдарды басқару бойынша аға диспетчер лауазымында 3жылдан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паркін пайдалану бөлімшесі/ тарту есеплеулерін әзірлеу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 / </w:t>
            </w:r>
          </w:p>
          <w:p>
            <w:pPr>
              <w:spacing w:after="20"/>
              <w:ind w:left="20"/>
              <w:jc w:val="both"/>
            </w:pPr>
            <w:r>
              <w:rPr>
                <w:rFonts w:ascii="Times New Roman"/>
                <w:b w:val="false"/>
                <w:i w:val="false"/>
                <w:color w:val="000000"/>
                <w:sz w:val="20"/>
              </w:rPr>
              <w:t xml:space="preserve">
Топтың бас менеджері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(эксперт)/топтың бас менеджері/ желілік деңгейдегі оперативті-таратушы бөлімі, локомотив паркін пайдалану (топ) бөлімі бас менеджері (менеджер) / желілік деңгейдегі оперативті-таратушы бөлім жылжымалы құрам бастығы (бастығының орынбасары) / локомотив паркін басқару және реттеу жөніндегі аға диспетчер/ бағытағы тасымалдарды басқару бойынша аға диспетчер / аймақтық деңгейдегі аға (аға диспетчердің орынбасары) диспетчер /локомотивтің аға диспетчері/ жол бөлімшесі бойынша (тасымалдау) кезекшісі лауазымында 7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 / топтың бас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Локомотивтер и локомотив шаруашылығы; </w:t>
            </w:r>
          </w:p>
          <w:p>
            <w:pPr>
              <w:spacing w:after="20"/>
              <w:ind w:left="20"/>
              <w:jc w:val="both"/>
            </w:pPr>
            <w:r>
              <w:rPr>
                <w:rFonts w:ascii="Times New Roman"/>
                <w:b w:val="false"/>
                <w:i w:val="false"/>
                <w:color w:val="000000"/>
                <w:sz w:val="20"/>
              </w:rPr>
              <w:t>
Көлік, көліктік техника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оперативті-таратушы бөлімінің локомотив паркін пайдалану (топ) бөлімі бас маманы (менеджер) / желілік деңгейдегі оперативті-таратушы бөлімінің жылжымалы құрам бастығы (бастығының орынбасары) / локомотив паркін басқару және реттеу жөніндегі аға диспетчер / аймақтық деңгейдегі аға (аға диспетчердің орынбасары) диспетчер /локомотивтің аға диспетчері/ жол бөлімшесі бойынша (тасымалдау) кезекшісі /локомотивтің диспетчері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Локомотивтер и локомотив шаруашылығы;</w:t>
            </w:r>
          </w:p>
          <w:p>
            <w:pPr>
              <w:spacing w:after="20"/>
              <w:ind w:left="20"/>
              <w:jc w:val="both"/>
            </w:pPr>
            <w:r>
              <w:rPr>
                <w:rFonts w:ascii="Times New Roman"/>
                <w:b w:val="false"/>
                <w:i w:val="false"/>
                <w:color w:val="000000"/>
                <w:sz w:val="20"/>
              </w:rPr>
              <w:t>
Көлік, көліктік техника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паркін басқару және реттеу жөніндегі аға диспетчер / бағытағы тасымалдарды басқару бойынша аға диспетчер /аймақтық деңгейдегі аға (орынбасары) диспетчер / локомотивтің аға диспетчері / жол бөлімшесі бойынша (тасымалдау) кезекшісі /пойыз диспетчері /докомотив диспетчері /1 және 2 класс, кластан тыс станция кезекшісі лауазымында 3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жүк және коммерциялық жұмыс / жүктермен коммерциялық жұмыс/ тиеу және түсіруді ұйымдастыру/ тапсырыс жиынтығы/ кеден қызметі/ контейнерлік жұмыс/ маркетинг және сервисті дамыту/ нарыққа қатысушалырдың өзара әрекеттесу бөлімшелері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w:t>
            </w:r>
          </w:p>
          <w:p>
            <w:pPr>
              <w:spacing w:after="20"/>
              <w:ind w:left="20"/>
              <w:jc w:val="both"/>
            </w:pPr>
            <w:r>
              <w:rPr>
                <w:rFonts w:ascii="Times New Roman"/>
                <w:b w:val="false"/>
                <w:i w:val="false"/>
                <w:color w:val="000000"/>
                <w:sz w:val="20"/>
              </w:rPr>
              <w:t>
Теміржол көлігіндегі жүк және комерциялық жұмыс; Теміржол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мекемелерінде басшылық лауазымында 5 жылдан кем болмауы тиіс, департамент басшысының орынбасары / басқарма бастығы (жетекшілік ететін фукнционалдық бағыт)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 басшысының орынбасары (Бас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кем болмауы тиіс, оның ішінде теміржол мекемелерінде басшылық лауазымында 4 жылдан кем болмауы тиіс. Баскарма басшысы / Начальника управления / Бас менеджер (функциональдық бағыттың басшысы)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(функциональдық бағыттың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 менеджер (функциональдық бағыттың басшысы) лауазымында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жүк жұмыстарын ұйымдастыру және шарты бойынша / жүк жұмысын қайта қарау/ жүктің сақталмағаны үшін шағымдарды қарау бойынша / актілі-аналитикалық жұмыс/ тармақ иелерімен шарттық жұмысты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бастығы /топтың бас менеджері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Теміржол көлігіндегі жүк және комерциялық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 заместитель начальника (эксперт) отдела, (бас маман) топ менеджері / жетекшілік ететін бөлім менеджері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 / топ менеджері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жетекшілік ететін бөлімнің бас менеджері/ тасымалдауларды ұйымдастыру мен шарттарының аймақтық деңгейі, логистика және жүктерді ұйымдастырудағы актіге талап қою бөлімінің бөлімдерінің бастығы (орынбасары)</w:t>
            </w:r>
          </w:p>
          <w:p>
            <w:pPr>
              <w:spacing w:after="20"/>
              <w:ind w:left="20"/>
              <w:jc w:val="both"/>
            </w:pPr>
            <w:r>
              <w:rPr>
                <w:rFonts w:ascii="Times New Roman"/>
                <w:b w:val="false"/>
                <w:i w:val="false"/>
                <w:color w:val="000000"/>
                <w:sz w:val="20"/>
              </w:rPr>
              <w:t>
лауазымында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тасымалдауды ұйымдастыру шарттары, логистика және жүк тасымалын ұйымдастыру. актіге талап қою бөлімі инженері / тауар кассирі /жүк және багажды аға қабылдап-тапсырушы лауазымында 3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процесінің ақпараттық жүйелерін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Департамента (бастығы) басшысы (басқарма)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 Көлік, көліктік техника және технологиялары (Вагон және вагон шаруашылығы; Локомотивтер и локомотив шаруашылығы);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теміржол мекемелерінде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Департамента (бастығы орынбасары) басшысы орынбасары (басқарма) / Бас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теміржол мекемелерінде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 басшысы (бөлім, сектор) /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бөлімшесі филиалы директоры /тасымалдау бөлімшесі/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лауазымда 5 жылдан кем болмауы тиіс, оның ішінде оперативті жұмыс бойынша директордың (бірінші) орынбасары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жұмыс бойынша директордың (бірінші)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Басқарушы лауазымда 3 жылдан кем болмауы тиіс, оның ішінде оперативті-таратушы бөлім бастығы/ техникалық өлім бастығы/ 1 және 2 класс, кластан тыс станция бастығы/ бөлімше бойынша кезекші лауазымында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 Көлік, көліктік техника және технологиялары; ( Вагон және вагон шаруашылығы; Локомотивтер и локомотив шаруашылығы)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директорының АБЖ (АСУ) бойынша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Директорының жүк және коммерциялық жұмыс жөніндегі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 Теміржол көлігіндегі жүк және комерциялық жұмыс; Теміржол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лауазымда 3 жылдан кем болмауы тиіс, оның ішінде тасымалдауды ұйымдастыру және шарты бөлімінің бастығы/ станция бастығының жүк және коммерциялық жұмыс жөніндегі лауазымында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 үйлестіру және пайдлану жұмысыжөніндегі бөлімшелер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 бастығының орынбасары (1 жылдан кем емес) / аға диспетчер / аға диспетчердің орынбасары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диспетчер / аға диспетчердің орынбасары/ бөлімше бойынша кезекші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бөлімінің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Оперативті таратушы бөлімі аға диспетчерінің орынбасары лауазымында 1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Оперативті таратушы бөлімі аға диспетчерінің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бойынша кезекші / пойыз диспетчері (түйінді)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пойыз диспетчері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инженері / пойыз диспетчері лауазымында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пайдалну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бөлімі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көлікте қозғалысты басқаруды тасымалдауды ұйымдастыру; Теміржол көлігіндегі тасымалдауды ұйымдастыру және қозғалысты баскару, Локомотивтер және локомотив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бөлімі бастығының орынбасары/ локомотивтің аға диспетчері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бөлімі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Локомотивтің аға диспетчері/ бөлімше бойынша кезекші/ пойыз немесе түйін диспетчері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Локомотивтің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Локомотивтің аға диспетчері/ бөлімше бойынша кезекші/ пойыз немесе түйін диспетчері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жұмысшылар менқызметкерлер лауазымында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және коммерциялық жұмыс, көлік логистикасы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және шарттары бөлімі / логистика және жүктерді тасымалдаушы ұйымдастыру бөлімі / контейнерлі тасымалдау бөлімі / актілі-шағым бөлімі бастығы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 Теміржол көлігіндегі жүк жіне коммерциялық жұмыс: Теміржол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аға тауар кассирі және бөлім бастығының (басшысы) орынбасары / жүк және багажды аға қабылдап-тапсырушы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шарттары бөлімі/ логистика және жүктерді тасымалдаушы ұйымдастыру бөлімі/ контейнерлі тасымалдау бөлімі</w:t>
            </w:r>
          </w:p>
          <w:p>
            <w:pPr>
              <w:spacing w:after="20"/>
              <w:ind w:left="20"/>
              <w:jc w:val="both"/>
            </w:pPr>
            <w:r>
              <w:rPr>
                <w:rFonts w:ascii="Times New Roman"/>
                <w:b w:val="false"/>
                <w:i w:val="false"/>
                <w:color w:val="000000"/>
                <w:sz w:val="20"/>
              </w:rPr>
              <w:t xml:space="preserve">
бастығы (басшысы)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жетекші инженер ( инспектор-ревизор) және тауар кассирі / жүк және багажды қабылдап-тапсырушы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Инспектор-ревизор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сәйкес келетін бөлім инженері және тауар кассирі / жүк және багажды қабылдап-тапсырушы лауазымында 2 жылдан кем емес. тауар кассирі / жүк және багажды қабылдап-тапсырушы лауазымында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 тауар кассирі / жүк және багажды қабылдап-тапсырушы лауазымында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техник/техник -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тасымалдауды ұйымдастыру және қозғалысты басқару (сала бойынша);</w:t>
            </w:r>
          </w:p>
          <w:p>
            <w:pPr>
              <w:spacing w:after="20"/>
              <w:ind w:left="20"/>
              <w:jc w:val="both"/>
            </w:pPr>
            <w:r>
              <w:rPr>
                <w:rFonts w:ascii="Times New Roman"/>
                <w:b w:val="false"/>
                <w:i w:val="false"/>
                <w:color w:val="000000"/>
                <w:sz w:val="20"/>
              </w:rPr>
              <w:t>
Теміржол көліктегі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 тауар кассирі / жүк және багажды қабылдап-тапсырушы лауазымында 1 жыл жұмыс өтілінің болуы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процесін акпараттандыру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өндірістік бөлім/ өндірістік-техникалық бөлім бастығы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қозғалысты және көлікті пайдалануды ұйымдастыру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бөлім бастығы (басшысы) орынбасары және пойыз диспетчері / станция бойынша кезекші лауазымында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бөлім/ өндірістік бөлім/ өндірістік-техникалық бөлім бастығы (басшысы)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жетекші инженер (қауіпсіздік жөніндеі телім ревизоры) пойыз диспетчері / станция бойынша кезекші лауазымында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инженер (1 дәрежелі) / пойыз диспетчері/ станция бойынша кезекші / станция инженері ( технологиялық процесс бойынша және станцияның ТРА, АБЖ бойынша) / Тасымалдау құжаттарын және пойыз ақпараттары өндеу бойынша станциялық техникалық орталық бастығы лауазымында</w:t>
            </w:r>
          </w:p>
          <w:p>
            <w:pPr>
              <w:spacing w:after="20"/>
              <w:ind w:left="20"/>
              <w:jc w:val="both"/>
            </w:pPr>
            <w:r>
              <w:rPr>
                <w:rFonts w:ascii="Times New Roman"/>
                <w:b w:val="false"/>
                <w:i w:val="false"/>
                <w:color w:val="000000"/>
                <w:sz w:val="20"/>
              </w:rPr>
              <w:t>
1 жыл жұмыс өтілінің болуы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(1 дәрежелі)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диспетчері/ станция бойынша кезекші / станция инженері ( технологиялық процесс бойынша және станцияның ТРА, АБЖ бойынша) / Тасымалдау құжаттарын және пойыз ақпараттары өндеу бойынша станциялық техникалық орталық бастығы/ пойыз ақпараттарын және қозғалыс құжаттарын өңдеу операторы лауазымында</w:t>
            </w:r>
          </w:p>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 филиалдары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бөлімшесі бойынша кезекшісі /Тасымалдау бөлімшесі бойынша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тасымалдауды ұйымдастыру және қозғалысты басқару (сала бойынша);</w:t>
            </w:r>
          </w:p>
          <w:p>
            <w:pPr>
              <w:spacing w:after="20"/>
              <w:ind w:left="20"/>
              <w:jc w:val="both"/>
            </w:pPr>
            <w:r>
              <w:rPr>
                <w:rFonts w:ascii="Times New Roman"/>
                <w:b w:val="false"/>
                <w:i w:val="false"/>
                <w:color w:val="000000"/>
                <w:sz w:val="20"/>
              </w:rPr>
              <w:t>
Теміржол көліктегі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диспетчері лауазымында</w:t>
            </w:r>
          </w:p>
          <w:p>
            <w:pPr>
              <w:spacing w:after="20"/>
              <w:ind w:left="20"/>
              <w:jc w:val="both"/>
            </w:pPr>
            <w:r>
              <w:rPr>
                <w:rFonts w:ascii="Times New Roman"/>
                <w:b w:val="false"/>
                <w:i w:val="false"/>
                <w:color w:val="000000"/>
                <w:sz w:val="20"/>
              </w:rPr>
              <w:t xml:space="preserve">
2 жыл жұмыс өтілінің болуы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бойына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пойыз диспетчері лауазымында</w:t>
            </w:r>
          </w:p>
          <w:p>
            <w:pPr>
              <w:spacing w:after="20"/>
              <w:ind w:left="20"/>
              <w:jc w:val="both"/>
            </w:pPr>
            <w:r>
              <w:rPr>
                <w:rFonts w:ascii="Times New Roman"/>
                <w:b w:val="false"/>
                <w:i w:val="false"/>
                <w:color w:val="000000"/>
                <w:sz w:val="20"/>
              </w:rPr>
              <w:t>
1 жыл және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тасымалдауды ұйымдастыру және қозғалысты басқару (сала бойынша);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диспетчері лауазымында</w:t>
            </w:r>
          </w:p>
          <w:p>
            <w:pPr>
              <w:spacing w:after="20"/>
              <w:ind w:left="20"/>
              <w:jc w:val="both"/>
            </w:pPr>
            <w:r>
              <w:rPr>
                <w:rFonts w:ascii="Times New Roman"/>
                <w:b w:val="false"/>
                <w:i w:val="false"/>
                <w:color w:val="000000"/>
                <w:sz w:val="20"/>
              </w:rPr>
              <w:t>
1 жыл және класстан тыс, 1 немесе 2 класс станцияның кезекшісі / маневр диспетчері / станция диспетчері лауазымында 3 жыл жұмыс өтілінің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таратушы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емес. Оның ішінде </w:t>
            </w:r>
          </w:p>
          <w:p>
            <w:pPr>
              <w:spacing w:after="20"/>
              <w:ind w:left="20"/>
              <w:jc w:val="both"/>
            </w:pPr>
            <w:r>
              <w:rPr>
                <w:rFonts w:ascii="Times New Roman"/>
                <w:b w:val="false"/>
                <w:i w:val="false"/>
                <w:color w:val="000000"/>
                <w:sz w:val="20"/>
              </w:rPr>
              <w:t>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w:t>
            </w:r>
          </w:p>
          <w:p>
            <w:pPr>
              <w:spacing w:after="20"/>
              <w:ind w:left="20"/>
              <w:jc w:val="both"/>
            </w:pPr>
            <w:r>
              <w:rPr>
                <w:rFonts w:ascii="Times New Roman"/>
                <w:b w:val="false"/>
                <w:i w:val="false"/>
                <w:color w:val="000000"/>
                <w:sz w:val="20"/>
              </w:rPr>
              <w:t>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w:t>
            </w:r>
          </w:p>
          <w:p>
            <w:pPr>
              <w:spacing w:after="20"/>
              <w:ind w:left="20"/>
              <w:jc w:val="both"/>
            </w:pPr>
            <w:r>
              <w:rPr>
                <w:rFonts w:ascii="Times New Roman"/>
                <w:b w:val="false"/>
                <w:i w:val="false"/>
                <w:color w:val="000000"/>
                <w:sz w:val="20"/>
              </w:rPr>
              <w:t>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Локомотивы и локомотивное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емес. Оның ішінде </w:t>
            </w:r>
          </w:p>
          <w:p>
            <w:pPr>
              <w:spacing w:after="20"/>
              <w:ind w:left="20"/>
              <w:jc w:val="both"/>
            </w:pPr>
            <w:r>
              <w:rPr>
                <w:rFonts w:ascii="Times New Roman"/>
                <w:b w:val="false"/>
                <w:i w:val="false"/>
                <w:color w:val="000000"/>
                <w:sz w:val="20"/>
              </w:rPr>
              <w:t>
класстан тыс, 1 немесе 2 класс станцияның кезекшісі / маневр диспетчері / станция диспетчері лауазымында 2 жыл жұмыс өтілінің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железнодорожном транспорте. Локомотивы и локомотивное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класстан тыс, 1 немесе 2 класс станция бойынша кезекші / маневрлік диспетчер/ локомотив бригадаларының машинист-нұсқаушысы / локомотив депосы бойынша кезекшісі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диспетчері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тасымалдауды ұйымдастыру және қозғалысты басқару; Темір жол көлігіндегі жүк және коммерциялық жұмыс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қабылдап-тапсырушы/тауар кассирі/тасымалдау құжаттарын өңдеу жөніндегі оператор/поездарды құрастырушы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том числе в должности приемосдатчика груза и багажа/товарного кассира/оператор по обработке перевозочных документов/составителя поездов</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бөлімшесі бойынша кезекшінің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қызметшілері лауазымдарында жұмыс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қызметшілері лауазымдарында жұмыс 3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бөлімшесі бойынша кезекші жанындағы оператор/Тасымалдау бөлімшесі бойынша кезекші жанындағы/арнайы тасымалдау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ойынша кезекші / маневрлік диспетчер / поездық ақпаратты және тасымалдау құжаттарын өңдеудің станциялық технологиялық орталығы кезіндегі оператор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ойынша кезекші / маневрлік диспетчер / поездық ақпаратты және тасымалдау құжаттарын өңдеудің станциялық технологиялық орталығы кезіндегі оператор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ойынша кезекші / маневрлік диспетчер / поездық ақпаратты және тасымалдау құжаттарын өңдеудің станциялық технологиялық орталығы кезіндегі оператор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бөлімшесі бойынша кезекші жанындағы оператор (жүк жұмысы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көлігінде тасымалдауды ұйымдастыру және қозғалысты басқару; Темір жол көлігіндегі жүк және коммерциялық жұмыс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қабылдап-тапсырушы/тауарлық кассир/поездық ақпаратты және тасымалдау құжаттарын өңдеудің станциялық технологиялық орталығы/поездарды құрастырушы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және көлікті пайдалануды ұйымдастыру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қабылдап-тапсырушы/тауарлық кассир/поездық ақпаратты және тасымалдау құжаттарын өңдеудің станциялық технологиялық орталығының операторы/поездарды құрастырушы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қабылдап-тапсырушы/тауарлық кассир/поездық ақпаратты және тасымалдау құжаттарын өңдеудің станциялық технологиялық орталығы/поездарды құрастырушы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Салалар бойынша тасымалдауды ұйымдастыру және көліктегі қозғалысты басқару; Темір 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Станция бойынша кезекші/маневрлік диспетчер/поездық ақпаратты және тасымалдау құжаттарын өңдеудің станциялық технологиялық орталығы кезіндегі оператор лауазымында 1 жылдан кем емес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жұмысын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Класстан тыс, 1-2 классты станция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станция бастығы орынбасары (жедел жұмыс бойынша) / бас инженер және пойыз диспетчері/ бөлімше бойынша кезекші лауазымында 2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Класстан тыс, 1-2 классты станция бастығы орынбасары (жедел жұмыс бойынша) бас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өндірістік-техникалық бөлім бастығы лауазымында 2 жылдан кем емес немесе станция диспетчері/ маневр диспетчері/ Класстан тыс, 1-2 классты станция кезекшісі лауазымында 3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Қозғалыс қауіпсіздігі жөніндегі станция бастығының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бөлімінің инженері/ станция диспетчері/ маневр диспетчері/ класстан тыс, 1-2 классты станция кезекшісі лауазымында 3 жылдан кем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классты станция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w:t>
            </w:r>
          </w:p>
          <w:p>
            <w:pPr>
              <w:spacing w:after="20"/>
              <w:ind w:left="20"/>
              <w:jc w:val="both"/>
            </w:pPr>
            <w:r>
              <w:rPr>
                <w:rFonts w:ascii="Times New Roman"/>
                <w:b w:val="false"/>
                <w:i w:val="false"/>
                <w:color w:val="000000"/>
                <w:sz w:val="20"/>
              </w:rPr>
              <w:t>
3 классты станция бастығының орынбасары лауазымында 3 жылдан кем емес/ пойыз диспетчері лауазымында 1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классты станция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w:t>
            </w:r>
          </w:p>
          <w:p>
            <w:pPr>
              <w:spacing w:after="20"/>
              <w:ind w:left="20"/>
              <w:jc w:val="both"/>
            </w:pPr>
            <w:r>
              <w:rPr>
                <w:rFonts w:ascii="Times New Roman"/>
                <w:b w:val="false"/>
                <w:i w:val="false"/>
                <w:color w:val="000000"/>
                <w:sz w:val="20"/>
              </w:rPr>
              <w:t>
3 классты станция кезекшісі лауазымында 2 жылдан кем емес/ пойыз диспетчері лауазымында 1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классты станция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w:t>
            </w:r>
          </w:p>
          <w:p>
            <w:pPr>
              <w:spacing w:after="20"/>
              <w:ind w:left="20"/>
              <w:jc w:val="both"/>
            </w:pPr>
            <w:r>
              <w:rPr>
                <w:rFonts w:ascii="Times New Roman"/>
                <w:b w:val="false"/>
                <w:i w:val="false"/>
                <w:color w:val="000000"/>
                <w:sz w:val="20"/>
              </w:rPr>
              <w:t>
4,5 классты станция кезекшісі лауазымында 2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w:t>
            </w:r>
          </w:p>
          <w:p>
            <w:pPr>
              <w:spacing w:after="20"/>
              <w:ind w:left="20"/>
              <w:jc w:val="both"/>
            </w:pPr>
            <w:r>
              <w:rPr>
                <w:rFonts w:ascii="Times New Roman"/>
                <w:b w:val="false"/>
                <w:i w:val="false"/>
                <w:color w:val="000000"/>
                <w:sz w:val="20"/>
              </w:rPr>
              <w:t>
4,5 классты станция кезекшісі лауазымында 3 жылдан кем емес еңбек өтілі болу керек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өндірістік-техникалық бөлімінің басығы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 техникасы және технологиялары; Тасымалдауды ұйымдастыру, қозғалыс және көлікті пайдалану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Жетекші инженер лауазымында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Станцияның АБЖ (АСУ) бөлімінің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 инженер / инженер-технолог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көлікті пайдалану; </w:t>
            </w:r>
          </w:p>
          <w:p>
            <w:pPr>
              <w:spacing w:after="20"/>
              <w:ind w:left="20"/>
              <w:jc w:val="both"/>
            </w:pPr>
            <w:r>
              <w:rPr>
                <w:rFonts w:ascii="Times New Roman"/>
                <w:b w:val="false"/>
                <w:i w:val="false"/>
                <w:color w:val="000000"/>
                <w:sz w:val="20"/>
              </w:rPr>
              <w:t>
Теміржол жылжымалы құрамын пайдалану, жөндеу және техникалық қызмет көрсету (түрі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және технологиялары; Тасымалдауды ұйымдастыру, қозғалыс және көлікті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қозғалыс және көлікті пайдалану ; Теміржол жылжымалы құрамын пайдалану, жөндеу және техникалық қызмет көрсету (түрі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 (тасымалдау шаруашылығы қызметкерлері үшін) / Өндірістік оқыту нұсқаушысы (тасымалдау шаруашылығы) / тренажер (вагон) нұсқаушысы ( тасымалдау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 / станция кезекші / станцияның орталықтандыру посты кезекшісі / парк кезекшісі / сұрыптау дөңесі кезекшісі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 құрылғыларына қызмет көрсету операторы (басқарудың автоматтандырыған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қозғалысты басқару (салалар бойынша); </w:t>
            </w:r>
          </w:p>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лауазымында 1 жылдан кем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ақпаратын және тасымалдау құжаттарын өңдеу станциялық технологиялық орталығының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станциялық технологиялық орталығының аға операторынан төмен емес/ парк кезекшісі / станция кезекшісі / маневр диспетчері лауазәне 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қозғалысты басқару (салалар бойынша); </w:t>
            </w:r>
          </w:p>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оның ішінде станциялық технологиялық орталығының аға операторынан төмен емес/ парк кезекшісі / станция кезекшісі / маневр диспетчері лауазымында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Маневр/ станция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w:t>
            </w:r>
          </w:p>
          <w:p>
            <w:pPr>
              <w:spacing w:after="20"/>
              <w:ind w:left="20"/>
              <w:jc w:val="both"/>
            </w:pPr>
            <w:r>
              <w:rPr>
                <w:rFonts w:ascii="Times New Roman"/>
                <w:b w:val="false"/>
                <w:i w:val="false"/>
                <w:color w:val="000000"/>
                <w:sz w:val="20"/>
              </w:rPr>
              <w:t>
Станциялық орталықтандыру бекетінің кезекшісі / парк кезекшісі / класстан тыс, 1-3 классты станция кезекшісі / сұрыптау дөңесі кезекшісі лауазымында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қозғалысты басқару (салалар бойынша); </w:t>
            </w:r>
          </w:p>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w:t>
            </w:r>
          </w:p>
          <w:p>
            <w:pPr>
              <w:spacing w:after="20"/>
              <w:ind w:left="20"/>
              <w:jc w:val="both"/>
            </w:pPr>
            <w:r>
              <w:rPr>
                <w:rFonts w:ascii="Times New Roman"/>
                <w:b w:val="false"/>
                <w:i w:val="false"/>
                <w:color w:val="000000"/>
                <w:sz w:val="20"/>
              </w:rPr>
              <w:t>
Станциялық орталықтандыру бекетінің кезекшісі / парк кезекшісі / класстан тыс, 1-3 классты станция кезекшісі / сұрыптау дөңесі кезекшісі лауазымында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Класстан тыс, 1 класс </w:t>
            </w:r>
          </w:p>
          <w:p>
            <w:pPr>
              <w:spacing w:after="20"/>
              <w:ind w:left="20"/>
              <w:jc w:val="both"/>
            </w:pPr>
            <w:r>
              <w:rPr>
                <w:rFonts w:ascii="Times New Roman"/>
                <w:b w:val="false"/>
                <w:i w:val="false"/>
                <w:color w:val="000000"/>
                <w:sz w:val="20"/>
              </w:rPr>
              <w:t>
темір жол станциясы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w:t>
            </w:r>
          </w:p>
          <w:p>
            <w:pPr>
              <w:spacing w:after="20"/>
              <w:ind w:left="20"/>
              <w:jc w:val="both"/>
            </w:pPr>
            <w:r>
              <w:rPr>
                <w:rFonts w:ascii="Times New Roman"/>
                <w:b w:val="false"/>
                <w:i w:val="false"/>
                <w:color w:val="000000"/>
                <w:sz w:val="20"/>
              </w:rPr>
              <w:t>
Станциялық орталықтандыру бекетінің кезекшісі / парк кезекшісі / 2-3 классты станция кезекшісі / 4-5 классты станция басшысы / сұрыптау дөңесі кезекшісі / пойыз құрастырушы/ станция бойынша оператор лауазымында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Тасымалдауды ұйымдастыру, қозғалыс және қозғалысты басқару (салалар бойынша); </w:t>
            </w:r>
          </w:p>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w:t>
            </w:r>
          </w:p>
          <w:p>
            <w:pPr>
              <w:spacing w:after="20"/>
              <w:ind w:left="20"/>
              <w:jc w:val="both"/>
            </w:pPr>
            <w:r>
              <w:rPr>
                <w:rFonts w:ascii="Times New Roman"/>
                <w:b w:val="false"/>
                <w:i w:val="false"/>
                <w:color w:val="000000"/>
                <w:sz w:val="20"/>
              </w:rPr>
              <w:t>
Станциялық орталықтандыру бекетінің кезекшісі / парк кезекшісі / 2-3 классты станция кезекшісі / 4-5 классты станция басшысы / сұрыптау дөңесі кезекшісі / пойыз құрастырушы/ станция бойынша оператор лауазымында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классты</w:t>
            </w:r>
          </w:p>
          <w:p>
            <w:pPr>
              <w:spacing w:after="20"/>
              <w:ind w:left="20"/>
              <w:jc w:val="both"/>
            </w:pPr>
            <w:r>
              <w:rPr>
                <w:rFonts w:ascii="Times New Roman"/>
                <w:b w:val="false"/>
                <w:i w:val="false"/>
                <w:color w:val="000000"/>
                <w:sz w:val="20"/>
              </w:rPr>
              <w:t>
темір жол станциясы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4-5 калссты станция бойынша кезекші / поездар құрастырушы / станция операторы /бағытама бекетінің кезекшісі, парк бойынша кезекші лауазымында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тасымалдауды ұйымдастыру және қозғалысты басқару (салалар бойынша); </w:t>
            </w:r>
          </w:p>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4-5 калссты станция бойынша кезекші / поездар құрастырушы / станция операторы /бағытама бекетінің кезекшісі, парк бойынша кезекші лауазымында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классты</w:t>
            </w:r>
          </w:p>
          <w:p>
            <w:pPr>
              <w:spacing w:after="20"/>
              <w:ind w:left="20"/>
              <w:jc w:val="both"/>
            </w:pPr>
            <w:r>
              <w:rPr>
                <w:rFonts w:ascii="Times New Roman"/>
                <w:b w:val="false"/>
                <w:i w:val="false"/>
                <w:color w:val="000000"/>
                <w:sz w:val="20"/>
              </w:rPr>
              <w:t>
темір жол станциясы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тасымалдауды ұйымдастыру және қозғалысты басқару (салалар бойынша); </w:t>
            </w:r>
          </w:p>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поездарды құрастырушының көмекшісі/ сигналшы / бағыттамалық бекеттің кезекшісі/ станция операторы лауазымдарында кемінде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поездарды құрастырушының көмекшісі/ сигналшы / бағыттамалық бекеттің кезекшісі/ станция операторы лауазымдарында кемінде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Станциялық орталықтандыру бекетінің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 / станция бойынша кезекші жанындағы оператор / сұрыптау төбесі бойынша кезекші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тасымалдауды ұйымдастыру және қозғалысты басқару (салалар бойынша);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 / станция бойынша кезекші жанындағы оператор / сұрыптау төбесі бойынша кезекші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вагондардың қозғалыс жылдамдығын реттеуші/ бағыттау бекетінің кезекшісі/ тасымалдау құжаттарын өңдеу жөніндегі оператор/ сигнал беруші/ станция бойынша кезекші жанындағы оператор, орталықтандыру бекетінің операторы, сұрыптау дөңесінің операторы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Көліктегі тасымалдауды ұйымдастыру және қозғалысты басқару (салалар бойынша);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вагондардың қозғалыс жылдамдығын реттеуші/ бағыттау бекетінің кезекшісі/ тасымалдау құжаттарын өңдеу жөніндегі оператор/ сигнал беруші/ станция бойынша кезекші жанындағы оператор, орталықтандыру бекетінің операторы, сұрыптау дөңесінің операторы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Орталықтандыру бекетінің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вагондардың қозғалыс жылдамдығын реттеуші / парк бойынша кезекші / бағыттама бекетінің кезекшісі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тасымалдауды ұйымдастыру және қозғалысты басқару (салалар бойынша); </w:t>
            </w:r>
          </w:p>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вагондардың қозғалыс жылдамдығын реттеуші / парк бойынша кезекші / бағыттама бекетінің кезекшісі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Сұрыптау дөңесінің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Көліктегі тасымалдауды ұйымдастыру және қозғалысты басқару (салалар бойынша); </w:t>
            </w:r>
          </w:p>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поездарды құрастырушының көмекшісі/ вагондардың қозғалыс жылдамдығын реттеуші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поездарды құрастырушы/ поездарды құрастырушының көмекшісі/ вагондардың қозғалыс жылдамдығын реттеуші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АБЖ (АСУ) бойынша станция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ақпаратты және тасымалдау құжаттарын өңдеудің станциялық технологиялық орталығының операторы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ақпаратты және тасымалдау құжаттарын өңдеудің станциялық технологиялық орталығының операторы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ақпаратты және тасымалдау құжаттарын өңдеудің станциялық технологиялық орталығының операторы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Станция-жинақтаушы операторы (жолдағы вагондарды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тасымалдау құжаттарын жеткізуші / Вагондарды есептеп алу станциясының операторы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Поездық, тасымалдау құжаттарын жеткізуші / вагондарды есептеп алу станциясының операторы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бойынша кезекші жанындағы/маневрлік (станциялық) диспетчер кезіндегі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 поездық, тасымалдау құжаттарын жеткізуші / вагондарды есептеп алу станциясының операторы/ тасымалдау құжаттарын өңдеу жөніндегі операторы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өткенін есепке алу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құжаттарын өңдеу операторы/ жүк және багажды қабылдап тапсырушы / пойыздарды қабылдаушы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аға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операторы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операторы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операторы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Пойыздық ақпаратты және тасымалдау құжаттарын өңдеудің станциялық технологиялық орталығының аға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есептеп жазу станциясының операторы / Пойыз және көлік құжаттарын жеткізуші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Жлдаушылар пойызының толық маштаб парагын есепке алу және бақылау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Көлікте тасмалдауды ұйымдастыру және қозғалысты басқару</w:t>
            </w:r>
          </w:p>
          <w:p>
            <w:pPr>
              <w:spacing w:after="20"/>
              <w:ind w:left="20"/>
              <w:jc w:val="both"/>
            </w:pPr>
            <w:r>
              <w:rPr>
                <w:rFonts w:ascii="Times New Roman"/>
                <w:b w:val="false"/>
                <w:i w:val="false"/>
                <w:color w:val="000000"/>
                <w:sz w:val="20"/>
              </w:rPr>
              <w:t xml:space="preserve">
(теміржол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есептеп жазу станциясының операторы / Пойыз және көлік құжаттарын жеткізуші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Разъезд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қозғалысты ұйымдастыру және көлікті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 пойыз құрастырушысының көмекшісі / сигнал беруші / бағыттау бекетінің кезекшісі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Бағыттау бекетінің аға кезекшісі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 бекетінің кезекшісі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Бағыттау бекетінің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Пойыз құрастырушысы (клсстан тыс, 1-2 классты станция)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құрастырушысының көмпекшісі/ Вагон қозғалысының жылдамыдығын реттеуші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Жүк пойызының кондукторы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құрастырушысының көмпекшісі/ Вагон қозғалысының жылдамыдығын реттеуші / бағыттау бекетінің кезекшісі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 (3-5 классты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құрастырушысының көмпекшісі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есептеп жазу станциясының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 және көлік құжаттарын жеткізуші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қозғалысының жылдамыдығын аға реттеуші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қозғалысының жылдамыдығын реттеуші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қозғалысының жылдамыдығын реттеуші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бекетінің кезекші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тасмалдауды ұйымдастыру және қозғалысты басқару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есептеп жазу станциясының операторы/ пойыз және көлік құжаттарын жеткізуші/ сигнал беруші / бақылау бекетінің кезекшісі лауазымында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Жүктерді өңдеу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бастығының жүк және коммерциялық жұмыс жөніндегі орынбасары (кластан тыс, 1-2 класты станция)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 Темір 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оный ішінде , бюро бастығы (жүк пен багажды іздеу бойынша), кеңсе (тауар) бастығы, жүк учаскесінің бастығы қызметінде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басшысы (коммерциялық)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Кеңсе бастығының орынбасары (тауар)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басшысы орынбасары(коммерциялық)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3 жылдан кем емес, оның ішінде аға тауар кассирі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бекетіндегі жүктерді өткізу кеңсесінің бастығы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Кеңсе бастығының орынбасары (тауар)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бекетіндегі жүктерді өткізу кеңсесінің бастығы орынбасары(пункт)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3 жылдан кем емес, оның ішінде аға тауар кассирі, тауар кассирі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басшысы (жүк пен багажды іздеу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3 жылдан кем емес, оның ішінде комерциялық агент қызметінде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Коммерциялық қызмет (темір жол көлігі);Теміржол көлігінде тасмалдауды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5 жылдан кем емес, оның ішінде комерциялық агент қызметінде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(жүк және коммерциялық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мына лауазымдарда: 1 санатты инженер/инженер-технолог/ жүктермен жұмыс диспетчері /тауар кассирі/ жүктр мен багажды қабылдаушы/ тасымалдау құжаттарын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инженер (жүк және коммерциялық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мына лауазымдарда: /инженер-технолог/ жүктермен жұмыс диспетчері /тауар кассирі/ жүктр мен багажды қабылдаушы/ тасымалдау құжаттарын өңдеу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2-санатты инженер (жүк және коммерциялық операциялар)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мына лауазымдарда: жүктермен жұмыс диспетчері /тауар кассирі/ жүктр мен багажды қабылдаушы/ тасымалдау құжаттарын өңдеу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жұмыстары бойынша стансасының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мына лауазымдарда: жүктер мен багажды қабылдаушы/ тасымалдау құжаттарын өңдеу операторы/ пойыз құраушы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 Темір жол көлігіндегі көлік логистикасы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мына лауазымдарда: жүктер мен багажды қабылдаушы/ тасымалдау құжаттарын өңдеу операторы/ пойыз құраушы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учаскесінің менеджері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маны лауазымдарда 2 жылдан кем емес, аға тауар кассирі, тауар кассирі, жүктер мен багажды қабылдаушы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маны лауазымдарда 3 жылдан кем емес, аға тауар кассирі, жүктер мен багажды қабылдаушы/ пойыз қабылдаушы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учаскесінің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маны лауазымдарда 1 жылдан кем емес, жүктер мен багажды қабылдаушы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мына лауазымдарда 2 жылдан кем емес : жүктер мен багажды қабылдаушы/ пойыз құраушы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тауар кассирі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тауар кассирі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тауар кассирі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кассирі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жыджан кем емес, оның ішінде 1 жыл жүк пен багажды қабылдау агенті, пойыздарды қабылдау жөніндегі офицер, тасымалдау құжаттарын өңдеу операторы (СТК)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жыджан кем емес, оның ішінде 1 жыл жүк пен багажды қабылдау агенті, пойыздарды қабылдау жөніндегі офицер, тасымалдау құжаттарын өңдеу операторы (СТК)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бақылау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жыджан кем емес, оның ішінде 1 жыл жүк пен багажды қабылдау агенті, пойыздарды қабылдау жөніндегі офицер, тасымалдау құжаттарын өңдеу операторы (СТК)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жыджан кем емес, оның ішінде 2 жыл жүк пен багажды қабылдау агенті, пойыздарды қабылдау жөніндегі офицер, тасымалдау құжаттарын өңдеу операторы (СТК)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бекетіндегі жүктерді өткізу жөніндегі аға агент (пункт) / Аға транзиттік өңдеу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станциядағы (пункттегі) жүк тасымалдау агенті / Транзиттік құжаттарды өңдеу агентіқызметінде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станциядағы (пункттегі) жүк тасымалдау агенті / Транзиттік құжаттарды өңдеу агентіқызметінде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станциядағы (пункттегі) жүк тасымалдау агенті / Транзиттік құжаттарды өңдеу агентіқызметінде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бекетіндегі жүктерді өткізу жөніндегі агент (пункт) / транзиттік өңдеу агенті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шекаралық стансада жүк құжаттарын өңдеу бойынша аға агент(КНР)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 наличие сертификата знания китайского языка не ниже уровня HSK-Level3 (средний)/английского языка не ниже уровня Pre-intermediate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үшінші елдермен шекаралық станцияда тасымалдау құжаттарын өңдеу жөніндегі агент (ҚХР)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 и наличие сертификата о знании китайского не ниже уровня HSK-Level3 (средний)/английского не ниже уровня Pre-intermediate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үшінші елдермен шекаралық станцияда тасымалдау құжаттарын өңдеу жөніндегі агент (ҚХР)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и наличие сертификата о знании китайского не ниже уровня HSK-Level3 (средний)/английского не ниже уровня Pre-intermediate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үшінші елдермен шекаралық станцияда тасымалдау құжаттарын өңдеу жөніндегі агент (ҚХР)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шекаралық стансада жүк құжаттарын өңдеу бойынша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HSK-Level3 төмен емес деңгейде қытай тілінен сертификаты болуы/ Pre-intermediate төмен емес деңгейде ағылшын тілінен сертификаты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және HSK-Level3 төмен емес деңгейде қытай тілінен сертификаты болуы/ Pre-intermediate төмен емес деңгейде ағылшын тілінен сертификаты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оның ішінде пойыз қабылдаушы, жүктер мен багажды қабылдаушы, бастапқы құжаттарды өңдеу операторы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HSK-Level3 төмен емес деңгейде қытай тілінен сертификаты болуы/ Pre-intermediate төмен емес деңгейде ағылшын тілінен сертификаты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бастапқы құжаттарды өңдеу операторы қызметінде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жүк және багажды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қызметінде 2 жылдан кем емес,поездов</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қабылдаушы, жүктер мен багажды қабылдаушы қызметінде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пойыз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оның ішінде пойыз қабылдаушы, жүктер мен багажды қабылдаушы қызметінде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қызметінде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қабылдаушы, жүктер мен багажды қабылдаушы қызметінде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тексеру пунктінің бригадирі (босатылған)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 Көлік, көліктік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қызметінде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 Көлік, көліктік техника және технологиялар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пойыз қабылдаушы, жүктер мен багажды қабылдаушы қызметінде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Коммерциялық агент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оның ішінде пойыз қабылдаушы, жүктер мен багажды қабылдаушы қызметінде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пен багажды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Темір жол көлігіндегі жүк және коммерциялық жұмыстар,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тасмалдауды ұйымдастыру және қозғалысты басқару, Көлік, көліктік техника және технологиялар ; Темір жол көлігіндегі жүк және коммерциялық жұмыстар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оның ішінде пойыз қабылдаушы қызметінде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қабылдаушы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Станция жұмысшысы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жуғыш-тазалағыш</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Кезекші (кірме жолдарда)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белгіленген бағдарламамен арнайы дайындық курсы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қажет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bl>
    <w:bookmarkStart w:name="z9" w:id="6"/>
    <w:p>
      <w:pPr>
        <w:spacing w:after="0"/>
        <w:ind w:left="0"/>
        <w:jc w:val="both"/>
      </w:pPr>
      <w:r>
        <w:rPr>
          <w:rFonts w:ascii="Times New Roman"/>
          <w:b w:val="false"/>
          <w:i w:val="false"/>
          <w:color w:val="000000"/>
          <w:sz w:val="28"/>
        </w:rPr>
        <w:t>
      3.2.5. Жолаушыларды, багажды, жүк багаждарын және пошталаық жөнелтілімдерін темір жол көлігімен тасымалдау</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 ұйымдарының орталық аппараты/ желілік деңгей филиалы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ұйымы Басқарма Төрағасы/</w:t>
            </w:r>
          </w:p>
          <w:p>
            <w:pPr>
              <w:spacing w:after="20"/>
              <w:ind w:left="20"/>
              <w:jc w:val="both"/>
            </w:pPr>
            <w:r>
              <w:rPr>
                <w:rFonts w:ascii="Times New Roman"/>
                <w:b w:val="false"/>
                <w:i w:val="false"/>
                <w:color w:val="000000"/>
                <w:sz w:val="20"/>
              </w:rPr>
              <w:t xml:space="preserve">
Еншілес ұйым Бас директоры/ </w:t>
            </w:r>
          </w:p>
          <w:p>
            <w:pPr>
              <w:spacing w:after="20"/>
              <w:ind w:left="20"/>
              <w:jc w:val="both"/>
            </w:pPr>
            <w:r>
              <w:rPr>
                <w:rFonts w:ascii="Times New Roman"/>
                <w:b w:val="false"/>
                <w:i w:val="false"/>
                <w:color w:val="000000"/>
                <w:sz w:val="20"/>
              </w:rPr>
              <w:t>
Еншілес ұйымы Басқарма Төрағасының орынбасары / еншілес ұйымның Бас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қозғалысы мен тасымалдауды ұйымдастыру; Есептеу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10 жылдан кем болмауы тиіс, оның ішінде кәсіби саласы басшылық лауазымында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 Құрылыс; Электроэнергетика; Автоматизация және басқару; Ақпараттық жүйе; Тіршілік қауіпсіздігі және қоршаған ортаны қорғау; Су ресурстар және суды пайдалану; Инженерлік жүйе; Есептеу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7 жылдан кем болмауы тиіс, оның ішінде кәсіби саласы басшылық лауазымында 5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жүру құжаттарын сатуды ұйымдастыру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қозғалысы мен тасымалдауды ұйымдастыру; Есептеу және аудит; Қаржы; Экономика; Менеджмент; Маркетинг; Юриспруденция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қозғалысы мен тасымалдауды ұйымдастыру; Есептеу және аудит; Қаржы; Экономика; Менеджмент; Маркетинг; Юриспруденция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қозғалысы мен тасымалдауды ұйымдастыру; Есептеу және аудит; Қаржы; Экономика; Менеджмент; Маркетинг; Юриспруденция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управления/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управления (функционального направления)/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Тасмалдаудың есебі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w:t>
            </w:r>
          </w:p>
          <w:p>
            <w:pPr>
              <w:spacing w:after="20"/>
              <w:ind w:left="20"/>
              <w:jc w:val="both"/>
            </w:pPr>
            <w:r>
              <w:rPr>
                <w:rFonts w:ascii="Times New Roman"/>
                <w:b w:val="false"/>
                <w:i w:val="false"/>
                <w:color w:val="000000"/>
                <w:sz w:val="20"/>
              </w:rPr>
              <w:t>
Көлікті пайдалану және қозғалысы мен тасымалдауды ұйымдастыру; Есептеу және аудит; Қаржы; Экономика; Менеджмент; Маркетинг; Юриспруденция</w:t>
            </w:r>
          </w:p>
          <w:p>
            <w:pPr>
              <w:spacing w:after="20"/>
              <w:ind w:left="20"/>
              <w:jc w:val="both"/>
            </w:pPr>
            <w:r>
              <w:rPr>
                <w:rFonts w:ascii="Times New Roman"/>
                <w:b w:val="false"/>
                <w:i w:val="false"/>
                <w:color w:val="000000"/>
                <w:sz w:val="20"/>
              </w:rPr>
              <w:t xml:space="preserve">
Темiржол көлiгiнде көліктік логистика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w:t>
            </w:r>
          </w:p>
          <w:p>
            <w:pPr>
              <w:spacing w:after="20"/>
              <w:ind w:left="20"/>
              <w:jc w:val="both"/>
            </w:pPr>
            <w:r>
              <w:rPr>
                <w:rFonts w:ascii="Times New Roman"/>
                <w:b w:val="false"/>
                <w:i w:val="false"/>
                <w:color w:val="000000"/>
                <w:sz w:val="20"/>
              </w:rPr>
              <w:t>
Көлікті пайдалану және қозғалысы мен тасымалдауды ұйымдастыру; Есептеу және аудит; Қаржы; Экономика; Менеджмент; Маркетинг; Юриспруденция</w:t>
            </w:r>
          </w:p>
          <w:p>
            <w:pPr>
              <w:spacing w:after="20"/>
              <w:ind w:left="20"/>
              <w:jc w:val="both"/>
            </w:pPr>
            <w:r>
              <w:rPr>
                <w:rFonts w:ascii="Times New Roman"/>
                <w:b w:val="false"/>
                <w:i w:val="false"/>
                <w:color w:val="000000"/>
                <w:sz w:val="20"/>
              </w:rPr>
              <w:t xml:space="preserve">
Темiржол көлiгiнде көліктік логистика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Организация перевозок, движения и эксплуатация</w:t>
            </w:r>
          </w:p>
          <w:p>
            <w:pPr>
              <w:spacing w:after="20"/>
              <w:ind w:left="20"/>
              <w:jc w:val="both"/>
            </w:pPr>
            <w:r>
              <w:rPr>
                <w:rFonts w:ascii="Times New Roman"/>
                <w:b w:val="false"/>
                <w:i w:val="false"/>
                <w:color w:val="000000"/>
                <w:sz w:val="20"/>
              </w:rPr>
              <w:t>
транспорта; Учет и аудит; Финансы; Экономика;</w:t>
            </w:r>
          </w:p>
          <w:p>
            <w:pPr>
              <w:spacing w:after="20"/>
              <w:ind w:left="20"/>
              <w:jc w:val="both"/>
            </w:pPr>
            <w:r>
              <w:rPr>
                <w:rFonts w:ascii="Times New Roman"/>
                <w:b w:val="false"/>
                <w:i w:val="false"/>
                <w:color w:val="000000"/>
                <w:sz w:val="20"/>
              </w:rPr>
              <w:t>
Менеджмент; Маркетинг; Юриспруденция ; Транспортная логистика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управления/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управления (функционального направления)/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шұғыл жұмыс пен қауіпсіздік қозғалысы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саясат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w:t>
            </w:r>
          </w:p>
          <w:p>
            <w:pPr>
              <w:spacing w:after="20"/>
              <w:ind w:left="20"/>
              <w:jc w:val="both"/>
            </w:pPr>
            <w:r>
              <w:rPr>
                <w:rFonts w:ascii="Times New Roman"/>
                <w:b w:val="false"/>
                <w:i w:val="false"/>
                <w:color w:val="000000"/>
                <w:sz w:val="20"/>
              </w:rPr>
              <w:t xml:space="preserve">
Көліктік құрылысы ( Темір жол құрылысы, жол және жол шаруашылығы)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w:t>
            </w:r>
          </w:p>
          <w:p>
            <w:pPr>
              <w:spacing w:after="20"/>
              <w:ind w:left="20"/>
              <w:jc w:val="both"/>
            </w:pPr>
            <w:r>
              <w:rPr>
                <w:rFonts w:ascii="Times New Roman"/>
                <w:b w:val="false"/>
                <w:i w:val="false"/>
                <w:color w:val="000000"/>
                <w:sz w:val="20"/>
              </w:rPr>
              <w:t xml:space="preserve">
Көліктік құрылысы ( Темір жол құрылысы, жол және жол шаруашылығы)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локомотивы и электроподвижной состав); Организация перевозок, движения и эксплуатация транспорта (железнодорожный транспорт);</w:t>
            </w:r>
          </w:p>
          <w:p>
            <w:pPr>
              <w:spacing w:after="20"/>
              <w:ind w:left="20"/>
              <w:jc w:val="both"/>
            </w:pPr>
            <w:r>
              <w:rPr>
                <w:rFonts w:ascii="Times New Roman"/>
                <w:b w:val="false"/>
                <w:i w:val="false"/>
                <w:color w:val="000000"/>
                <w:sz w:val="20"/>
              </w:rPr>
              <w:t>
Транспортное Строительство (Строительство железных дорог, путь и путевое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(директора) управления/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(начальник) управления (функционального направления)/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Ведущий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шаруашылымен өз ара әрекет/ Тұтынушыларға қызмет көрсету және олармен жұмыс жасау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пайдалану және жүк қозғалысы мен тасымалдауды ұйымдастыру (теміржол көлігі); Экономика; Менеджмент; Қаржы; Көлік, көліктік техника және технологиялары;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пайдалану және жүк қозғалысы мен тасымалдауды ұйымдастыру (теміржол көлігі); Экономика; Менеджмент; Қаржы; Көлік, көліктік техника және технологиялары;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движения и эксплуатация</w:t>
            </w:r>
          </w:p>
          <w:p>
            <w:pPr>
              <w:spacing w:after="20"/>
              <w:ind w:left="20"/>
              <w:jc w:val="both"/>
            </w:pPr>
            <w:r>
              <w:rPr>
                <w:rFonts w:ascii="Times New Roman"/>
                <w:b w:val="false"/>
                <w:i w:val="false"/>
                <w:color w:val="000000"/>
                <w:sz w:val="20"/>
              </w:rPr>
              <w:t>
транспорта (железнодорожный транспорт); Экономика; Менеджмент; Финансы; Транспорт, транспортная техника и технологии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7 лет, в том числе на руководящих должностях (в организациях железнодорожного транспорта)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руководителя (начальника) службы/ Заместитель директора филиала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на руководящих должностях (в организациях железнодорожного транспорта)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 Құрылыс; Электроэнергетика; Автоматизация және басқару; Ақпараттық жүйе; Тіршілік қауіпсіздігі және қоршаған ортаны қорғау; Су ресурстар және суды пайдалану; Инженерлік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 жылжымалы құрамы); Көлікті пайдалану және қозғалысы мен тасымалдауды ұйымдастыру (теміржол көлігі); Құрылыс; Электроэнергетика; Автоматизация және басқару; Ақпараттық жүйе; Тіршілік қауіпсіздігі және қоршаған ортаны қорғау; Су ресурстар және суды пайдалану; Инженерлік жүйе;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локомотивы и электроподвижной состав); Организация перевозок, движения и эксплуатация транспорта (железнодорожный транспорт); Строительство; Электроэнергетика; Автоматизация и управление; Информационные системы; Безопасность жизнедеятельности и охрана окружающей среды; Водные ресурсы и водопользование; Инженерные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(Темiржол көлiгi); Көлік, көліктік техника және технологиялары; Экономика; Менеджмент;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(Темiржол көлiгi); Көлік, көліктік техника және технологиялары; Экономика; Менеджмент;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(железнодорожный транспорт); Транспорт, транспортная техника и технологии;</w:t>
            </w:r>
          </w:p>
          <w:p>
            <w:pPr>
              <w:spacing w:after="20"/>
              <w:ind w:left="20"/>
              <w:jc w:val="both"/>
            </w:pPr>
            <w:r>
              <w:rPr>
                <w:rFonts w:ascii="Times New Roman"/>
                <w:b w:val="false"/>
                <w:i w:val="false"/>
                <w:color w:val="000000"/>
                <w:sz w:val="20"/>
              </w:rPr>
              <w:t>
Экономика; Менеджмент;</w:t>
            </w:r>
          </w:p>
          <w:p>
            <w:pPr>
              <w:spacing w:after="20"/>
              <w:ind w:left="20"/>
              <w:jc w:val="both"/>
            </w:pPr>
            <w:r>
              <w:rPr>
                <w:rFonts w:ascii="Times New Roman"/>
                <w:b w:val="false"/>
                <w:i w:val="false"/>
                <w:color w:val="000000"/>
                <w:sz w:val="20"/>
              </w:rPr>
              <w:t>
Финансы;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железнодорожного транспорта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(теміржол көлігі); Экономика; Менеджмент; Маркетинг; Есептеу және аудит, Қаржы, Юриспруденция, Құқық қорғау қызмет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(теміржол көлігі); Экономика; Менеджмент; Маркетинг; Есептеу және аудит, Қаржы, Юриспруденция, Құқық қорғау қызмет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w:t>
            </w:r>
          </w:p>
          <w:p>
            <w:pPr>
              <w:spacing w:after="20"/>
              <w:ind w:left="20"/>
              <w:jc w:val="both"/>
            </w:pPr>
            <w:r>
              <w:rPr>
                <w:rFonts w:ascii="Times New Roman"/>
                <w:b w:val="false"/>
                <w:i w:val="false"/>
                <w:color w:val="000000"/>
                <w:sz w:val="20"/>
              </w:rPr>
              <w:t>
Организация перевозок, движения и эксплуатация</w:t>
            </w:r>
          </w:p>
          <w:p>
            <w:pPr>
              <w:spacing w:after="20"/>
              <w:ind w:left="20"/>
              <w:jc w:val="both"/>
            </w:pPr>
            <w:r>
              <w:rPr>
                <w:rFonts w:ascii="Times New Roman"/>
                <w:b w:val="false"/>
                <w:i w:val="false"/>
                <w:color w:val="000000"/>
                <w:sz w:val="20"/>
              </w:rPr>
              <w:t>
транспорта (железнодорожный транспорт); Экономика; Менеджмент; Маркетинг; Учет и аудит, Финансы, Юриспруденция,</w:t>
            </w:r>
          </w:p>
          <w:p>
            <w:pPr>
              <w:spacing w:after="20"/>
              <w:ind w:left="20"/>
              <w:jc w:val="both"/>
            </w:pPr>
            <w:r>
              <w:rPr>
                <w:rFonts w:ascii="Times New Roman"/>
                <w:b w:val="false"/>
                <w:i w:val="false"/>
                <w:color w:val="000000"/>
                <w:sz w:val="20"/>
              </w:rPr>
              <w:t>
Правоохранительная деятельность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Менеджер (по внутреннему надзору)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(железнодорожный транспорт); Вагоны и вагонное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 по эксплуатации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пассажирского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Начальник пассажирского поезда, свободное владение государственным и русским языками, владение английским языком на уровне не ниже Elementary</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должности проводника пассажирского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жүк қозғалысы мен тасымалдауды ұйымдастыру (Темiржол көлiгi); Вагондар және вагондық шаруашылығы; </w:t>
            </w:r>
          </w:p>
          <w:p>
            <w:pPr>
              <w:spacing w:after="20"/>
              <w:ind w:left="20"/>
              <w:jc w:val="both"/>
            </w:pPr>
            <w:r>
              <w:rPr>
                <w:rFonts w:ascii="Times New Roman"/>
                <w:b w:val="false"/>
                <w:i w:val="false"/>
                <w:color w:val="000000"/>
                <w:sz w:val="20"/>
              </w:rPr>
              <w:t>
Көлік, көліктік техника және технологиялары (вагондар)</w:t>
            </w:r>
          </w:p>
          <w:p>
            <w:pPr>
              <w:spacing w:after="20"/>
              <w:ind w:left="20"/>
              <w:jc w:val="both"/>
            </w:pPr>
            <w:r>
              <w:rPr>
                <w:rFonts w:ascii="Times New Roman"/>
                <w:b w:val="false"/>
                <w:i w:val="false"/>
                <w:color w:val="000000"/>
                <w:sz w:val="20"/>
              </w:rPr>
              <w:t>
Халықаралық қатынастар; Шел ел тілдері; Туризм; Экономика; Қаржы; Менеджмент; Юриспруденция; Халықаралық құқық; Психология; Психология және педагогика; Маркетинг және коммерция; Мейманханалық бизнес және мейманхана қызметі; Жұртшылықпен байланыс; Мәдениет бос уақытты қызметі; Халықаралық қатынастар мен жергілікті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Көлікті пайдалану және жүк қозғалысы мен тасымалдауды ұйымдастыру (Темiржол көлiгi); Вагондар және вагондық шаруашылығы; </w:t>
            </w:r>
          </w:p>
          <w:p>
            <w:pPr>
              <w:spacing w:after="20"/>
              <w:ind w:left="20"/>
              <w:jc w:val="both"/>
            </w:pPr>
            <w:r>
              <w:rPr>
                <w:rFonts w:ascii="Times New Roman"/>
                <w:b w:val="false"/>
                <w:i w:val="false"/>
                <w:color w:val="000000"/>
                <w:sz w:val="20"/>
              </w:rPr>
              <w:t>
Көлік, көліктік техника және технологиялары (вагондар)</w:t>
            </w:r>
          </w:p>
          <w:p>
            <w:pPr>
              <w:spacing w:after="20"/>
              <w:ind w:left="20"/>
              <w:jc w:val="both"/>
            </w:pPr>
            <w:r>
              <w:rPr>
                <w:rFonts w:ascii="Times New Roman"/>
                <w:b w:val="false"/>
                <w:i w:val="false"/>
                <w:color w:val="000000"/>
                <w:sz w:val="20"/>
              </w:rPr>
              <w:t>
Халықаралық қатынастар; Шел ел тілдері; Туризм; Экономика; Қаржы; Менеджмент; Юриспруденция; Халықаралық құқық; Психология; Психология және педагогика; Маркетинг және коммерция; Мейманханалық бизнес және мейманхана қызметі; Жұртшылықпен байланыс; Мәдениет бос уақытты қызметі; Халықаралық қатынастар мен жергілікті басқару;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w:t>
            </w:r>
          </w:p>
          <w:p>
            <w:pPr>
              <w:spacing w:after="20"/>
              <w:ind w:left="20"/>
              <w:jc w:val="both"/>
            </w:pPr>
            <w:r>
              <w:rPr>
                <w:rFonts w:ascii="Times New Roman"/>
                <w:b w:val="false"/>
                <w:i w:val="false"/>
                <w:color w:val="000000"/>
                <w:sz w:val="20"/>
              </w:rPr>
              <w:t>
Организация перевозок, движения и эксплуатация транспорта</w:t>
            </w:r>
          </w:p>
          <w:p>
            <w:pPr>
              <w:spacing w:after="20"/>
              <w:ind w:left="20"/>
              <w:jc w:val="both"/>
            </w:pPr>
            <w:r>
              <w:rPr>
                <w:rFonts w:ascii="Times New Roman"/>
                <w:b w:val="false"/>
                <w:i w:val="false"/>
                <w:color w:val="000000"/>
                <w:sz w:val="20"/>
              </w:rPr>
              <w:t>
(железнодорожный транспорт); Вагоны и вагонное хозяйство; Транспорт, транспортная техника и технологии (Вагоны); Организация перевозок, движения и эксплуатация транспорта (железнодорожный транспорт); Международные отношения; Иностранные языки; Туризм; Экономика; Финансы; Менеджмент; Юриспруденция; Международное право;Психология; Психология и педагогика; Маркетинг и коммерция; Ресторанное дело и гостиничный бизнес; Связи с общественностью; Культурнодосуговое дело; Государственное и местное управление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железнодорожного транспорта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Инструктор производственного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железнодорожного транспорта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пассажирского поезда ("Тальго")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Начальник пассажирского поезда, свободное владение государственным и русским языками, обязательное знание английского языка на уровне Intermediate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должности проводника пассажирского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(пассажирского вагона "Тальго" класса "Гранд")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Проводник на железнодорожном транспорте; Проводник пассажирских вагонов; обязательное знание английского языка на уровне Intermediate</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 в должности проводника пассажирского вагона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(пассажирского вагона "Тальго" класса "Бизнес")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Проводник на железнодорожном транспорте; Проводник пассажирских вагонов; свободное владение государственным и русским языками, обязательное знание английского языка Elementary</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Проводник (пассажирского вагона "Тальго" класса "Турист")</w:t>
            </w:r>
          </w:p>
          <w:p>
            <w:pPr>
              <w:spacing w:after="20"/>
              <w:ind w:left="20"/>
              <w:jc w:val="both"/>
            </w:pPr>
            <w:r>
              <w:rPr>
                <w:rFonts w:ascii="Times New Roman"/>
                <w:b w:val="false"/>
                <w:i w:val="false"/>
                <w:color w:val="000000"/>
                <w:sz w:val="20"/>
              </w:rPr>
              <w:t>
Тасымалдауды ұйымдастыру және көліктегі қозғалысты басқару;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Туризм; Тамақтандыруды ұйымдастыру; Мейманханалық шаруашылықтағы қызмет етуді ұйымдастыру; Әлеуметтік қызмет; Маркетинг; Менеджмент; Қаржы; Экономика; Құқық қорғау қызмет; Құқықтану; Әлеуметтік-мәдени қызмет және халық көркем шығармашылық; Бастауыш білім беру; Кәсіптік оқу; Тәрбиелiк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 специальная подготовка по установленной программе: Проводник на железнодорожном транспорте; Проводник пассажирских вагонов; свободное владение государственным и русским языками, желательно знание английского языка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көліктегі қозғалысты басқару;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Туризм; Тамақтандыруды ұйымдастыру; Мейманханалық шаруашылықтағы қызмет етуді ұйымдастыру; Әлеуметтік қызмет; Маркетинг; Менеджмент; Қаржы; Экономика; Құқық қорғау қызмет; Құқықтану; Әлеуметтік-мәдени қызмет және халық көркем шығармашылық; Бастауыш білім беру; Кәсіптік оқу; Тәрбиелiк жұмысты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Организация перевозок и управление движением на железнодорожном</w:t>
            </w:r>
          </w:p>
          <w:p>
            <w:pPr>
              <w:spacing w:after="20"/>
              <w:ind w:left="20"/>
              <w:jc w:val="both"/>
            </w:pPr>
            <w:r>
              <w:rPr>
                <w:rFonts w:ascii="Times New Roman"/>
                <w:b w:val="false"/>
                <w:i w:val="false"/>
                <w:color w:val="000000"/>
                <w:sz w:val="20"/>
              </w:rPr>
              <w:t>
транспорте; Эксплуатация, ремонт и техническое обслуживание подвижного состава железных дорог; Туризм; Организация питания;</w:t>
            </w:r>
          </w:p>
          <w:p>
            <w:pPr>
              <w:spacing w:after="20"/>
              <w:ind w:left="20"/>
              <w:jc w:val="both"/>
            </w:pPr>
            <w:r>
              <w:rPr>
                <w:rFonts w:ascii="Times New Roman"/>
                <w:b w:val="false"/>
                <w:i w:val="false"/>
                <w:color w:val="000000"/>
                <w:sz w:val="20"/>
              </w:rPr>
              <w:t>
Организация обслуживания гостиничных хозяйств; Социальная работа; Маркетинг; Менеджмент; Финансы; Экономика; Правоохранительная деятельность; Правоведение; Социально-культурная деятельность и народное художественное творчество; Начальное образование; Профессиональное обучение; Организация воспитательной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 Эксплуатация, ремонт и техническое обслуживание подвижного состава железных дорог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 Экономика;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 Экономика; Қаржы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движения и эксплуатация транспорта (железнодорожный транспорт) Экономика; Финансы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 жол көлігі); Вагондар және вагондық шаруашылық.</w:t>
            </w:r>
          </w:p>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 жол көлігі);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Организация перевозок, движения и эксплуатация транспорта (железнодорожный транспорт); Вагоны и вагонное хозяйство.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 Эксплуатация, ремонт и техническое обслуживание подвижного состава железных дорог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 Көлікті пайдалану және жүк қозғалысы мен тасымалдауды ұйымдастыру (темір жол көлігі)</w:t>
            </w:r>
          </w:p>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 Көлікті пайдалану және жүк қозғалысы мен тасымалдауды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и вагонное хозяйство); 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организациях железнодорожного транспорта не менее 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 Эксплуатация, ремонт и техническое обслуживание подвижного состава железных дорог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должности проводника пассажирского вагона межобластного, межрайонного сообщения не менее 5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(Вагондар және вагондық шаруашылық); Көлікті пайдалану және жүк қозғалысы мен тасымалдауды ұйымдастыру (темір 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көліктік техника және технологиялары (Вагондар және вагондық шаруашылық); Көлікті пайдалану және жүк қозғалысы мен тасымалдауды ұйымдастыру (темір жол көлігі)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транспортная техника и технологии (Вагоны и вагонное хозяйство); 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жылжымалы құрамын жөндеу мен пайдалану, техникалық қызмет көрсету; Тасымалдауды ұйымдастыру және көлікте қозғалысты басқару (салалар бойынша); Теміржол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жылжымалы құрамын жөндеу мен пайдалану, техникалық қызмет көрсету; Тасымалдауды ұйымдастыру және көлікте қозғалысты басқару (салалар бойынша); Теміржол көлігінде тасымалдауды ұйымдастыру және қозғалысты басқару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подвижного состава железных дорог; Организация перевозок и управление движением на транспорте (по отраслям); Организация перевозок и управление движением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w:t>
            </w:r>
          </w:p>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Есептеу және аудит; Қаржы;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Есептеу және аудит; Қаржы; Экономика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перевозок и управление движением на транспорте (по отраслям); Организация перевозок и управление движением на железнодорожном транспорте; Учет и аудит; Финансы; Экономика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(багажный)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кассир (багажный)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 должности кассира (багажного)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Кассир (билетный)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Старший кассир (билетный)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 должности кассира (билетного)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 багажного отделения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Нарядчик (старший)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 на должности нарядчика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есептілігіне бақылау, бланктердi есепке алудың қатаң есептілігі, есепке алу бiрiккен тобы және есептілік жөніндегі бөлімшесі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w:t>
            </w:r>
          </w:p>
          <w:p>
            <w:pPr>
              <w:spacing w:after="20"/>
              <w:ind w:left="20"/>
              <w:jc w:val="both"/>
            </w:pPr>
            <w:r>
              <w:rPr>
                <w:rFonts w:ascii="Times New Roman"/>
                <w:b w:val="false"/>
                <w:i w:val="false"/>
                <w:color w:val="000000"/>
                <w:sz w:val="20"/>
              </w:rPr>
              <w:t>
Жетекшi экономист</w:t>
            </w:r>
          </w:p>
          <w:p>
            <w:pPr>
              <w:spacing w:after="20"/>
              <w:ind w:left="20"/>
              <w:jc w:val="both"/>
            </w:pPr>
            <w:r>
              <w:rPr>
                <w:rFonts w:ascii="Times New Roman"/>
                <w:b w:val="false"/>
                <w:i w:val="false"/>
                <w:color w:val="000000"/>
                <w:sz w:val="20"/>
              </w:rPr>
              <w:t>
Экономист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том числе на руководящих должностях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экономист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экономист</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Экономист / Инженер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(қатаң есеп-қисап бланктер қоймасы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(қатаң есеп-қисап бланктер қоймасы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(қатаң есеп-қисап бланктер қоймасы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Жүк вагондық паркімен тасымалды қамтамасыз ету қызметі жөніндегі құрылымдық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еншілес ұйымның/ еншілес ұйымның Бас директоры</w:t>
            </w:r>
          </w:p>
          <w:p>
            <w:pPr>
              <w:spacing w:after="20"/>
              <w:ind w:left="20"/>
              <w:jc w:val="both"/>
            </w:pPr>
            <w:r>
              <w:rPr>
                <w:rFonts w:ascii="Times New Roman"/>
                <w:b w:val="false"/>
                <w:i w:val="false"/>
                <w:color w:val="000000"/>
                <w:sz w:val="20"/>
              </w:rPr>
              <w:t>
Еншілес ұйымның Басқарма басшысы / еншілес ұйым Бас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(теміржол көлігі); Көлік құрылысы ( Темір жол құрылысы, жол және жол шаруашылығы); Көлік, көліктік техника және технологиялары (Локомотив; Вагондар; Көтергіш-көлік, құрылыстық, жол машиналарымен жабдықтары; Логистика (темір жол көлігіндегі); темір жол көлігіндегі коммерциялық қызмет;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10 жылдан, оның ішінде салалық қызметі бойынша басшылық лауазымда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электроқозғалмалы құрылымдар) Көлікті пайдалану және жүк қозғалысы мен тасымалдауды ұйымдастыру (теміржол көлігі); Құрылыс; Электроэнергетика; Автоматтандыру және басқару; Ақпаратты құрылымдар; Тіршілік қауіпсіздігі және қоршаған ортаны қорғау; Су ресурстар және суды пайдалану; Инженерлік жүйе; Есептеу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Салалық қызметі бойынша еңбек өтілі 7 жылдан, оның ішінде басшылық лауазымда 5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(теміржол көлігі); ( Темір жол құрылысы, жол және жол шаруашылығы); Көлік, көліктік техника және технологиялары (Локомотивтер; Вагондар; Көтергіш-көлік, құрылыстық, жол машиналарымен жабдықтары; Логистика (темір жо саласындағы); ); темір жол көлігіндегі коммерциялық қызмет; Менеджмент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өттілі 7 жылдан, оның ішінде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(директор)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5 жылдан, оның ішінде басшылық лауазымда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Басқарма басшысының (бастығы) орынбасары / қарамағында бағынатын персоналдары бар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4 жылдан, оның ішінде басшылық лауазымда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 қарамағында бағынатынын персоналдары бар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Бағдарламаларды жобалау және технологиялық процесстерді автоматтандыру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 опыта работы по профилю деятельности, в том числе на руководящих должностях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опыта работы по профилю деятельности, в том числе на руководящих должностях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4 лет опыта работы по профилю деятельности, в том числе на руководящих должностях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p>
            <w:pPr>
              <w:spacing w:after="20"/>
              <w:ind w:left="20"/>
              <w:jc w:val="both"/>
            </w:pPr>
            <w:r>
              <w:rPr>
                <w:rFonts w:ascii="Times New Roman"/>
                <w:b w:val="false"/>
                <w:i w:val="false"/>
                <w:color w:val="000000"/>
                <w:sz w:val="20"/>
              </w:rPr>
              <w:t xml:space="preserve">
орта (техникалық және кәсіптік)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предъявления требований к стажу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процессін автоматтандыру және бағдарламалық жобалау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жүйелер; Есептеу техникасы және бағдарламамен қамтамасыз ету; Математикалық және компьютерлік модельдеу; Информатика; Радиотехника, электр техникасы және телекоммуникациялар; Математика; Көлік, көліктік техника және технологиялары; Көлікті пайдалану және жүк қозғалысы мен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Көліктік логистика және мультимодальдік тасымал қызметі бөлімшесі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Басқарма Төрағасы / еншілес ұйымның Бас директоры / еншілес ұйымның Басқарма төрағасының орынбасары/ еншілес ұйымның Бас директор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(саласы бойынша); Көлікті пайдалану және жүк қозғалысы мен тасымалдауды ұйымдастыру; Коммерциялық қызмет (темір жол көлігінде) Көлік, көліктік техника және технологиялары, Экономика; Менеджмент, Кеден ісі, Маркетинг; Юриспруденция; Қаржы;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10 жылдан, оның ішінде салалық қызметі бойынша басшылық лауазымда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электроқозғалмалы құрам); Көлікті пайдалану және жүк қозғалысы мен тасымалдауды ұйымдастыру (темір жол көлігінде); Құрылыс; Электроэнергетика; Автоматтандыру және басқару; Ақпараттық құрылым; Тіршілік қауіпсіздігі және қоршаған ортаны қорғау; Су ресурстар және суды пайдалану; Инженерлік құрылым. Есеп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7 жылдан, оның ішінде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басқарушысы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(саласы бойынша); Көлікті пайдалану және жүк қозғалысы мен тасымалдауды ұйымдастыру; Коммерциялық қызмет (темір жол көлігінде) ; Көлік, көліктік техника және технологиялары , Экономика; Менеджмент, Кеден ісі</w:t>
            </w:r>
          </w:p>
          <w:p>
            <w:pPr>
              <w:spacing w:after="20"/>
              <w:ind w:left="20"/>
              <w:jc w:val="both"/>
            </w:pPr>
            <w:r>
              <w:rPr>
                <w:rFonts w:ascii="Times New Roman"/>
                <w:b w:val="false"/>
                <w:i w:val="false"/>
                <w:color w:val="000000"/>
                <w:sz w:val="20"/>
              </w:rPr>
              <w:t>
Логистика (саласы бойынша); Көлікті пайдалану және жүк қозғалысы мен тасымалдауды ұйымдастыру; Коммерциялық қызмет (темір жол көлігінде) Көлік, көліктік техника және технологиялары, Экономика; Менеджмент, Кеден ісі, Маркетинг; Юриспруденция; Қаржы;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7 жылдан, оның ішінде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(директорының) орынбасары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5 жылдан, оның ішінде басшылық лауазымда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 (бастығы) орынбасары/ қарамағында бағынатын персоналдары бар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3 жылдан, оның ішінде басшылық лауазымда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қарамағында бағынатын персоналдары бар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Басқарма Төрағасы / еншілес ұйымның Бас директоры / еншілес ұйымның Басқарма төрағасының орынбасары/ еншілес ұйымның Бас директор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10 жылдан, оның ішінде салалық қызметі бойынша басшылық лауазымда 7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(департемент, филиал) басшысы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Логистика (теминалды-қойма қызмет); Көлікті пайдалану және жүк қозғалысы мен тасымалдауды ұйымдастыру; Коммерциялық қызмет (темір жол көлігінде) Көлік, көліктік техника және технологиялары, Экономика; Юриспруденция; Менеджмент, Өңіртану, Халықаралық қатынастар;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5 жылдан, оның ішінде басшылық лауазымда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Қызмет (департемент, филиал) басшысының (директор) оранбасары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өтіліне талап қойылмайды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Тасымалдау үшін есеп айырысу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 пайдалану және жүк қозғалысы мен тасымалдауды ұйымдастыру (теміржол көлігі); теміржол көлігіндегі жүк және коммерциялық жұмыстар; Теміржол көлігіндегі көліктік логистика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7 жылдан, оның ішінде басшылық лауазымда 5 жылдан, департамент басшысының орынбасры/басқарма бастығы (функционалдық бағыттағы жетекшілігі) лауазымда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Басшының орынбасары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6 жылдан, оның ішінде басшылық лауазымда 4 жылдан, басқарма басшысы/бас менеджер (функционалдық бағыттағы жетекшілігі)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менеджер (функционалдық бағыттың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5 жылдан, оның ішінде басшылық лауазымда 3 жылдан, басқарма басшысы/ менеджер (функционалдық бағыттағы жетекшілігі) лауазымында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басшысы (бастығы) / Қызмет басшысының (бастығының) орынбасары / Бөлімше (бөлім, сектор) басшысы (бастығы) / Бөлімше (бөлім, сектор)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Көлікті пайдалану және жүк қозғалысы мен тасымалдауды ұйымдастыру (теміржол көлігі); Менеджмент; Экономика; Қаржы; Коммерциялық қызмет (темір жол көлігінде)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7 жылдан, оның ішінде басшылық лауазымда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кассир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 құжаттарын өңдеу жөніндегі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bookmarkStart w:name="z10" w:id="7"/>
    <w:p>
      <w:pPr>
        <w:spacing w:after="0"/>
        <w:ind w:left="0"/>
        <w:jc w:val="both"/>
      </w:pPr>
      <w:r>
        <w:rPr>
          <w:rFonts w:ascii="Times New Roman"/>
          <w:b w:val="false"/>
          <w:i w:val="false"/>
          <w:color w:val="000000"/>
          <w:sz w:val="28"/>
        </w:rPr>
        <w:t>
      3.3.1. Вокзал қызметі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(департамент) Басшысы (бастығы) / Қызмет (департамент)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Стандарттау, метрология және сертификаттау; Тіршілік қауіпсіздігі және қоршаған ортаны қорғау; ғимараттар мен нысандар құрылысы; Электроэнергетика, Экономика, Инженерлік құрылым , Маркетинг, Көлік, көлік теникасы мен технологиялары, механизация мен автомотизация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темір жол ұйымдарында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темір жол ұйымдарында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 шараушылығы бойынша филиал директорының орынбасары / бөлімше (бөлім, сектор) басшысы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Стандарттау, метрология және сертификаттау; Тіршілік қауіпсіздігі және қоршаған ортаны қорғау; ғимараттар мен нысандар құрылысы; Электроэнергетика, Экономика, Инженерлік құрылым , Маркетинг, Көлік, көлік теникасы мен технологиялары, механизация мен автомотизация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ұйымдарындағы басшылық лауазымда 5 жылдан кем емес, оның ішінде вокзал бастығы лауазымында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шаруашылығы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бастығы/ Директор/ вокзал бастығының орынбасары /Бас инженер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ағылшын тілін Elementary деңгейінен төмен емес білу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Стандарттау, метрология және сертификаттау; Тіршілік қауіпсіздігі және қоршаған ортаны қорғау; ғимараттар мен нысандар құрылысы; Электроэнергетика, Экономика, Инженерлік құрылым , Маркетинг, Көлік, көлік техникасы мен технологиялары, механизация мен автомотизация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ұйымдарындағы басшылық лауазымда 5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(отдела, сектора)/ сарапшы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оның ішінде теміржол көлігіндегі басшылық лауазымында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бастығының кезекші көмекшісі / вокзал бойынша аға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көлігінде жүк және коммерциялық жұмыстар; Көлік, көлік техникасы мен технологиясы; Құрылыс (теміржол құрылысы жол және жол шаруашылығ); Көлік құрылысы; Стандарттау, метрология және сертификаттау; Тіршілік қауіпсіздігі және қоршаған ортаны қорғау; Ғимараттар мен нысандар құрылысы; Электроэнергетика, Экономика, Инженерлік құрылым, Маркетинг, Көлік, көлік техникасы мен технологиясы, механизация және автоматтандыру;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Вокзал бойынша кезекші/ перрон бойынша кезекші/анықтама беру жөніндегі кезекші лауазымында 2 жылдан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көлігінде тасымалдауды ұйымдастыру және қозғалысты басқару ; теміржол жылжымалы құрамын пайдалану, жөндеу және техникалық қызмет көрсету; Теміржол құрылысы, жол және жол шаруашылығы;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 бойынша кезекші/ перрон бойынша кезекші/анықтама беру жөніндегі кезекші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беру жөніндегі кезекші (анықтама бюросы) / вокзал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көлігінде жүк және коммерциялық жұмыстар; Көлік, көлік техникасы мен технологиясы; Құрылыс (теміржол құрылысы жол және жол шаруашылығы); Көлік құрылысы; Стандарттау, метрология және сертификаттау; Тіршілік қауіпсіздігі және қоршаған ортаны қорғау; Құрылыс; Электроэнергетика, Экономика, Инженерлік құрылым, Маркетинг, Көлік, көлік техникасы мен технологиясы, механизация және автоматтандыру; психология, филология, туризм/ мейманхана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жылжымалы құрамын пайдалану, жөндеу және техникалық қызмет көрсету теміржол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Перрон бойынша кезекші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көлігінде жүк және коммерциялық жұмыстар; Көлік, көлік техникасы мен технологиясы; Құрылыс (теміржол құрылысы жол және жол шаруашылығы); Көлік құрылысы; Стандарттау, метрология және сертификаттау; Тіршілік қауіпсіздігі және қоршаған ортаны қорғау; Құрылыс; Электроэнергетика, Экономика, Инженерлік құрылым, Маркетинг, Көлік, көлік техникасы мен технологиясы, механизация және автоматтандыру; психология, филология, туризм/ мейманхана қызметі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ағылшын тілін Elementary деңгейінен төмен емес білу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 теміржол жылжымалы құрамын пайдалану, жөндеу және техникалық қызмет көрсету теміржол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Хабарлаушы / ана мен бала бөлмесінің кезекшісі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(техникалық және кәсіптік), ағылшын тілін Elementary деңгейінен төмен емес білу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Өндірістік-техникалық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 Телім бастығы (шебер) участка / Бөлімше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Стандарттау, метрология және сертификаттау; Тіршілік қауіпсіздігі және қоршаған ортаны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(вокзал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Көлік, көліктік техника және технологиялары;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машиналары және жабдықтарды техникалық пайдалану (салалар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Вагондарды жалға беру және жолаушылар вагондарының техникалық-жөндеу паркін қамтамасыз ету, жөндеу, техникалық қызмет көрсету бөлімшесі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директор / Бас директордың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Есеп және аудит; Қаржы; Экономика;</w:t>
            </w:r>
          </w:p>
          <w:p>
            <w:pPr>
              <w:spacing w:after="20"/>
              <w:ind w:left="20"/>
              <w:jc w:val="both"/>
            </w:pPr>
            <w:r>
              <w:rPr>
                <w:rFonts w:ascii="Times New Roman"/>
                <w:b w:val="false"/>
                <w:i w:val="false"/>
                <w:color w:val="000000"/>
                <w:sz w:val="20"/>
              </w:rPr>
              <w:t>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10 жылдан, оның ішінде салалық қызметі бойынша басшылық лауазымда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локомотивтер және электроқозғалмалы құрам); Көлікті пайдалану және жүк қозғалысы мен тасымалдауды ұйымдастыру (темір жол көлігінде); Құрылыс; Электроэнергетика; Автоматтандыру және басқару; Ақпараттық құрылым; Тіршілік қауіпсіздігі және қоршаған ортаны қорғау; Су ресурстар және суды пайдалану; Инженерлік құрылым. Есеп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7 жылдан, оның ішінде салалық қызметі бойынша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негізгі қабылдаушысы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 жол көлігінде);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Директор филиала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Көлікті пайдалану және жүк қозғалысы мен тасымалдауды ұйымдастыру (темір жол көлігінде); Экономика; Менеджмент; Қаржы; Көлік, көліктік техника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кем емес, оның ішінде теміржол көлігі ұйымдарында басшылық лауазымда 5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(бастығының) орынбасары/ филиал директорының орынбасары/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оның ішінде басшылық теміржол көлігі ұйымында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қабылдау жөніндегі менеджері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Темір жол көлігі жылжымалы құрамын жөндеу мен пайдалану, техникалық қызмет көрсету; Темір жол жылжымалы құрамын өндіру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Бөлімше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бастығы / Телім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құрамды қабылдау жөніндегі менеджері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ұйымындағы Бригадирлер (босатылған)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Істемейтін жолаушы вагондарға ілесіп жүретін жолсерік (тұрақтау паркі)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вагондарын 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депоға қабылдау жөніндегі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бойынша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жөніндегі слесірі- электрик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Слесірі iсi; Электр және электр механикалық жабдықтау (түрлері бойынша);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 көліктің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аға қараушысы (жүру бөлшектері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аға қараушысы (ішкі жабдықтары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Вагондардың аға қараушысы ( электржабдықтары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 Экипировщигі (аға) қатты отындықпен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Радиотелевизиялық аппаратураларын жөндеу мен қызмет көрсету бойынша Радиомеханик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Автоматтандыру және басқару; </w:t>
            </w:r>
          </w:p>
          <w:p>
            <w:pPr>
              <w:spacing w:after="20"/>
              <w:ind w:left="20"/>
              <w:jc w:val="both"/>
            </w:pPr>
            <w:r>
              <w:rPr>
                <w:rFonts w:ascii="Times New Roman"/>
                <w:b w:val="false"/>
                <w:i w:val="false"/>
                <w:color w:val="000000"/>
                <w:sz w:val="20"/>
              </w:rPr>
              <w:t>
Радиотехника, электроника және телекоммуникации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(саласы бойынша) Теміржол көлігінде автоматтандыру, телемеханика және қозғалысты басқару; Байланыс, радиоэлектроника мен телекоммуникация; Радиоэлектроника мен байланыс (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 w:id="8"/>
    <w:p>
      <w:pPr>
        <w:spacing w:after="0"/>
        <w:ind w:left="0"/>
        <w:jc w:val="both"/>
      </w:pPr>
      <w:r>
        <w:rPr>
          <w:rFonts w:ascii="Times New Roman"/>
          <w:b w:val="false"/>
          <w:i w:val="false"/>
          <w:color w:val="000000"/>
          <w:sz w:val="28"/>
        </w:rPr>
        <w:t>
      3.3.3. Вагондарды және жол техникасын жөндеу қызметі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(департамент) басшысы (бастығы) / Қызмет (департамент)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Машинажасау;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кем емес, оның ішінде басшылық лауазымжа 5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басшылық лауазымжа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басшысы (бастығы) / Қызмет басшысының (бастығының) орынбасары / Филиал директоры / Филиал директорының орынбасары / Бас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Машинажасау;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лауазымжа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(бөлім, сектор) басшысы (бастығы) / Бөлімше (бөлім, сектор) басшысының (бастығының)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құрамды тізімдеу бюросының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(жылжымалы құрамды тізімдеу бюросының)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Машинажасау;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бойынша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бойынша инженер / Инженер-механик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Техник-метролог / Техник / Техник –механик / Техник-технолог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көлігі);Стандарттау, метрология және сертификаттау (салалар бойынша); Сапаны бақылау (салалар бойынша применения); Данекерлеу ісі (түрлері бойынша); Өнеркәсiптегі электромеханикалық жабдықтар (түрлері бойынша); Машинақұрылысының технологиясы (түрлері бойынша); Электр және электр механикалық жабдықтауды техникалық пайдалану, қызмет көрсету және жөндеу (түрлері бойынша); Электротехнология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 Жылу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 бастығы (жолаушылық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лауазымында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Жөндеу бойынша жетекшi инженер / Техникалық қызмет көрсету бойынша жетекшi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 / Шебер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нұсқаушысы / Нұсқаушы (техникалық отқыту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оператор (автотежегiш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(автотежегiш жабдық бойынша) / Нұсқаушы (автотежегiш жабдық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Локомотивтерді (вагондарды) депоға қабылдау жөніндегі ннженер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Поездарды қабылдаушы (вагондарды)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(доңғалақ - моторлы блоктер, автоматты цех бойынша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ауысымдық шебер лауазымда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(ауысымдық)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бригадир лауазымдарында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бригадирі (доңғалақ - моторлы блоктер, автоматты цех бойынша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көлігі жылжымалы құрамын жөндеу мен пайдалану, техникалық қызмет көрсету (түрлері бойынша);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Поезд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Дизельдік қондырғы механигі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Рефрижераторлық поезд (секция) механигі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 жөндеу бойынша слесарь / Жол машиналары мен механизмдерін жөндеу слесірі / Жол-құрылыс машиналарын және тракторларды жөндеу жөнiндегi слесірі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Экспедитор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bookmarkStart w:name="z12" w:id="9"/>
    <w:p>
      <w:pPr>
        <w:spacing w:after="0"/>
        <w:ind w:left="0"/>
        <w:jc w:val="both"/>
      </w:pPr>
      <w:r>
        <w:rPr>
          <w:rFonts w:ascii="Times New Roman"/>
          <w:b w:val="false"/>
          <w:i w:val="false"/>
          <w:color w:val="000000"/>
          <w:sz w:val="28"/>
        </w:rPr>
        <w:t>
      3.3.4. Локомотивтерді және электропоездарды жөндеу мен техникалық қызмет көрсету бөлімшесі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кем емес, оның ішінде басшылық лауазымжа 5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(бастығының) орынбасары / Бас инженер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басшылық лауазымжа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Қызмет басшысының (бастығының) орынбасары / Филиал директоры / Филиал директорының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Вагондар, вагондық шаруашылық); Көлікті пайдалану және жүк қозғалысы мен тасымалдауды ұйымдастыру (теміржол көлігі); Машинақұрау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басшылық лауазымжа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Бөлімше (бөлім, сектор) басшысының (бастығының) орынбасары / Бас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 /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(Локомотивтер); Көлікті пайдалану және жүк қозғалысы мен тасымалдауды ұйымдастыру (теміржол көлігі); Жылуэнергетикасы; Электроэнергетика; Радиотехника, электроника және телекоммуникации; Көлік құрылысы; Машинақұрастыру; Құрал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 бойынша инженер (әрбір рейске жіберудің алдында құрау пунктінде, айналым пунктінде және жол жүру пункттерінде локомотивтерге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 (локомотивтерді пайдалануды және жөндеуді ұйымдастыру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Техник-паспортшы / Есептеу бойынша техник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 Теміожол көлігінде жүк қозғалысы мен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(Өндірістік)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Жылуэнергетикасы; Электроэнергетика; Радиотехника, электроника және телекоммуникации; Көлік құрылысы; Машинақұрастыру; Құрал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 оның ішінде шебер (бригадир) лауазымында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телім аға шебері (локомотивтердiң техникалық күтiм пунктінің цехында)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Жылуэнергетикасы; Электроэнергетика; Радиотехника, электроника және телекоммуникации; Көлік құрылысы; Машинақұрастыру; Құрал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 оның ішінде шебер (бригадир) лауазымында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(Өндірістік) шебері (локомотивтердiң техникалық күтiм пунктінің цехында) / Бригадир (локомотивтердiң техникалық күтiм пунктінің цехында әр рейске жөнелтiлiм алдындағы қалыптастыру пунктінде, айналым пунктерінде және жүріс жолында)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Жылуэнергетикасы; Электроэнергетика; Радиотехника, электроника және телекоммуникации; Көлік құрылысы; Машинақұрастыру; Құрал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слесарь лауазымында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бекеттеріндегі локомотивтерді тексеру және жөндеу слесары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құрам жөндеу бойынша слесарь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өңдеу және токарь iсi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құралдарының және автоматика слесірі (Бақылау-өлшеу құралдары және автоматты локомотив дабылдамасы бойынша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(салалар бойынша); Машина жасаудағы механикалық өңдеу, бақылау-өлшеу құралдары және автоматика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демалыс үйі бойынша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Локомотив бригадаларының демалыс үйі бойынша кезекші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разрядты химиялық талдау зертханашы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технология және өндіріс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Бұрма постының кезекшісі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 түсу қондырғысының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Жол-құрылымдылық машиналарды техникалық пайдалану (түрлері бойынша); Көтергіш-көлік, құрылыстық, жол машина және жабдықтарды техникалық пайдалану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Экипировщик (құм мен 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bookmarkStart w:name="z13" w:id="10"/>
    <w:p>
      <w:pPr>
        <w:spacing w:after="0"/>
        <w:ind w:left="0"/>
        <w:jc w:val="both"/>
      </w:pPr>
      <w:r>
        <w:rPr>
          <w:rFonts w:ascii="Times New Roman"/>
          <w:b w:val="false"/>
          <w:i w:val="false"/>
          <w:color w:val="000000"/>
          <w:sz w:val="28"/>
        </w:rPr>
        <w:t>
      3.3.5. Кірме жолдарды күту қызметі жөніндегі бөлімше</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басшылық лауазымжа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лауазымында еңбек өтілі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Электротехника (Радиотехника, электроника и телекоммуникации); Автоматтандыру және басқару; Электроэнергетика; Көліктік құрылыс (Темір жол құрылысы, жол және жол шаруашылығы; Көпірлер және көлік тоннелі)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еңбек өтілі 7 жылдан, оның ішінде басшылық лауазымда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және өндіріс жөннідегі директор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(Темiржол көлiгi);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Теміржол көлігінде тасымалдауды ұйымдастыру және қозғалысты басқару; Тасымалдауды ұйымдастыру және көлікте қозғалысты басқару (салалар бойынша);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ұстау және жол жөндеу және жасанды құрылыс бойынша бригадир (босатылған)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Теміржол көлігінде тасымалдауды ұйымдастыру және қозғалысты басқару; Тасымалдауды ұйымдастыру және көлікте қозғалысты басқару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санаттағы кассир (тауарлық)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мамандықтары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Сумен және жылумен жабдықтау қызметін көрсету қызметі жөніндегі бөлімше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Еншілес ұйымның Басқарма төарағы/ Бас директор/ еншілес ұйымның Басқарма төрағасы, еншілес ұйымның бас директорының орынбасары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Жылу энергетикасы Теплоэнергетика, Көлік, көліктік техника және технологиялары (Вагондар, Локомотивтер және электрожылжымалы құрам); Көлікті пайдалану және жүк қозғалысы мен тасымалдауды ұйымдастыру (Темiржол көлiгi); Электротехника; Электроэнергетика; Стандарттау, метрология және сертификаттау; Тіршілік қауіпсіздігі және қоршаған ортаны қорғау ; Құрылыс (Темір жол құрылысы, жол және жол шаруашылығы; Көпірлер және көлік тоннелі); Өндірістік – азаматтық құрылыс; Машинақұрастыру (технологиялық машиналар және құрылғылар) Инженерлік құрылымдар; Экология; Жылуэнергетикасы; Көлік, көліктік техника және технология; Есеп және аудит; Қаржы; Экономика; Менеджмент; Маркетинг; Юриспруденция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10 жылдан кем болмауы тиіс, оның ішінде кәсіби саласы басшылық лауазымында 7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Атқарушы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7 жылдан кем болмауы тиіс, оның ішінде кәсіби саласы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Жылу энергетикасы Теплоэнергетика, Көлік, көліктік техника және технологиялары (Вагондар, Локомотивтер және электрожылжымалы құрам); Көлікті пайдалану және жүк қозғалысы мен тасымалдауды ұйымдастыру (Темiржол көлiгi); Электротехника; Электроэнергетика; Стандарттау, метрология және сертификаттау; Тіршілік қауіпсіздігі және қоршаған ортаны қорғау ; Құрылыс (Темір жол құрылысы, жол және жол шаруашылығы; Өндірістік – азаматтық құрылыс; Көпірлер және көлік тоннелі); Машинақұрастыру (технологиялық машиналар және құрылғылар) Инженерлік құрылымдар; Экология; Жылуэнергетикасы;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саласы бойынша жұмыс тәжірибесі 7 жылдан кем болмауы тиіс, оның ішінде кәсіби саласы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Басқарма басшысы (бастығы) / Басқарма басшысының (бастығының) орынбасары Бас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лауазымында еңбек өтілі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Қызмет басшысының (бастығының) орынбасары / Филиал директоры / Филиал директорының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Жылу энергетикасы Теплоэнергетика, Көлік, көліктік техника және технологиялары (Вагондар, Локомотивтер және электрожылжымалы құрам); Көлікті пайдалану және жүк қозғалысы мен тасымалдауды ұйымдастыру (Темiржол көлiгi); Электротехника; Электроэнергетика; Стандарттау, метрология және сертификаттау; Тіршілік қауіпсіздігі және қоршаған ортаны қорғау ; Құрылыс (Темір жол құрылысы, жол және жол шаруашылығы; Өндірістік – азаматтық құрылыс; Көпірлер және көлік тоннелі); Машинақұрастыру (технологиялық машиналар және құрылғылар) Инженерлік құрылымдар; Экология; Жылуэнергетикасы; Көлік, көліктік техника және технология;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 оның ішінде басшылық лауазымда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басшысының (бастығының) орынбасары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шебері (сумен жылумен жабдықтау және санитарлы-техникалық құрылымдар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шығару және сумен жабдықтау жүйелерін тазалау құрылғылары; Монтаж және ішкі санитарлы-техникалық құрылымдарды, желдетулер және инженерлік жүйелерді пайдалану (түрлері бойынша) Құрылыс (Темір жол құрылысы, жол және жол шаруашылығы; Өндірістік – азаматтық құрылыс; Көпірлер және көлік тоннелі); Машинақұрастыру (технологиялық машиналар және құрылғылар) Инженерлік құрылымдар; Экология; Жылуэнергетикасы; Көлік, көліктік техника және технология; Су ресурстар және суды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сулар тазалау аппаратчигі / Химиялық су дайындау аппаратшысы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Көлік, көліктік техника және технология; Су шығару және сумен жабдықтау жүйелерін тазалау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Суқұбыру және кәріз құбыры жүйелерін қараушы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ресурстар және суды пайдалану; Көлік, көліктік техника және технология; Су шығару және сумен жабдықтау жүйелерін тазалау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алғыш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және табиғи ресурстарды рационалды қолдану (салалар бойынша); Су шығару және сумен жабдықтау жүйелерін тазалау құрылғылары; Монтаж және ішкі санитарлы-техникалық құрылымдарды, желдетулер және инженерлік жүйелерді пайдалану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 (жылумен жабдықтауды қамтамасыз ету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және ішкі санитарлы-техникалық құрылымдарды, желдетулер және инженерлік жүйелерді пайдалану (түрлері бойынша) Жылуэнергетикасы; Су шығару және сумен жабдықтау жүйелерін тазалау құрылғылары;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Слесірі-сантехник (апаттық-қалпына келтіру жұмыстары)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 / Газбен электр дәнекерлеуші / Автоматикалық және жарты автоматикалық машиналарды электр дәнекерлеуші / Қолмен данекерлеу электр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 Жол мен ғимараттарды пайдалану және күтіп ұстау жөніндегі бөлімше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 көліктік техника және технологиялары Көтерме-көлік, құрылыс, жол машиналары және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7 жылдан кем емес, оның ішінде басшылық лауазымда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басшысының (бастығының) орынбасары / Басқарма басшысы (бастығы) / қарамағында бағынатын персоналдары бар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қызметі бойынша 5 жылдан кем емес, оның ішінде басшылық лауазымда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 менеджер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 көліктік техника және технологиялары; Көлік құрылысы; Көтерме-көлік, құрылыс, жол машиналары және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 көліктік техника және технологиялары; Көлік құрылысы; Көлік, көлік техникасы мен технологиясы; Көтерме-көлік, құрылыс, жол машиналары және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жылдан кем емес, оның ішінде басшылық лауазымда 5 жылдан кем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 Қызмет басшысының (бастығының) орынбасары/ Филиал директорының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оның ішінде басшылық лауазымда 3 жылдан кем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Бөлімше (бөлім, сектор) басшысы (бастығы) / Бас 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болмауы тиіс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Жетекшi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немесе 1 санаттағы инженер лауызымында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инженер-технолог / I санаттағы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санаттағы сондай лауазымында 2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 II санаттағы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болмауы тиіс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Көпірлер және көлік тоннелі Көліктік техника; Көтерме-көлік, құрылыс, жол машиналары және жабдықтарды техникалық пайдалану (саласы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Машинажасау; Электр энергетика; Жылу энергетикасы; Құрал жасау; Көліктік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бастығы / Зертхана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метролог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Көліктік құрылыс; Көлік, көліктік техника және технологиялары (Көтерме-көлік, құрылыс, жол машиналары және жабдықтары); Стандарттау, метрология және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бойынша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Метрология бойынша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вагонының бастығы / (Бақылау-өлшеу) вагоны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Көліктік құрылыс; Көлік, көліктік техника және технологиялары (Көтерме-көлік, құрылыс, жол машиналары және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Саласына сәйкес маман лаузымында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вагондарының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кешенінің бастығы / Телім (цех, база)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Көліктік құрылыс; Көлік, көліктік техника және технологиялары (Көтерме-көлік, құрылыс, жол машиналары және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цех бастығы (цех, база)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Көліктік құрылыс; Көлік, көліктік техника және технологиялары (Көтерме-көлік, құрылыс, жол машиналары және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телім (цех база)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жылдан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машиналарының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Құрылыс (Темір жол құрылысы, жол және жол шаруашылығы); Көліктік құрылыс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 лауазымында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(тау-уақтау-реттеу)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 Тау-кен 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колонна бастығы /диагностикалық блок бастығы/ зертхана бастығы (диагностикалық)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 көліктік техника және технологиялары (Көтергіш-көлік, құрылыстық, жол машина және жабдықтар) Машинажасау; Электроэнергетика, құрал жасау; Жылуэнергетикасы, Көлік құрылысы;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лауазымдарында (ақаутап цехінің шебері / жол шебері, жол машиналарының бастығы / ағымдағы ұстау және жол жөндеу және жасанды құрылыс бойынша бригадир (босатылған) және т.б.)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колонна бастығының орынбасары / (Диагностикалық) зертхана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 7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орта және белгіленген бағдарлама бойынша арнайы дайындық болуы тиіс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машиналары мен механизмдерін баптаушы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және белгіленген бағдарлама бойынша арнайы дайындық болуы тиіс </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машинаның машинисі (ауыр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машинаның машинисі (ауыр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ретінде 6 айдан кем емес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Теміржол-құрылыс (жол) машинаның машинисі (ауыр түрі)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Маншинист-нұсқаушының тексеріп жүру өтуінен кейін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Реактивтік қондырғы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белгіленген бағдарлама бойынша даярлық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Көпірлер және көлік тоннелі; Құрылыс;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Скреперлік шығыр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(электр төрттағанды, көпірлік кран) 6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орта белгіленген бағдарлама бойынша даярлық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 (темiр жол жүрiсiнде) 6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бригадаларының машинист-нұсқаушысы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машинисі лауазымында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машинисі лауазымында 5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шебері (жөндеу-құрылыс қызмет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құрылыс, Құрылыс; Сәулет өнері; Құрылыс материал, бұйым және құрылымдар өндірісі; Жерге орналастыру;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қызмет шебері (топтық)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Құрылыс (Темір жол құрылысы, жол және жол шаруашылығы; Көпірлер және көлік тоннелі)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(ақаутабу)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Көтерме-көлік, құрылыс, жол машиналары және жабдықтары); Құрылыс; Темір жол құрылысы, жол және жол шаруашылығы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Автомотриса машинисі (АРВ-1М, АГВ, АДМ, АГМ)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болып 6 айдан кем емес болуы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Жылжымалы электрстанцияның машинисі 5-8 разрядты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Жылжыуы электрстанцияның машинисі 5-8 разрядты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агрегат машинисі 7-8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Машинист көмекшісі болып 6 айдан кем емес болуы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Автомотриса машинис көмекшісі / Дрезина жүргізушісің көмекшісі/ Жылжыуы электрстанцияның машинисінің көмекшісі / дизельгенераторлы Ауыр агрегат машинисінің көмекшісі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немес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 уақтау-реттеу) телім шебері (ауысымдық) / (Тау-уақтау–реттеу вахтасының) Телім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Тау-кен iсi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 жол құрылысы, жол және жол шаруашылығы; Көпірлер және көлік тоннелі. Көлік, көліктік техника және технологиялары (Көтерме-көлік, құрылыс, жол машиналары және жабдықтары);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Машинамен механизмдерді жөндеу және пайдалану жөніндегі шебері (көтергіш құрылғылары, гидропневматика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(Көтерме-көлік, құрылыс, жол машиналары және жабдықтары); Көлік құрылысы; Құрылыс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шебері / Көпір шебері / Тоннель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(жол)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Көліктік құрылыс Көлік, көліктік техника және технологиялары (Көтерме-көлік, құрылыс, жол машиналары және 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Өткел кезекшісі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Газды және сұйықтық бақылау бойынша ақаутапқыш / Магниттiк және өсiредыбыстық бақылау бойынша ақаутапқыш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құрылысы, жол және жол шаруашылығы, Көпірлер және көлік тоннелі;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 гаммаграфия бақылау бойынша ақаутапқыш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Ақаутапқыш арба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мен жасанды құрылыстарға ағымдық қызмет көрсету және жөндеу жұмыстарының (босатылған) бригадирі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(Темір жол құрылысы, жол және жол шаруашылығы, Көпірлер және көлік тоннелі; Көлік құрылысы;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 мен механизмдерін жөндеу слесірі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құрылыстарды жөндеуші / Жол және жасанды құрылыстарды қараушы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bl>
    <w:bookmarkStart w:name="z14" w:id="11"/>
    <w:p>
      <w:pPr>
        <w:spacing w:after="0"/>
        <w:ind w:left="0"/>
        <w:jc w:val="both"/>
      </w:pPr>
      <w:r>
        <w:rPr>
          <w:rFonts w:ascii="Times New Roman"/>
          <w:b w:val="false"/>
          <w:i w:val="false"/>
          <w:color w:val="000000"/>
          <w:sz w:val="28"/>
        </w:rPr>
        <w:t>
      Рельс дәнекерлегiш бөлiмше</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 / Филиал директоры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Құрылыс (Темір жол құрылысы, жол және жол шаруашылығы);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ұйымдарында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ұйымдарында басшылық лауазымында 4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 / Жетекшi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Көлікті пайдалану және жүк қозғалысы мен тасымалдауды ұйымдастыру (теміржол көлігі); Құрылыс (Темір жол құрылысы, жол және жол шаруашылығы);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 I санаттағы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 II санаттағы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Көтергіш-көлік, құрылыстық, жол машина және жабдықтарды техникалық пайдалану; Электр энергетика; Электрмен жабдықтау салалар бойынша; Металл өңдеу және токарь iсi (түрлері бойынша); Технологиялық машиналары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Автомобиль көлігін жөндеу және пайдалану, техникалық қызмет көрсету; Машинажасау; Электр энергетика; Жылу энергетикасы Құрылыс (Темір жол құрылысы, жол және жол шаруашылығы); Көліктік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Электр энергетика; Электрмен жабдықтау салалар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Программалық басқарумен білдектердің операторы 5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Көтергіш-көлік, құрылыстық, жол машина және жабдықтарды техникалық пайдалану; Электр энергетика; Электрмен жабдықтау салалар бойынша; Металл өңдеу және токарь iсi (түрлері бойынша); Технологиялық машиналары және жабдықтар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Түйiспелi (пресс) дәнекерлегiш машиналарында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Тегiстеушi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Тығыздағыштар және қайшыдағы металдың оюшысы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соғуды ұста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Төкiр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 қалаушы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және бұйымдар іріктеуші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Ұштаушы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жаймалаушы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престеушi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металды престеушi 7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ремонт и техническое обслуживание подвижного состава железных дорог; Техническая эксплуатация подъемно-транспортных, строительных, дорожных машин и оборудования; Электроэнергетика; Электроснабжение по отраслям; Токарное дело и металлообработка (по видам);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сүйемелдеушісі / жол машинасының машинисі (рельстегі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рельсті көліктерді алып жүру бойынша инженердің көмекшісі / жол машиналарының машинистінің көмекшісі (рельстегі құрам)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машиналарының машинисі (трактошы)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белгіленген бағдарлама бойынша арнайы дайындық болуы тиіс среднее, тракторшы-машинист куәлігінің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Қазандық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және арнайы вагондарды алып жүруге арналған жол 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Автоматика, телемеханика және коммуникация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Радиотехника, электр техникасы және телекоммуникациялар, Темір жол көлігіндегі автоматика, телемеханика және байланыс,</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-Автоматика, телемеханика және телекомуникация департаменты бастығының орынбасары (ЦШ);</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бас инженері (ЦШ);</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басқарма бастығы(ЦШ);</w:t>
            </w:r>
          </w:p>
          <w:p>
            <w:pPr>
              <w:spacing w:after="20"/>
              <w:ind w:left="20"/>
              <w:jc w:val="both"/>
            </w:pPr>
            <w:r>
              <w:rPr>
                <w:rFonts w:ascii="Times New Roman"/>
                <w:b w:val="false"/>
                <w:i w:val="false"/>
                <w:color w:val="000000"/>
                <w:sz w:val="20"/>
              </w:rPr>
              <w:t>
- Сигнализация және байланыс дистанциясының бірінші бастығы – Жоғарыдағы талаптарға сәйкес келетін кадрлық резервте тұрған қызметкерлер ішінен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басқарма бастығы(ЦШ);;</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бөлім бастығы(ЦШ);</w:t>
            </w:r>
          </w:p>
          <w:p>
            <w:pPr>
              <w:spacing w:after="20"/>
              <w:ind w:left="20"/>
              <w:jc w:val="both"/>
            </w:pPr>
            <w:r>
              <w:rPr>
                <w:rFonts w:ascii="Times New Roman"/>
                <w:b w:val="false"/>
                <w:i w:val="false"/>
                <w:color w:val="000000"/>
                <w:sz w:val="20"/>
              </w:rPr>
              <w:t>
- Сигнализация және байланыс дистанциясының бірінші бастығы – Жоғарыдағы талаптарға сәйкес келетін кадрлық резервте тұрған қызметкерлер ішінен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бөлім бастығы(ЦШ);</w:t>
            </w:r>
          </w:p>
          <w:p>
            <w:pPr>
              <w:spacing w:after="20"/>
              <w:ind w:left="20"/>
              <w:jc w:val="both"/>
            </w:pPr>
            <w:r>
              <w:rPr>
                <w:rFonts w:ascii="Times New Roman"/>
                <w:b w:val="false"/>
                <w:i w:val="false"/>
                <w:color w:val="000000"/>
                <w:sz w:val="20"/>
              </w:rPr>
              <w:t>
- Сигнализация және байланыс дистанциясының бастығы;</w:t>
            </w:r>
          </w:p>
          <w:p>
            <w:pPr>
              <w:spacing w:after="20"/>
              <w:ind w:left="20"/>
              <w:jc w:val="both"/>
            </w:pPr>
            <w:r>
              <w:rPr>
                <w:rFonts w:ascii="Times New Roman"/>
                <w:b w:val="false"/>
                <w:i w:val="false"/>
                <w:color w:val="000000"/>
                <w:sz w:val="20"/>
              </w:rPr>
              <w:t>
- Жоғарыдағы талаптарға сәйкес келетін кадрлық резервте тұрған қызметкерлер ішінен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w:t>
            </w:r>
          </w:p>
          <w:p>
            <w:pPr>
              <w:spacing w:after="20"/>
              <w:ind w:left="20"/>
              <w:jc w:val="both"/>
            </w:pPr>
            <w:r>
              <w:rPr>
                <w:rFonts w:ascii="Times New Roman"/>
                <w:b w:val="false"/>
                <w:i w:val="false"/>
                <w:color w:val="000000"/>
                <w:sz w:val="20"/>
              </w:rPr>
              <w:t>
- Сигнализация және байланыс дистанциясының бастығы;;</w:t>
            </w:r>
          </w:p>
          <w:p>
            <w:pPr>
              <w:spacing w:after="20"/>
              <w:ind w:left="20"/>
              <w:jc w:val="both"/>
            </w:pPr>
            <w:r>
              <w:rPr>
                <w:rFonts w:ascii="Times New Roman"/>
                <w:b w:val="false"/>
                <w:i w:val="false"/>
                <w:color w:val="000000"/>
                <w:sz w:val="20"/>
              </w:rPr>
              <w:t>
- Автоматика, телемеханика және байланыс зертханасы бастығы(ЦШ);</w:t>
            </w:r>
          </w:p>
          <w:p>
            <w:pPr>
              <w:spacing w:after="20"/>
              <w:ind w:left="20"/>
              <w:jc w:val="both"/>
            </w:pPr>
            <w:r>
              <w:rPr>
                <w:rFonts w:ascii="Times New Roman"/>
                <w:b w:val="false"/>
                <w:i w:val="false"/>
                <w:color w:val="000000"/>
                <w:sz w:val="20"/>
              </w:rPr>
              <w:t>
- Автоматика, телемеханика және телекомуникация департаментының менеджері (ЦШ);</w:t>
            </w:r>
          </w:p>
          <w:p>
            <w:pPr>
              <w:spacing w:after="20"/>
              <w:ind w:left="20"/>
              <w:jc w:val="both"/>
            </w:pPr>
            <w:r>
              <w:rPr>
                <w:rFonts w:ascii="Times New Roman"/>
                <w:b w:val="false"/>
                <w:i w:val="false"/>
                <w:color w:val="000000"/>
                <w:sz w:val="20"/>
              </w:rPr>
              <w:t>
- Жоғарыдағы талаптарға сәйкес келетін кадрлық резервте тұрған қызметкерлер ішінен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 өңірлік деңгей жетекші инженері;</w:t>
            </w:r>
          </w:p>
          <w:p>
            <w:pPr>
              <w:spacing w:after="20"/>
              <w:ind w:left="20"/>
              <w:jc w:val="both"/>
            </w:pPr>
            <w:r>
              <w:rPr>
                <w:rFonts w:ascii="Times New Roman"/>
                <w:b w:val="false"/>
                <w:i w:val="false"/>
                <w:color w:val="000000"/>
                <w:sz w:val="20"/>
              </w:rPr>
              <w:t>
- сигнализация және байланыс аға электромеханигі;</w:t>
            </w:r>
          </w:p>
          <w:p>
            <w:pPr>
              <w:spacing w:after="20"/>
              <w:ind w:left="20"/>
              <w:jc w:val="both"/>
            </w:pPr>
            <w:r>
              <w:rPr>
                <w:rFonts w:ascii="Times New Roman"/>
                <w:b w:val="false"/>
                <w:i w:val="false"/>
                <w:color w:val="000000"/>
                <w:sz w:val="20"/>
              </w:rPr>
              <w:t>
- Жоғарыдағы талаптарға сәйкес келетін кадрлық резервте тұрған қызметкерлер ішінен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 филиалдары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Радиотехника, электр техникасы және телекоммуникациялар, Темір жол көлігіндегі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бірінде 1 жылдан кем емес :</w:t>
            </w:r>
          </w:p>
          <w:p>
            <w:pPr>
              <w:spacing w:after="20"/>
              <w:ind w:left="20"/>
              <w:jc w:val="both"/>
            </w:pPr>
            <w:r>
              <w:rPr>
                <w:rFonts w:ascii="Times New Roman"/>
                <w:b w:val="false"/>
                <w:i w:val="false"/>
                <w:color w:val="000000"/>
                <w:sz w:val="20"/>
              </w:rPr>
              <w:t>
- өңірлік деңгей жетекші инженері;</w:t>
            </w:r>
          </w:p>
          <w:p>
            <w:pPr>
              <w:spacing w:after="20"/>
              <w:ind w:left="20"/>
              <w:jc w:val="both"/>
            </w:pPr>
            <w:r>
              <w:rPr>
                <w:rFonts w:ascii="Times New Roman"/>
                <w:b w:val="false"/>
                <w:i w:val="false"/>
                <w:color w:val="000000"/>
                <w:sz w:val="20"/>
              </w:rPr>
              <w:t>
- сигнализация және байланыс аға электромеханигі;</w:t>
            </w:r>
          </w:p>
          <w:p>
            <w:pPr>
              <w:spacing w:after="20"/>
              <w:ind w:left="20"/>
              <w:jc w:val="both"/>
            </w:pPr>
            <w:r>
              <w:rPr>
                <w:rFonts w:ascii="Times New Roman"/>
                <w:b w:val="false"/>
                <w:i w:val="false"/>
                <w:color w:val="000000"/>
                <w:sz w:val="20"/>
              </w:rPr>
              <w:t>
- 2 жылдан кем емес дистанцияның сигнализация және байланыс электромеханигі лауазымында;</w:t>
            </w:r>
          </w:p>
          <w:p>
            <w:pPr>
              <w:spacing w:after="20"/>
              <w:ind w:left="20"/>
              <w:jc w:val="both"/>
            </w:pPr>
            <w:r>
              <w:rPr>
                <w:rFonts w:ascii="Times New Roman"/>
                <w:b w:val="false"/>
                <w:i w:val="false"/>
                <w:color w:val="000000"/>
                <w:sz w:val="20"/>
              </w:rPr>
              <w:t>
- Жоғарыдағы талаптарға сәйкес келетін кадрлық резервте тұрған қызметкерлер ішінен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 дистанцияның сигнализация және байланыс электромеханигі лауазымында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-Автоматика, телемеханика және телекоммуникация (ЦШ) Департаментінің басқарма бастығы/ Автоматика, телемеханика және телекоммуникация (ЦШ) Департаментінің бөлім бастығы / Сигнал беру және байланыс дистанциясының бас инженері/ Сигнал беру және байланыс дистанциясы бастығының орынбасары лауазымында 1 жылдан кем емес</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Баси инженер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бастығының СОБ жөніндегі орынбасары/ Сигнал беру және байланыс дистанциясы СОБ жөніндегі телім бастығы лауазымында 1 жылдан кем емес</w:t>
            </w:r>
          </w:p>
          <w:p>
            <w:pPr>
              <w:spacing w:after="20"/>
              <w:ind w:left="20"/>
              <w:jc w:val="both"/>
            </w:pPr>
            <w:r>
              <w:rPr>
                <w:rFonts w:ascii="Times New Roman"/>
                <w:b w:val="false"/>
                <w:i w:val="false"/>
                <w:color w:val="000000"/>
                <w:sz w:val="20"/>
              </w:rPr>
              <w:t>
-Автоматика, телемеханика және телекоммуникация (ЦШ) Департаментінің бас маманы/ менеджері лауазымында 2 жылдан кем емес</w:t>
            </w:r>
          </w:p>
          <w:p>
            <w:pPr>
              <w:spacing w:after="20"/>
              <w:ind w:left="20"/>
              <w:jc w:val="both"/>
            </w:pPr>
            <w:r>
              <w:rPr>
                <w:rFonts w:ascii="Times New Roman"/>
                <w:b w:val="false"/>
                <w:i w:val="false"/>
                <w:color w:val="000000"/>
                <w:sz w:val="20"/>
              </w:rPr>
              <w:t>
- Сигнал беру және байланыс дистанциясының СОБ жөніндегі аға электромеханигі лауазымында 3 жылдан кем емес</w:t>
            </w:r>
          </w:p>
          <w:p>
            <w:pPr>
              <w:spacing w:after="20"/>
              <w:ind w:left="20"/>
              <w:jc w:val="both"/>
            </w:pPr>
            <w:r>
              <w:rPr>
                <w:rFonts w:ascii="Times New Roman"/>
                <w:b w:val="false"/>
                <w:i w:val="false"/>
                <w:color w:val="000000"/>
                <w:sz w:val="20"/>
              </w:rPr>
              <w:t>
-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 жөніндегі дистанция басшысының орынбасары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СОБ жөніндегі телім бастығы лауазымында 1 жылдан кем емес</w:t>
            </w:r>
          </w:p>
          <w:p>
            <w:pPr>
              <w:spacing w:after="20"/>
              <w:ind w:left="20"/>
              <w:jc w:val="both"/>
            </w:pPr>
            <w:r>
              <w:rPr>
                <w:rFonts w:ascii="Times New Roman"/>
                <w:b w:val="false"/>
                <w:i w:val="false"/>
                <w:color w:val="000000"/>
                <w:sz w:val="20"/>
              </w:rPr>
              <w:t>
-Автоматика, телемеханика және телекоммуникация (ЦШ) Департаментінің бас маманы/ менеджері лауазымында 2 жылдан кем емес</w:t>
            </w:r>
          </w:p>
          <w:p>
            <w:pPr>
              <w:spacing w:after="20"/>
              <w:ind w:left="20"/>
              <w:jc w:val="both"/>
            </w:pPr>
            <w:r>
              <w:rPr>
                <w:rFonts w:ascii="Times New Roman"/>
                <w:b w:val="false"/>
                <w:i w:val="false"/>
                <w:color w:val="000000"/>
                <w:sz w:val="20"/>
              </w:rPr>
              <w:t>
-Сигнал беру және байланыс дистанциясы СОБ жөніндегі аға электромеханигі лауазымында 3 жылдан кем емес</w:t>
            </w:r>
          </w:p>
          <w:p>
            <w:pPr>
              <w:spacing w:after="20"/>
              <w:ind w:left="20"/>
              <w:jc w:val="both"/>
            </w:pPr>
            <w:r>
              <w:rPr>
                <w:rFonts w:ascii="Times New Roman"/>
                <w:b w:val="false"/>
                <w:i w:val="false"/>
                <w:color w:val="000000"/>
                <w:sz w:val="20"/>
              </w:rPr>
              <w:t>
-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жөніндегі дистанция басшысының орынбасары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телім бастығы лауазымында 1 жылдан кем емес</w:t>
            </w:r>
          </w:p>
          <w:p>
            <w:pPr>
              <w:spacing w:after="20"/>
              <w:ind w:left="20"/>
              <w:jc w:val="both"/>
            </w:pPr>
            <w:r>
              <w:rPr>
                <w:rFonts w:ascii="Times New Roman"/>
                <w:b w:val="false"/>
                <w:i w:val="false"/>
                <w:color w:val="000000"/>
                <w:sz w:val="20"/>
              </w:rPr>
              <w:t>
- Автоматика, телемеханика және телекоммуникация (ЦШ) Департаментінің бас маманы/ менеджері лауазымында 2 жылдан кем емес</w:t>
            </w:r>
          </w:p>
          <w:p>
            <w:pPr>
              <w:spacing w:after="20"/>
              <w:ind w:left="20"/>
              <w:jc w:val="both"/>
            </w:pPr>
            <w:r>
              <w:rPr>
                <w:rFonts w:ascii="Times New Roman"/>
                <w:b w:val="false"/>
                <w:i w:val="false"/>
                <w:color w:val="000000"/>
                <w:sz w:val="20"/>
              </w:rPr>
              <w:t>
-Сигнал беру және байланыс дистанциясы аға электромеханигі лауазымында 3 жылдан кем емес</w:t>
            </w:r>
          </w:p>
          <w:p>
            <w:pPr>
              <w:spacing w:after="20"/>
              <w:ind w:left="20"/>
              <w:jc w:val="both"/>
            </w:pPr>
            <w:r>
              <w:rPr>
                <w:rFonts w:ascii="Times New Roman"/>
                <w:b w:val="false"/>
                <w:i w:val="false"/>
                <w:color w:val="000000"/>
                <w:sz w:val="20"/>
              </w:rPr>
              <w:t>
-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бастығы (өндірістік)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беру және байланыс дистанциясы СОБ жөніндегі аға электромеханигі лауазымында 1 жылдан кем емес</w:t>
            </w:r>
          </w:p>
          <w:p>
            <w:pPr>
              <w:spacing w:after="20"/>
              <w:ind w:left="20"/>
              <w:jc w:val="both"/>
            </w:pPr>
            <w:r>
              <w:rPr>
                <w:rFonts w:ascii="Times New Roman"/>
                <w:b w:val="false"/>
                <w:i w:val="false"/>
                <w:color w:val="000000"/>
                <w:sz w:val="20"/>
              </w:rPr>
              <w:t>
-Сигнал беру және байланыс дистанциясы СОБ жөніндегі электромеханигі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радио, КТСМ, РТУ (КИП) жөніндегі телім бастығы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Сигнал беру және байланыс дистанциясы аға электромеханигі лауазымында 1 жылдан кем емес</w:t>
            </w:r>
          </w:p>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ІІ санатты инженер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 санатты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өқыту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жөніндегі телім бастығы лауазымында 1 жылдан кем емес</w:t>
            </w:r>
          </w:p>
          <w:p>
            <w:pPr>
              <w:spacing w:after="20"/>
              <w:ind w:left="20"/>
              <w:jc w:val="both"/>
            </w:pPr>
            <w:r>
              <w:rPr>
                <w:rFonts w:ascii="Times New Roman"/>
                <w:b w:val="false"/>
                <w:i w:val="false"/>
                <w:color w:val="000000"/>
                <w:sz w:val="20"/>
              </w:rPr>
              <w:t>
- СОБ жөніндегі аға электромеханик лауазымында 2 жылдан кем емес</w:t>
            </w:r>
          </w:p>
          <w:p>
            <w:pPr>
              <w:spacing w:after="20"/>
              <w:ind w:left="20"/>
              <w:jc w:val="both"/>
            </w:pPr>
            <w:r>
              <w:rPr>
                <w:rFonts w:ascii="Times New Roman"/>
                <w:b w:val="false"/>
                <w:i w:val="false"/>
                <w:color w:val="000000"/>
                <w:sz w:val="20"/>
              </w:rPr>
              <w:t>
- СОБ жөніндегі электромеханик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 электроник (электроник)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Автоматтардыру және басқару; Теміржол көлігіндегі автоматтандыру және басқару; Есептеу техникасы және бағдарламамен қамтамасыз ету; Радиотехника, электроника және телекоммуникация; Құрал жасау; Ақпараттық жүйелер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 санатты инженер - электроник (электроник)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байланыс.Ақпараттық технологилар.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І санатты инженер - электроник (электроник)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электроник (электроник)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Техникалық құралдар бойынша инженері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диспетчері (аусымдық)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Жөндеу-технологиялық телімнің аға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 аға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СОБ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аға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электромеханик (радиобайланыс)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құралдарының аға электромеханигі (КТСМ)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Автошеберхананың аға электромеханигі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Автоматы локомотивті сигнал беруіне үздіксіз әрекет ететін электромеханик / Жөндеу-технологиялық телімнің электромеханигі / байланыс электромеханигі / (радиобайланыс) электромеханик / бақылау құралдары жөніндегі электромехнигі </w:t>
            </w:r>
          </w:p>
          <w:p>
            <w:pPr>
              <w:spacing w:after="20"/>
              <w:ind w:left="20"/>
              <w:jc w:val="both"/>
            </w:pPr>
            <w:r>
              <w:rPr>
                <w:rFonts w:ascii="Times New Roman"/>
                <w:b w:val="false"/>
                <w:i w:val="false"/>
                <w:color w:val="000000"/>
                <w:sz w:val="20"/>
              </w:rPr>
              <w:t>
/ СОБ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(немесе белгіленген бағдарлама бойынша арнайы даярлық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орталықтандыру және блоктау құрылғыларына қызмет көрсету және жөндеуші 6-8 разрядты электромонтеры / байланыс аппаратураларына қызмет көрсету және жөндеуші 6-8 разрядты электромонтеры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Сигнал беру, орталықтандыру және блоктау құрылғыларына қызмет көрсету және жөндеуші 4-5 разрядты электромонтеры / байланыс аппаратураларына қызмет көрсету және жөндеуші 2-6 разрядты электромонтеры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жүргізушісінің көмекшісі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Дрезина жүргізушісінің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Телеграфист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автоматика, телемеханика және байланыс орталығы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2 жылдан кем емес</w:t>
            </w:r>
          </w:p>
          <w:p>
            <w:pPr>
              <w:spacing w:after="20"/>
              <w:ind w:left="20"/>
              <w:jc w:val="both"/>
            </w:pPr>
            <w:r>
              <w:rPr>
                <w:rFonts w:ascii="Times New Roman"/>
                <w:b w:val="false"/>
                <w:i w:val="false"/>
                <w:color w:val="000000"/>
                <w:sz w:val="20"/>
              </w:rPr>
              <w:t xml:space="preserve">
-Сигнал беру және байланыс дистанциясы басшысы (оның ішінде бас инженер, СОБ жөніндегі бастыктың орынбасары) </w:t>
            </w:r>
          </w:p>
          <w:p>
            <w:pPr>
              <w:spacing w:after="20"/>
              <w:ind w:left="20"/>
              <w:jc w:val="both"/>
            </w:pPr>
            <w:r>
              <w:rPr>
                <w:rFonts w:ascii="Times New Roman"/>
                <w:b w:val="false"/>
                <w:i w:val="false"/>
                <w:color w:val="000000"/>
                <w:sz w:val="20"/>
              </w:rPr>
              <w:t xml:space="preserve">
-Автоматика, телемеханика және телекоммуникация (ЦШУЦ) Департаментінің басқарма бастығы </w:t>
            </w:r>
          </w:p>
          <w:p>
            <w:pPr>
              <w:spacing w:after="20"/>
              <w:ind w:left="20"/>
              <w:jc w:val="both"/>
            </w:pPr>
            <w:r>
              <w:rPr>
                <w:rFonts w:ascii="Times New Roman"/>
                <w:b w:val="false"/>
                <w:i w:val="false"/>
                <w:color w:val="000000"/>
                <w:sz w:val="20"/>
              </w:rPr>
              <w:t>
- Теміржол көлігіндегі автоматика, телемеханика және байланыс орталығы бастығының орынбасары</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автоматика, телемеханика және байланыс орталығы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1 жылдан кем емес</w:t>
            </w:r>
          </w:p>
          <w:p>
            <w:pPr>
              <w:spacing w:after="20"/>
              <w:ind w:left="20"/>
              <w:jc w:val="both"/>
            </w:pPr>
            <w:r>
              <w:rPr>
                <w:rFonts w:ascii="Times New Roman"/>
                <w:b w:val="false"/>
                <w:i w:val="false"/>
                <w:color w:val="000000"/>
                <w:sz w:val="20"/>
              </w:rPr>
              <w:t xml:space="preserve">
-Автоматика, телемеханика және телекоммуникация (ЦШ) Департаментінің басқарма бастығы </w:t>
            </w:r>
          </w:p>
          <w:p>
            <w:pPr>
              <w:spacing w:after="20"/>
              <w:ind w:left="20"/>
              <w:jc w:val="both"/>
            </w:pPr>
            <w:r>
              <w:rPr>
                <w:rFonts w:ascii="Times New Roman"/>
                <w:b w:val="false"/>
                <w:i w:val="false"/>
                <w:color w:val="000000"/>
                <w:sz w:val="20"/>
              </w:rPr>
              <w:t>
-Автоматика, телемеханика және телекоммуникация (ЦШ) Департаментінің бөлім бастығы</w:t>
            </w:r>
          </w:p>
          <w:p>
            <w:pPr>
              <w:spacing w:after="20"/>
              <w:ind w:left="20"/>
              <w:jc w:val="both"/>
            </w:pPr>
            <w:r>
              <w:rPr>
                <w:rFonts w:ascii="Times New Roman"/>
                <w:b w:val="false"/>
                <w:i w:val="false"/>
                <w:color w:val="000000"/>
                <w:sz w:val="20"/>
              </w:rPr>
              <w:t>
- Теміржол көлігіндегі автоматика, телемеханика және байланыс орталығы бастығы</w:t>
            </w:r>
          </w:p>
          <w:p>
            <w:pPr>
              <w:spacing w:after="20"/>
              <w:ind w:left="20"/>
              <w:jc w:val="both"/>
            </w:pPr>
            <w:r>
              <w:rPr>
                <w:rFonts w:ascii="Times New Roman"/>
                <w:b w:val="false"/>
                <w:i w:val="false"/>
                <w:color w:val="000000"/>
                <w:sz w:val="20"/>
              </w:rPr>
              <w:t>
- Сигнал беру және байланыс дистанциясы басшылары.</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1 жылдан кем емес</w:t>
            </w:r>
          </w:p>
          <w:p>
            <w:pPr>
              <w:spacing w:after="20"/>
              <w:ind w:left="20"/>
              <w:jc w:val="both"/>
            </w:pPr>
            <w:r>
              <w:rPr>
                <w:rFonts w:ascii="Times New Roman"/>
                <w:b w:val="false"/>
                <w:i w:val="false"/>
                <w:color w:val="000000"/>
                <w:sz w:val="20"/>
              </w:rPr>
              <w:t>
- Теміржол көлігіндегі автоматика, телемеханика және байланыс орталығының бас маманы.</w:t>
            </w:r>
          </w:p>
          <w:p>
            <w:pPr>
              <w:spacing w:after="20"/>
              <w:ind w:left="20"/>
              <w:jc w:val="both"/>
            </w:pPr>
            <w:r>
              <w:rPr>
                <w:rFonts w:ascii="Times New Roman"/>
                <w:b w:val="false"/>
                <w:i w:val="false"/>
                <w:color w:val="000000"/>
                <w:sz w:val="20"/>
              </w:rPr>
              <w:t>
- Сигнал беру және байланыс дистанциясы СОБ жөніндегі аа электромеханигі</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(ЖАТС құралдарының жұмыс анализі, ЖАТС техникалық құжартары тексеру және жасақтау)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автоматика, телемеханика және байланыс орталығының (ЦШЛ); жетекші инженер лауазымында 1 жылдан кем емес</w:t>
            </w:r>
          </w:p>
          <w:p>
            <w:pPr>
              <w:spacing w:after="20"/>
              <w:ind w:left="20"/>
              <w:jc w:val="both"/>
            </w:pPr>
            <w:r>
              <w:rPr>
                <w:rFonts w:ascii="Times New Roman"/>
                <w:b w:val="false"/>
                <w:i w:val="false"/>
                <w:color w:val="000000"/>
                <w:sz w:val="20"/>
              </w:rPr>
              <w:t>
-Сигнал беру және байланыс дистанциясы электромеханигі лауазымынан төмен емес лауазымда 3 жылдан кем емес</w:t>
            </w:r>
          </w:p>
          <w:p>
            <w:pPr>
              <w:spacing w:after="20"/>
              <w:ind w:left="20"/>
              <w:jc w:val="both"/>
            </w:pPr>
            <w:r>
              <w:rPr>
                <w:rFonts w:ascii="Times New Roman"/>
                <w:b w:val="false"/>
                <w:i w:val="false"/>
                <w:color w:val="000000"/>
                <w:sz w:val="20"/>
              </w:rPr>
              <w:t>
-Жоғарыда көрсетілген талаптарға сәйкес кадр резервіндегі кызметкерлер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(микропроцессорлар мен автоматандырылған жүйелерді енгізу және қызмет көрсету)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 Метролог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Метрологиялық қамтамасыз етудегі радиотехникалық және электр өлшеу құралдарын тексеру және жөндеу жөніндегі </w:t>
            </w:r>
          </w:p>
          <w:p>
            <w:pPr>
              <w:spacing w:after="20"/>
              <w:ind w:left="20"/>
              <w:jc w:val="both"/>
            </w:pPr>
            <w:r>
              <w:rPr>
                <w:rFonts w:ascii="Times New Roman"/>
                <w:b w:val="false"/>
                <w:i w:val="false"/>
                <w:color w:val="000000"/>
                <w:sz w:val="20"/>
              </w:rPr>
              <w:t>
бас маман</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ЖАТС (ЦШД) үздіксіз жұысын бақылауды қамтамасыз ету жөніндегі</w:t>
            </w:r>
          </w:p>
          <w:p>
            <w:pPr>
              <w:spacing w:after="20"/>
              <w:ind w:left="20"/>
              <w:jc w:val="both"/>
            </w:pPr>
            <w:r>
              <w:rPr>
                <w:rFonts w:ascii="Times New Roman"/>
                <w:b w:val="false"/>
                <w:i w:val="false"/>
                <w:color w:val="000000"/>
                <w:sz w:val="20"/>
              </w:rPr>
              <w:t>
 бөлімнің жетекші инженері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Сигнал беру, орталықтандыру, блоктау және байланыс аспаптарын сынау өлшеу жөніндегі вагон бастығы</w:t>
            </w:r>
          </w:p>
          <w:p>
            <w:pPr>
              <w:spacing w:after="20"/>
              <w:ind w:left="20"/>
              <w:jc w:val="both"/>
            </w:pPr>
            <w:r>
              <w:rPr>
                <w:rFonts w:ascii="Times New Roman"/>
                <w:b w:val="false"/>
                <w:i w:val="false"/>
                <w:color w:val="000000"/>
                <w:sz w:val="20"/>
              </w:rPr>
              <w:t>
/ Вагон бастығы (бақылау- өлшеу және сынау- тексеру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1 жылдан кем емес</w:t>
            </w:r>
          </w:p>
          <w:p>
            <w:pPr>
              <w:spacing w:after="20"/>
              <w:ind w:left="20"/>
              <w:jc w:val="both"/>
            </w:pPr>
            <w:r>
              <w:rPr>
                <w:rFonts w:ascii="Times New Roman"/>
                <w:b w:val="false"/>
                <w:i w:val="false"/>
                <w:color w:val="000000"/>
                <w:sz w:val="20"/>
              </w:rPr>
              <w:t>
-Автоматика, телемеханика және телекоммуникация, телемеханика және байланыс департаментінің бас маманы;</w:t>
            </w:r>
          </w:p>
          <w:p>
            <w:pPr>
              <w:spacing w:after="20"/>
              <w:ind w:left="20"/>
              <w:jc w:val="both"/>
            </w:pPr>
            <w:r>
              <w:rPr>
                <w:rFonts w:ascii="Times New Roman"/>
                <w:b w:val="false"/>
                <w:i w:val="false"/>
                <w:color w:val="000000"/>
                <w:sz w:val="20"/>
              </w:rPr>
              <w:t>
- Темір жол көлігіндегі автоматика, телемеханика және байланыс орталығының бас маманы (ЦШЛ);</w:t>
            </w:r>
          </w:p>
          <w:p>
            <w:pPr>
              <w:spacing w:after="20"/>
              <w:ind w:left="20"/>
              <w:jc w:val="both"/>
            </w:pPr>
            <w:r>
              <w:rPr>
                <w:rFonts w:ascii="Times New Roman"/>
                <w:b w:val="false"/>
                <w:i w:val="false"/>
                <w:color w:val="000000"/>
                <w:sz w:val="20"/>
              </w:rPr>
              <w:t>
-Сигнал беру және байланыс дистанциясының аға электромеханигі / телім басшысы</w:t>
            </w:r>
          </w:p>
          <w:p>
            <w:pPr>
              <w:spacing w:after="20"/>
              <w:ind w:left="20"/>
              <w:jc w:val="both"/>
            </w:pPr>
            <w:r>
              <w:rPr>
                <w:rFonts w:ascii="Times New Roman"/>
                <w:b w:val="false"/>
                <w:i w:val="false"/>
                <w:color w:val="000000"/>
                <w:sz w:val="20"/>
              </w:rPr>
              <w:t>
- жоғарыда көрсетілген талаптарға сәйкес кадр резерві қызметкерлерінің қатарынан.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(бақылау- өлшеу және сынау- тексеру вагондары)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лауазымдардың біреуінде 1 жылдан кем емес</w:t>
            </w:r>
          </w:p>
          <w:p>
            <w:pPr>
              <w:spacing w:after="20"/>
              <w:ind w:left="20"/>
              <w:jc w:val="both"/>
            </w:pPr>
            <w:r>
              <w:rPr>
                <w:rFonts w:ascii="Times New Roman"/>
                <w:b w:val="false"/>
                <w:i w:val="false"/>
                <w:color w:val="000000"/>
                <w:sz w:val="20"/>
              </w:rPr>
              <w:t>
-Автоматика, телемеханика және телекоммуникация, телемеханика және байланыс департаментінің І санатты инженері;</w:t>
            </w:r>
          </w:p>
          <w:p>
            <w:pPr>
              <w:spacing w:after="20"/>
              <w:ind w:left="20"/>
              <w:jc w:val="both"/>
            </w:pPr>
            <w:r>
              <w:rPr>
                <w:rFonts w:ascii="Times New Roman"/>
                <w:b w:val="false"/>
                <w:i w:val="false"/>
                <w:color w:val="000000"/>
                <w:sz w:val="20"/>
              </w:rPr>
              <w:t>
-жоғарыда көрсетілген талаптарға сәйкес кадр резерві қызметкерлерінің қатарынан.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санатты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көлігіндегі автоматтандыру және басқару</w:t>
            </w:r>
          </w:p>
          <w:p>
            <w:pPr>
              <w:spacing w:after="20"/>
              <w:ind w:left="20"/>
              <w:jc w:val="both"/>
            </w:pPr>
            <w:r>
              <w:rPr>
                <w:rFonts w:ascii="Times New Roman"/>
                <w:b w:val="false"/>
                <w:i w:val="false"/>
                <w:color w:val="000000"/>
                <w:sz w:val="20"/>
              </w:rPr>
              <w:t>
Теміржол көлігінде радиотехника, электроника и телекоммуникация.</w:t>
            </w:r>
          </w:p>
          <w:p>
            <w:pPr>
              <w:spacing w:after="20"/>
              <w:ind w:left="20"/>
              <w:jc w:val="both"/>
            </w:pPr>
            <w:r>
              <w:rPr>
                <w:rFonts w:ascii="Times New Roman"/>
                <w:b w:val="false"/>
                <w:i w:val="false"/>
                <w:color w:val="000000"/>
                <w:sz w:val="20"/>
              </w:rPr>
              <w:t>
Теміржол көлігінде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санатты инженер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жолсерік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бағдарлама бойынша арнайы даярлық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 талап етілмейді работы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Электрмен жабдықтау және энергетика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энергетика; Автоматтандыру және басқару, Радиотехника, электроника және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1-санатты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3.Желілік деңгейдегі филиалдар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(бастық) жетекшісі/ филиал бастығы/ Бас инженер/ Филиал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7 жыл, оның ішінде басшылық лауазымда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(бөлімнің, сектордың) жетекшісі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(бөлімнің, сектордың) жетекшісінің орынбасары (бастығының)</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Автоматтандыру және басқару; Радиотехника, электроника және телекоммуникация, автоматика және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инженер-энергетик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категориялы нженер-энергетик (энергетик)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Автоматика, телемеханика және теміржол көлігіндегі қозғалыстарды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қосалқы станциясының бастығы / Аудан басшысы (байланыс желісі, электрменжабдықтау)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Электрменжабдықтау; пайдалану; теміржол электротехникалық жүйесін жөндеу және техникалық қызмет көрсету;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Электростанциялардың және қосалқы станциялар мен желілердің және басқа да техникалық мамандықтардың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Автоматика, телемеханика және теміржол көлігіндегі қозғалыстарды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Электрменжабдықтау; пайдалану; теміржол электротехникалық жүйесін жөндеу және техникалық қызмет көрсету;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Электростанциялардың және қосалқы станциялар мен желілердің және басқа да техникалық мамандықтардың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(Жөндеу-тексеру) учаскесінің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Электроэнергетика; Электрменжабдықтау; пайдалану; теміржол электротехникалық жүйесін жөндеу және техникалық қызмет көрсету;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Электростанциялардың және қосалқы станциялар мен желілердің және басқа да техникалық мамандықтардың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Автоматика, телемеханика және теміржол көлігіндегі қозғалыстарды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лауазымында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Шеберхананың (механикалық) бастығы/ жөндеу-механикалық шеберханасының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мен технологиялар (теміржол көлігі); Теміржол көлігіне және басқа да техникалық мамандықтарға автокөлік құралдарын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техникасы; Пайдалану, Электркөлігін (сала бойынша)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мен технологиялар (теміржол көлігі); Теміржол көлігіне және басқа да техникалық мамандықтарға автокөлік құралдарын пайдалану, жөндеу және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жүйесінің (электр энергиясын есептеудің автоматты жүйесі) </w:t>
            </w:r>
          </w:p>
          <w:p>
            <w:pPr>
              <w:spacing w:after="20"/>
              <w:ind w:left="20"/>
              <w:jc w:val="both"/>
            </w:pPr>
            <w:r>
              <w:rPr>
                <w:rFonts w:ascii="Times New Roman"/>
                <w:b w:val="false"/>
                <w:i w:val="false"/>
                <w:color w:val="000000"/>
                <w:sz w:val="20"/>
              </w:rPr>
              <w:t xml:space="preserve">
 1 категориялы инженері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Ақпараттық технология;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(электротехникалық) бастығы / Лаборатория (электротехникалық)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Автоматтандыру және басқару; Радиотехника, электроника және телекоммуникация, автоматика және телекоммуникация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(лабораториялардың) бастығы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энергодиспетчер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энергодиспетчерінің лауазымында 2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энергодиспетчері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Энергодиспетчер лауазымында</w:t>
            </w:r>
          </w:p>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энергодиспетчер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Энергодиспетчер лауазымында</w:t>
            </w:r>
          </w:p>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Энергодиспетчер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Электрификация және энергетика құрылғыларын пайдалануға байланысты лауазымда 3 жылдан кем емес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(жөндеу-тексеру) учаскесінің электромеханигі (аға электромеханиктерді қоса алғанда)/ (Тартқыш қосалқы станциясының, байланыс желісі, электрменжабдықтау)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Автоматтандыру және басқару; Сала бойынша электрлік және электромеханикалық жабдықтар; Теміржол жүйесінің электрлік және электромеханикалық жабдықтарын жөндеу және қызмет көрсету, техникалық пайдалану; Электростанциялардың және қосалқы станциялар мен желілердің және басқа да техникалық мамандықтардың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қосалқы станциясының) (кезекші) электромеханигі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 Электрменжабдықтау; пайдалану; теміржол электротехникалық жүйесін жөндеу және техникалық қызмет көрсету; Автоматтандыру және басқару, Электростанциялардың және қосалқы станциялар мен желілердің электржабдықтары.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торабын пайдалану жөніндегі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w:t>
            </w:r>
          </w:p>
          <w:p>
            <w:pPr>
              <w:spacing w:after="20"/>
              <w:ind w:left="20"/>
              <w:jc w:val="both"/>
            </w:pPr>
            <w:r>
              <w:rPr>
                <w:rFonts w:ascii="Times New Roman"/>
                <w:b w:val="false"/>
                <w:i w:val="false"/>
                <w:color w:val="000000"/>
                <w:sz w:val="20"/>
              </w:rPr>
              <w:t>
(18 жасқа толғанда),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электромонтері/релелік қорғаныс аппаратураларын жөндеу және қызмет көрсету және автоматика мен заманауи аналогтар жөніндегі электромонтер/ тартқыш қосалқы станциясының 6-8 дәрежелі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w:t>
            </w:r>
          </w:p>
          <w:p>
            <w:pPr>
              <w:spacing w:after="20"/>
              <w:ind w:left="20"/>
              <w:jc w:val="both"/>
            </w:pPr>
            <w:r>
              <w:rPr>
                <w:rFonts w:ascii="Times New Roman"/>
                <w:b w:val="false"/>
                <w:i w:val="false"/>
                <w:color w:val="000000"/>
                <w:sz w:val="20"/>
              </w:rPr>
              <w:t>
(18 жасқа толғанда),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желісінің электромонтері/релелік қорғаныс аппаратураларын жөндеу және қызмет көрсету және автоматика мен заманауи аналогтар жөніндегі электромонтер/ тартқыш қосалқы станциясының электромонтері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орта, жалпы орта білім </w:t>
            </w:r>
          </w:p>
          <w:p>
            <w:pPr>
              <w:spacing w:after="20"/>
              <w:ind w:left="20"/>
              <w:jc w:val="both"/>
            </w:pPr>
            <w:r>
              <w:rPr>
                <w:rFonts w:ascii="Times New Roman"/>
                <w:b w:val="false"/>
                <w:i w:val="false"/>
                <w:color w:val="000000"/>
                <w:sz w:val="20"/>
              </w:rPr>
              <w:t>
(18 жасқа толғанда),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(Кезекші) Электромонтер (аудан аралық электрмен жабдықтау)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Электрменжабдықтау; пайдалану; теміржол электротехникалық жүйесін жөндеу және техникалық қызмет көрсету; Электростанциялардың және қосалқы станциялар мен желілердің электржабдықтары; Көлік (теміржол көлігі) қозғалыстарын басқару және тасымалдауды ұйымдастыру.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жалпы орта білім (18 жасқа толғанда),</w:t>
            </w:r>
          </w:p>
          <w:p>
            <w:pPr>
              <w:spacing w:after="20"/>
              <w:ind w:left="20"/>
              <w:jc w:val="both"/>
            </w:pPr>
            <w:r>
              <w:rPr>
                <w:rFonts w:ascii="Times New Roman"/>
                <w:b w:val="false"/>
                <w:i w:val="false"/>
                <w:color w:val="000000"/>
                <w:sz w:val="20"/>
              </w:rPr>
              <w:t>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Автомоторис машинисі (АРВ, АГВ, АДМ)/ Автомоторис машинисінің көмекшісі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вагондарды алып жүруге арналған жолсерік (байланыс желісінің параметрлерін сынау және өлшеу жөніндегі)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бекітілген бағдарлама бойынша арнайы дайындық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Тасымалдау бөлімдері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филиалдар / Темір жол көлігі ұйымдарының штаб-пәтері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(директор) </w:t>
            </w:r>
          </w:p>
          <w:p>
            <w:pPr>
              <w:spacing w:after="20"/>
              <w:ind w:left="20"/>
              <w:jc w:val="both"/>
            </w:pPr>
            <w:r>
              <w:rPr>
                <w:rFonts w:ascii="Times New Roman"/>
                <w:b w:val="false"/>
                <w:i w:val="false"/>
                <w:color w:val="000000"/>
                <w:sz w:val="20"/>
              </w:rPr>
              <w:t>
қызмет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мен технологиялары (автомобильдер мен вагон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7 жылдан кем емес, бөлім бастығының орынбасары, бөлім (функционалдық бағыт) бастығы және жедел вагон депосының бастығы лауазымдарында кемінде 5 жыл жұмыс өтілі бар.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(бас менеджер)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5 жылдан кем емес, лауазымдарда 4 жылдан кем емес жұмыс өтілі: Бөлім бастығы / Функционалдық аймақтың бас менеджері және бастығы / Басшының орынбасары / Бас инженер / Вагон депосының пайдалану бригадирі / Техникалық қызмет көрсету депосының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меңгерушісі/Функционалдық бағыттағы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лауазымдарда 5 жылдан кем емес және мынадай лауазымдарда 3 жылдан кем емес жұмыс өтілі: бөлім бастығы / пайдалану вагон депосының бригадирі / техникалық қызмет көрсету станциясының бастығы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Бөлімшелері: вагондарды пайдалану/халықаралық теміржолға жіберуді бақылау үшін/вагондар паркінің қауіпсіздігі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 Топтың бас менеджері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 техникасы мен технологиялары (автомобильдер мен вагон құрылыстары)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лауазымдарда кемінде 4 жыл жұмыс өтілі: бөлім бастығының орынбасары / пайдалану вагон депосының бригадирі / техникалық қызмет көрсету пунктінің бастығы / бас технолог / вагон депосының бас механигі / вагондарды қабылдау инженері (вагондарды қабылдаушы)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басшысының орынбасары (сарапшысы)/топ меңгерушісі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лауазымдарда жұмыс өтілі 3 жылдан кем емес: бөлімнің бас маманы (басшысы) / пайдаланудағы вагон депосының бригадирі / техникалық қызмет көрсету пунктінің бастығы / инспектор-қабылдаушы / вагондарды қабылдау инженері (автомобильдерді қабылдаушы) / аға автокөлік инспекторы / автотежегіштер мен осьтер қорабындағы нұсқаушы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лауазымдарда жұмыс өтілі 2 жылдан кем емес: вагон депосының инженері/технологы/автоинспекторы/вагондарды жөндеу инспекторы/автобаза операторы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деңгейдегі филиал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Филиал директоры / Бас инженер / Қызмет басшысының (бастығының) орынбасары / Филиал директорының орынбасары / Депо бастығы / Депо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қызметте, вагон депосында 5 жылдан кем емес, нұсқаушы, инструктор, вагондарға техникалық қызмет көрсету пунктінің бастығы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механик/механик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Машина жасау; Электрэнергетикасы; Жылуэнергетикасы; Аспаптар жасау;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сонымен қатар басшылық қызметте, вагон депосында 2 жылдан кем емес, нұсқаушы, инструктор, вагондарға техникалық қызмет көрсету пунктінің бастығы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 лауазымында 5 жылдан кем емес, жетекшi инженер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басшысы (бастығы) / Бөлімше басшысының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 / лауазымында 4 жылдан кем емес, жетекшi инженер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инженер-технолог / Жетекшi инженер / Жетекшi инженер-конструктор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инженер-технолог / I санаттағы инженер лауазымында 5 жылдан кем емес, I санаттағы инженер-конструктор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санаттағы инженер-технолог / I санаттағы инженер / I санаттағы инженер-конструктор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лауазымында 4 жылдан кем емес, II санаттағы инженер-конструктор лауазымында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инженер-технолог / II санаттағы инженер / II санаттағы инженер-конструктор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Инженера-технолога/инженер лауазымында,инженер-конструктор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Инженер-технолог / Инженер / Инженер-конструктор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5 жылдан кем емес, сонымен қатар вагон қараушы, ағымдық ағытпалы жөндеу шебері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(автотежегіштер және букстық түйіспелер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3 жылдан кем емес, сонымен қатар вагон қараушы, ағымдық ағытпалы жөндеу шебері лауазымында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 Стандарттау, метрология и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деепосында 4 жылдан кем емес, сонымен қатар метролог лауазымында 2 жылдан кем емес </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вагон бастығы (тежегіштерді сынау)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эксплуатационном вагонном депо</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 (аға мамандарын қоса)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сонымен қатар вагондарға техникалық қызмет көрсету пунктінің бастығы, зауыттық инспектор-қабылдаушы, вагон қараушы лауазымында 3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Зауыттық инспектор-қабылдаушы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технологиялары(Вагондар және вагондық шаруашылық);</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 оның ішінде нұсқаушы, шебер, ағымдық ағытпалы жөндеу бригадирі, вагон қараушы лауазымында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Бюро бастығы (орталық конструкторлық-технологиялық)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және вагондық шаруашылық);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Басшылық қызметкер және вагон депосы қызметкері лауазымында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бастығы (экспериментальдық)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шаруашылығында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запас базасының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пунктінің бастығы, инструктор, вагон запас базасының инспекторы, нұсқаушы, шебер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пунктінің бастығы, инструктор, вагон запас базасының инспекторы, нұсқаушы, шебер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базасының инспекторы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Машина жасау, сертификат.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Дәнекерлеуші мамандығы бойынша5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вагондарды қабылдау жөніндегі аға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Вагондарды депоға қабылдау инженері лауазымында 2 жылдан кем болмауы тиіс, оның ішінде вагондарды тексеруші лауазымында 1 жылдан кем болмауы тиіс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вагондарын қабылдаушы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сонымен қатар вагон тексеруші мамандығы бойынша 1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Вагондарға техникалық қызмет көрсету пунктінің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шебер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Нұсқаушы, шебер лауазымында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депосының шебері / Вагондарға техникалық қызмет көрсету пунктінің шебері / Ағымдық ағытпалы жөндеу шебері (бригадир)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 сонымен қатар вагон тексеруші мамандығы бойынша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емес, сонымен қатар вагон тексеруші мамандығы бойынша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аға тексеруші (вагон паркін сақтау жөніндегі) / Вагон тексеруші –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мамандығы бойынша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тексеруші мамандығы бойынша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тексеруші мамандығы бойынша 3 жылдан кем емес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Вагондарды тексеруші (вагон паркін сақтау жөніндегі) / Вагон тексеруші – жөндеуші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құрам жөндеу бойынша слесарь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жөніндегі слесірі- электрик / Электр жабдықтардың қызмет ету және жөндеу бойынша электромонтер 7-8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және электр механикалық жабдықтау (түрлері бойынша); Электр және электр механикалық жабдықтаударды техникалық пайдалану, қызмет көрсету және жөндеу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жабдықтарды жөндеу жөніндегі слесірі- электрик / Электр жабдықтардың қызмет ету және жөндеу бойынша электромонтер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Электр және электр механикалық жабдықтау (түрлері бойынша); Электр және электр механикалық жабдықтаударды техникалық пайдалану, қызмет көрсету және жөндеу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диспетчері болып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диспетчері болып 2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паркін реттеу жөніндегі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паркін реттеу жөніндегі диспетчері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паркін реттеу жөніндегі диспетчері лауазымында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Вагонды паркін реттеу жөніндегі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операторы болып 2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операторы болып 3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аға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операторы болып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 операторы болып 2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 депосы операторы / Вагон депосы операторы (вагондарға техникалық қызмет көрсету пункті) / Вагондардың ауысуын есепке алу жөніндегі операторы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3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Вагондармен контейнерларды жөндеу қызметін көрсету жөніндегі аға оператор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Вагондармен контейнерларды жөндеу қызметін көрсету жөніндегі оператор лауазымында 1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Вагондармен контейнерларды жөндеу қызметін көрсету жөніндегі оператор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Көшпелі копрессор машинисі 6-7 разрядты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электростанцияларын жылу энергетикалық, жылу беру қондырғылары; Жылу техникалық жабдық және жылумен жабдықтау жүйесі; Жол-құрылымдылық машиналарды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Копрессорлық қондырғы машинисі / Көшпелі копрессор машинисі/ Көмекші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электростанцияларын жылу энергетикалық, жылу беру қондырғылары; Жылу техникалық жабдық және жылумен жабдықтау жүйесі; Жол-құрылымдылық машиналарды техникалық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дәнекерлеуші / Газбен электр дәнекерлеуші / Автоматикалық және жарты автоматикалық машиналарды электр дәнекерлеуші / Қолмен данекерлеу электр дәнекерлеуші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(пойыздың жұмысын жедел жоспарлау бөлiмінің ҚХР мен өзара iс-әрекеттесу жөніндегі аға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Пойыздың жұмысын жедел жоспарлау бөлiмінің ҚХР мен өзара iс-әрекеттесу жөніндегі диспетчер лауазымында 1 жылдан кем емес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Диспетчер (пойыздың жұмысын жедел жоспарлау бөлiмінің ҚХР мен өзара iс-әрекеттесу жөніндегі диспетчері)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Вагон депосында 3 жылдан кем емес</w:t>
            </w:r>
          </w:p>
        </w:tc>
      </w:tr>
    </w:tbl>
    <w:bookmarkStart w:name="z15" w:id="12"/>
    <w:p>
      <w:pPr>
        <w:spacing w:after="0"/>
        <w:ind w:left="0"/>
        <w:jc w:val="both"/>
      </w:pPr>
      <w:r>
        <w:rPr>
          <w:rFonts w:ascii="Times New Roman"/>
          <w:b w:val="false"/>
          <w:i w:val="false"/>
          <w:color w:val="000000"/>
          <w:sz w:val="28"/>
        </w:rPr>
        <w:t>
      3.3.11. Материалдық-техникалдық жабдықтау бөлімшесі</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бастығы(басшысы) / Қызмет (департамент) бастығының орынбасары(басшысының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(теміржол көлігі); Құрылыс (Темір жол құрылысы, жол және жол шаруашылығы),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Бастығы (басшысы) / Басқарма бастығының орынбасары (басшысының)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 басшысы) (бөлім, сектор)/Сарапшы/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басшысы (бастығы) / Қызмет басшысының (бастығының) орынбасары / Филиал директоры / Филиал директорының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 Вагондар; Көлікті пайдалану және жүк қозғалысы мен тасымалдауды ұйымдастыру (теміржол көлігі); Құрылыс (Темір жол құрылысы, жол және жол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 маман (Менеджер)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 техникалық жабдықтау жөніндегі I санаттағы экономист (экономист - логистик) / 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санаттағы сондай лауазымында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 техникалық жабдықтау жөніндегі II санаттағы экономист (экономист - логистик) / II санаттағы инженер-технолог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 техникалық жабдықтау жөніндегі экономист (экономист - логистик) / Инженер-технолог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Менеджмент, Қаржы, Есептеу және аудит; Статистика; Тасымалдауды ұйымдастыру және көлікте қозғалысты басқару (салалар бойынша); Теміржол көлігінде тасымалдауды ұйымдастыру және қозғалысты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 / Жабдықтау жөніндегі агент / Тиеуiш және түсiру қондыруының операторы / Механикаланған және автоматталған қоймалардың операторы / Арқандаушы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Кран машинисі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Жол-құрылымдылық машиналарды техникалық пайдалану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 пайдалану және жөндеу шебері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жылжымайтың құралдарын техникалық қызмет көрсету және жөндеу; Темір жол жылжымалы құрамын өндіру;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тиегіш көліктің жүргізушісі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Машина және механизмдер пайдалану және жөндеу жөніндегі шебер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жылжымайтың құралдарын техникалық қызмет көрсету және жөндеу; Темір жол жылжымалы құрамын өндіру; Темір жол көлігі жылжымалы құрамын жөндеу мен пайдалану, техникалық қызмет көрсету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Арқандаушы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Жол күйінің диагностикасы және бағалау қызметі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деңгейдегі филиал / Теміржол көлігі ұйымдарының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(департамент) басшысы (бастығы) / Қызмет (департамент) басшысының (бастығының) орынбасары /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 көліктік техника және технологиялары; Көпірлер және көлік тоннелі; Геодезия, Стандарттау, Метрология, Сертификаттау, Радиотехника, Электр техникасы және телекоммуникациялар, Теміржол көлігінде тасымалдауды ұйымдастыру және қозғалысты басқару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кем болмауы тиіс, оның ішінде басшылық лауазымында 5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 басшысы (бастығы) / Басқарма басшысының (бастығының) орынбасары,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болмауы тиіс, оның ішінде басшылық лауазымында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(бөлім, сектор) басшысы (бастығы) / Сарапшы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Көлік, көліктік техника және технологиялары; Көпірлер және көлік тоннелі; Геодезия, Стандарттау, Метрология, Сертификаттау, Радиотехника, Электр техникасы және телекоммуникациялар, Теміржол көлігінде тасымалдауды ұйымдастыру және қозғалысты басқару (теміржол көлігі), Автоматтандыру және басқару, Сапаны бақылау және диагностикалау құрылғылары мен әдістері, Экономика және бизнес, Тасымалдауды ұйымдастыру, автоматтандыру және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Жетекшi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Лаборатория (көпірді сынау) бастығы / Лаборатория (көпірді сынау)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Бөлім (сектор) басшысы (бастығы)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Көпірлер және көлік тоннелі); Көтерме-көлік, құрылыс, жол машиналары және жабдықтарды техникалық пайдалану; Темір жол көлігі жылжымалы құрамын жөндеу мен пайдалану, техникалық қызмет көрсету; Стандарттау, метрология және сертификаттау Радиотехника, электр техникасы және телекоммуникациялар; Көлікті пайдалану және жүк қозғалысы мен тасымалдауды ұйымдастыру (теміржол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 (сараптау құралдарымен) бастығы (аймақтық)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Көтерме-көлік, құрылыс, жол машиналары және жабдықтарды техникалық пайдалану; Темір жол көлігі жылжымалы құрамын жөндеу мен пайдалану, техникалық қызмет көрсету; Көпірлер және көлік тоннелі); Стандарттау, метрология және сертификаттау Радиотехника, электр техникасы және телекоммуникациялар;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Инженер (аймақтық сараптау құралдарымен)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дәрежелі жол машиналары мен механизмдерін реттеушісі/ Бақылау-өлшеу вагондарының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Көтергіш-көлік, құрылыстық, жол машина және жабдықтарды техникалық пайдалану; Темір жол көлігі жылжымалы құрамын жөндеу мен пайдалану, техникалық қызмет көрсету;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дәрежелі жол машиналары мен механизмдерін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филиал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вагонының бастығы / (Бақылау-өлшеу) вагоны бастығының орынбасары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(Темір жол құрылысы, жол және жол шаруашылығы); Көтерме-көлік, құрылыс, жол машиналары және жабдықтарды техникалық пайдалану; Темір жол көлігі жылжымалы құрамын жөндеу мен пайдалану, техникалық қызмет көрсету; Радиотехника, электр техникасы және телекоммуникациялар; Көлікті пайдалану және жүк қозғалысы мен тасымалдауды ұйымдастыру (теміржол көлігі. Стандарттау, метрология және сертификаттау,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(Бақылау-өлшеу) вагонының жетекші инженері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Инженер/электронщик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арнайы бағдарламалық дайындық)</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Автомотриса машинисі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дәрежелі жол машиналары мен механизмдерін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Көтерме-көлік, құрылыс, жол машиналары және жабдықтарды техникалық пайдалану; Темір жол көлігі жылжымалы құрамын жөндеу мен пайдалану, техникалық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дәрежелі жол машиналары мен механизмдерін реттеушісі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Цех шебері (дефектоскопиялық)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көліктік техника және технологиялары;</w:t>
            </w:r>
          </w:p>
          <w:p>
            <w:pPr>
              <w:spacing w:after="20"/>
              <w:ind w:left="20"/>
              <w:jc w:val="both"/>
            </w:pPr>
            <w:r>
              <w:rPr>
                <w:rFonts w:ascii="Times New Roman"/>
                <w:b w:val="false"/>
                <w:i w:val="false"/>
                <w:color w:val="000000"/>
                <w:sz w:val="20"/>
              </w:rPr>
              <w:t>
Көтергіш-көлік, құрылыстық, жол машина және жабдықтарды техникалық пайдалану; Құрылыс (Темір жол құрылысы, жол және жол шаруашылығы); Көпірлер және көлік тоннелі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дефектоскопной тележки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 кем болмауы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Ақаутапқыш арбаша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және белгіленген бағдарлама бойынша арнайы дайындық болуы тиіс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 Қорғаныш орман өсіру дистанциясы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питомнигі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шаруашылығы; Ақпараттық жүйелер;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Сызықтық пайдалану бөлімдер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ресурстары және орман шаруашылығы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Темір жол көлігі жылжымалы құрам өндірісі; Темір жол көлігі жылжымалы құрамын жөндеу мен пайдалану, техникалық қызмет көрсету; (түрлері бойынша); Орман шаруашылығы; көгалдарндыру және ландшафттық құрылыс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ресурстары және орман шаруашылығы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I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Мастері (орман қорғау екпелері)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 Темір жол құрылысы, жол және жол шаруашылығы ); Көлік, көліктік техника және технологиялары (Көтерме-көлік, құрылыс, жол машиналары және жабдықтары, Темір жол көлігі жылжымалы құрамын жөндеу мен пайдалану, техникалық қызмет көрсету; Орман ресурстары және орман шаруашылығы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шаруашылығы;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 Темір жол көлігі жылжымалы құрам өндірісі; Темір жол көлігі жылжымалы құрамын жөндеу мен пайдалану, техникалық қызмет көрсету; (түрлері бойынша); Орман шаруашылығы , көгалдарндыру және ландшафттық құрылыс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Телім мастері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шаруашылығы; Ақпараттық жүйелер;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Темір жол көлігі жылжымалы құрам өндірісі; Темір жол көлігі жылжымалы құрамын жөндеу мен пайдалану, техникалық қызмет көрсету; (түрлері бойынша); Орман шаруашылығы, көгалдарндыру және ландшафттық құрылыс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 5 жылдан кем емес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механизмдердің жөндеу жұмыстары бойынша мастер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Құрылыс ( Темір жол құрылысы, жол және жол шаруашылығы ); Көлік, көліктік техника және технологиялары; Орман шаруашылығы; Есептеу техникасы және бағдарламамен қамтамасыз ету; Темір жол көлігі жылжымалы құрамын жөндеу мен пайдалану, техникалық қызмет көрсету; (түрлері бойынша); Темір жол көлігіндегі автоматика, телемеханика және байланыс,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өтіліне талап қойылмайды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Тасымалдауды ұйымдастыру және көлікте қозғалысты басқару (салалар бойынша); Теміржол көлігінде тасымалдауды ұйымдастыру және қозғалысты басқару; Темір жол көлігі жылжымалы құрамын жөндеу мен пайдалану, техникалық қызмет көрсету ; Темір жол көлігі жылжымалы құрам өндірісі; Темір жол көлігі жылжымалы құрамын жөндеу мен пайдалану, техникалық қызмет көрсету; (түрлері бойынша); Орман шаруашылығы көгалдарндыру және ландшафттық құрылыс (түрлері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шаруашылығында 5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3.3.14. Ақпараттық жүйені әкімшілік және техникалық қолдау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деңгейлік филиал/ Теміржол көлігін ұйымдастыру орталық аппараты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Филиал директоры/ Басқарма басшысы / Басқарушы директор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Тасымалдауды ұйымдастыру және көлікте қозғалысты басқару (Темiржол көлiгi)); Механика және қолданбалы математика; Басқару және ақпаратты талдау компьютерлік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басшылық қызметте ақпараттық есептеу жүйесі бойынша 7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Директордың орынбасары/ Бас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басшылық қызметте ақпараттық есептеу жүйесі бойынша 5 жылдан кем емес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басшысы/ Бас менеджер/ Бөлім бастығы/ Блок басшысы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Тасымалдауды ұйымдастыру және көлікте қозғалысты басқару (Темiржол көлiгi); Механика және қолданбалы математика; Басқару және ақпаратты талдау компьютерлік жүйесі Электр энергетика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көлігінде басшылық қызметте ақпараттық есептеу жүйесі бойынша 3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саясат , программалық және алгоритмді салалық қор жөніндегі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 бастығы/Бөлім бастығы/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Математикалық және компьютерлік модельдеу; Көлік, көліктік техника және технологиялары; Ақпараттық жүйені қорғау; Стандарттау, метрология и сертификтау; Электр энергетика ;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жылдан кем емес,, сонымен қатар темір жол көлігінде ақпараттық есептеу жүйесі бойынша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Математикалық және компьютерлік модельдеу; Электроэнергетика; автоматика, телемеханика және байланыс; Көлік, көліктік техника және технологиялары; Ақпараттық жүйені қорғау; Стандарттау, метрология и сертификтау; Басқару және ақпаратты талдау компьютерлік жүйесі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кем емес, сонымен қатар темір жол көлігінде ақпараттық есептеу жүйесі бойынша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жылдант кем емес, сонымен қатар темір жол көлігінде ақпараттық есептеу жүйесі бойынша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Жетекші инженер /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кейiнгi)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Есептеу техникасы және бағдарламамен қамтамасыз ету; Автоматтандыру және басқару; Тасымалдауды ұйымдастыру және көлікте қозғалысты басқару; Математикалық және компьютерлік модельдеу; Көлік, көліктік техника және технологиялары; Ақпараттық жүйені қорғау; Стандарттау, метрология и сертификтау; Басқару және ақпаратты талдау компьютерлік жүйесі Электр энергетика; автоматика,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кем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ақпараттық жүйелері мен міндеттерін басқару және әкімшілік ету бөлімдері (АЗ, ЦК, ЦКО, РОПК)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 Бөлім бастығы /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 Электр энергетикасы; Автоматтандыру, телемеханика және байланыс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5 жыл, оның ішінде темір жол көлігінің ақпараттық-есептеу жүйелері саласында 3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орынбасары/сарапшы/менеджер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 Электр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3 жыл, оның ішінде темір жол көлігінің ақпараттық-есептеу жүйелері саласында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Дерекқор әкімшісі/ Жүйе және тапсырма әкімшісі/ Пошта жүйесінің әкімшісі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Көлікті (темір жол көлігі) тасымалдауды, қозғалысын және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 Электр энергетикасы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(электрондық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Қолданбалы математика; Байланыс желілері және коммутациялық жүйелер; Есептеу техникасы мен автоматтандырылған жүйелерге арналған бағдарламалық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Көліктік радиоэлектрондық жабдықты техникалық пайдалану (көлік түрлері бойынша); Аспаптар (салалар бойынша) Тасымалдауды, қозғалысты және көлікті пайдалануды ұйымдастыру (темір жол көлігі); Аспаптар; Көлік техникасы мен технологиялары;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 әкімшісі / жүйелік талдаушы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(электрондық инженер)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Электр энергетикасы; Қолданбалы математика; Байланыс желілері және коммутациялық жүйелер; Көлікті (темір жол көлігі) тасымалдауды, қозғалысын және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Көліктік радиоэлектрондық жабдықты техникалық пайдалану (көлік түрлері бойынша); Аспаптар (салалар бойынша) Тасымалдауды, қозғалысты және көлікті пайдалануды ұйымдастыру (темір жол көлігі); Аспаптар; Көлік техникасы мен технологиялары;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Инженер/инженер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Көлікті (темір жол көлігі) тасымалдауды, қозғалысын және пайдалануды ұйымдастыру;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Көліктік радиоэлектрондық жабдықты техникалық пайдалану (көлік түрлері бойынша); Аспаптар (салалар бойынша) Тасымалдауды, қозғалысты және көлікті пайдалануды ұйымдастыру (темір жол көлігі); Аспаптар; Көлік техникасы мен технологиялары;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Тасымалдауды, қозғалысты және көлікті пайдалануды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тәжірибесіне қойылатын талаптарды ұсынбай, ақпараттық технологиялар саласындағы сертификаттың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Көліктік радиоэлектрондық жабдықты техникалық пайдалану (көлік түрлері бойынша); Аспаптар (салалар бойынша) Тасымалдауды, қозғалысты және көлікті пайдалануды ұйымдастыру (темір жол көлігі); Аспаптар; Көлік техникасы мен технологиялары;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тәжірибесіне қойылатын талаптарды ұсынбай, ақпараттық технологиялар саласындағы сертификаттың болуы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Электрик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Қолданбалы математика; Байланыс желілері және коммутациялық жүйелер; Тасымалдауды, қозғалысты және көлікті пайдалануды ұйымдастыру (темір жол көлігі)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p>
            <w:pPr>
              <w:spacing w:after="20"/>
              <w:ind w:left="20"/>
              <w:jc w:val="both"/>
            </w:pPr>
            <w:r>
              <w:rPr>
                <w:rFonts w:ascii="Times New Roman"/>
                <w:b w:val="false"/>
                <w:i w:val="false"/>
                <w:color w:val="000000"/>
                <w:sz w:val="20"/>
              </w:rPr>
              <w:t>
тәжірибесіне қойылатын талаптарды ұсынбай, ақпараттық технологиялар саласындағы сертификаттың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Радиотехника, электроника және телекоммуникация; механика; Математикалық және компьютерлік модельдеу; Есептеу техникасы мен автоматтандырылған жүйелерге арналған бағдарламалық қамтамасыз ету; электр энергетикасы; Байланыс желілері және коммутациялық жүйелер; Көлікті (темір жол көлігі) тасымалдауды, қозғалысын және пайдалануды ұйымдастыру; Аспаптар; Көлік техникасы мен технологиялары; ақауларды анықтау технологиясы және электр жабдықтары; Темір жол электр жүйелерін пайдалану; Темір жол көлігінің жедел технологиялық байланыс құрылғыларын пайдалану; Көлік электр станцияларын пайдалану; электрлендіру; Тоңазытқыш – компрессорлық машиналар мен қондырғылар; Нәр беруші; Электр жабдықтарын монтаждау және пайдалану; Электр энергетикалық жүйелері мен желілері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көлігінің ақпараттық жүйелері мен міндеттерін басқару және технологиял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подразделения /Начальник отдела/ Главный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5 лет, в том числе в сфере информационно вычислительных систем железнодорожного транспорта 3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Заместитель начальника отдела/ Эксперт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3 лет, в том числе в сфере информационно вычислительных систем железнодорожного транспорта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баз данных/ администратор систем и задач/ администратор почтовой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наличие сертифицированного обучения в сфере информационных технологий и/или стаж работы в сфере информационно вычислительных систем железнодорожного транспорта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специалист/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наличие сертифицированного обучения в сфере информационных технологий и/илистаж работы в сфере информационно вычислительных систем железнодорожного транспорта 2 года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Системный администратор/ системный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лет, наличие сертифицированного обучения в сфере информационных технологий и/илистаж работы в сфере информационно вычислительных систем железнодорожного транспорта 2 года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(программист)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(или послевузовское)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Информационные системы; Автоматизация и управление; Автоматика, телемеханика и связь; Вычислительная техника и программное обеспечение; Математическое и компьютерное моделирование; Программное обеспечение вычислительной техники и автоматизированных систем; Организация перевозок, движения и эксплуатация транспорта (железнодорожный транспорт); Экономика и менеджмент; Бухгалтерский учет и аудит; Стандартизация и сертификация;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(техническое и профессиональное)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Автоматизация и управление; Автоматика, телемеханика и управление движением на железнодорожном транспорте; Информатика и вычислительная техника; Вычислительная техника и программное обеспечение (по видам); Информационные системы (по областям применения); Связь, радиоэлектроника и телекоммуникации; Радиоэлектроника и связь (по видам); Эксплуатация линейных сооружений электросвязи и проводного вещания; Оптическое и электронное оборудование (по видам);Организация перевозок, движения и эксплуатация транспорта (железнодорожный 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Инженер/инженер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Математикалық және компьютерлік модельдеу; Есептеу техникасы мен автоматтандырылған жүйелерге арналған бағдарламалық қамтамасыз ету; Көлікті (темір жол көлігі) тасымалдауды, қозғалысын және пайдалануды ұйымдастыру; Экономика және менеджмент; Бухгалтерлік есеп және аудит; Стандарттау және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Тасымалдауды, қозғалысты және көлікті пайдалануды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Автоматтандыру және басқару; Автоматтандыру, телемеханика және байланыс; Есептеу техникасы және бағдарламалық қамтамасыз ету; Математикалық және компьютерлік модельдеу; Есептеу техникасы мен автоматтандырылған жүйелерге арналған бағдарламалық қамтамасыз ету; Көлікті (темір жол көлігі) тасымалдауды, қозғалысын және пайдалануды ұйымдастыру; Экономика және менеджмент; Бухгалтерлік есеп және аудит; Стандарттау және сертификаттау;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кәсіптік)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Темір жол көлігіндегі автоматтандыру, телемеханика және қозғалысты басқару; Информатика және есептеуіш техникасы; Есептеу техникасы және бағдарламалық қамтамасыз ету (түрлері бойынша); Ақпараттық жүйелер (қолдану салалары бойынша); Байланыс, радиоэлектроника және телекоммуникация; Радиоэлектроника және байланыс (түрлері бойынша); телекоммуникация және сымдық хабар тарату үшін желілік құрылымдарды пайдалану; Оптикалық және электрондық жабдықтар (түрлері бойынша); Тасымалдауды, қозғалысты және көлікті пайдалануды ұйымдастыру (темір жол көлігі)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 және/немесе теміржол көлігінің ақпараттық және компьютерлік жүйелері саласындағы жұмыс тәжірибесі 2 жыл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деңгейдегі ақпараттық жүйелерге қызмет көрсету жөніндегі аймақтық бөлімше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/Бөлім бастығы/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/Бөлім бастығы/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/Бөлім бастығы/ Бас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Құрылымдық бөлімшенің бастығы /Бөлім бастығы/ Бас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Эксперт/сектор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Эксперт/сектор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Эксперт/сектор бастығы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бастығының орынбасары/ Эксперт/сектор бастығы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маман/ менеджер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администратор/ жүйелік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администратор/ жүйелік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администратор/ жүйелік аналитик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Жүйелік администратор/ жүйелік аналитик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(программист)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Қолданбалы математика;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 Автоматика, телемеханика және теміржол көлігінде қозғалысты басқару; Информатика және есептеу техникасы; Есептеу техникасы және бағдарламалық қамсыздандыру (түріне қарай); Ақпараттық жүйелер (өтініш бойынша); Байланыс,  радиоэлектроника және телекоммуникация; Радиоэлектроника және байланыс (түріне қарай); Телекоммуникация және сымдық хабар тарату үшін желілік құрылымдардың жұмысы; Оптикалық және электрондық жабдықтар (түріне қарай); Көліктік радиоэлектрондық жабдықты техникалық пайдалану (көлік түрлеріне қарай); Аспаптар (салалар бойынша); Тасымалдауды, қозғалысты және көлікті пайдалануды ұйымдастыру (теміржол көлігі); Аспаптар; Көліктік техника және технологиялар; Теміржол электротехникалық жүйесін пайдалану; Теміржол көлігінің жедел технологиялық байланыс құрылғыларын пайдалану; Көліктік электр станцияларын пайдалану; Электрификация; Тоңазытқыш -компрессорлық машиалар мен қондырығлар; Электрменжабдықтау; Электр жабдықтарын монтаждау және пайдалану;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немесе теміржол көлігінің ақпараттық және компьютерлік жүйе саласындағы жұмыс өтілі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 / инженер (технолог)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Стандарттау және сертификаттау Социология; Қолданбалы математика;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Автоматика, телемеханика және теміржол көлігінде қозғалысты басқару; Информатика және есептеу техникасы; Есептеу техникасы және бағдарламалық қамсыздандыру (түріне қарай); Ақпараттық жүйелер (өтініш бойынша); Байланыс,  радиоэлектроника және телекоммуникация; Радиоэлектроника және байланыс (түріне қарай); Телекоммуникация және сымдық хабар тарату үшін желілік құралдарын пайдалану; Оптикалық және электрондық жабдықтар (түріне қарай); Көліктік радиоэлектрондық жабдықтарды техникалық пайдалану (көлік түрлері бойынша); Аспаптар (сала бойынша); Тасымалдауды, қозғалысты және көлікті пайдалануды ұйымдастыру (теміржол көлігі); Аспаптар; Көліктік техника және технологиялар; Теміржол электротехникалық жүйесін пайдалану; Теміржол көлігінің жедел технологиялық байланыс құрылғыларын пайдалану; Көліктік электр станцияларын пайдалану; Электрификация Тоңазытқыш -компрессорлық машиалар мен қондырығлар; Электрменжабдықтау; Электр жабдықтарын монтаждау және пайдалану;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немесе теміржол көлігінің ақпараттық және компьютерлік жүйе саласындағы жұмыс өтілі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Инженер/математик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Стандарттау және сертификаттау Социология; Қолданбалы математика;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1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Автоматтандыру және басқару ; Автоматика, телемеханика және теміржол көлігінде қозғалысты басқару; Информатика және есептеу техникасы; Есептеу техникасы және бағдарламалық қамсыздандыру (түріне қарай); Ақпараттық жүйелер (өтініш бойынша); Байланыс,  радиоэлектроника және телекоммуникация; Радиоэлектроника және байланыс (түріне қарай); Телекоммуникация және сымдық хабар тарату үшін желілік құралдарын пайдалану; Оптикалық және электрондық жабдықтар (түріне қарай); Көліктік радиоэлектрондық жабдықтарды техникалық пайдалану (көлік түрлері бойынша); Аспаптар (сала бойынша); Тасымалдауды, қозғалысты және көлікті пайдалануды ұйымдастыру (теміржол көлігі); Аспаптар; Көліктік техника және технологиялар; Теміржол электротехникалық жүйесін пайдалану; Теміржол көлігінің жедел технологиялық байланыс құрылғыларын пайдалану; Көліктік электр станцияларын пайдалану; Электрификация Тоңазытқыш -компрессорлық машиалар мен қондырығлар; Электрменжабдықтау; Электр жабдықтарын монтаждау және пайдалану;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2 жыл, ақпараттық технологиялар саласындағы сертификатталған оқу немесе теміржол көлігінің ақпараттық және компьютерлік жүйе саласындағы жұмыс өтілі 2 жыл</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Электромеханик (аға)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жоғары оқу орнынан кейінгі)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Радиотехника, электроника и телекоммуникации; Механика; Математикалық және компьютірлік модельдеу; Автоматтық жүйе мен есептеу техникасына арналған бағдарламалық қамсыздандыру; Электроэнергетика; Көлікті (теміржол көлігі) пайдалану және қозғалыс пен тасымалдауды ұйымдастыру; Аспаптар; Көлік техникасы мен технологиясы; Ақауларды анықтау технологиясы және электрлік технология; Қолданбалы математика; Байланыс желілері мен коммутация жүйелері; Жабдықтар; Электрификация;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 және ақпараттық технологиялар саласындағы сертификаттың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жүйелер (өтініш бойынша); Байланыс,  радиоэлектроника және телекоммуникация; Радиоэлектроника және байланыс (түріне қарай); Телекоммуникация және сымдық хабар тарату үшін желілік құралдарын пайдалану; Оптикалық және электрондық жабдықтар (түріне қарай); Көліктік радиоэлектрондық жабдықтарды техникалық пайдалану (көлік түрлері бойынша); Аспаптар (сала бойынша); Тасымалдауды, қозғалысты және көлікті пайдалануды ұйымдастыру (теміржол көлігі); Аспаптар; Көліктік техника және технологиялар; Теміржол электротехникалық жүйесін пайдалану; Теміржол көлігінің жедел технологиялық байланыс құрылғыларын пайдалану; Көліктік электр станцияларын пайдалану; Электрификация Тоңазытқыш -компрессорлық машиалар мен қондырығлар; Электрменжабдықтау; Электр жабдықтарын монтаждау және пайдалану; Электроэнергетикалық жүйелер және желілер.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Стандарттау және сертификаттау Социология; Қолданбалы математика;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өңдеу операторы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(техникалық және кәсіби)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жүйе; Автоматтандыру және басқару; Автоматика, телемеханика және байланыс; Есептеу техникасы және бағдарламалық қамсыздандыру; Математикалық және компьютірлік модельдеу; Автоматтық жүйе мен есептеу техникасына арналған бағдарламалық қамсыздандыру; Көлікті (теміржол көлігі) пайдалану және қозғалыс пен тасымалдауды ұйымдастыру; Экономика және менеджмент; Бухгалтерлік есеп және аудит; Стандарттау және сертификаттау; Байланыс желілері мен коммутация жүйелері;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Тәжірибе талап етілмейді</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