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d413c" w14:textId="47d41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 көрсету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Статистика агенттігі төрағасының 2010 жылғы 20 қыркүйектегі N 264 Бұйрығы. Қазақстан Республикасы Әділет министрлігінде 2010 жылғы 15 қазанда Нормативтік құқықтық кесімдерді мемлекеттік тіркеудің тізіліміне N 6570 болып енгізілді. Күші жойылды - Қазақстан Республикасы Статистика агенттігі төрағасының 2013 жылғы 28 тамыздағы № 205 бұйрығымен</w:t>
      </w:r>
    </w:p>
    <w:p>
      <w:pPr>
        <w:spacing w:after="0"/>
        <w:ind w:left="0"/>
        <w:jc w:val="both"/>
      </w:pPr>
      <w:r>
        <w:rPr>
          <w:rFonts w:ascii="Times New Roman"/>
          <w:b w:val="false"/>
          <w:i w:val="false"/>
          <w:color w:val="ff0000"/>
          <w:sz w:val="28"/>
        </w:rPr>
        <w:t>      Ескерту. Күші жойылды - ҚР Статистика агенттігі төрағасының 28.08.2013 </w:t>
      </w:r>
      <w:r>
        <w:rPr>
          <w:rFonts w:ascii="Times New Roman"/>
          <w:b w:val="false"/>
          <w:i w:val="false"/>
          <w:color w:val="ff0000"/>
          <w:sz w:val="28"/>
        </w:rPr>
        <w:t>№ 205</w:t>
      </w:r>
      <w:r>
        <w:rPr>
          <w:rFonts w:ascii="Times New Roman"/>
          <w:b w:val="false"/>
          <w:i w:val="false"/>
          <w:color w:val="ff0000"/>
          <w:sz w:val="28"/>
        </w:rPr>
        <w:t> бұйрығымен (01.01.2014 бастап қолданысқа енгізіледі).</w:t>
      </w:r>
    </w:p>
    <w:p>
      <w:pPr>
        <w:spacing w:after="0"/>
        <w:ind w:left="0"/>
        <w:jc w:val="both"/>
      </w:pPr>
      <w:r>
        <w:rPr>
          <w:rFonts w:ascii="Times New Roman"/>
          <w:b w:val="false"/>
          <w:i w:val="false"/>
          <w:color w:val="000000"/>
          <w:sz w:val="28"/>
        </w:rPr>
        <w:t>Сноска. Утратил силу приказом Председателя Агентства РК по статистике от 28.08.2013 № 205 (вводится в действие с 01.01.2014).</w:t>
      </w:r>
    </w:p>
    <w:bookmarkStart w:name="z1" w:id="0"/>
    <w:p>
      <w:pPr>
        <w:spacing w:after="0"/>
        <w:ind w:left="0"/>
        <w:jc w:val="both"/>
      </w:pPr>
      <w:r>
        <w:rPr>
          <w:rFonts w:ascii="Times New Roman"/>
          <w:b w:val="false"/>
          <w:i w:val="false"/>
          <w:color w:val="000000"/>
          <w:sz w:val="28"/>
        </w:rPr>
        <w:t>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 тармақшаларына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«Кітапхана қызметі туралы есеп» жалпымемлекеттік статистикалық байқаудың статистикалық нысаны (коды 0561104, индексі 1-кітапхана, кезеңділігі жылдық)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«Кітапхана қызметі туралы есеп» жалпымемлекеттік статистикалық байқаудың статистикалық нысанын толтыру жөніндегі нұсқаулық (коды 0561104, индексі 1-кітапхана, кезеңділігі жылдық)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«Хайуанаттар паркінің қызметі туралы есеп» жалпымемлекеттік статистикалық байқаудың статистикалық нысаны (коды 0581104, индексі 1-хайуанаттар паркі, кезеңділігі жылдық)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«Хайуанаттар паркінің қызметі туралы есеп» жалпымемлекеттік статистикалық байқаудың статистикалық нысанын толтыру жөніндегі нұсқаулық (коды 0581104, индексі 1-хайуанаттар паркі, кезеңділігі жылдық)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"Кино көрсетуді және кинофильмдерді шығаруды жүзеге асыратын ұйымдардың қызметі туралы есеп" жалпымемлекеттік статистикалық байқаудың статистикалық нысаны (коды 0591104, индексі 1-кино, кезеңділігі жылдық)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"Кино көрсетуді және кинофильмдерді шығаруды жүзеге асыратын ұйымдардың қызметі туралы есеп" жалпымемлекеттік статистикалық байқаудың статистикалық нысанын толтыру жөніндегі нұсқаулық (коды 0591104, индексі 1-кино, кезеңділігі жылдық) осы бұйрықтың</w:t>
      </w:r>
      <w:r>
        <w:rPr>
          <w:rFonts w:ascii="Times New Roman"/>
          <w:b w:val="false"/>
          <w:i w:val="false"/>
          <w:color w:val="000000"/>
          <w:sz w:val="28"/>
        </w:rPr>
        <w:t xml:space="preserve"> 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7) «Клуб типтес мәдениет мекемелерінің қызметі туралы есеп» жалпымемлекеттік статистикалық байқаудың статистикалық нысаны (коды 0541104, индексі 1-клубтар, кезеңділігі жылдық)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8) «Клуб типтес мәдениет мекемелерінің қызметі туралы есеп» жалпымемлекеттік статистикалық байқаудың статистикалық нысанын толтыру жөніндегі нұсқаулық (коды 0541104, индексі 1-клубтар, кезеңділігі жылдық)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9) «Концерт қызметі туралы есеп» жалпымемлекеттік статистикалық байқаудың статистикалық нысаны (коды 0601104, индексі 1-концерт, кезеңділігі жылдық)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10) «Концерт қызметі туралы есеп» жалпымемлекеттік статистикалық байқаудың статистикалық нысанын толтыру жөніндегі нұсқаулық (коды 0601104, индексі 1-концерт, кезеңділігі жылдық)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11) «Мұражай (көрме) қызметі туралы есеп» жалпымемлекеттік статистикалық байқаудың статистикалық нысаны (коды 0531104, индексі 1-мұражайлар (көрмелер), кезеңділігі жылдық)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12) «Мұражай (көрме) қызметі туралы есеп» жалпымемлекеттік статистикалық байқаудың статистикалық нысанын толтыру жөніндегі нұсқаулық (коды 0531104, индексі 1-мұражайлар (көрмелер), кезеңділігі жылдық)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13) «Ойын-сауық және демалыс саябағының қызметі туралы есеп» жалпымемлекеттік статистикалық байқаудың статистикалық нысаны (коды 0571104, индексі 1-саябақтар, кезеңділігі жылдық)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14) «Ойын-сауық және демалыс саябағының қызметі туралы есеп» жалпымемлекеттік статистикалық байқаудың статистикалық нысанын толтыру жөніндегі нұсқаулық (коды 0571104, индексі 1-саябақтар, кезеңділігі жылдық)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15) «Театр (цирк) қызметі туралы есеп» жалпымемлекеттік статистикалық байқаудың статистикалық нысаны (коды 0551104, индексі 1-театр (цирк), кезеңділігі жылдық)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16) «Театр (цирк) қызметі туралы есеп» жалпымемлекеттік статистикалық байқаудың статистикалық нысанын толтыру жөніндегі нұсқаулық (коды 0551104, индексі 1-театр (цирк), кезеңділігі жылдық)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17) «Көрсетілген қызметтер көлемі туралы есеп» жалпымемлекеттік статистикалық байқаудың статистикалық нысаны (коды 0621102, индексі 2-қызмет көрсету, кезеңділігі тоқсандық) осы бұйрықтың </w:t>
      </w:r>
      <w:r>
        <w:rPr>
          <w:rFonts w:ascii="Times New Roman"/>
          <w:b w:val="false"/>
          <w:i w:val="false"/>
          <w:color w:val="000000"/>
          <w:sz w:val="28"/>
        </w:rPr>
        <w:t>17-қосымшасына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18) «Көрсетілген қызметтер көлемі туралы есеп» жалпымемлекеттік статистикалық байқаудың статистикалық нысанын толтыру жөніндегі нұсқаулық (коды 0621102, индексі 2-қызмет көрсету, кезеңділігі тоқсандық) осы бұйрықтың </w:t>
      </w:r>
      <w:r>
        <w:rPr>
          <w:rFonts w:ascii="Times New Roman"/>
          <w:b w:val="false"/>
          <w:i w:val="false"/>
          <w:color w:val="000000"/>
          <w:sz w:val="28"/>
        </w:rPr>
        <w:t>18-қосымшасына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19) «Көрсетілген қызметтер көлемі туралы есеп» жалпымемлекеттік статистикалық байқаудың статистикалық нысаны (коды 0611104, индексі 2-қызмет көрсету, кезеңділігі жылдық) осы бұйрықтың </w:t>
      </w:r>
      <w:r>
        <w:rPr>
          <w:rFonts w:ascii="Times New Roman"/>
          <w:b w:val="false"/>
          <w:i w:val="false"/>
          <w:color w:val="000000"/>
          <w:sz w:val="28"/>
        </w:rPr>
        <w:t>19-қосымшасына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20) «Көрсетілген қызметтер көлемі туралы есеп» жалпымемлекеттік статистикалық байқаудың статистикалық нысанын толтыру жөніндегі нұсқаулық (0611104, индексі 2-қызмет көрсету, кезеңділігі жылдық) осы бұйрықтың </w:t>
      </w:r>
      <w:r>
        <w:rPr>
          <w:rFonts w:ascii="Times New Roman"/>
          <w:b w:val="false"/>
          <w:i w:val="false"/>
          <w:color w:val="000000"/>
          <w:sz w:val="28"/>
        </w:rPr>
        <w:t>20-қосымшасына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21) «Көрсетілген қызметтер көлемі туралы жеке кәсіпкерлерді зерттеу сауалнамасы» жалпымемлекеттік статистикалық байқаудың статистикалық нысаны (коды 0632103, индексі К-020, кезеңділігі жартыжылдық) осы бұйрықтың </w:t>
      </w:r>
      <w:r>
        <w:rPr>
          <w:rFonts w:ascii="Times New Roman"/>
          <w:b w:val="false"/>
          <w:i w:val="false"/>
          <w:color w:val="000000"/>
          <w:sz w:val="28"/>
        </w:rPr>
        <w:t>21-қосымшасына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22) «Көрсетілген қызметтер көлемі туралы жеке кәсіпкерлерді зерттеу сауалнамасы» жалпымемлекеттік статистикалық байқаудың статистикалық нысанын толтыру жөніндегі нұсқаулық (коды 0632103, индексі К-020, кезеңділігі жартыжылдық) осы бұйрықтың </w:t>
      </w:r>
      <w:r>
        <w:rPr>
          <w:rFonts w:ascii="Times New Roman"/>
          <w:b w:val="false"/>
          <w:i w:val="false"/>
          <w:color w:val="000000"/>
          <w:sz w:val="28"/>
        </w:rPr>
        <w:t>22-қосымшасына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Статистика агенттігі төрағасының 2011.08.23 </w:t>
      </w:r>
      <w:r>
        <w:rPr>
          <w:rFonts w:ascii="Times New Roman"/>
          <w:b w:val="false"/>
          <w:i w:val="false"/>
          <w:color w:val="000000"/>
          <w:sz w:val="28"/>
        </w:rPr>
        <w:t>№ 244</w:t>
      </w:r>
      <w:r>
        <w:rPr>
          <w:rFonts w:ascii="Times New Roman"/>
          <w:b w:val="false"/>
          <w:i w:val="false"/>
          <w:color w:val="ff0000"/>
          <w:sz w:val="28"/>
        </w:rPr>
        <w:t xml:space="preserve"> (</w:t>
      </w:r>
      <w:r>
        <w:rPr>
          <w:rFonts w:ascii="Times New Roman"/>
          <w:b w:val="false"/>
          <w:i w:val="false"/>
          <w:color w:val="000000"/>
          <w:sz w:val="28"/>
        </w:rPr>
        <w:t>5-тармақты</w:t>
      </w:r>
      <w:r>
        <w:rPr>
          <w:rFonts w:ascii="Times New Roman"/>
          <w:b w:val="false"/>
          <w:i w:val="false"/>
          <w:color w:val="ff0000"/>
          <w:sz w:val="28"/>
        </w:rPr>
        <w:t xml:space="preserve"> қараңыз), 2011.08.23 </w:t>
      </w:r>
      <w:r>
        <w:rPr>
          <w:rFonts w:ascii="Times New Roman"/>
          <w:b w:val="false"/>
          <w:i w:val="false"/>
          <w:color w:val="000000"/>
          <w:sz w:val="28"/>
        </w:rPr>
        <w:t>№ 244</w:t>
      </w:r>
      <w:r>
        <w:rPr>
          <w:rFonts w:ascii="Times New Roman"/>
          <w:b w:val="false"/>
          <w:i w:val="false"/>
          <w:color w:val="ff0000"/>
          <w:sz w:val="28"/>
        </w:rPr>
        <w:t>  (2012.01.01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Стратегиялық даму департаментімен бірге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4. Осы бұйрық 2011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Төраға                                              Ә. Смайылов</w:t>
      </w:r>
    </w:p>
    <w:p>
      <w:pPr>
        <w:spacing w:after="0"/>
        <w:ind w:left="0"/>
        <w:jc w:val="both"/>
      </w:pPr>
      <w:r>
        <w:rPr>
          <w:rFonts w:ascii="Times New Roman"/>
          <w:b w:val="false"/>
          <w:i/>
          <w:color w:val="000000"/>
          <w:sz w:val="28"/>
        </w:rPr>
        <w:t>          «КЕЛІСІЛГЕН»                     «КЕЛІСІЛГЕН»</w:t>
      </w:r>
      <w:r>
        <w:br/>
      </w:r>
      <w:r>
        <w:rPr>
          <w:rFonts w:ascii="Times New Roman"/>
          <w:b w:val="false"/>
          <w:i w:val="false"/>
          <w:color w:val="000000"/>
          <w:sz w:val="28"/>
        </w:rPr>
        <w:t>
</w:t>
      </w:r>
      <w:r>
        <w:rPr>
          <w:rFonts w:ascii="Times New Roman"/>
          <w:b w:val="false"/>
          <w:i/>
          <w:color w:val="000000"/>
          <w:sz w:val="28"/>
        </w:rPr>
        <w:t>      Қазақстан Республикасы          Қазақстан Республикасының</w:t>
      </w:r>
      <w:r>
        <w:br/>
      </w:r>
      <w:r>
        <w:rPr>
          <w:rFonts w:ascii="Times New Roman"/>
          <w:b w:val="false"/>
          <w:i w:val="false"/>
          <w:color w:val="000000"/>
          <w:sz w:val="28"/>
        </w:rPr>
        <w:t>
</w:t>
      </w:r>
      <w:r>
        <w:rPr>
          <w:rFonts w:ascii="Times New Roman"/>
          <w:b w:val="false"/>
          <w:i/>
          <w:color w:val="000000"/>
          <w:sz w:val="28"/>
        </w:rPr>
        <w:t>      Мәдениет министрі м.а.          Байланыс және ақпарат министрі</w:t>
      </w:r>
      <w:r>
        <w:br/>
      </w:r>
      <w:r>
        <w:rPr>
          <w:rFonts w:ascii="Times New Roman"/>
          <w:b w:val="false"/>
          <w:i w:val="false"/>
          <w:color w:val="000000"/>
          <w:sz w:val="28"/>
        </w:rPr>
        <w:t>
</w:t>
      </w:r>
      <w:r>
        <w:rPr>
          <w:rFonts w:ascii="Times New Roman"/>
          <w:b w:val="false"/>
          <w:i/>
          <w:color w:val="000000"/>
          <w:sz w:val="28"/>
        </w:rPr>
        <w:t>      Ж.Құрманғалиева _______         А.Жұмағалиев ______________</w:t>
      </w:r>
      <w:r>
        <w:br/>
      </w:r>
      <w:r>
        <w:rPr>
          <w:rFonts w:ascii="Times New Roman"/>
          <w:b w:val="false"/>
          <w:i w:val="false"/>
          <w:color w:val="000000"/>
          <w:sz w:val="28"/>
        </w:rPr>
        <w:t>
</w:t>
      </w:r>
      <w:r>
        <w:rPr>
          <w:rFonts w:ascii="Times New Roman"/>
          <w:b w:val="false"/>
          <w:i/>
          <w:color w:val="000000"/>
          <w:sz w:val="28"/>
        </w:rPr>
        <w:t>      2010 жылғы «__»________         2010 жылғы «__»____________</w:t>
      </w:r>
    </w:p>
    <w:bookmarkStart w:name="z3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2010 жылғы 20 қыркүйектегі  </w:t>
      </w:r>
      <w:r>
        <w:br/>
      </w:r>
      <w:r>
        <w:rPr>
          <w:rFonts w:ascii="Times New Roman"/>
          <w:b w:val="false"/>
          <w:i w:val="false"/>
          <w:color w:val="000000"/>
          <w:sz w:val="28"/>
        </w:rPr>
        <w:t xml:space="preserve">
№ 264 бұйрығына 1-қосымша  </w:t>
      </w:r>
    </w:p>
    <w:bookmarkEnd w:id="1"/>
    <w:p>
      <w:pPr>
        <w:spacing w:after="0"/>
        <w:ind w:left="0"/>
        <w:jc w:val="both"/>
      </w:pPr>
      <w:r>
        <w:rPr>
          <w:rFonts w:ascii="Times New Roman"/>
          <w:b w:val="false"/>
          <w:i w:val="false"/>
          <w:color w:val="ff0000"/>
          <w:sz w:val="28"/>
        </w:rPr>
        <w:t xml:space="preserve">      Ескерту. 1-қосымша жаңа редакцияда - ҚР Статистика агенттігі төрағасының м.а. 2012.06.28 </w:t>
      </w:r>
      <w:r>
        <w:rPr>
          <w:rFonts w:ascii="Times New Roman"/>
          <w:b w:val="false"/>
          <w:i w:val="false"/>
          <w:color w:val="ff0000"/>
          <w:sz w:val="28"/>
        </w:rPr>
        <w:t>№ 154</w:t>
      </w:r>
      <w:r>
        <w:rPr>
          <w:rFonts w:ascii="Times New Roman"/>
          <w:b w:val="false"/>
          <w:i w:val="false"/>
          <w:color w:val="ff0000"/>
          <w:sz w:val="28"/>
        </w:rPr>
        <w:t xml:space="preserve"> (2013.01.01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3833"/>
        <w:gridCol w:w="3487"/>
        <w:gridCol w:w="1612"/>
        <w:gridCol w:w="2235"/>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573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57300" cy="9144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w:t>
            </w:r>
            <w:r>
              <w:br/>
            </w:r>
            <w:r>
              <w:rPr>
                <w:rFonts w:ascii="Times New Roman"/>
                <w:b w:val="false"/>
                <w:i w:val="false"/>
                <w:color w:val="000000"/>
                <w:sz w:val="20"/>
              </w:rPr>
              <w:t>
</w:t>
            </w:r>
            <w:r>
              <w:rPr>
                <w:rFonts w:ascii="Times New Roman"/>
                <w:b w:val="false"/>
                <w:i w:val="false"/>
                <w:color w:val="000000"/>
                <w:sz w:val="20"/>
              </w:rPr>
              <w:t>төрағасының</w:t>
            </w:r>
            <w:r>
              <w:br/>
            </w:r>
            <w:r>
              <w:rPr>
                <w:rFonts w:ascii="Times New Roman"/>
                <w:b w:val="false"/>
                <w:i w:val="false"/>
                <w:color w:val="000000"/>
                <w:sz w:val="20"/>
              </w:rPr>
              <w:t>
</w:t>
            </w:r>
            <w:r>
              <w:rPr>
                <w:rFonts w:ascii="Times New Roman"/>
                <w:b w:val="false"/>
                <w:i w:val="false"/>
                <w:color w:val="000000"/>
                <w:sz w:val="20"/>
              </w:rPr>
              <w:t>2010 жылғы 20 қыркүйектегі</w:t>
            </w:r>
            <w:r>
              <w:br/>
            </w:r>
            <w:r>
              <w:rPr>
                <w:rFonts w:ascii="Times New Roman"/>
                <w:b w:val="false"/>
                <w:i w:val="false"/>
                <w:color w:val="000000"/>
                <w:sz w:val="20"/>
              </w:rPr>
              <w:t>
</w:t>
            </w:r>
            <w:r>
              <w:rPr>
                <w:rFonts w:ascii="Times New Roman"/>
                <w:b w:val="false"/>
                <w:i w:val="false"/>
                <w:color w:val="000000"/>
                <w:sz w:val="20"/>
              </w:rPr>
              <w:t>№ 264 бұйрығына 1-қосымша</w:t>
            </w:r>
            <w:r>
              <w:br/>
            </w:r>
            <w:r>
              <w:rPr>
                <w:rFonts w:ascii="Times New Roman"/>
                <w:b w:val="false"/>
                <w:i w:val="false"/>
                <w:color w:val="000000"/>
                <w:sz w:val="20"/>
              </w:rPr>
              <w:t>
</w:t>
            </w:r>
            <w:r>
              <w:rPr>
                <w:rFonts w:ascii="Times New Roman"/>
                <w:b w:val="false"/>
                <w:i w:val="false"/>
                <w:color w:val="000000"/>
                <w:sz w:val="20"/>
              </w:rPr>
              <w:t>Приложение 1</w:t>
            </w:r>
            <w:r>
              <w:br/>
            </w:r>
            <w:r>
              <w:rPr>
                <w:rFonts w:ascii="Times New Roman"/>
                <w:b w:val="false"/>
                <w:i w:val="false"/>
                <w:color w:val="000000"/>
                <w:sz w:val="20"/>
              </w:rPr>
              <w:t>
</w:t>
            </w:r>
            <w:r>
              <w:rPr>
                <w:rFonts w:ascii="Times New Roman"/>
                <w:b w:val="false"/>
                <w:i w:val="false"/>
                <w:color w:val="000000"/>
                <w:sz w:val="20"/>
              </w:rPr>
              <w:t>к приказу Председателя</w:t>
            </w:r>
            <w:r>
              <w:br/>
            </w:r>
            <w:r>
              <w:rPr>
                <w:rFonts w:ascii="Times New Roman"/>
                <w:b w:val="false"/>
                <w:i w:val="false"/>
                <w:color w:val="000000"/>
                <w:sz w:val="20"/>
              </w:rPr>
              <w:t>
</w:t>
            </w:r>
            <w:r>
              <w:rPr>
                <w:rFonts w:ascii="Times New Roman"/>
                <w:b w:val="false"/>
                <w:i w:val="false"/>
                <w:color w:val="000000"/>
                <w:sz w:val="20"/>
              </w:rPr>
              <w:t>Агентства Республики</w:t>
            </w:r>
            <w:r>
              <w:br/>
            </w:r>
            <w:r>
              <w:rPr>
                <w:rFonts w:ascii="Times New Roman"/>
                <w:b w:val="false"/>
                <w:i w:val="false"/>
                <w:color w:val="000000"/>
                <w:sz w:val="20"/>
              </w:rPr>
              <w:t>
</w:t>
            </w:r>
            <w:r>
              <w:rPr>
                <w:rFonts w:ascii="Times New Roman"/>
                <w:b w:val="false"/>
                <w:i w:val="false"/>
                <w:color w:val="000000"/>
                <w:sz w:val="20"/>
              </w:rPr>
              <w:t>Казахстан по статистике от 20 сентября 2010 года</w:t>
            </w:r>
            <w:r>
              <w:br/>
            </w:r>
            <w:r>
              <w:rPr>
                <w:rFonts w:ascii="Times New Roman"/>
                <w:b w:val="false"/>
                <w:i w:val="false"/>
                <w:color w:val="000000"/>
                <w:sz w:val="20"/>
              </w:rPr>
              <w:t>
</w:t>
            </w:r>
            <w:r>
              <w:rPr>
                <w:rFonts w:ascii="Times New Roman"/>
                <w:b w:val="false"/>
                <w:i w:val="false"/>
                <w:color w:val="000000"/>
                <w:sz w:val="20"/>
              </w:rPr>
              <w:t>№ 264</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rPr>
                <w:rFonts w:ascii="Times New Roman"/>
                <w:b w:val="false"/>
                <w:i w:val="false"/>
                <w:color w:val="000000"/>
                <w:sz w:val="20"/>
              </w:rPr>
              <w:t>Представляется территориальному органу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968"/>
              <w:gridCol w:w="986"/>
              <w:gridCol w:w="1004"/>
              <w:gridCol w:w="1019"/>
              <w:gridCol w:w="198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Есептілікті толтыруға жұмсалған уақыт, сағат</w:t>
                  </w:r>
                  <w:r>
                    <w:br/>
                  </w:r>
                  <w:r>
                    <w:rPr>
                      <w:rFonts w:ascii="Times New Roman"/>
                      <w:b w:val="false"/>
                      <w:i w:val="false"/>
                      <w:color w:val="000000"/>
                      <w:sz w:val="20"/>
                    </w:rPr>
                    <w:t>
</w:t>
                  </w:r>
                  <w:r>
                    <w:rPr>
                      <w:rFonts w:ascii="Times New Roman"/>
                      <w:b w:val="false"/>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отчета, час (нужное обвести)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интернет-ресурсынан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интернет-ресурсе </w:t>
            </w:r>
            <w:r>
              <w:rPr>
                <w:rFonts w:ascii="Times New Roman"/>
                <w:b w:val="false"/>
                <w:i w:val="false"/>
                <w:color w:val="000000"/>
                <w:sz w:val="20"/>
                <w:u w:val="single"/>
              </w:rPr>
              <w:t>www.stat.gov.kz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0561104</w:t>
            </w:r>
            <w:r>
              <w:br/>
            </w:r>
            <w:r>
              <w:rPr>
                <w:rFonts w:ascii="Times New Roman"/>
                <w:b w:val="false"/>
                <w:i w:val="false"/>
                <w:color w:val="000000"/>
                <w:sz w:val="20"/>
              </w:rPr>
              <w:t>
</w:t>
            </w:r>
            <w:r>
              <w:rPr>
                <w:rFonts w:ascii="Times New Roman"/>
                <w:b w:val="false"/>
                <w:i w:val="false"/>
                <w:color w:val="000000"/>
                <w:sz w:val="20"/>
              </w:rPr>
              <w:t>Код статистической формы 0561104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 қызметі туралы есеп</w:t>
            </w:r>
            <w:r>
              <w:br/>
            </w:r>
            <w:r>
              <w:rPr>
                <w:rFonts w:ascii="Times New Roman"/>
                <w:b w:val="false"/>
                <w:i w:val="false"/>
                <w:color w:val="000000"/>
                <w:sz w:val="20"/>
              </w:rPr>
              <w:t>
</w:t>
            </w:r>
            <w:r>
              <w:rPr>
                <w:rFonts w:ascii="Times New Roman"/>
                <w:b w:val="false"/>
                <w:i w:val="false"/>
                <w:color w:val="000000"/>
                <w:sz w:val="20"/>
              </w:rPr>
              <w:t>Отчет о деятельности библиотеки</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1-кітапхана</w:t>
            </w:r>
            <w:r>
              <w:br/>
            </w:r>
            <w:r>
              <w:rPr>
                <w:rFonts w:ascii="Times New Roman"/>
                <w:b w:val="false"/>
                <w:i w:val="false"/>
                <w:color w:val="000000"/>
                <w:sz w:val="20"/>
              </w:rPr>
              <w:t>
</w:t>
            </w:r>
            <w:r>
              <w:rPr>
                <w:rFonts w:ascii="Times New Roman"/>
                <w:b w:val="false"/>
                <w:i w:val="false"/>
                <w:color w:val="000000"/>
                <w:sz w:val="20"/>
              </w:rPr>
              <w:t>1-библиотека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233"/>
              <w:gridCol w:w="1233"/>
              <w:gridCol w:w="1233"/>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номенклатурасы бойынша 91.01.2 кодына сәйкес кітапхана қызметін жүзеге асыратын заңды тұлғалар және (немесе) олардың құрылымдық және оқшауландырылған бөлімшелері, дара кәсіпкерлер ұсынады.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индивидуальные предприниматели, осуществляющие библиотечную деятельность, согласно коду по Номенклатуре видов экономической деятельности - 91.01.2.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- 10 қаңтар.</w:t>
            </w:r>
            <w:r>
              <w:br/>
            </w:r>
            <w:r>
              <w:rPr>
                <w:rFonts w:ascii="Times New Roman"/>
                <w:b w:val="false"/>
                <w:i w:val="false"/>
                <w:color w:val="000000"/>
                <w:sz w:val="20"/>
              </w:rPr>
              <w:t>
</w:t>
            </w:r>
            <w:r>
              <w:rPr>
                <w:rFonts w:ascii="Times New Roman"/>
                <w:b w:val="false"/>
                <w:i w:val="false"/>
                <w:color w:val="000000"/>
                <w:sz w:val="20"/>
              </w:rPr>
              <w:t>Срок представления - 10 января.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53"/>
              <w:gridCol w:w="653"/>
              <w:gridCol w:w="653"/>
              <w:gridCol w:w="6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748"/>
              <w:gridCol w:w="748"/>
              <w:gridCol w:w="748"/>
              <w:gridCol w:w="748"/>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85" w:id="2"/>
    <w:p>
      <w:pPr>
        <w:spacing w:after="0"/>
        <w:ind w:left="0"/>
        <w:jc w:val="both"/>
      </w:pPr>
      <w:r>
        <w:rPr>
          <w:rFonts w:ascii="Times New Roman"/>
          <w:b w:val="false"/>
          <w:i w:val="false"/>
          <w:color w:val="000000"/>
          <w:sz w:val="28"/>
        </w:rPr>
        <w:t>
</w:t>
      </w:r>
      <w:r>
        <w:rPr>
          <w:rFonts w:ascii="Times New Roman"/>
          <w:b/>
          <w:i w:val="false"/>
          <w:color w:val="000000"/>
          <w:sz w:val="28"/>
        </w:rPr>
        <w:t>1. Кітапханалардың негізгі типтерін көрсетіңіз, бірлік</w:t>
      </w:r>
      <w:r>
        <w:br/>
      </w:r>
      <w:r>
        <w:rPr>
          <w:rFonts w:ascii="Times New Roman"/>
          <w:b w:val="false"/>
          <w:i w:val="false"/>
          <w:color w:val="000000"/>
          <w:sz w:val="28"/>
        </w:rPr>
        <w:t>
Укажите основные типы библиотек, единиц</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4871"/>
        <w:gridCol w:w="1667"/>
        <w:gridCol w:w="1794"/>
        <w:gridCol w:w="1794"/>
        <w:gridCol w:w="1538"/>
      </w:tblGrid>
      <w:tr>
        <w:trPr>
          <w:trHeight w:val="79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w:t>
            </w:r>
            <w:r>
              <w:br/>
            </w:r>
            <w:r>
              <w:rPr>
                <w:rFonts w:ascii="Times New Roman"/>
                <w:b w:val="false"/>
                <w:i w:val="false"/>
                <w:color w:val="000000"/>
                <w:sz w:val="20"/>
              </w:rPr>
              <w:t>
</w:t>
            </w:r>
            <w:r>
              <w:rPr>
                <w:rFonts w:ascii="Times New Roman"/>
                <w:b w:val="false"/>
                <w:i w:val="false"/>
                <w:color w:val="000000"/>
                <w:sz w:val="20"/>
              </w:rPr>
              <w:t>Научные</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Әмбебап</w:t>
            </w:r>
            <w:r>
              <w:br/>
            </w:r>
            <w:r>
              <w:rPr>
                <w:rFonts w:ascii="Times New Roman"/>
                <w:b w:val="false"/>
                <w:i w:val="false"/>
                <w:color w:val="000000"/>
                <w:sz w:val="20"/>
              </w:rPr>
              <w:t>
</w:t>
            </w:r>
            <w:r>
              <w:rPr>
                <w:rFonts w:ascii="Times New Roman"/>
                <w:b w:val="false"/>
                <w:i w:val="false"/>
                <w:color w:val="000000"/>
                <w:sz w:val="20"/>
              </w:rPr>
              <w:t>Универсальные</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w:t>
            </w:r>
            <w:r>
              <w:br/>
            </w:r>
            <w:r>
              <w:rPr>
                <w:rFonts w:ascii="Times New Roman"/>
                <w:b w:val="false"/>
                <w:i w:val="false"/>
                <w:color w:val="000000"/>
                <w:sz w:val="20"/>
              </w:rPr>
              <w:t>
</w:t>
            </w:r>
            <w:r>
              <w:rPr>
                <w:rFonts w:ascii="Times New Roman"/>
                <w:b w:val="false"/>
                <w:i w:val="false"/>
                <w:color w:val="000000"/>
                <w:sz w:val="20"/>
              </w:rPr>
              <w:t>Специальные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r>
              <w:br/>
            </w:r>
            <w:r>
              <w:rPr>
                <w:rFonts w:ascii="Times New Roman"/>
                <w:b w:val="false"/>
                <w:i w:val="false"/>
                <w:color w:val="000000"/>
                <w:sz w:val="20"/>
              </w:rPr>
              <w:t>
</w:t>
            </w:r>
            <w:r>
              <w:rPr>
                <w:rFonts w:ascii="Times New Roman"/>
                <w:b w:val="false"/>
                <w:i w:val="false"/>
                <w:color w:val="000000"/>
                <w:sz w:val="20"/>
              </w:rPr>
              <w:t>Прочие</w:t>
            </w:r>
          </w:p>
        </w:tc>
      </w:tr>
      <w:tr>
        <w:trPr>
          <w:trHeight w:val="18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Кітапханалардың саны</w:t>
            </w:r>
            <w:r>
              <w:br/>
            </w:r>
            <w:r>
              <w:rPr>
                <w:rFonts w:ascii="Times New Roman"/>
                <w:b w:val="false"/>
                <w:i w:val="false"/>
                <w:color w:val="000000"/>
                <w:sz w:val="20"/>
              </w:rPr>
              <w:t>
</w:t>
            </w:r>
            <w:r>
              <w:rPr>
                <w:rFonts w:ascii="Times New Roman"/>
                <w:b w:val="false"/>
                <w:i w:val="false"/>
                <w:color w:val="000000"/>
                <w:sz w:val="20"/>
              </w:rPr>
              <w:t>Количество библиотек</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жерлердегі кітапханалар саны</w:t>
            </w:r>
            <w:r>
              <w:br/>
            </w:r>
            <w:r>
              <w:rPr>
                <w:rFonts w:ascii="Times New Roman"/>
                <w:b w:val="false"/>
                <w:i w:val="false"/>
                <w:color w:val="000000"/>
                <w:sz w:val="20"/>
              </w:rPr>
              <w:t>
</w:t>
            </w:r>
            <w:r>
              <w:rPr>
                <w:rFonts w:ascii="Times New Roman"/>
                <w:b w:val="false"/>
                <w:i w:val="false"/>
                <w:color w:val="000000"/>
                <w:sz w:val="20"/>
              </w:rPr>
              <w:t>Количество библиотек в сельской местности</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Әдебиеттерді беру пунктілердің саны</w:t>
            </w:r>
            <w:r>
              <w:br/>
            </w:r>
            <w:r>
              <w:rPr>
                <w:rFonts w:ascii="Times New Roman"/>
                <w:b w:val="false"/>
                <w:i w:val="false"/>
                <w:color w:val="000000"/>
                <w:sz w:val="20"/>
              </w:rPr>
              <w:t>
</w:t>
            </w:r>
            <w:r>
              <w:rPr>
                <w:rFonts w:ascii="Times New Roman"/>
                <w:b w:val="false"/>
                <w:i w:val="false"/>
                <w:color w:val="000000"/>
                <w:sz w:val="20"/>
              </w:rPr>
              <w:t>Количество пунктов выдачи литературы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пунктілердің саны</w:t>
            </w:r>
            <w:r>
              <w:br/>
            </w:r>
            <w:r>
              <w:rPr>
                <w:rFonts w:ascii="Times New Roman"/>
                <w:b w:val="false"/>
                <w:i w:val="false"/>
                <w:color w:val="000000"/>
                <w:sz w:val="20"/>
              </w:rPr>
              <w:t>
</w:t>
            </w:r>
            <w:r>
              <w:rPr>
                <w:rFonts w:ascii="Times New Roman"/>
                <w:b w:val="false"/>
                <w:i w:val="false"/>
                <w:color w:val="000000"/>
                <w:sz w:val="20"/>
              </w:rPr>
              <w:t>Количество передвижных пунктов</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 w:id="3"/>
    <w:p>
      <w:pPr>
        <w:spacing w:after="0"/>
        <w:ind w:left="0"/>
        <w:jc w:val="both"/>
      </w:pPr>
      <w:r>
        <w:rPr>
          <w:rFonts w:ascii="Times New Roman"/>
          <w:b w:val="false"/>
          <w:i w:val="false"/>
          <w:color w:val="000000"/>
          <w:sz w:val="28"/>
        </w:rPr>
        <w:t>
</w:t>
      </w:r>
      <w:r>
        <w:rPr>
          <w:rFonts w:ascii="Times New Roman"/>
          <w:b/>
          <w:i w:val="false"/>
          <w:color w:val="000000"/>
          <w:sz w:val="28"/>
        </w:rPr>
        <w:t>2. Кітапханалар ғимараттарының (үй-жайларының) санын және олардың ауданын көрсетіңіз</w:t>
      </w:r>
      <w:r>
        <w:br/>
      </w:r>
      <w:r>
        <w:rPr>
          <w:rFonts w:ascii="Times New Roman"/>
          <w:b w:val="false"/>
          <w:i w:val="false"/>
          <w:color w:val="000000"/>
          <w:sz w:val="28"/>
        </w:rPr>
        <w:t>
Укажите количество зданий (помещений) библиотек и их площадь</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5576"/>
        <w:gridCol w:w="2389"/>
        <w:gridCol w:w="2276"/>
      </w:tblGrid>
      <w:tr>
        <w:trPr>
          <w:trHeight w:val="945"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55"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 ғимараттарының (үй-жайларының) саны, бірлік</w:t>
            </w:r>
            <w:r>
              <w:br/>
            </w:r>
            <w:r>
              <w:rPr>
                <w:rFonts w:ascii="Times New Roman"/>
                <w:b w:val="false"/>
                <w:i w:val="false"/>
                <w:color w:val="000000"/>
                <w:sz w:val="20"/>
              </w:rPr>
              <w:t>
</w:t>
            </w:r>
            <w:r>
              <w:rPr>
                <w:rFonts w:ascii="Times New Roman"/>
                <w:b w:val="false"/>
                <w:i w:val="false"/>
                <w:color w:val="000000"/>
                <w:sz w:val="20"/>
              </w:rPr>
              <w:t>Количество зданий (помещений) библиотек, единиц</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 ғимараттарының (үй-жайларының) жалпы ауданы, шаршы метр</w:t>
            </w:r>
            <w:r>
              <w:br/>
            </w:r>
            <w:r>
              <w:rPr>
                <w:rFonts w:ascii="Times New Roman"/>
                <w:b w:val="false"/>
                <w:i w:val="false"/>
                <w:color w:val="000000"/>
                <w:sz w:val="20"/>
              </w:rPr>
              <w:t>
</w:t>
            </w:r>
            <w:r>
              <w:rPr>
                <w:rFonts w:ascii="Times New Roman"/>
                <w:b w:val="false"/>
                <w:i w:val="false"/>
                <w:color w:val="000000"/>
                <w:sz w:val="20"/>
              </w:rPr>
              <w:t>Общая площадь зданий (помещений) библиотек, квадратных метров</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Күрделі жөндеуді талап ететін, кітапханалар ғимараттары (үй-жайларының) саны, бірлік</w:t>
            </w:r>
            <w:r>
              <w:br/>
            </w:r>
            <w:r>
              <w:rPr>
                <w:rFonts w:ascii="Times New Roman"/>
                <w:b w:val="false"/>
                <w:i w:val="false"/>
                <w:color w:val="000000"/>
                <w:sz w:val="20"/>
              </w:rPr>
              <w:t>
</w:t>
            </w:r>
            <w:r>
              <w:rPr>
                <w:rFonts w:ascii="Times New Roman"/>
                <w:b w:val="false"/>
                <w:i w:val="false"/>
                <w:color w:val="000000"/>
                <w:sz w:val="20"/>
              </w:rPr>
              <w:t>Количество зданий (помещений) библиотек, требующих капитального ремонта, единиц</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Апатты жағдайдағы кітапханалар ғимараттары (үй-жайларының) саны, бірлік</w:t>
            </w:r>
            <w:r>
              <w:br/>
            </w:r>
            <w:r>
              <w:rPr>
                <w:rFonts w:ascii="Times New Roman"/>
                <w:b w:val="false"/>
                <w:i w:val="false"/>
                <w:color w:val="000000"/>
                <w:sz w:val="20"/>
              </w:rPr>
              <w:t>
</w:t>
            </w:r>
            <w:r>
              <w:rPr>
                <w:rFonts w:ascii="Times New Roman"/>
                <w:b w:val="false"/>
                <w:i w:val="false"/>
                <w:color w:val="000000"/>
                <w:sz w:val="20"/>
              </w:rPr>
              <w:t>Количество зданий (помещений) библиотек, находящихся в аварийном состоянии, единиц</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4"/>
    <w:p>
      <w:pPr>
        <w:spacing w:after="0"/>
        <w:ind w:left="0"/>
        <w:jc w:val="both"/>
      </w:pPr>
      <w:r>
        <w:rPr>
          <w:rFonts w:ascii="Times New Roman"/>
          <w:b w:val="false"/>
          <w:i w:val="false"/>
          <w:color w:val="000000"/>
          <w:sz w:val="28"/>
        </w:rPr>
        <w:t>
</w:t>
      </w:r>
      <w:r>
        <w:rPr>
          <w:rFonts w:ascii="Times New Roman"/>
          <w:b/>
          <w:i w:val="false"/>
          <w:color w:val="000000"/>
          <w:sz w:val="28"/>
        </w:rPr>
        <w:t>3. Кітапхана қызметтерінің негізгі сипаттамаларын көрсетіңіз</w:t>
      </w:r>
      <w:r>
        <w:br/>
      </w:r>
      <w:r>
        <w:rPr>
          <w:rFonts w:ascii="Times New Roman"/>
          <w:b w:val="false"/>
          <w:i w:val="false"/>
          <w:color w:val="000000"/>
          <w:sz w:val="28"/>
        </w:rPr>
        <w:t>
Укажите основные характеристики деятельности библиотеки</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5576"/>
        <w:gridCol w:w="2389"/>
        <w:gridCol w:w="2276"/>
      </w:tblGrid>
      <w:tr>
        <w:trPr>
          <w:trHeight w:val="945"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55"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залдарындағы орындар саны, бірлік</w:t>
            </w:r>
            <w:r>
              <w:br/>
            </w:r>
            <w:r>
              <w:rPr>
                <w:rFonts w:ascii="Times New Roman"/>
                <w:b w:val="false"/>
                <w:i w:val="false"/>
                <w:color w:val="000000"/>
                <w:sz w:val="20"/>
              </w:rPr>
              <w:t>
</w:t>
            </w:r>
            <w:r>
              <w:rPr>
                <w:rFonts w:ascii="Times New Roman"/>
                <w:b w:val="false"/>
                <w:i w:val="false"/>
                <w:color w:val="000000"/>
                <w:sz w:val="20"/>
              </w:rPr>
              <w:t>Число мест в читальных залах, единиц</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 саны - барлығы, адам</w:t>
            </w:r>
            <w:r>
              <w:br/>
            </w:r>
            <w:r>
              <w:rPr>
                <w:rFonts w:ascii="Times New Roman"/>
                <w:b w:val="false"/>
                <w:i w:val="false"/>
                <w:color w:val="000000"/>
                <w:sz w:val="20"/>
              </w:rPr>
              <w:t>
</w:t>
            </w:r>
            <w:r>
              <w:rPr>
                <w:rFonts w:ascii="Times New Roman"/>
                <w:b w:val="false"/>
                <w:i w:val="false"/>
                <w:color w:val="000000"/>
                <w:sz w:val="20"/>
              </w:rPr>
              <w:t>Число пользователей - всего, человек</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кітапхана интернет-ресурсын (порталын) пайдаланушылар саны, адам</w:t>
            </w:r>
            <w:r>
              <w:br/>
            </w:r>
            <w:r>
              <w:rPr>
                <w:rFonts w:ascii="Times New Roman"/>
                <w:b w:val="false"/>
                <w:i w:val="false"/>
                <w:color w:val="000000"/>
                <w:sz w:val="20"/>
              </w:rPr>
              <w:t>
</w:t>
            </w:r>
            <w:r>
              <w:rPr>
                <w:rFonts w:ascii="Times New Roman"/>
                <w:b w:val="false"/>
                <w:i w:val="false"/>
                <w:color w:val="000000"/>
                <w:sz w:val="20"/>
              </w:rPr>
              <w:t>из них - число пользователей интернет-ресурса (портала) библиотеки, человек</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Пайдаланушылардың жалпы санынан – балалар, адам</w:t>
            </w:r>
            <w:r>
              <w:br/>
            </w:r>
            <w:r>
              <w:rPr>
                <w:rFonts w:ascii="Times New Roman"/>
                <w:b w:val="false"/>
                <w:i w:val="false"/>
                <w:color w:val="000000"/>
                <w:sz w:val="20"/>
              </w:rPr>
              <w:t>
</w:t>
            </w:r>
            <w:r>
              <w:rPr>
                <w:rFonts w:ascii="Times New Roman"/>
                <w:b w:val="false"/>
                <w:i w:val="false"/>
                <w:color w:val="000000"/>
                <w:sz w:val="20"/>
              </w:rPr>
              <w:t>Из общего числа пользователей – детей, человек</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Кітапханаға келушілер саны, адам</w:t>
            </w:r>
            <w:r>
              <w:br/>
            </w:r>
            <w:r>
              <w:rPr>
                <w:rFonts w:ascii="Times New Roman"/>
                <w:b w:val="false"/>
                <w:i w:val="false"/>
                <w:color w:val="000000"/>
                <w:sz w:val="20"/>
              </w:rPr>
              <w:t>
</w:t>
            </w:r>
            <w:r>
              <w:rPr>
                <w:rFonts w:ascii="Times New Roman"/>
                <w:b w:val="false"/>
                <w:i w:val="false"/>
                <w:color w:val="000000"/>
                <w:sz w:val="20"/>
              </w:rPr>
              <w:t>Число посещений библиотек, человек</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кітапхананың интернет-ресурсына (порталына) кіргендер саны, адам</w:t>
            </w:r>
            <w:r>
              <w:br/>
            </w:r>
            <w:r>
              <w:rPr>
                <w:rFonts w:ascii="Times New Roman"/>
                <w:b w:val="false"/>
                <w:i w:val="false"/>
                <w:color w:val="000000"/>
                <w:sz w:val="20"/>
              </w:rPr>
              <w:t>
</w:t>
            </w:r>
            <w:r>
              <w:rPr>
                <w:rFonts w:ascii="Times New Roman"/>
                <w:b w:val="false"/>
                <w:i w:val="false"/>
                <w:color w:val="000000"/>
                <w:sz w:val="20"/>
              </w:rPr>
              <w:t xml:space="preserve">из них - число посещений интернет-ресурса (портала) библиотеки, человек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қызметтерден түскен табыстар, мың теңге</w:t>
            </w:r>
            <w:r>
              <w:br/>
            </w:r>
            <w:r>
              <w:rPr>
                <w:rFonts w:ascii="Times New Roman"/>
                <w:b w:val="false"/>
                <w:i w:val="false"/>
                <w:color w:val="000000"/>
                <w:sz w:val="20"/>
              </w:rPr>
              <w:t>
</w:t>
            </w:r>
            <w:r>
              <w:rPr>
                <w:rFonts w:ascii="Times New Roman"/>
                <w:b w:val="false"/>
                <w:i w:val="false"/>
                <w:color w:val="000000"/>
                <w:sz w:val="20"/>
              </w:rPr>
              <w:t>Доходы от оказанных услуг, тысяч тенге</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5"/>
    <w:p>
      <w:pPr>
        <w:spacing w:after="0"/>
        <w:ind w:left="0"/>
        <w:jc w:val="both"/>
      </w:pPr>
      <w:r>
        <w:rPr>
          <w:rFonts w:ascii="Times New Roman"/>
          <w:b w:val="false"/>
          <w:i w:val="false"/>
          <w:color w:val="000000"/>
          <w:sz w:val="28"/>
        </w:rPr>
        <w:t>
</w:t>
      </w:r>
      <w:r>
        <w:rPr>
          <w:rFonts w:ascii="Times New Roman"/>
          <w:b/>
          <w:i w:val="false"/>
          <w:color w:val="000000"/>
          <w:sz w:val="28"/>
        </w:rPr>
        <w:t>4. Кітапхана қорының басылымдар тілдері бойынша қозғалысы туралы мәліметтерді көрсетіңіз, бірлік</w:t>
      </w:r>
      <w:r>
        <w:br/>
      </w:r>
      <w:r>
        <w:rPr>
          <w:rFonts w:ascii="Times New Roman"/>
          <w:b w:val="false"/>
          <w:i w:val="false"/>
          <w:color w:val="000000"/>
          <w:sz w:val="28"/>
        </w:rPr>
        <w:t>
Укажите сведения о движении библиотечного фонда по языкам изданий, единиц</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3074"/>
        <w:gridCol w:w="894"/>
        <w:gridCol w:w="1104"/>
        <w:gridCol w:w="1481"/>
        <w:gridCol w:w="1502"/>
        <w:gridCol w:w="1188"/>
        <w:gridCol w:w="1544"/>
        <w:gridCol w:w="1378"/>
      </w:tblGrid>
      <w:tr>
        <w:trPr>
          <w:trHeight w:val="390"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кітаптар</w:t>
            </w:r>
            <w:r>
              <w:br/>
            </w:r>
            <w:r>
              <w:rPr>
                <w:rFonts w:ascii="Times New Roman"/>
                <w:b w:val="false"/>
                <w:i w:val="false"/>
                <w:color w:val="000000"/>
                <w:sz w:val="20"/>
              </w:rPr>
              <w:t>
</w:t>
            </w:r>
            <w:r>
              <w:rPr>
                <w:rFonts w:ascii="Times New Roman"/>
                <w:b w:val="false"/>
                <w:i w:val="false"/>
                <w:color w:val="000000"/>
                <w:sz w:val="20"/>
              </w:rPr>
              <w:t>книги</w:t>
            </w:r>
          </w:p>
        </w:tc>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басылымдар</w:t>
            </w:r>
            <w:r>
              <w:br/>
            </w:r>
            <w:r>
              <w:rPr>
                <w:rFonts w:ascii="Times New Roman"/>
                <w:b w:val="false"/>
                <w:i w:val="false"/>
                <w:color w:val="000000"/>
                <w:sz w:val="20"/>
              </w:rPr>
              <w:t>
</w:t>
            </w:r>
            <w:r>
              <w:rPr>
                <w:rFonts w:ascii="Times New Roman"/>
                <w:b w:val="false"/>
                <w:i w:val="false"/>
                <w:color w:val="000000"/>
                <w:sz w:val="20"/>
              </w:rPr>
              <w:t>электронные издания</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кино-фото-фоноқұжаттар</w:t>
            </w:r>
            <w:r>
              <w:br/>
            </w:r>
            <w:r>
              <w:rPr>
                <w:rFonts w:ascii="Times New Roman"/>
                <w:b w:val="false"/>
                <w:i w:val="false"/>
                <w:color w:val="000000"/>
                <w:sz w:val="20"/>
              </w:rPr>
              <w:t>
</w:t>
            </w:r>
            <w:r>
              <w:rPr>
                <w:rFonts w:ascii="Times New Roman"/>
                <w:b w:val="false"/>
                <w:i w:val="false"/>
                <w:color w:val="000000"/>
                <w:sz w:val="20"/>
              </w:rPr>
              <w:t>кино-фото-фонодокументы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кезеңдік басылымдар</w:t>
            </w:r>
            <w:r>
              <w:br/>
            </w:r>
            <w:r>
              <w:rPr>
                <w:rFonts w:ascii="Times New Roman"/>
                <w:b w:val="false"/>
                <w:i w:val="false"/>
                <w:color w:val="000000"/>
                <w:sz w:val="20"/>
              </w:rPr>
              <w:t>
</w:t>
            </w:r>
            <w:r>
              <w:rPr>
                <w:rFonts w:ascii="Times New Roman"/>
                <w:b w:val="false"/>
                <w:i w:val="false"/>
                <w:color w:val="000000"/>
                <w:sz w:val="20"/>
              </w:rPr>
              <w:t>периодические издания</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әдебиеттер</w:t>
            </w:r>
            <w:r>
              <w:br/>
            </w:r>
            <w:r>
              <w:rPr>
                <w:rFonts w:ascii="Times New Roman"/>
                <w:b w:val="false"/>
                <w:i w:val="false"/>
                <w:color w:val="000000"/>
                <w:sz w:val="20"/>
              </w:rPr>
              <w:t>
</w:t>
            </w:r>
            <w:r>
              <w:rPr>
                <w:rFonts w:ascii="Times New Roman"/>
                <w:b w:val="false"/>
                <w:i w:val="false"/>
                <w:color w:val="000000"/>
                <w:sz w:val="20"/>
              </w:rPr>
              <w:t>другая литература</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газеттер</w:t>
            </w:r>
            <w:r>
              <w:br/>
            </w:r>
            <w:r>
              <w:rPr>
                <w:rFonts w:ascii="Times New Roman"/>
                <w:b w:val="false"/>
                <w:i w:val="false"/>
                <w:color w:val="000000"/>
                <w:sz w:val="20"/>
              </w:rPr>
              <w:t>
</w:t>
            </w:r>
            <w:r>
              <w:rPr>
                <w:rFonts w:ascii="Times New Roman"/>
                <w:b w:val="false"/>
                <w:i w:val="false"/>
                <w:color w:val="000000"/>
                <w:sz w:val="20"/>
              </w:rPr>
              <w:t>газеты</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журналдар</w:t>
            </w:r>
            <w:r>
              <w:br/>
            </w:r>
            <w:r>
              <w:rPr>
                <w:rFonts w:ascii="Times New Roman"/>
                <w:b w:val="false"/>
                <w:i w:val="false"/>
                <w:color w:val="000000"/>
                <w:sz w:val="20"/>
              </w:rPr>
              <w:t>
</w:t>
            </w:r>
            <w:r>
              <w:rPr>
                <w:rFonts w:ascii="Times New Roman"/>
                <w:b w:val="false"/>
                <w:i w:val="false"/>
                <w:color w:val="000000"/>
                <w:sz w:val="20"/>
              </w:rPr>
              <w:t>журналы</w:t>
            </w:r>
          </w:p>
        </w:tc>
        <w:tc>
          <w:tcPr>
            <w:tcW w:w="0" w:type="auto"/>
            <w:vMerge/>
            <w:tcBorders>
              <w:top w:val="nil"/>
              <w:left w:val="single" w:color="cfcfcf" w:sz="5"/>
              <w:bottom w:val="single" w:color="cfcfcf" w:sz="5"/>
              <w:right w:val="single" w:color="cfcfcf" w:sz="5"/>
            </w:tcBorders>
          </w:tcPr>
          <w:p/>
        </w:tc>
      </w:tr>
      <w:tr>
        <w:trPr>
          <w:trHeight w:val="18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0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Жылдың басында бары</w:t>
            </w:r>
            <w:r>
              <w:br/>
            </w:r>
            <w:r>
              <w:rPr>
                <w:rFonts w:ascii="Times New Roman"/>
                <w:b w:val="false"/>
                <w:i w:val="false"/>
                <w:color w:val="000000"/>
                <w:sz w:val="20"/>
              </w:rPr>
              <w:t>
</w:t>
            </w:r>
            <w:r>
              <w:rPr>
                <w:rFonts w:ascii="Times New Roman"/>
                <w:b w:val="false"/>
                <w:i w:val="false"/>
                <w:color w:val="000000"/>
                <w:sz w:val="20"/>
              </w:rPr>
              <w:t>Состоит на начало года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тілде</w:t>
            </w:r>
            <w:r>
              <w:br/>
            </w:r>
            <w:r>
              <w:rPr>
                <w:rFonts w:ascii="Times New Roman"/>
                <w:b w:val="false"/>
                <w:i w:val="false"/>
                <w:color w:val="000000"/>
                <w:sz w:val="20"/>
              </w:rPr>
              <w:t>
</w:t>
            </w:r>
            <w:r>
              <w:rPr>
                <w:rFonts w:ascii="Times New Roman"/>
                <w:b w:val="false"/>
                <w:i w:val="false"/>
                <w:color w:val="000000"/>
                <w:sz w:val="20"/>
              </w:rPr>
              <w:t>на государственном языке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орыс тілінде</w:t>
            </w:r>
            <w:r>
              <w:br/>
            </w:r>
            <w:r>
              <w:rPr>
                <w:rFonts w:ascii="Times New Roman"/>
                <w:b w:val="false"/>
                <w:i w:val="false"/>
                <w:color w:val="000000"/>
                <w:sz w:val="20"/>
              </w:rPr>
              <w:t>
</w:t>
            </w:r>
            <w:r>
              <w:rPr>
                <w:rFonts w:ascii="Times New Roman"/>
                <w:b w:val="false"/>
                <w:i w:val="false"/>
                <w:color w:val="000000"/>
                <w:sz w:val="20"/>
              </w:rPr>
              <w:t>на русском языке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тілдерде</w:t>
            </w:r>
            <w:r>
              <w:br/>
            </w:r>
            <w:r>
              <w:rPr>
                <w:rFonts w:ascii="Times New Roman"/>
                <w:b w:val="false"/>
                <w:i w:val="false"/>
                <w:color w:val="000000"/>
                <w:sz w:val="20"/>
              </w:rPr>
              <w:t>
</w:t>
            </w:r>
            <w:r>
              <w:rPr>
                <w:rFonts w:ascii="Times New Roman"/>
                <w:b w:val="false"/>
                <w:i w:val="false"/>
                <w:color w:val="000000"/>
                <w:sz w:val="20"/>
              </w:rPr>
              <w:t>на других языках</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келіп түскені</w:t>
            </w:r>
            <w:r>
              <w:br/>
            </w:r>
            <w:r>
              <w:rPr>
                <w:rFonts w:ascii="Times New Roman"/>
                <w:b w:val="false"/>
                <w:i w:val="false"/>
                <w:color w:val="000000"/>
                <w:sz w:val="20"/>
              </w:rPr>
              <w:t>
</w:t>
            </w:r>
            <w:r>
              <w:rPr>
                <w:rFonts w:ascii="Times New Roman"/>
                <w:b w:val="false"/>
                <w:i w:val="false"/>
                <w:color w:val="000000"/>
                <w:sz w:val="20"/>
              </w:rPr>
              <w:t>Поступило в течение года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тілде</w:t>
            </w:r>
            <w:r>
              <w:br/>
            </w:r>
            <w:r>
              <w:rPr>
                <w:rFonts w:ascii="Times New Roman"/>
                <w:b w:val="false"/>
                <w:i w:val="false"/>
                <w:color w:val="000000"/>
                <w:sz w:val="20"/>
              </w:rPr>
              <w:t>
</w:t>
            </w:r>
            <w:r>
              <w:rPr>
                <w:rFonts w:ascii="Times New Roman"/>
                <w:b w:val="false"/>
                <w:i w:val="false"/>
                <w:color w:val="000000"/>
                <w:sz w:val="20"/>
              </w:rPr>
              <w:t>на государственном языке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орыс тілінде</w:t>
            </w:r>
            <w:r>
              <w:br/>
            </w:r>
            <w:r>
              <w:rPr>
                <w:rFonts w:ascii="Times New Roman"/>
                <w:b w:val="false"/>
                <w:i w:val="false"/>
                <w:color w:val="000000"/>
                <w:sz w:val="20"/>
              </w:rPr>
              <w:t>
</w:t>
            </w:r>
            <w:r>
              <w:rPr>
                <w:rFonts w:ascii="Times New Roman"/>
                <w:b w:val="false"/>
                <w:i w:val="false"/>
                <w:color w:val="000000"/>
                <w:sz w:val="20"/>
              </w:rPr>
              <w:t>на русском языке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тілдерде</w:t>
            </w:r>
            <w:r>
              <w:br/>
            </w:r>
            <w:r>
              <w:rPr>
                <w:rFonts w:ascii="Times New Roman"/>
                <w:b w:val="false"/>
                <w:i w:val="false"/>
                <w:color w:val="000000"/>
                <w:sz w:val="20"/>
              </w:rPr>
              <w:t>
</w:t>
            </w:r>
            <w:r>
              <w:rPr>
                <w:rFonts w:ascii="Times New Roman"/>
                <w:b w:val="false"/>
                <w:i w:val="false"/>
                <w:color w:val="000000"/>
                <w:sz w:val="20"/>
              </w:rPr>
              <w:t>на других языках</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шығып қалғаны</w:t>
            </w:r>
            <w:r>
              <w:br/>
            </w:r>
            <w:r>
              <w:rPr>
                <w:rFonts w:ascii="Times New Roman"/>
                <w:b w:val="false"/>
                <w:i w:val="false"/>
                <w:color w:val="000000"/>
                <w:sz w:val="20"/>
              </w:rPr>
              <w:t>
</w:t>
            </w:r>
            <w:r>
              <w:rPr>
                <w:rFonts w:ascii="Times New Roman"/>
                <w:b w:val="false"/>
                <w:i w:val="false"/>
                <w:color w:val="000000"/>
                <w:sz w:val="20"/>
              </w:rPr>
              <w:t>Выбыло в течение года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тілде</w:t>
            </w:r>
            <w:r>
              <w:br/>
            </w:r>
            <w:r>
              <w:rPr>
                <w:rFonts w:ascii="Times New Roman"/>
                <w:b w:val="false"/>
                <w:i w:val="false"/>
                <w:color w:val="000000"/>
                <w:sz w:val="20"/>
              </w:rPr>
              <w:t>
</w:t>
            </w:r>
            <w:r>
              <w:rPr>
                <w:rFonts w:ascii="Times New Roman"/>
                <w:b w:val="false"/>
                <w:i w:val="false"/>
                <w:color w:val="000000"/>
                <w:sz w:val="20"/>
              </w:rPr>
              <w:t>на государственном языке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орыс тілінде</w:t>
            </w:r>
            <w:r>
              <w:br/>
            </w:r>
            <w:r>
              <w:rPr>
                <w:rFonts w:ascii="Times New Roman"/>
                <w:b w:val="false"/>
                <w:i w:val="false"/>
                <w:color w:val="000000"/>
                <w:sz w:val="20"/>
              </w:rPr>
              <w:t>
</w:t>
            </w:r>
            <w:r>
              <w:rPr>
                <w:rFonts w:ascii="Times New Roman"/>
                <w:b w:val="false"/>
                <w:i w:val="false"/>
                <w:color w:val="000000"/>
                <w:sz w:val="20"/>
              </w:rPr>
              <w:t>на русском языке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тілдерде</w:t>
            </w:r>
            <w:r>
              <w:br/>
            </w:r>
            <w:r>
              <w:rPr>
                <w:rFonts w:ascii="Times New Roman"/>
                <w:b w:val="false"/>
                <w:i w:val="false"/>
                <w:color w:val="000000"/>
                <w:sz w:val="20"/>
              </w:rPr>
              <w:t>
</w:t>
            </w:r>
            <w:r>
              <w:rPr>
                <w:rFonts w:ascii="Times New Roman"/>
                <w:b w:val="false"/>
                <w:i w:val="false"/>
                <w:color w:val="000000"/>
                <w:sz w:val="20"/>
              </w:rPr>
              <w:t>на других языках</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 бары</w:t>
            </w:r>
            <w:r>
              <w:br/>
            </w:r>
            <w:r>
              <w:rPr>
                <w:rFonts w:ascii="Times New Roman"/>
                <w:b w:val="false"/>
                <w:i w:val="false"/>
                <w:color w:val="000000"/>
                <w:sz w:val="20"/>
              </w:rPr>
              <w:t>
</w:t>
            </w:r>
            <w:r>
              <w:rPr>
                <w:rFonts w:ascii="Times New Roman"/>
                <w:b w:val="false"/>
                <w:i w:val="false"/>
                <w:color w:val="000000"/>
                <w:sz w:val="20"/>
              </w:rPr>
              <w:t>Состоит на конец года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тілде</w:t>
            </w:r>
            <w:r>
              <w:br/>
            </w:r>
            <w:r>
              <w:rPr>
                <w:rFonts w:ascii="Times New Roman"/>
                <w:b w:val="false"/>
                <w:i w:val="false"/>
                <w:color w:val="000000"/>
                <w:sz w:val="20"/>
              </w:rPr>
              <w:t>
</w:t>
            </w:r>
            <w:r>
              <w:rPr>
                <w:rFonts w:ascii="Times New Roman"/>
                <w:b w:val="false"/>
                <w:i w:val="false"/>
                <w:color w:val="000000"/>
                <w:sz w:val="20"/>
              </w:rPr>
              <w:t>на государственном языке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орыс тілінде</w:t>
            </w:r>
            <w:r>
              <w:br/>
            </w:r>
            <w:r>
              <w:rPr>
                <w:rFonts w:ascii="Times New Roman"/>
                <w:b w:val="false"/>
                <w:i w:val="false"/>
                <w:color w:val="000000"/>
                <w:sz w:val="20"/>
              </w:rPr>
              <w:t>
</w:t>
            </w:r>
            <w:r>
              <w:rPr>
                <w:rFonts w:ascii="Times New Roman"/>
                <w:b w:val="false"/>
                <w:i w:val="false"/>
                <w:color w:val="000000"/>
                <w:sz w:val="20"/>
              </w:rPr>
              <w:t>на русском языке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тілдерде</w:t>
            </w:r>
            <w:r>
              <w:br/>
            </w:r>
            <w:r>
              <w:rPr>
                <w:rFonts w:ascii="Times New Roman"/>
                <w:b w:val="false"/>
                <w:i w:val="false"/>
                <w:color w:val="000000"/>
                <w:sz w:val="20"/>
              </w:rPr>
              <w:t>
</w:t>
            </w:r>
            <w:r>
              <w:rPr>
                <w:rFonts w:ascii="Times New Roman"/>
                <w:b w:val="false"/>
                <w:i w:val="false"/>
                <w:color w:val="000000"/>
                <w:sz w:val="20"/>
              </w:rPr>
              <w:t>на других языках</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 w:id="6"/>
    <w:p>
      <w:pPr>
        <w:spacing w:after="0"/>
        <w:ind w:left="0"/>
        <w:jc w:val="both"/>
      </w:pPr>
      <w:r>
        <w:rPr>
          <w:rFonts w:ascii="Times New Roman"/>
          <w:b w:val="false"/>
          <w:i w:val="false"/>
          <w:color w:val="000000"/>
          <w:sz w:val="28"/>
        </w:rPr>
        <w:t>
</w:t>
      </w:r>
      <w:r>
        <w:rPr>
          <w:rFonts w:ascii="Times New Roman"/>
          <w:b/>
          <w:i w:val="false"/>
          <w:color w:val="000000"/>
          <w:sz w:val="28"/>
        </w:rPr>
        <w:t>5. Кітапхана қорының келесідей себептер бойынша жыл ішінде шығып қалғаны туралы мәліметтерді көрсетіңіз, бірлік</w:t>
      </w:r>
      <w:r>
        <w:br/>
      </w:r>
      <w:r>
        <w:rPr>
          <w:rFonts w:ascii="Times New Roman"/>
          <w:b w:val="false"/>
          <w:i w:val="false"/>
          <w:color w:val="000000"/>
          <w:sz w:val="28"/>
        </w:rPr>
        <w:t>
Укажите сведения о выбытии в течение года библиотечного фонда по причинам, единиц</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2776"/>
        <w:gridCol w:w="927"/>
        <w:gridCol w:w="1148"/>
        <w:gridCol w:w="1563"/>
        <w:gridCol w:w="1564"/>
        <w:gridCol w:w="1152"/>
        <w:gridCol w:w="1152"/>
        <w:gridCol w:w="2198"/>
      </w:tblGrid>
      <w:tr>
        <w:trPr>
          <w:trHeight w:val="420" w:hRule="atLeast"/>
        </w:trPr>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кітаптар</w:t>
            </w:r>
            <w:r>
              <w:br/>
            </w:r>
            <w:r>
              <w:rPr>
                <w:rFonts w:ascii="Times New Roman"/>
                <w:b w:val="false"/>
                <w:i w:val="false"/>
                <w:color w:val="000000"/>
                <w:sz w:val="20"/>
              </w:rPr>
              <w:t>
</w:t>
            </w:r>
            <w:r>
              <w:rPr>
                <w:rFonts w:ascii="Times New Roman"/>
                <w:b w:val="false"/>
                <w:i w:val="false"/>
                <w:color w:val="000000"/>
                <w:sz w:val="20"/>
              </w:rPr>
              <w:t>книги</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басылымдар</w:t>
            </w:r>
            <w:r>
              <w:br/>
            </w:r>
            <w:r>
              <w:rPr>
                <w:rFonts w:ascii="Times New Roman"/>
                <w:b w:val="false"/>
                <w:i w:val="false"/>
                <w:color w:val="000000"/>
                <w:sz w:val="20"/>
              </w:rPr>
              <w:t>
</w:t>
            </w:r>
            <w:r>
              <w:rPr>
                <w:rFonts w:ascii="Times New Roman"/>
                <w:b w:val="false"/>
                <w:i w:val="false"/>
                <w:color w:val="000000"/>
                <w:sz w:val="20"/>
              </w:rPr>
              <w:t>электронные издания</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кино-фото-фоноқұжаттар</w:t>
            </w:r>
            <w:r>
              <w:br/>
            </w:r>
            <w:r>
              <w:rPr>
                <w:rFonts w:ascii="Times New Roman"/>
                <w:b w:val="false"/>
                <w:i w:val="false"/>
                <w:color w:val="000000"/>
                <w:sz w:val="20"/>
              </w:rPr>
              <w:t>
</w:t>
            </w:r>
            <w:r>
              <w:rPr>
                <w:rFonts w:ascii="Times New Roman"/>
                <w:b w:val="false"/>
                <w:i w:val="false"/>
                <w:color w:val="000000"/>
                <w:sz w:val="20"/>
              </w:rPr>
              <w:t>кино-фото-фонодокументы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кезеңдік басылымдар</w:t>
            </w:r>
            <w:r>
              <w:br/>
            </w:r>
            <w:r>
              <w:rPr>
                <w:rFonts w:ascii="Times New Roman"/>
                <w:b w:val="false"/>
                <w:i w:val="false"/>
                <w:color w:val="000000"/>
                <w:sz w:val="20"/>
              </w:rPr>
              <w:t>
</w:t>
            </w:r>
            <w:r>
              <w:rPr>
                <w:rFonts w:ascii="Times New Roman"/>
                <w:b w:val="false"/>
                <w:i w:val="false"/>
                <w:color w:val="000000"/>
                <w:sz w:val="20"/>
              </w:rPr>
              <w:t>периодические издания</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әдебиеттер</w:t>
            </w:r>
            <w:r>
              <w:br/>
            </w:r>
            <w:r>
              <w:rPr>
                <w:rFonts w:ascii="Times New Roman"/>
                <w:b w:val="false"/>
                <w:i w:val="false"/>
                <w:color w:val="000000"/>
                <w:sz w:val="20"/>
              </w:rPr>
              <w:t>
</w:t>
            </w:r>
            <w:r>
              <w:rPr>
                <w:rFonts w:ascii="Times New Roman"/>
                <w:b w:val="false"/>
                <w:i w:val="false"/>
                <w:color w:val="000000"/>
                <w:sz w:val="20"/>
              </w:rPr>
              <w:t>другая литература</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газеттер</w:t>
            </w:r>
            <w:r>
              <w:br/>
            </w:r>
            <w:r>
              <w:rPr>
                <w:rFonts w:ascii="Times New Roman"/>
                <w:b w:val="false"/>
                <w:i w:val="false"/>
                <w:color w:val="000000"/>
                <w:sz w:val="20"/>
              </w:rPr>
              <w:t>
</w:t>
            </w:r>
            <w:r>
              <w:rPr>
                <w:rFonts w:ascii="Times New Roman"/>
                <w:b w:val="false"/>
                <w:i w:val="false"/>
                <w:color w:val="000000"/>
                <w:sz w:val="20"/>
              </w:rPr>
              <w:t>газеты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журналдар</w:t>
            </w:r>
            <w:r>
              <w:br/>
            </w:r>
            <w:r>
              <w:rPr>
                <w:rFonts w:ascii="Times New Roman"/>
                <w:b w:val="false"/>
                <w:i w:val="false"/>
                <w:color w:val="000000"/>
                <w:sz w:val="20"/>
              </w:rPr>
              <w:t>
</w:t>
            </w:r>
            <w:r>
              <w:rPr>
                <w:rFonts w:ascii="Times New Roman"/>
                <w:b w:val="false"/>
                <w:i w:val="false"/>
                <w:color w:val="000000"/>
                <w:sz w:val="20"/>
              </w:rPr>
              <w:t>журналы</w:t>
            </w:r>
          </w:p>
        </w:tc>
        <w:tc>
          <w:tcPr>
            <w:tcW w:w="0" w:type="auto"/>
            <w:vMerge/>
            <w:tcBorders>
              <w:top w:val="nil"/>
              <w:left w:val="single" w:color="cfcfcf" w:sz="5"/>
              <w:bottom w:val="single" w:color="cfcfcf" w:sz="5"/>
              <w:right w:val="single" w:color="cfcfcf" w:sz="5"/>
            </w:tcBorders>
          </w:tcPr>
          <w:p/>
        </w:tc>
      </w:tr>
      <w:tr>
        <w:trPr>
          <w:trHeight w:val="1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себептер бойынша жыл ішінде шығып қалғаны</w:t>
            </w:r>
            <w:r>
              <w:br/>
            </w:r>
            <w:r>
              <w:rPr>
                <w:rFonts w:ascii="Times New Roman"/>
                <w:b w:val="false"/>
                <w:i w:val="false"/>
                <w:color w:val="000000"/>
                <w:sz w:val="20"/>
              </w:rPr>
              <w:t>
</w:t>
            </w:r>
            <w:r>
              <w:rPr>
                <w:rFonts w:ascii="Times New Roman"/>
                <w:b w:val="false"/>
                <w:i w:val="false"/>
                <w:color w:val="000000"/>
                <w:sz w:val="20"/>
              </w:rPr>
              <w:t>Выбыло в течение года по причинам</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кітапханаларға, басқа да ұйымдарға ақысыз негізде берілген</w:t>
            </w:r>
            <w:r>
              <w:br/>
            </w:r>
            <w:r>
              <w:rPr>
                <w:rFonts w:ascii="Times New Roman"/>
                <w:b w:val="false"/>
                <w:i w:val="false"/>
                <w:color w:val="000000"/>
                <w:sz w:val="20"/>
              </w:rPr>
              <w:t>
</w:t>
            </w:r>
            <w:r>
              <w:rPr>
                <w:rFonts w:ascii="Times New Roman"/>
                <w:b w:val="false"/>
                <w:i w:val="false"/>
                <w:color w:val="000000"/>
                <w:sz w:val="20"/>
              </w:rPr>
              <w:t>безвозмездно передано другим библиотекам, другим организациям</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w:t>
            </w:r>
            <w:r>
              <w:br/>
            </w:r>
            <w:r>
              <w:rPr>
                <w:rFonts w:ascii="Times New Roman"/>
                <w:b w:val="false"/>
                <w:i w:val="false"/>
                <w:color w:val="000000"/>
                <w:sz w:val="20"/>
              </w:rPr>
              <w:t>
</w:t>
            </w:r>
            <w:r>
              <w:rPr>
                <w:rFonts w:ascii="Times New Roman"/>
                <w:b w:val="false"/>
                <w:i w:val="false"/>
                <w:color w:val="000000"/>
                <w:sz w:val="20"/>
              </w:rPr>
              <w:t>чрезвычайные ситуации</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себептер</w:t>
            </w:r>
            <w:r>
              <w:br/>
            </w:r>
            <w:r>
              <w:rPr>
                <w:rFonts w:ascii="Times New Roman"/>
                <w:b w:val="false"/>
                <w:i w:val="false"/>
                <w:color w:val="000000"/>
                <w:sz w:val="20"/>
              </w:rPr>
              <w:t>
</w:t>
            </w:r>
            <w:r>
              <w:rPr>
                <w:rFonts w:ascii="Times New Roman"/>
                <w:b w:val="false"/>
                <w:i w:val="false"/>
                <w:color w:val="000000"/>
                <w:sz w:val="20"/>
              </w:rPr>
              <w:t>другие причины</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90" w:id="7"/>
    <w:p>
      <w:pPr>
        <w:spacing w:after="0"/>
        <w:ind w:left="0"/>
        <w:jc w:val="both"/>
      </w:pPr>
      <w:r>
        <w:rPr>
          <w:rFonts w:ascii="Times New Roman"/>
          <w:b w:val="false"/>
          <w:i w:val="false"/>
          <w:color w:val="000000"/>
          <w:sz w:val="28"/>
        </w:rPr>
        <w:t>
</w:t>
      </w:r>
      <w:r>
        <w:rPr>
          <w:rFonts w:ascii="Times New Roman"/>
          <w:b/>
          <w:i w:val="false"/>
          <w:color w:val="000000"/>
          <w:sz w:val="28"/>
        </w:rPr>
        <w:t>6. Кітапхана қорының жыл соңына білім салалары бойынша жағдайын көрсетіңіз, бірлік</w:t>
      </w:r>
      <w:r>
        <w:br/>
      </w:r>
      <w:r>
        <w:rPr>
          <w:rFonts w:ascii="Times New Roman"/>
          <w:b w:val="false"/>
          <w:i w:val="false"/>
          <w:color w:val="000000"/>
          <w:sz w:val="28"/>
        </w:rPr>
        <w:t>
Укажите состояние библиотечного фонда на конец года по отраслям знаний, единиц</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2170"/>
        <w:gridCol w:w="1343"/>
        <w:gridCol w:w="1566"/>
        <w:gridCol w:w="1567"/>
        <w:gridCol w:w="1567"/>
        <w:gridCol w:w="1567"/>
        <w:gridCol w:w="1764"/>
        <w:gridCol w:w="1371"/>
      </w:tblGrid>
      <w:tr>
        <w:trPr>
          <w:trHeight w:val="420" w:hRule="atLeast"/>
        </w:trPr>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18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қоғамдық-саясат сипатындағы</w:t>
            </w:r>
            <w:r>
              <w:rPr>
                <w:rFonts w:ascii="Times New Roman"/>
                <w:b w:val="false"/>
                <w:i w:val="false"/>
                <w:color w:val="000000"/>
                <w:sz w:val="20"/>
              </w:rPr>
              <w:t xml:space="preserve"> общественно-политического характера</w:t>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жаратылыстану ғылымдары, денсаулық сақтау және спорт </w:t>
            </w:r>
            <w:r>
              <w:rPr>
                <w:rFonts w:ascii="Times New Roman"/>
                <w:b w:val="false"/>
                <w:i w:val="false"/>
                <w:color w:val="000000"/>
                <w:sz w:val="20"/>
              </w:rPr>
              <w:t>естественные науки, здраво-охранение и медицина</w:t>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 ауыл және орман шаруашылығы</w:t>
            </w:r>
            <w:r>
              <w:br/>
            </w:r>
            <w:r>
              <w:rPr>
                <w:rFonts w:ascii="Times New Roman"/>
                <w:b w:val="false"/>
                <w:i w:val="false"/>
                <w:color w:val="000000"/>
                <w:sz w:val="20"/>
              </w:rPr>
              <w:t>
</w:t>
            </w:r>
            <w:r>
              <w:rPr>
                <w:rFonts w:ascii="Times New Roman"/>
                <w:b w:val="false"/>
                <w:i w:val="false"/>
                <w:color w:val="000000"/>
                <w:sz w:val="20"/>
              </w:rPr>
              <w:t>техника, сельское и лесное хозяйство</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 дене шынықтыру және спорт</w:t>
            </w:r>
            <w:r>
              <w:br/>
            </w:r>
            <w:r>
              <w:rPr>
                <w:rFonts w:ascii="Times New Roman"/>
                <w:b w:val="false"/>
                <w:i w:val="false"/>
                <w:color w:val="000000"/>
                <w:sz w:val="20"/>
              </w:rPr>
              <w:t>
</w:t>
            </w:r>
            <w:r>
              <w:rPr>
                <w:rFonts w:ascii="Times New Roman"/>
                <w:b w:val="false"/>
                <w:i w:val="false"/>
                <w:color w:val="000000"/>
                <w:sz w:val="20"/>
              </w:rPr>
              <w:t>искусство, физическая культура и спорт</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филологиялық ғылымдар, көркем әдебиет</w:t>
            </w:r>
            <w:r>
              <w:br/>
            </w:r>
            <w:r>
              <w:rPr>
                <w:rFonts w:ascii="Times New Roman"/>
                <w:b w:val="false"/>
                <w:i w:val="false"/>
                <w:color w:val="000000"/>
                <w:sz w:val="20"/>
              </w:rPr>
              <w:t>
</w:t>
            </w:r>
            <w:r>
              <w:rPr>
                <w:rFonts w:ascii="Times New Roman"/>
                <w:b w:val="false"/>
                <w:i w:val="false"/>
                <w:color w:val="000000"/>
                <w:sz w:val="20"/>
              </w:rPr>
              <w:t>филологические науки, художест-венная литература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w:t>
            </w:r>
            <w:r>
              <w:br/>
            </w:r>
            <w:r>
              <w:rPr>
                <w:rFonts w:ascii="Times New Roman"/>
                <w:b w:val="false"/>
                <w:i w:val="false"/>
                <w:color w:val="000000"/>
                <w:sz w:val="20"/>
              </w:rPr>
              <w:t>
</w:t>
            </w:r>
            <w:r>
              <w:rPr>
                <w:rFonts w:ascii="Times New Roman"/>
                <w:b w:val="false"/>
                <w:i w:val="false"/>
                <w:color w:val="000000"/>
                <w:sz w:val="20"/>
              </w:rPr>
              <w:t>другие</w:t>
            </w:r>
          </w:p>
        </w:tc>
      </w:tr>
      <w:tr>
        <w:trPr>
          <w:trHeight w:val="18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білім салалары бойынша бары</w:t>
            </w:r>
            <w:r>
              <w:br/>
            </w:r>
            <w:r>
              <w:rPr>
                <w:rFonts w:ascii="Times New Roman"/>
                <w:b w:val="false"/>
                <w:i w:val="false"/>
                <w:color w:val="000000"/>
                <w:sz w:val="20"/>
              </w:rPr>
              <w:t>
</w:t>
            </w:r>
            <w:r>
              <w:rPr>
                <w:rFonts w:ascii="Times New Roman"/>
                <w:b w:val="false"/>
                <w:i w:val="false"/>
                <w:color w:val="000000"/>
                <w:sz w:val="20"/>
              </w:rPr>
              <w:t>Состоит на конец года по отраслям знаний</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91" w:id="8"/>
    <w:p>
      <w:pPr>
        <w:spacing w:after="0"/>
        <w:ind w:left="0"/>
        <w:jc w:val="both"/>
      </w:pPr>
      <w:r>
        <w:rPr>
          <w:rFonts w:ascii="Times New Roman"/>
          <w:b w:val="false"/>
          <w:i w:val="false"/>
          <w:color w:val="000000"/>
          <w:sz w:val="28"/>
        </w:rPr>
        <w:t>
</w:t>
      </w:r>
      <w:r>
        <w:rPr>
          <w:rFonts w:ascii="Times New Roman"/>
          <w:b/>
          <w:i w:val="false"/>
          <w:color w:val="000000"/>
          <w:sz w:val="28"/>
        </w:rPr>
        <w:t>7. Әдебиетті беру туралы мәліметтерді көрсетіңіз, бірлік</w:t>
      </w:r>
      <w:r>
        <w:br/>
      </w:r>
      <w:r>
        <w:rPr>
          <w:rFonts w:ascii="Times New Roman"/>
          <w:b w:val="false"/>
          <w:i w:val="false"/>
          <w:color w:val="000000"/>
          <w:sz w:val="28"/>
        </w:rPr>
        <w:t>
Укажите сведения о выдаче литературы, единиц</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2580"/>
        <w:gridCol w:w="927"/>
        <w:gridCol w:w="1344"/>
        <w:gridCol w:w="1977"/>
        <w:gridCol w:w="1563"/>
        <w:gridCol w:w="1349"/>
        <w:gridCol w:w="1153"/>
        <w:gridCol w:w="1979"/>
      </w:tblGrid>
      <w:tr>
        <w:trPr>
          <w:trHeight w:val="300" w:hRule="atLeast"/>
        </w:trPr>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кітаптар</w:t>
            </w:r>
            <w:r>
              <w:br/>
            </w:r>
            <w:r>
              <w:rPr>
                <w:rFonts w:ascii="Times New Roman"/>
                <w:b w:val="false"/>
                <w:i w:val="false"/>
                <w:color w:val="000000"/>
                <w:sz w:val="20"/>
              </w:rPr>
              <w:t>
</w:t>
            </w:r>
            <w:r>
              <w:rPr>
                <w:rFonts w:ascii="Times New Roman"/>
                <w:b w:val="false"/>
                <w:i w:val="false"/>
                <w:color w:val="000000"/>
                <w:sz w:val="20"/>
              </w:rPr>
              <w:t>книги</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басылымдар</w:t>
            </w:r>
            <w:r>
              <w:br/>
            </w:r>
            <w:r>
              <w:rPr>
                <w:rFonts w:ascii="Times New Roman"/>
                <w:b w:val="false"/>
                <w:i w:val="false"/>
                <w:color w:val="000000"/>
                <w:sz w:val="20"/>
              </w:rPr>
              <w:t>
</w:t>
            </w:r>
            <w:r>
              <w:rPr>
                <w:rFonts w:ascii="Times New Roman"/>
                <w:b w:val="false"/>
                <w:i w:val="false"/>
                <w:color w:val="000000"/>
                <w:sz w:val="20"/>
              </w:rPr>
              <w:t>электронные издания</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кино-фото-фоноқұжаттар</w:t>
            </w:r>
            <w:r>
              <w:br/>
            </w:r>
            <w:r>
              <w:rPr>
                <w:rFonts w:ascii="Times New Roman"/>
                <w:b w:val="false"/>
                <w:i w:val="false"/>
                <w:color w:val="000000"/>
                <w:sz w:val="20"/>
              </w:rPr>
              <w:t>
</w:t>
            </w:r>
            <w:r>
              <w:rPr>
                <w:rFonts w:ascii="Times New Roman"/>
                <w:b w:val="false"/>
                <w:i w:val="false"/>
                <w:color w:val="000000"/>
                <w:sz w:val="20"/>
              </w:rPr>
              <w:t>кино-фото-фонодокументы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кезеңдік басылымдар</w:t>
            </w:r>
            <w:r>
              <w:br/>
            </w:r>
            <w:r>
              <w:rPr>
                <w:rFonts w:ascii="Times New Roman"/>
                <w:b w:val="false"/>
                <w:i w:val="false"/>
                <w:color w:val="000000"/>
                <w:sz w:val="20"/>
              </w:rPr>
              <w:t>
</w:t>
            </w:r>
            <w:r>
              <w:rPr>
                <w:rFonts w:ascii="Times New Roman"/>
                <w:b w:val="false"/>
                <w:i w:val="false"/>
                <w:color w:val="000000"/>
                <w:sz w:val="20"/>
              </w:rPr>
              <w:t>периодические издания</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әдебиеттер</w:t>
            </w:r>
            <w:r>
              <w:br/>
            </w:r>
            <w:r>
              <w:rPr>
                <w:rFonts w:ascii="Times New Roman"/>
                <w:b w:val="false"/>
                <w:i w:val="false"/>
                <w:color w:val="000000"/>
                <w:sz w:val="20"/>
              </w:rPr>
              <w:t>
</w:t>
            </w:r>
            <w:r>
              <w:rPr>
                <w:rFonts w:ascii="Times New Roman"/>
                <w:b w:val="false"/>
                <w:i w:val="false"/>
                <w:color w:val="000000"/>
                <w:sz w:val="20"/>
              </w:rPr>
              <w:t>другая литература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газеттер</w:t>
            </w:r>
            <w:r>
              <w:br/>
            </w:r>
            <w:r>
              <w:rPr>
                <w:rFonts w:ascii="Times New Roman"/>
                <w:b w:val="false"/>
                <w:i w:val="false"/>
                <w:color w:val="000000"/>
                <w:sz w:val="20"/>
              </w:rPr>
              <w:t>
</w:t>
            </w:r>
            <w:r>
              <w:rPr>
                <w:rFonts w:ascii="Times New Roman"/>
                <w:b w:val="false"/>
                <w:i w:val="false"/>
                <w:color w:val="000000"/>
                <w:sz w:val="20"/>
              </w:rPr>
              <w:t>газеты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журналдар</w:t>
            </w:r>
            <w:r>
              <w:br/>
            </w:r>
            <w:r>
              <w:rPr>
                <w:rFonts w:ascii="Times New Roman"/>
                <w:b w:val="false"/>
                <w:i w:val="false"/>
                <w:color w:val="000000"/>
                <w:sz w:val="20"/>
              </w:rPr>
              <w:t>
</w:t>
            </w:r>
            <w:r>
              <w:rPr>
                <w:rFonts w:ascii="Times New Roman"/>
                <w:b w:val="false"/>
                <w:i w:val="false"/>
                <w:color w:val="000000"/>
                <w:sz w:val="20"/>
              </w:rPr>
              <w:t>журналы</w:t>
            </w:r>
          </w:p>
        </w:tc>
        <w:tc>
          <w:tcPr>
            <w:tcW w:w="0" w:type="auto"/>
            <w:vMerge/>
            <w:tcBorders>
              <w:top w:val="nil"/>
              <w:left w:val="single" w:color="cfcfcf" w:sz="5"/>
              <w:bottom w:val="single" w:color="cfcfcf" w:sz="5"/>
              <w:right w:val="single" w:color="cfcfcf" w:sz="5"/>
            </w:tcBorders>
          </w:tcPr>
          <w:p/>
        </w:tc>
      </w:tr>
      <w:tr>
        <w:trPr>
          <w:trHeight w:val="1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берілгені - барлығы</w:t>
            </w:r>
            <w:r>
              <w:br/>
            </w:r>
            <w:r>
              <w:rPr>
                <w:rFonts w:ascii="Times New Roman"/>
                <w:b w:val="false"/>
                <w:i w:val="false"/>
                <w:color w:val="000000"/>
                <w:sz w:val="20"/>
              </w:rPr>
              <w:t>
</w:t>
            </w:r>
            <w:r>
              <w:rPr>
                <w:rFonts w:ascii="Times New Roman"/>
                <w:b w:val="false"/>
                <w:i w:val="false"/>
                <w:color w:val="000000"/>
                <w:sz w:val="20"/>
              </w:rPr>
              <w:t>Выдано в течение года - всего</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 балаларға</w:t>
            </w:r>
            <w:r>
              <w:br/>
            </w:r>
            <w:r>
              <w:rPr>
                <w:rFonts w:ascii="Times New Roman"/>
                <w:b w:val="false"/>
                <w:i w:val="false"/>
                <w:color w:val="000000"/>
                <w:sz w:val="20"/>
              </w:rPr>
              <w:t>
</w:t>
            </w:r>
            <w:r>
              <w:rPr>
                <w:rFonts w:ascii="Times New Roman"/>
                <w:b w:val="false"/>
                <w:i w:val="false"/>
                <w:color w:val="000000"/>
                <w:sz w:val="20"/>
              </w:rPr>
              <w:t xml:space="preserve">из них - детям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ауылдық жерде берілгені</w:t>
            </w:r>
            <w:r>
              <w:br/>
            </w:r>
            <w:r>
              <w:rPr>
                <w:rFonts w:ascii="Times New Roman"/>
                <w:b w:val="false"/>
                <w:i w:val="false"/>
                <w:color w:val="000000"/>
                <w:sz w:val="20"/>
              </w:rPr>
              <w:t>
</w:t>
            </w:r>
            <w:r>
              <w:rPr>
                <w:rFonts w:ascii="Times New Roman"/>
                <w:b w:val="false"/>
                <w:i w:val="false"/>
                <w:color w:val="000000"/>
                <w:sz w:val="20"/>
              </w:rPr>
              <w:t>Выдано в течение года в сельской местности</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92" w:id="9"/>
    <w:p>
      <w:pPr>
        <w:spacing w:after="0"/>
        <w:ind w:left="0"/>
        <w:jc w:val="both"/>
      </w:pPr>
      <w:r>
        <w:rPr>
          <w:rFonts w:ascii="Times New Roman"/>
          <w:b w:val="false"/>
          <w:i w:val="false"/>
          <w:color w:val="000000"/>
          <w:sz w:val="28"/>
        </w:rPr>
        <w:t>
</w:t>
      </w:r>
      <w:r>
        <w:rPr>
          <w:rFonts w:ascii="Times New Roman"/>
          <w:b/>
          <w:i w:val="false"/>
          <w:color w:val="000000"/>
          <w:sz w:val="28"/>
        </w:rPr>
        <w:t>8. Кітапханадағы ақпараттық-коммуникациялық технологиялардың барын көрсетіңіз, бірлік</w:t>
      </w:r>
      <w:r>
        <w:br/>
      </w:r>
      <w:r>
        <w:rPr>
          <w:rFonts w:ascii="Times New Roman"/>
          <w:b w:val="false"/>
          <w:i w:val="false"/>
          <w:color w:val="000000"/>
          <w:sz w:val="28"/>
        </w:rPr>
        <w:t>
Укажите наличие информационно-коммуникационных технологий в библиотеке, единиц</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9"/>
        <w:gridCol w:w="5889"/>
        <w:gridCol w:w="1668"/>
        <w:gridCol w:w="4194"/>
      </w:tblGrid>
      <w:tr>
        <w:trPr>
          <w:trHeight w:val="915"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55"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 каталогтың көлемі</w:t>
            </w:r>
            <w:r>
              <w:br/>
            </w:r>
            <w:r>
              <w:rPr>
                <w:rFonts w:ascii="Times New Roman"/>
                <w:b w:val="false"/>
                <w:i w:val="false"/>
                <w:color w:val="000000"/>
                <w:sz w:val="20"/>
              </w:rPr>
              <w:t>
</w:t>
            </w:r>
            <w:r>
              <w:rPr>
                <w:rFonts w:ascii="Times New Roman"/>
                <w:b w:val="false"/>
                <w:i w:val="false"/>
                <w:color w:val="000000"/>
                <w:sz w:val="20"/>
              </w:rPr>
              <w:t>Объем электронного каталога</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желісіне қатынау мүмкіндігі бар кітапханалар саны</w:t>
            </w:r>
            <w:r>
              <w:br/>
            </w:r>
            <w:r>
              <w:rPr>
                <w:rFonts w:ascii="Times New Roman"/>
                <w:b w:val="false"/>
                <w:i w:val="false"/>
                <w:color w:val="000000"/>
                <w:sz w:val="20"/>
              </w:rPr>
              <w:t>
</w:t>
            </w:r>
            <w:r>
              <w:rPr>
                <w:rFonts w:ascii="Times New Roman"/>
                <w:b w:val="false"/>
                <w:i w:val="false"/>
                <w:color w:val="000000"/>
                <w:sz w:val="20"/>
              </w:rPr>
              <w:t>Число библиотек с доступом в сеть Интернет</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Интернет желісіне сымсыз технология құралдары (WiFi) арқылы қатынау мүмкіндігі бар кітапханалар саны</w:t>
            </w:r>
            <w:r>
              <w:br/>
            </w:r>
            <w:r>
              <w:rPr>
                <w:rFonts w:ascii="Times New Roman"/>
                <w:b w:val="false"/>
                <w:i w:val="false"/>
                <w:color w:val="000000"/>
                <w:sz w:val="20"/>
              </w:rPr>
              <w:t>
</w:t>
            </w:r>
            <w:r>
              <w:rPr>
                <w:rFonts w:ascii="Times New Roman"/>
                <w:b w:val="false"/>
                <w:i w:val="false"/>
                <w:color w:val="000000"/>
                <w:sz w:val="20"/>
              </w:rPr>
              <w:t>из них - с доступом в сеть Интернет посредством беспроводных технологий (WiFi)</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саны</w:t>
            </w:r>
            <w:r>
              <w:br/>
            </w:r>
            <w:r>
              <w:rPr>
                <w:rFonts w:ascii="Times New Roman"/>
                <w:b w:val="false"/>
                <w:i w:val="false"/>
                <w:color w:val="000000"/>
                <w:sz w:val="20"/>
              </w:rPr>
              <w:t>
</w:t>
            </w:r>
            <w:r>
              <w:rPr>
                <w:rFonts w:ascii="Times New Roman"/>
                <w:b w:val="false"/>
                <w:i w:val="false"/>
                <w:color w:val="000000"/>
                <w:sz w:val="20"/>
              </w:rPr>
              <w:t>Количество компьютеров</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жергілікті желі арқылы интернет желісіне қатынау мүмкіндігі бар компьютерлер саны</w:t>
            </w:r>
            <w:r>
              <w:br/>
            </w:r>
            <w:r>
              <w:rPr>
                <w:rFonts w:ascii="Times New Roman"/>
                <w:b w:val="false"/>
                <w:i w:val="false"/>
                <w:color w:val="000000"/>
                <w:sz w:val="20"/>
              </w:rPr>
              <w:t>
</w:t>
            </w:r>
            <w:r>
              <w:rPr>
                <w:rFonts w:ascii="Times New Roman"/>
                <w:b w:val="false"/>
                <w:i w:val="false"/>
                <w:color w:val="000000"/>
                <w:sz w:val="20"/>
              </w:rPr>
              <w:t>из них - количество компьютеров с доступом в сеть Интернет посредством локальной сети</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Көшірме-көбейту техникаларының саны</w:t>
            </w:r>
            <w:r>
              <w:br/>
            </w:r>
            <w:r>
              <w:rPr>
                <w:rFonts w:ascii="Times New Roman"/>
                <w:b w:val="false"/>
                <w:i w:val="false"/>
                <w:color w:val="000000"/>
                <w:sz w:val="20"/>
              </w:rPr>
              <w:t>
</w:t>
            </w:r>
            <w:r>
              <w:rPr>
                <w:rFonts w:ascii="Times New Roman"/>
                <w:b w:val="false"/>
                <w:i w:val="false"/>
                <w:color w:val="000000"/>
                <w:sz w:val="20"/>
              </w:rPr>
              <w:t>Количество копировально-множительной техники</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Интернет-ресурстар саны</w:t>
            </w:r>
            <w:r>
              <w:br/>
            </w:r>
            <w:r>
              <w:rPr>
                <w:rFonts w:ascii="Times New Roman"/>
                <w:b w:val="false"/>
                <w:i w:val="false"/>
                <w:color w:val="000000"/>
                <w:sz w:val="20"/>
              </w:rPr>
              <w:t>
</w:t>
            </w:r>
            <w:r>
              <w:rPr>
                <w:rFonts w:ascii="Times New Roman"/>
                <w:b w:val="false"/>
                <w:i w:val="false"/>
                <w:color w:val="000000"/>
                <w:sz w:val="20"/>
              </w:rPr>
              <w:t>Число интернет-ресурсов</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 нөмірлерінің саны</w:t>
            </w:r>
            <w:r>
              <w:br/>
            </w:r>
            <w:r>
              <w:rPr>
                <w:rFonts w:ascii="Times New Roman"/>
                <w:b w:val="false"/>
                <w:i w:val="false"/>
                <w:color w:val="000000"/>
                <w:sz w:val="20"/>
              </w:rPr>
              <w:t>
</w:t>
            </w:r>
            <w:r>
              <w:rPr>
                <w:rFonts w:ascii="Times New Roman"/>
                <w:b w:val="false"/>
                <w:i w:val="false"/>
                <w:color w:val="000000"/>
                <w:sz w:val="20"/>
              </w:rPr>
              <w:t>Число номеров телефонов</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құралдарының саны</w:t>
            </w:r>
            <w:r>
              <w:br/>
            </w:r>
            <w:r>
              <w:rPr>
                <w:rFonts w:ascii="Times New Roman"/>
                <w:b w:val="false"/>
                <w:i w:val="false"/>
                <w:color w:val="000000"/>
                <w:sz w:val="20"/>
              </w:rPr>
              <w:t>
</w:t>
            </w:r>
            <w:r>
              <w:rPr>
                <w:rFonts w:ascii="Times New Roman"/>
                <w:b w:val="false"/>
                <w:i w:val="false"/>
                <w:color w:val="000000"/>
                <w:sz w:val="20"/>
              </w:rPr>
              <w:t>Число транспортных средств</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 Адрес______________________________</w:t>
      </w:r>
    </w:p>
    <w:p>
      <w:pPr>
        <w:spacing w:after="0"/>
        <w:ind w:left="0"/>
        <w:jc w:val="both"/>
      </w:pPr>
      <w:r>
        <w:rPr>
          <w:rFonts w:ascii="Times New Roman"/>
          <w:b w:val="false"/>
          <w:i w:val="false"/>
          <w:color w:val="000000"/>
          <w:sz w:val="28"/>
        </w:rPr>
        <w:t>                                 Телефон 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______________________________________</w:t>
      </w:r>
    </w:p>
    <w:p>
      <w:pPr>
        <w:spacing w:after="0"/>
        <w:ind w:left="0"/>
        <w:jc w:val="both"/>
      </w:pPr>
      <w:r>
        <w:rPr>
          <w:rFonts w:ascii="Times New Roman"/>
          <w:b w:val="false"/>
          <w:i w:val="false"/>
          <w:color w:val="000000"/>
          <w:sz w:val="28"/>
        </w:rPr>
        <w:t>Телефон _______________________________________</w:t>
      </w:r>
    </w:p>
    <w:p>
      <w:pPr>
        <w:spacing w:after="0"/>
        <w:ind w:left="0"/>
        <w:jc w:val="both"/>
      </w:pPr>
      <w:r>
        <w:rPr>
          <w:rFonts w:ascii="Times New Roman"/>
          <w:b/>
          <w:i w:val="false"/>
          <w:color w:val="000000"/>
          <w:sz w:val="28"/>
        </w:rPr>
        <w:t>Басшы                        (Т.А.Ә., қолы)</w:t>
      </w:r>
      <w:r>
        <w:br/>
      </w:r>
      <w:r>
        <w:rPr>
          <w:rFonts w:ascii="Times New Roman"/>
          <w:b w:val="false"/>
          <w:i w:val="false"/>
          <w:color w:val="000000"/>
          <w:sz w:val="28"/>
        </w:rPr>
        <w:t>
Руководитель __________________ (Ф.И.О., подпись) __________________</w:t>
      </w:r>
    </w:p>
    <w:p>
      <w:pPr>
        <w:spacing w:after="0"/>
        <w:ind w:left="0"/>
        <w:jc w:val="both"/>
      </w:pPr>
      <w:r>
        <w:rPr>
          <w:rFonts w:ascii="Times New Roman"/>
          <w:b/>
          <w:i w:val="false"/>
          <w:color w:val="000000"/>
          <w:sz w:val="28"/>
        </w:rPr>
        <w:t>Бас бухгалтер                (Т.А.Ә., қолы)</w:t>
      </w:r>
      <w:r>
        <w:br/>
      </w:r>
      <w:r>
        <w:rPr>
          <w:rFonts w:ascii="Times New Roman"/>
          <w:b w:val="false"/>
          <w:i w:val="false"/>
          <w:color w:val="000000"/>
          <w:sz w:val="28"/>
        </w:rPr>
        <w:t>
Главный бухгалтер ______________(Ф.И.О., подпись) __________________</w:t>
      </w:r>
    </w:p>
    <w:p>
      <w:pPr>
        <w:spacing w:after="0"/>
        <w:ind w:left="0"/>
        <w:jc w:val="both"/>
      </w:pPr>
      <w:r>
        <w:rPr>
          <w:rFonts w:ascii="Times New Roman"/>
          <w:b/>
          <w:i w:val="false"/>
          <w:color w:val="000000"/>
          <w:sz w:val="28"/>
        </w:rPr>
        <w:t>                                                      М.О.</w:t>
      </w:r>
      <w:r>
        <w:br/>
      </w:r>
      <w:r>
        <w:rPr>
          <w:rFonts w:ascii="Times New Roman"/>
          <w:b w:val="false"/>
          <w:i w:val="false"/>
          <w:color w:val="000000"/>
          <w:sz w:val="28"/>
        </w:rPr>
        <w:t>
                                                      М.П.</w:t>
      </w:r>
    </w:p>
    <w:bookmarkStart w:name="z31"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2010 жылғы 20 қыркүйектегі   </w:t>
      </w:r>
      <w:r>
        <w:br/>
      </w:r>
      <w:r>
        <w:rPr>
          <w:rFonts w:ascii="Times New Roman"/>
          <w:b w:val="false"/>
          <w:i w:val="false"/>
          <w:color w:val="000000"/>
          <w:sz w:val="28"/>
        </w:rPr>
        <w:t xml:space="preserve">
№ 264 бұйрығына 2-қосымша  </w:t>
      </w:r>
    </w:p>
    <w:bookmarkEnd w:id="10"/>
    <w:p>
      <w:pPr>
        <w:spacing w:after="0"/>
        <w:ind w:left="0"/>
        <w:jc w:val="both"/>
      </w:pPr>
      <w:r>
        <w:rPr>
          <w:rFonts w:ascii="Times New Roman"/>
          <w:b w:val="false"/>
          <w:i w:val="false"/>
          <w:color w:val="ff0000"/>
          <w:sz w:val="28"/>
        </w:rPr>
        <w:t xml:space="preserve">      Ескерту. 2-қосымша жаңа редакцияда - ҚР Статистика агенттігі төрағасының м.а. 2012.06.28 </w:t>
      </w:r>
      <w:r>
        <w:rPr>
          <w:rFonts w:ascii="Times New Roman"/>
          <w:b w:val="false"/>
          <w:i w:val="false"/>
          <w:color w:val="ff0000"/>
          <w:sz w:val="28"/>
        </w:rPr>
        <w:t>№ 154</w:t>
      </w:r>
      <w:r>
        <w:rPr>
          <w:rFonts w:ascii="Times New Roman"/>
          <w:b w:val="false"/>
          <w:i w:val="false"/>
          <w:color w:val="ff0000"/>
          <w:sz w:val="28"/>
        </w:rPr>
        <w:t xml:space="preserve"> (2013.01.01 бастап қолданысқа енгізіледі) Бұйрығымен.</w:t>
      </w:r>
    </w:p>
    <w:bookmarkStart w:name="z93" w:id="11"/>
    <w:p>
      <w:pPr>
        <w:spacing w:after="0"/>
        <w:ind w:left="0"/>
        <w:jc w:val="left"/>
      </w:pPr>
      <w:r>
        <w:rPr>
          <w:rFonts w:ascii="Times New Roman"/>
          <w:b/>
          <w:i w:val="false"/>
          <w:color w:val="000000"/>
        </w:rPr>
        <w:t xml:space="preserve"> 
«Кітапхана қызметі туралы есеп» (коды 0561104, индексі</w:t>
      </w:r>
      <w:r>
        <w:br/>
      </w:r>
      <w:r>
        <w:rPr>
          <w:rFonts w:ascii="Times New Roman"/>
          <w:b/>
          <w:i w:val="false"/>
          <w:color w:val="000000"/>
        </w:rPr>
        <w:t>
1-кітапхана, кезеңділігі жылдық) жалпымемлекеттік статистикалық</w:t>
      </w:r>
      <w:r>
        <w:br/>
      </w:r>
      <w:r>
        <w:rPr>
          <w:rFonts w:ascii="Times New Roman"/>
          <w:b/>
          <w:i w:val="false"/>
          <w:color w:val="000000"/>
        </w:rPr>
        <w:t>
байқаудың статистикалық нысанын толтыру жөніндегі нұсқаулық</w:t>
      </w:r>
    </w:p>
    <w:bookmarkEnd w:id="11"/>
    <w:bookmarkStart w:name="z94" w:id="12"/>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«Кітапхана қызметі туралы есеп» (коды 0561104, индексі 1 – кітапхана, кезеңділігі жылдық) жалпымемлекеттік статистикалық байқаудың статистикалық нысанының толтырылуын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кiтапхана - ақпараттық, мәдени, бiлiм беру функцияларын орындайтын, баспа және қолжазба құжаттарының ұйымдастырылған қоры, сондай-ақ графикалық, дыбыстық-көрiнiс материалдары, электронды тасымалдағыштарда құжаттары бар және оларды жеке және заңды тұлғаларға уақытша пайдалануға беретiн мәдениет ұйымы;</w:t>
      </w:r>
      <w:r>
        <w:br/>
      </w:r>
      <w:r>
        <w:rPr>
          <w:rFonts w:ascii="Times New Roman"/>
          <w:b w:val="false"/>
          <w:i w:val="false"/>
          <w:color w:val="000000"/>
          <w:sz w:val="28"/>
        </w:rPr>
        <w:t>
</w:t>
      </w:r>
      <w:r>
        <w:rPr>
          <w:rFonts w:ascii="Times New Roman"/>
          <w:b w:val="false"/>
          <w:i w:val="false"/>
          <w:color w:val="000000"/>
          <w:sz w:val="28"/>
        </w:rPr>
        <w:t>
      2) әмбебап кітапханалар – қорлары өзінің мазмұны жағынан әмбебаптық сипатты құрайтын, яғни өзінің құрамында барлық немесе білімнің көптеген салалары бойынша әдебиеттері бар кітапханалар. Бұл кітапханалар жалпыға қолжетімді, халықтың барлық топтарына немесе оқырмандардың кейбір санаттарына (балаларға, жасөспірімдерге) қызмет көрсетуге арналған болып табылады;</w:t>
      </w:r>
      <w:r>
        <w:br/>
      </w:r>
      <w:r>
        <w:rPr>
          <w:rFonts w:ascii="Times New Roman"/>
          <w:b w:val="false"/>
          <w:i w:val="false"/>
          <w:color w:val="000000"/>
          <w:sz w:val="28"/>
        </w:rPr>
        <w:t>
</w:t>
      </w:r>
      <w:r>
        <w:rPr>
          <w:rFonts w:ascii="Times New Roman"/>
          <w:b w:val="false"/>
          <w:i w:val="false"/>
          <w:color w:val="000000"/>
          <w:sz w:val="28"/>
        </w:rPr>
        <w:t xml:space="preserve">
      3) ғылыми кітапханалар – ғылымның дамуын қамтамасыз ететін; зерттеу қызметімен байланысты ғылыми мекемелер мен жекелеген тұлғаларды тиісті қор мен ақпараттық-ізденіс аппаратының негізінде ақпараттық қажеттіліктерін қанағаттандыратын кітапханалар; </w:t>
      </w:r>
      <w:r>
        <w:br/>
      </w:r>
      <w:r>
        <w:rPr>
          <w:rFonts w:ascii="Times New Roman"/>
          <w:b w:val="false"/>
          <w:i w:val="false"/>
          <w:color w:val="000000"/>
          <w:sz w:val="28"/>
        </w:rPr>
        <w:t>
</w:t>
      </w:r>
      <w:r>
        <w:rPr>
          <w:rFonts w:ascii="Times New Roman"/>
          <w:b w:val="false"/>
          <w:i w:val="false"/>
          <w:color w:val="000000"/>
          <w:sz w:val="28"/>
        </w:rPr>
        <w:t>
      4) арнайы кітапхана – пайдаланушылардың кәсіби қажеттіліктерін және оқырмандардың ерекше тобының басқа да арнайы қажеттіліктерін тиісті қор мен ақпараттық-іздестіру аппараты негізінде қамтамасыз ететін (патенттік-техникалық, зағиб және нашар көретін азаматтарға арналған кітапханалар, ғылыми зерттеу институтының кітапханасы және тағы басқа) кітапхана;</w:t>
      </w:r>
      <w:r>
        <w:br/>
      </w:r>
      <w:r>
        <w:rPr>
          <w:rFonts w:ascii="Times New Roman"/>
          <w:b w:val="false"/>
          <w:i w:val="false"/>
          <w:color w:val="000000"/>
          <w:sz w:val="28"/>
        </w:rPr>
        <w:t>
</w:t>
      </w:r>
      <w:r>
        <w:rPr>
          <w:rFonts w:ascii="Times New Roman"/>
          <w:b w:val="false"/>
          <w:i w:val="false"/>
          <w:color w:val="000000"/>
          <w:sz w:val="28"/>
        </w:rPr>
        <w:t xml:space="preserve">
      5) әдебиеттерді беру пункті – тұрақсыз кітапханалық қызмет көрсету нысаны, жұмысын күніне бірнеше сағат немесе толық емес апта кітапхананың штатындағы қызметкері немесе кітапханалық беру пунктімен құрылған ұйым өкілі – қоғамшыл жүргізетін кітапхананың аумақтық оқшауланған бөлімшесі; </w:t>
      </w:r>
      <w:r>
        <w:br/>
      </w:r>
      <w:r>
        <w:rPr>
          <w:rFonts w:ascii="Times New Roman"/>
          <w:b w:val="false"/>
          <w:i w:val="false"/>
          <w:color w:val="000000"/>
          <w:sz w:val="28"/>
        </w:rPr>
        <w:t>
</w:t>
      </w:r>
      <w:r>
        <w:rPr>
          <w:rFonts w:ascii="Times New Roman"/>
          <w:b w:val="false"/>
          <w:i w:val="false"/>
          <w:color w:val="000000"/>
          <w:sz w:val="28"/>
        </w:rPr>
        <w:t xml:space="preserve">
      6) жылжымалы пункт – арнайы жабдықталған, жиынтықталған көлік құралында (библиобус және тағы басқаларда) орналастырылған және өз орналасқан орнын тұрақты кітапханадан аумақтық шалғай орналасқан халықтың топтарына қызмет көрсету үшін өзгертетін кітапхана; </w:t>
      </w:r>
      <w:r>
        <w:br/>
      </w:r>
      <w:r>
        <w:rPr>
          <w:rFonts w:ascii="Times New Roman"/>
          <w:b w:val="false"/>
          <w:i w:val="false"/>
          <w:color w:val="000000"/>
          <w:sz w:val="28"/>
        </w:rPr>
        <w:t>
</w:t>
      </w:r>
      <w:r>
        <w:rPr>
          <w:rFonts w:ascii="Times New Roman"/>
          <w:b w:val="false"/>
          <w:i w:val="false"/>
          <w:color w:val="000000"/>
          <w:sz w:val="28"/>
        </w:rPr>
        <w:t>
      7) оқырман – белгіленген құжаттардағы ресми жазбалар негізінде кітапхананы пайдаланатын тұлға;</w:t>
      </w:r>
      <w:r>
        <w:br/>
      </w:r>
      <w:r>
        <w:rPr>
          <w:rFonts w:ascii="Times New Roman"/>
          <w:b w:val="false"/>
          <w:i w:val="false"/>
          <w:color w:val="000000"/>
          <w:sz w:val="28"/>
        </w:rPr>
        <w:t>
</w:t>
      </w:r>
      <w:r>
        <w:rPr>
          <w:rFonts w:ascii="Times New Roman"/>
          <w:b w:val="false"/>
          <w:i w:val="false"/>
          <w:color w:val="000000"/>
          <w:sz w:val="28"/>
        </w:rPr>
        <w:t>
      8) кітапхана интернет-ресурсын (порталын) пайдаланушы – кітапхана қызметіне жүгінетін, сондай-ақ ақпарат алу үшін интернет-ресурс/портал қызметін пайдаланатын тұлға, тұлғалар тобы немесе ұйым;</w:t>
      </w:r>
      <w:r>
        <w:br/>
      </w:r>
      <w:r>
        <w:rPr>
          <w:rFonts w:ascii="Times New Roman"/>
          <w:b w:val="false"/>
          <w:i w:val="false"/>
          <w:color w:val="000000"/>
          <w:sz w:val="28"/>
        </w:rPr>
        <w:t>
</w:t>
      </w:r>
      <w:r>
        <w:rPr>
          <w:rFonts w:ascii="Times New Roman"/>
          <w:b w:val="false"/>
          <w:i w:val="false"/>
          <w:color w:val="000000"/>
          <w:sz w:val="28"/>
        </w:rPr>
        <w:t>
      9) кітапхана интернет-ресурсына (порталына) кіру – қаралған парақ беттерінің немесе элементтер санына қарамастан және кітапханаға дәстүрлі барумен салыстырылатын кітапхана шегінен тыс пайдаланушылардың интернет-ресурсқа/порталға жүгінуі;</w:t>
      </w:r>
      <w:r>
        <w:br/>
      </w:r>
      <w:r>
        <w:rPr>
          <w:rFonts w:ascii="Times New Roman"/>
          <w:b w:val="false"/>
          <w:i w:val="false"/>
          <w:color w:val="000000"/>
          <w:sz w:val="28"/>
        </w:rPr>
        <w:t>
</w:t>
      </w:r>
      <w:r>
        <w:rPr>
          <w:rFonts w:ascii="Times New Roman"/>
          <w:b w:val="false"/>
          <w:i w:val="false"/>
          <w:color w:val="000000"/>
          <w:sz w:val="28"/>
        </w:rPr>
        <w:t xml:space="preserve">
      10) кітапханалық қор – құжаттарды сақтау және пайдалану үшін оның міндеттеріне, түрлері мен бейініне сәйкес қалыптастырылатын кітапханадағы құжаттардың жүйелендірілген жиынтығы; </w:t>
      </w:r>
      <w:r>
        <w:br/>
      </w:r>
      <w:r>
        <w:rPr>
          <w:rFonts w:ascii="Times New Roman"/>
          <w:b w:val="false"/>
          <w:i w:val="false"/>
          <w:color w:val="000000"/>
          <w:sz w:val="28"/>
        </w:rPr>
        <w:t>
</w:t>
      </w:r>
      <w:r>
        <w:rPr>
          <w:rFonts w:ascii="Times New Roman"/>
          <w:b w:val="false"/>
          <w:i w:val="false"/>
          <w:color w:val="000000"/>
          <w:sz w:val="28"/>
        </w:rPr>
        <w:t>
      11) газеттер – өзекті қоғамдық-саяси, ғылыми, өндірістік және басқа да, сондай-ақ әдеби шығармалар, иллюстрациялар, фотографиялар және жарнамалар бойынша ресми материалдарды, жедел ақпаратты және мақалаларды қамтитын мерзімдік мәтіндік басылымдар;</w:t>
      </w:r>
      <w:r>
        <w:br/>
      </w:r>
      <w:r>
        <w:rPr>
          <w:rFonts w:ascii="Times New Roman"/>
          <w:b w:val="false"/>
          <w:i w:val="false"/>
          <w:color w:val="000000"/>
          <w:sz w:val="28"/>
        </w:rPr>
        <w:t>
</w:t>
      </w:r>
      <w:r>
        <w:rPr>
          <w:rFonts w:ascii="Times New Roman"/>
          <w:b w:val="false"/>
          <w:i w:val="false"/>
          <w:color w:val="000000"/>
          <w:sz w:val="28"/>
        </w:rPr>
        <w:t>
      12) басқа да әдебиеттер - ноталық, картографиялық басылымдар, бейнебасылымдар;</w:t>
      </w:r>
      <w:r>
        <w:br/>
      </w:r>
      <w:r>
        <w:rPr>
          <w:rFonts w:ascii="Times New Roman"/>
          <w:b w:val="false"/>
          <w:i w:val="false"/>
          <w:color w:val="000000"/>
          <w:sz w:val="28"/>
        </w:rPr>
        <w:t>
</w:t>
      </w:r>
      <w:r>
        <w:rPr>
          <w:rFonts w:ascii="Times New Roman"/>
          <w:b w:val="false"/>
          <w:i w:val="false"/>
          <w:color w:val="000000"/>
          <w:sz w:val="28"/>
        </w:rPr>
        <w:t>
      13) журналдар – тұрақты айдары бар және тұрмыстың әртүрлі мәселелері, табиғат, ғылым, әдеби, иллюстрациялық шығармалар бойынша мақалаларды қамтитын мерзімдік түптестірілген баспасөз басылымдары;</w:t>
      </w:r>
      <w:r>
        <w:br/>
      </w:r>
      <w:r>
        <w:rPr>
          <w:rFonts w:ascii="Times New Roman"/>
          <w:b w:val="false"/>
          <w:i w:val="false"/>
          <w:color w:val="000000"/>
          <w:sz w:val="28"/>
        </w:rPr>
        <w:t>
</w:t>
      </w:r>
      <w:r>
        <w:rPr>
          <w:rFonts w:ascii="Times New Roman"/>
          <w:b w:val="false"/>
          <w:i w:val="false"/>
          <w:color w:val="000000"/>
          <w:sz w:val="28"/>
        </w:rPr>
        <w:t>
      14) кітап – көлемі 48 беттен асатын жазу, картография кестелері шығармаларының, ондағы басылған шығармаларды жақсы пайдалану үшін әдеби рәсімделген аппаратпен, құралдармен уақыт пен кеңістікте орнықтыру және табыстау құралы болып табылатын мерзімдік емес мәтіндік кітаби басылым;</w:t>
      </w:r>
      <w:r>
        <w:br/>
      </w:r>
      <w:r>
        <w:rPr>
          <w:rFonts w:ascii="Times New Roman"/>
          <w:b w:val="false"/>
          <w:i w:val="false"/>
          <w:color w:val="000000"/>
          <w:sz w:val="28"/>
        </w:rPr>
        <w:t>
</w:t>
      </w:r>
      <w:r>
        <w:rPr>
          <w:rFonts w:ascii="Times New Roman"/>
          <w:b w:val="false"/>
          <w:i w:val="false"/>
          <w:color w:val="000000"/>
          <w:sz w:val="28"/>
        </w:rPr>
        <w:t>
      15) электронды басылымдарды беру – электронды басылымдарды есепке алу бірлігін анықтау кезінде берілген даналар бойынша деректерді пайдалану. Электронды басылымдар үшін даналар дискет пен оптикалық диск болып табылады;</w:t>
      </w:r>
      <w:r>
        <w:br/>
      </w:r>
      <w:r>
        <w:rPr>
          <w:rFonts w:ascii="Times New Roman"/>
          <w:b w:val="false"/>
          <w:i w:val="false"/>
          <w:color w:val="000000"/>
          <w:sz w:val="28"/>
        </w:rPr>
        <w:t>
</w:t>
      </w:r>
      <w:r>
        <w:rPr>
          <w:rFonts w:ascii="Times New Roman"/>
          <w:b w:val="false"/>
          <w:i w:val="false"/>
          <w:color w:val="000000"/>
          <w:sz w:val="28"/>
        </w:rPr>
        <w:t>
      16) электронды каталог - машина есептейтін нысанда, нақты уақыт мерзімінде жұмыс істейтін, жергілікті және алыс жерлердегі кітапхана пайдаланушыларына ұсынылатын кітапхана каталогы;</w:t>
      </w:r>
      <w:r>
        <w:br/>
      </w:r>
      <w:r>
        <w:rPr>
          <w:rFonts w:ascii="Times New Roman"/>
          <w:b w:val="false"/>
          <w:i w:val="false"/>
          <w:color w:val="000000"/>
          <w:sz w:val="28"/>
        </w:rPr>
        <w:t>
</w:t>
      </w:r>
      <w:r>
        <w:rPr>
          <w:rFonts w:ascii="Times New Roman"/>
          <w:b w:val="false"/>
          <w:i w:val="false"/>
          <w:color w:val="000000"/>
          <w:sz w:val="28"/>
        </w:rPr>
        <w:t xml:space="preserve">
      17) кітапхананың интернет-ресурсы – Интернет желісіндегі кітапхананың ресми мекенжайы. Интернет-ресурста кітапхананың қызметі, кітапхананың көрсететін қызметі мен ақпараттық ресурстары, кітапхананың электрондық каталогына қолжетімділік туралы барлық ақпарат көрсетіледі. </w:t>
      </w:r>
      <w:r>
        <w:br/>
      </w:r>
      <w:r>
        <w:rPr>
          <w:rFonts w:ascii="Times New Roman"/>
          <w:b w:val="false"/>
          <w:i w:val="false"/>
          <w:color w:val="000000"/>
          <w:sz w:val="28"/>
        </w:rPr>
        <w:t>
</w:t>
      </w:r>
      <w:r>
        <w:rPr>
          <w:rFonts w:ascii="Times New Roman"/>
          <w:b w:val="false"/>
          <w:i w:val="false"/>
          <w:color w:val="000000"/>
          <w:sz w:val="28"/>
        </w:rPr>
        <w:t xml:space="preserve">
      3. Осы статистикалық нысанды толтыру кезінде АКБІС (Ақпарат, кітапхана және баспа ісі жүйесіндегі стандарттар), «Кітапханалық статистика» мемлекетаралық 7.20-2000 МЕМСТ және «Ақпараттық-кітапханалық қызмет, библиография. Терминдер және анықтамалар» 7.0-99 МЕМСТ басшылыққа алынады. </w:t>
      </w:r>
      <w:r>
        <w:br/>
      </w:r>
      <w:r>
        <w:rPr>
          <w:rFonts w:ascii="Times New Roman"/>
          <w:b w:val="false"/>
          <w:i w:val="false"/>
          <w:color w:val="000000"/>
          <w:sz w:val="28"/>
        </w:rPr>
        <w:t>
</w:t>
      </w:r>
      <w:r>
        <w:rPr>
          <w:rFonts w:ascii="Times New Roman"/>
          <w:b w:val="false"/>
          <w:i w:val="false"/>
          <w:color w:val="000000"/>
          <w:sz w:val="28"/>
        </w:rPr>
        <w:t>
      Статистикалық нысанға енгізілетін деректер алғашқы есепке алу материалдарына – түгендеу кітаптарына, жиынтық есеп кітабына, кітапхана жұмысының күнделіктеріне, оқырмандар формулярларына негізделеді.</w:t>
      </w:r>
      <w:r>
        <w:br/>
      </w:r>
      <w:r>
        <w:rPr>
          <w:rFonts w:ascii="Times New Roman"/>
          <w:b w:val="false"/>
          <w:i w:val="false"/>
          <w:color w:val="000000"/>
          <w:sz w:val="28"/>
        </w:rPr>
        <w:t>
</w:t>
      </w:r>
      <w:r>
        <w:rPr>
          <w:rFonts w:ascii="Times New Roman"/>
          <w:b w:val="false"/>
          <w:i w:val="false"/>
          <w:color w:val="000000"/>
          <w:sz w:val="28"/>
        </w:rPr>
        <w:t>
      Егер құрылымдық бөлімшеге заңды тұлға статистикалық нысанды тапсыру бойынша өкілеттік берген жағдайда, онда ол өзі орналасқан жердегі статистика органдарына осы есепті тапсырады. Егер құрылымдық бөлімшенің статистикалық нысанды тапсыру бойынша өкілеттіктері болмаған жағдайда, онда заңды тұлға есепті өзі орналасқан жердегі статистика органдарына олардың аумақтарын орналасқан жерлерін көрсете отырып, өзінің құрылымдық бөлімшелері бөлінісінде тапсырады.</w:t>
      </w:r>
      <w:r>
        <w:br/>
      </w:r>
      <w:r>
        <w:rPr>
          <w:rFonts w:ascii="Times New Roman"/>
          <w:b w:val="false"/>
          <w:i w:val="false"/>
          <w:color w:val="000000"/>
          <w:sz w:val="28"/>
        </w:rPr>
        <w:t>
</w:t>
      </w:r>
      <w:r>
        <w:rPr>
          <w:rFonts w:ascii="Times New Roman"/>
          <w:b w:val="false"/>
          <w:i w:val="false"/>
          <w:color w:val="000000"/>
          <w:sz w:val="28"/>
        </w:rPr>
        <w:t>
      Кітапханалар нысаналы мақсаты, тұтынушылар контингенті, қорларының тақырыптық және түрлілік құрамы бойынша сараланады.</w:t>
      </w:r>
      <w:r>
        <w:br/>
      </w:r>
      <w:r>
        <w:rPr>
          <w:rFonts w:ascii="Times New Roman"/>
          <w:b w:val="false"/>
          <w:i w:val="false"/>
          <w:color w:val="000000"/>
          <w:sz w:val="28"/>
        </w:rPr>
        <w:t>
</w:t>
      </w:r>
      <w:r>
        <w:rPr>
          <w:rFonts w:ascii="Times New Roman"/>
          <w:b w:val="false"/>
          <w:i w:val="false"/>
          <w:color w:val="000000"/>
          <w:sz w:val="28"/>
        </w:rPr>
        <w:t xml:space="preserve">
      Есепті жылы жұмыс істемеген, бірақ материалдық базасы бар кітапханалар 3-бөлімнің 2-7 жолдарын және 7-бөлімді толтырмайды. </w:t>
      </w:r>
      <w:r>
        <w:br/>
      </w:r>
      <w:r>
        <w:rPr>
          <w:rFonts w:ascii="Times New Roman"/>
          <w:b w:val="false"/>
          <w:i w:val="false"/>
          <w:color w:val="000000"/>
          <w:sz w:val="28"/>
        </w:rPr>
        <w:t>
</w:t>
      </w:r>
      <w:r>
        <w:rPr>
          <w:rFonts w:ascii="Times New Roman"/>
          <w:b w:val="false"/>
          <w:i w:val="false"/>
          <w:color w:val="000000"/>
          <w:sz w:val="28"/>
        </w:rPr>
        <w:t xml:space="preserve">
      4. 1-бөлімнің 1-жолында кітапхананың құрылымдық бөлімшесі саналатын кітап беру пунктілері, жылжымалы кітапханалардың барлық түрлері, оқу залдары, балалар бөлімдері кітапханалық мекеме ретінде есепті бірлікке қабылданбайды. Кітапханалардың бұл бөлімшелерінің кітап қорлары мен қызметі олар құрамына кіретін кітапханалардың есебінде көрсетіледі. Бұл жол бойынша кітапхана теңгеріміндегі құрылымдық (ведомстволық бағыныстағы) бірліктер саны (есеп берген ұйымдар саны) көрсетіледі. </w:t>
      </w:r>
      <w:r>
        <w:br/>
      </w:r>
      <w:r>
        <w:rPr>
          <w:rFonts w:ascii="Times New Roman"/>
          <w:b w:val="false"/>
          <w:i w:val="false"/>
          <w:color w:val="000000"/>
          <w:sz w:val="28"/>
        </w:rPr>
        <w:t>
</w:t>
      </w:r>
      <w:r>
        <w:rPr>
          <w:rFonts w:ascii="Times New Roman"/>
          <w:b w:val="false"/>
          <w:i w:val="false"/>
          <w:color w:val="000000"/>
          <w:sz w:val="28"/>
        </w:rPr>
        <w:t xml:space="preserve">
      5. 2-бөлімнің 3, 4 - жолдарында күрделі жөндеуді талап ететін және апатты жағдайдағы кітапханалар ғимараттарының (үй-жайларының) саны кітапхана ғимаратының (үй-жайының) техникалық жағдайын сипаттайтын акт (қорытынды) негізінде немесе белгіленген тәртіпте жазылған өзге де құжаттың негізінде толтырылады. Кітапханалар үй-жайларына мемлекеттік мекемелер, клубтар ғимараттарына және тағы басқаларда орналасқан үй-жайлар жатады. </w:t>
      </w:r>
      <w:r>
        <w:br/>
      </w:r>
      <w:r>
        <w:rPr>
          <w:rFonts w:ascii="Times New Roman"/>
          <w:b w:val="false"/>
          <w:i w:val="false"/>
          <w:color w:val="000000"/>
          <w:sz w:val="28"/>
        </w:rPr>
        <w:t>
</w:t>
      </w:r>
      <w:r>
        <w:rPr>
          <w:rFonts w:ascii="Times New Roman"/>
          <w:b w:val="false"/>
          <w:i w:val="false"/>
          <w:color w:val="000000"/>
          <w:sz w:val="28"/>
        </w:rPr>
        <w:t>
      6. 3 - бөлімнің 2 жолында оқырмандар санына есепті кезең ішінде ең болмаса бір рет үйіне немесе кітапхана ішінде оқу үшін кітап, кітапша, журнал және басқа басылымдар алған адамдар есептеледі, ал олардың жыл ішіндегі келіп-кету саны есепке алынбайды. Оқырмандар саны тиісті бөлімдердің жылдық қорытынды деректері, кітапхана жұмысының күнделіктері, кітапханаға келген оқырмандар формулярлары негізінде толтырылады және жыл ішіндегі соңғы формулярдың реттік нөмірі бойынша анықталады. Бұл жолда кітапхананың барлық құрылымдық бөлімшелері қызмет көрсеткен, есепті жылда қайта тіркелген және жаңадан жазылған оқырмандардың жиынтық саны көрсетіледі Пайдаланушы болып кітапханада немесе одан тыс құжаттарды және қызметтерді пайдалану үшін кітапханада тіркелген адамдар немесе ұйымдар, кәсіпорындар, мекемелер саналады.</w:t>
      </w:r>
      <w:r>
        <w:br/>
      </w:r>
      <w:r>
        <w:rPr>
          <w:rFonts w:ascii="Times New Roman"/>
          <w:b w:val="false"/>
          <w:i w:val="false"/>
          <w:color w:val="000000"/>
          <w:sz w:val="28"/>
        </w:rPr>
        <w:t>
</w:t>
      </w:r>
      <w:r>
        <w:rPr>
          <w:rFonts w:ascii="Times New Roman"/>
          <w:b w:val="false"/>
          <w:i w:val="false"/>
          <w:color w:val="000000"/>
          <w:sz w:val="28"/>
        </w:rPr>
        <w:t>
      3 - жолда кітапхана интернет-ресурсына (порталына) жүгінген пайдаланушыларды есептеу бірлігі ретінде кітапхананың серверінде тіркелген логин немесе пайдаланушының (адамның немесе ұйымның) ip-мекенжайы болып табылады. Пайдаланушылардың жалпы саны кітапхана серверінде тіркелген тұлғалардың және ұйымдардың бірдей емес логиндерінің немесе ip-мекенжайларының сандары бойынша есептеледі.</w:t>
      </w:r>
      <w:r>
        <w:br/>
      </w:r>
      <w:r>
        <w:rPr>
          <w:rFonts w:ascii="Times New Roman"/>
          <w:b w:val="false"/>
          <w:i w:val="false"/>
          <w:color w:val="000000"/>
          <w:sz w:val="28"/>
        </w:rPr>
        <w:t>
</w:t>
      </w:r>
      <w:r>
        <w:rPr>
          <w:rFonts w:ascii="Times New Roman"/>
          <w:b w:val="false"/>
          <w:i w:val="false"/>
          <w:color w:val="000000"/>
          <w:sz w:val="28"/>
        </w:rPr>
        <w:t>
      5 - жолда оқырман формулярында немесе кітапханада қабылданған басқа да құжаттамада, сондай-ақ автоматтандырылған және механикаландырылған құралдарда тіркелген оқырмандардың кітапханаға (жазылуға, қайта тіркелуге, алуға, айырбастауға, басылымдар мен материалдарды қайтаруға, оларды қолдану мерзімін ұзартуға, газеттер мен журналдар қарауға, сондай-ақ кітапхана өткізетін көпшілік іс-шараларына қатысуға) келушілер саны көрсетіледі. Жеке абонемент бойынша жыл ішінде кітап алған оқырмандар саны жыл ішіндегі соңғы формулярдың реттік нөмірімен белгіленеді.</w:t>
      </w:r>
      <w:r>
        <w:br/>
      </w:r>
      <w:r>
        <w:rPr>
          <w:rFonts w:ascii="Times New Roman"/>
          <w:b w:val="false"/>
          <w:i w:val="false"/>
          <w:color w:val="000000"/>
          <w:sz w:val="28"/>
        </w:rPr>
        <w:t>
</w:t>
      </w:r>
      <w:r>
        <w:rPr>
          <w:rFonts w:ascii="Times New Roman"/>
          <w:b w:val="false"/>
          <w:i w:val="false"/>
          <w:color w:val="000000"/>
          <w:sz w:val="28"/>
        </w:rPr>
        <w:t xml:space="preserve">
      6 - жолда кітапхана интернет-ресурсына (порталына) кіргендердің санын есептеу бірлігі кітапхана серверіне арналған бір өтініші болып табылады. Кіргендердің саны статистика есебі бойынша функционал немесе интернет-ресурсқа/порталға кірушілердің санаушысы арқылы есептеледі. </w:t>
      </w:r>
      <w:r>
        <w:br/>
      </w:r>
      <w:r>
        <w:rPr>
          <w:rFonts w:ascii="Times New Roman"/>
          <w:b w:val="false"/>
          <w:i w:val="false"/>
          <w:color w:val="000000"/>
          <w:sz w:val="28"/>
        </w:rPr>
        <w:t>
</w:t>
      </w:r>
      <w:r>
        <w:rPr>
          <w:rFonts w:ascii="Times New Roman"/>
          <w:b w:val="false"/>
          <w:i w:val="false"/>
          <w:color w:val="000000"/>
          <w:sz w:val="28"/>
        </w:rPr>
        <w:t>
      7-жолда халыққа көрсетілген қызметтерден түскен (берілген оқырмандар билеттері, көшірме жасау үшін төлем, оқу залынан әдебиетті үйге бергендігі үшін төлем және т.б.) ақшалай қаражат қамтылады. Көрсетілген қызметтерден түскен табыстарға жергілікті және республикалық бюджеттерден түскен қаражаттар, қайырымдылық және басқа да жарналар кірмейді.</w:t>
      </w:r>
      <w:r>
        <w:br/>
      </w:r>
      <w:r>
        <w:rPr>
          <w:rFonts w:ascii="Times New Roman"/>
          <w:b w:val="false"/>
          <w:i w:val="false"/>
          <w:color w:val="000000"/>
          <w:sz w:val="28"/>
        </w:rPr>
        <w:t>
</w:t>
      </w:r>
      <w:r>
        <w:rPr>
          <w:rFonts w:ascii="Times New Roman"/>
          <w:b w:val="false"/>
          <w:i w:val="false"/>
          <w:color w:val="000000"/>
          <w:sz w:val="28"/>
        </w:rPr>
        <w:t>
      7. 8-бөлімнің 1-жолында библиографиялық деректер базасындағы библиографиялық жазбалар саны көрсетіледі.</w:t>
      </w:r>
      <w:r>
        <w:br/>
      </w:r>
      <w:r>
        <w:rPr>
          <w:rFonts w:ascii="Times New Roman"/>
          <w:b w:val="false"/>
          <w:i w:val="false"/>
          <w:color w:val="000000"/>
          <w:sz w:val="28"/>
        </w:rPr>
        <w:t>
</w:t>
      </w:r>
      <w:r>
        <w:rPr>
          <w:rFonts w:ascii="Times New Roman"/>
          <w:b w:val="false"/>
          <w:i w:val="false"/>
          <w:color w:val="000000"/>
          <w:sz w:val="28"/>
        </w:rPr>
        <w:t>
      2-жолда Интернет желісіне қатынау мүмкіндігі бар кітапханалар саны, 3-жолда Интернет желісіне сымсыз технология құралдары (WiFi) арқылы қатынау мүмкіндігі бар кітапханалар саны, 4-жолда пайдаланатын компьютерлер саны, 5-жолда жергілікті желі арқылы 
</w:t>
      </w:r>
      <w:r>
        <w:rPr>
          <w:rFonts w:ascii="Times New Roman"/>
          <w:b w:val="false"/>
          <w:i w:val="false"/>
          <w:color w:val="000000"/>
          <w:sz w:val="28"/>
        </w:rPr>
        <w:t>
</w:t>
      </w:r>
      <w:r>
        <w:rPr>
          <w:rFonts w:ascii="Times New Roman"/>
          <w:b w:val="false"/>
          <w:i w:val="false"/>
          <w:color w:val="000000"/>
          <w:sz w:val="28"/>
        </w:rPr>
        <w:t>
 интернет желісіне қатынау мүмкіндігі бар компьютерлер саны, 6-жолда көшірме-көбейту техникаларының саны, 7-жолда интернет-ресурстары бар кітапханалар саны көрсетіледі.</w:t>
      </w:r>
      <w:r>
        <w:br/>
      </w:r>
      <w:r>
        <w:rPr>
          <w:rFonts w:ascii="Times New Roman"/>
          <w:b w:val="false"/>
          <w:i w:val="false"/>
          <w:color w:val="000000"/>
          <w:sz w:val="28"/>
        </w:rPr>
        <w:t>
</w:t>
      </w:r>
      <w:r>
        <w:rPr>
          <w:rFonts w:ascii="Times New Roman"/>
          <w:b w:val="false"/>
          <w:i w:val="false"/>
          <w:color w:val="000000"/>
          <w:sz w:val="28"/>
        </w:rPr>
        <w:t>
      8-жолда телефон нөмірлері санына кітапханада тіркелген және қызметте пайдаланылатын телефон нөмірлері жазылады.</w:t>
      </w:r>
      <w:r>
        <w:br/>
      </w:r>
      <w:r>
        <w:rPr>
          <w:rFonts w:ascii="Times New Roman"/>
          <w:b w:val="false"/>
          <w:i w:val="false"/>
          <w:color w:val="000000"/>
          <w:sz w:val="28"/>
        </w:rPr>
        <w:t>
</w:t>
      </w:r>
      <w:r>
        <w:rPr>
          <w:rFonts w:ascii="Times New Roman"/>
          <w:b w:val="false"/>
          <w:i w:val="false"/>
          <w:color w:val="000000"/>
          <w:sz w:val="28"/>
        </w:rPr>
        <w:t>
      9-жолда көлік құралдарының санына кітапхана қызметінде пайдаланылатын, кітапхана теңгеріміндегі көлік құралдары жазылады.</w:t>
      </w:r>
      <w:r>
        <w:br/>
      </w:r>
      <w:r>
        <w:rPr>
          <w:rFonts w:ascii="Times New Roman"/>
          <w:b w:val="false"/>
          <w:i w:val="false"/>
          <w:color w:val="000000"/>
          <w:sz w:val="28"/>
        </w:rPr>
        <w:t>
</w:t>
      </w:r>
      <w:r>
        <w:rPr>
          <w:rFonts w:ascii="Times New Roman"/>
          <w:b w:val="false"/>
          <w:i w:val="false"/>
          <w:color w:val="000000"/>
          <w:sz w:val="28"/>
        </w:rPr>
        <w:t>
      12.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1-бөлім. «Кітапханалардың негізгі типтері»:</w:t>
      </w:r>
      <w:r>
        <w:br/>
      </w:r>
      <w:r>
        <w:rPr>
          <w:rFonts w:ascii="Times New Roman"/>
          <w:b w:val="false"/>
          <w:i w:val="false"/>
          <w:color w:val="000000"/>
          <w:sz w:val="28"/>
        </w:rPr>
        <w:t>
</w:t>
      </w:r>
      <w:r>
        <w:rPr>
          <w:rFonts w:ascii="Times New Roman"/>
          <w:b w:val="false"/>
          <w:i w:val="false"/>
          <w:color w:val="000000"/>
          <w:sz w:val="28"/>
        </w:rPr>
        <w:t xml:space="preserve">
      2-жол </w:t>
      </w:r>
      <w:r>
        <w:rPr>
          <w:rFonts w:ascii="Times New Roman"/>
          <w:b w:val="false"/>
          <w:i w:val="false"/>
          <w:color w:val="000000"/>
          <w:sz w:val="28"/>
          <w:u w:val="single"/>
        </w:rPr>
        <w:t>&lt;</w:t>
      </w:r>
      <w:r>
        <w:rPr>
          <w:rFonts w:ascii="Times New Roman"/>
          <w:b w:val="false"/>
          <w:i w:val="false"/>
          <w:color w:val="000000"/>
          <w:sz w:val="28"/>
        </w:rPr>
        <w:t xml:space="preserve"> 1-жолдан барлық бағандар үшін;</w:t>
      </w:r>
      <w:r>
        <w:br/>
      </w:r>
      <w:r>
        <w:rPr>
          <w:rFonts w:ascii="Times New Roman"/>
          <w:b w:val="false"/>
          <w:i w:val="false"/>
          <w:color w:val="000000"/>
          <w:sz w:val="28"/>
        </w:rPr>
        <w:t>
</w:t>
      </w:r>
      <w:r>
        <w:rPr>
          <w:rFonts w:ascii="Times New Roman"/>
          <w:b w:val="false"/>
          <w:i w:val="false"/>
          <w:color w:val="000000"/>
          <w:sz w:val="28"/>
        </w:rPr>
        <w:t>
      2) 2-бөлім. «Кітапханалар ғимараттарының (үй-жайларының) саны және олардың аумағы»:</w:t>
      </w:r>
      <w:r>
        <w:br/>
      </w:r>
      <w:r>
        <w:rPr>
          <w:rFonts w:ascii="Times New Roman"/>
          <w:b w:val="false"/>
          <w:i w:val="false"/>
          <w:color w:val="000000"/>
          <w:sz w:val="28"/>
        </w:rPr>
        <w:t>
</w:t>
      </w:r>
      <w:r>
        <w:rPr>
          <w:rFonts w:ascii="Times New Roman"/>
          <w:b w:val="false"/>
          <w:i w:val="false"/>
          <w:color w:val="000000"/>
          <w:sz w:val="28"/>
        </w:rPr>
        <w:t xml:space="preserve">
      3-жол </w:t>
      </w:r>
      <w:r>
        <w:rPr>
          <w:rFonts w:ascii="Times New Roman"/>
          <w:b w:val="false"/>
          <w:i w:val="false"/>
          <w:color w:val="000000"/>
          <w:sz w:val="28"/>
          <w:u w:val="single"/>
        </w:rPr>
        <w:t>&lt;</w:t>
      </w:r>
      <w:r>
        <w:rPr>
          <w:rFonts w:ascii="Times New Roman"/>
          <w:b w:val="false"/>
          <w:i w:val="false"/>
          <w:color w:val="000000"/>
          <w:sz w:val="28"/>
        </w:rPr>
        <w:t xml:space="preserve"> 1-жолдан әр баған үшін </w:t>
      </w:r>
      <w:r>
        <w:br/>
      </w:r>
      <w:r>
        <w:rPr>
          <w:rFonts w:ascii="Times New Roman"/>
          <w:b w:val="false"/>
          <w:i w:val="false"/>
          <w:color w:val="000000"/>
          <w:sz w:val="28"/>
        </w:rPr>
        <w:t>
</w:t>
      </w:r>
      <w:r>
        <w:rPr>
          <w:rFonts w:ascii="Times New Roman"/>
          <w:b w:val="false"/>
          <w:i w:val="false"/>
          <w:color w:val="000000"/>
          <w:sz w:val="28"/>
        </w:rPr>
        <w:t xml:space="preserve">
      4-жол </w:t>
      </w:r>
      <w:r>
        <w:rPr>
          <w:rFonts w:ascii="Times New Roman"/>
          <w:b w:val="false"/>
          <w:i w:val="false"/>
          <w:color w:val="000000"/>
          <w:sz w:val="28"/>
          <w:u w:val="single"/>
        </w:rPr>
        <w:t>&lt;</w:t>
      </w:r>
      <w:r>
        <w:rPr>
          <w:rFonts w:ascii="Times New Roman"/>
          <w:b w:val="false"/>
          <w:i w:val="false"/>
          <w:color w:val="000000"/>
          <w:sz w:val="28"/>
        </w:rPr>
        <w:t xml:space="preserve"> 1-жолдан әр баған үшін </w:t>
      </w:r>
      <w:r>
        <w:br/>
      </w:r>
      <w:r>
        <w:rPr>
          <w:rFonts w:ascii="Times New Roman"/>
          <w:b w:val="false"/>
          <w:i w:val="false"/>
          <w:color w:val="000000"/>
          <w:sz w:val="28"/>
        </w:rPr>
        <w:t>
</w:t>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2-бағаннан әр жол үшін; </w:t>
      </w:r>
      <w:r>
        <w:br/>
      </w:r>
      <w:r>
        <w:rPr>
          <w:rFonts w:ascii="Times New Roman"/>
          <w:b w:val="false"/>
          <w:i w:val="false"/>
          <w:color w:val="000000"/>
          <w:sz w:val="28"/>
        </w:rPr>
        <w:t>
</w:t>
      </w:r>
      <w:r>
        <w:rPr>
          <w:rFonts w:ascii="Times New Roman"/>
          <w:b w:val="false"/>
          <w:i w:val="false"/>
          <w:color w:val="000000"/>
          <w:sz w:val="28"/>
        </w:rPr>
        <w:t>
      3) 3-бөлім. «Кітапхана қызметтерінің негізгі сипаттамалары»:</w:t>
      </w:r>
      <w:r>
        <w:br/>
      </w:r>
      <w:r>
        <w:rPr>
          <w:rFonts w:ascii="Times New Roman"/>
          <w:b w:val="false"/>
          <w:i w:val="false"/>
          <w:color w:val="000000"/>
          <w:sz w:val="28"/>
        </w:rPr>
        <w:t>
</w:t>
      </w:r>
      <w:r>
        <w:rPr>
          <w:rFonts w:ascii="Times New Roman"/>
          <w:b w:val="false"/>
          <w:i w:val="false"/>
          <w:color w:val="000000"/>
          <w:sz w:val="28"/>
        </w:rPr>
        <w:t xml:space="preserve">
      2-жол </w:t>
      </w:r>
      <w:r>
        <w:rPr>
          <w:rFonts w:ascii="Times New Roman"/>
          <w:b w:val="false"/>
          <w:i w:val="false"/>
          <w:color w:val="000000"/>
          <w:sz w:val="28"/>
          <w:u w:val="single"/>
        </w:rPr>
        <w:t>&gt;</w:t>
      </w:r>
      <w:r>
        <w:rPr>
          <w:rFonts w:ascii="Times New Roman"/>
          <w:b w:val="false"/>
          <w:i w:val="false"/>
          <w:color w:val="000000"/>
          <w:sz w:val="28"/>
        </w:rPr>
        <w:t xml:space="preserve"> 4-жолдан әр баған үшін </w:t>
      </w:r>
      <w:r>
        <w:br/>
      </w:r>
      <w:r>
        <w:rPr>
          <w:rFonts w:ascii="Times New Roman"/>
          <w:b w:val="false"/>
          <w:i w:val="false"/>
          <w:color w:val="000000"/>
          <w:sz w:val="28"/>
        </w:rPr>
        <w:t>
</w:t>
      </w:r>
      <w:r>
        <w:rPr>
          <w:rFonts w:ascii="Times New Roman"/>
          <w:b w:val="false"/>
          <w:i w:val="false"/>
          <w:color w:val="000000"/>
          <w:sz w:val="28"/>
        </w:rPr>
        <w:t xml:space="preserve">
      2-жол </w:t>
      </w:r>
      <w:r>
        <w:rPr>
          <w:rFonts w:ascii="Times New Roman"/>
          <w:b w:val="false"/>
          <w:i w:val="false"/>
          <w:color w:val="000000"/>
          <w:sz w:val="28"/>
          <w:u w:val="single"/>
        </w:rPr>
        <w:t>&gt;</w:t>
      </w:r>
      <w:r>
        <w:rPr>
          <w:rFonts w:ascii="Times New Roman"/>
          <w:b w:val="false"/>
          <w:i w:val="false"/>
          <w:color w:val="000000"/>
          <w:sz w:val="28"/>
        </w:rPr>
        <w:t xml:space="preserve"> 5-жолдан әр баған үшін </w:t>
      </w:r>
      <w:r>
        <w:br/>
      </w:r>
      <w:r>
        <w:rPr>
          <w:rFonts w:ascii="Times New Roman"/>
          <w:b w:val="false"/>
          <w:i w:val="false"/>
          <w:color w:val="000000"/>
          <w:sz w:val="28"/>
        </w:rPr>
        <w:t>
</w:t>
      </w:r>
      <w:r>
        <w:rPr>
          <w:rFonts w:ascii="Times New Roman"/>
          <w:b w:val="false"/>
          <w:i w:val="false"/>
          <w:color w:val="000000"/>
          <w:sz w:val="28"/>
        </w:rPr>
        <w:t xml:space="preserve">
      3-жол </w:t>
      </w:r>
      <w:r>
        <w:rPr>
          <w:rFonts w:ascii="Times New Roman"/>
          <w:b w:val="false"/>
          <w:i w:val="false"/>
          <w:color w:val="000000"/>
          <w:sz w:val="28"/>
          <w:u w:val="single"/>
        </w:rPr>
        <w:t>&gt;</w:t>
      </w:r>
      <w:r>
        <w:rPr>
          <w:rFonts w:ascii="Times New Roman"/>
          <w:b w:val="false"/>
          <w:i w:val="false"/>
          <w:color w:val="000000"/>
          <w:sz w:val="28"/>
        </w:rPr>
        <w:t xml:space="preserve"> 2-жолдан әр баған үшін </w:t>
      </w:r>
      <w:r>
        <w:br/>
      </w:r>
      <w:r>
        <w:rPr>
          <w:rFonts w:ascii="Times New Roman"/>
          <w:b w:val="false"/>
          <w:i w:val="false"/>
          <w:color w:val="000000"/>
          <w:sz w:val="28"/>
        </w:rPr>
        <w:t>
</w:t>
      </w:r>
      <w:r>
        <w:rPr>
          <w:rFonts w:ascii="Times New Roman"/>
          <w:b w:val="false"/>
          <w:i w:val="false"/>
          <w:color w:val="000000"/>
          <w:sz w:val="28"/>
        </w:rPr>
        <w:t xml:space="preserve">
      3-жол </w:t>
      </w:r>
      <w:r>
        <w:rPr>
          <w:rFonts w:ascii="Times New Roman"/>
          <w:b w:val="false"/>
          <w:i w:val="false"/>
          <w:color w:val="000000"/>
          <w:sz w:val="28"/>
          <w:u w:val="single"/>
        </w:rPr>
        <w:t>&lt;</w:t>
      </w:r>
      <w:r>
        <w:rPr>
          <w:rFonts w:ascii="Times New Roman"/>
          <w:b w:val="false"/>
          <w:i w:val="false"/>
          <w:color w:val="000000"/>
          <w:sz w:val="28"/>
        </w:rPr>
        <w:t xml:space="preserve"> 6-жолдан әр баған үшін </w:t>
      </w:r>
      <w:r>
        <w:br/>
      </w:r>
      <w:r>
        <w:rPr>
          <w:rFonts w:ascii="Times New Roman"/>
          <w:b w:val="false"/>
          <w:i w:val="false"/>
          <w:color w:val="000000"/>
          <w:sz w:val="28"/>
        </w:rPr>
        <w:t>
</w:t>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2-бағаннан әр жол үшін;</w:t>
      </w:r>
      <w:r>
        <w:br/>
      </w:r>
      <w:r>
        <w:rPr>
          <w:rFonts w:ascii="Times New Roman"/>
          <w:b w:val="false"/>
          <w:i w:val="false"/>
          <w:color w:val="000000"/>
          <w:sz w:val="28"/>
        </w:rPr>
        <w:t>
</w:t>
      </w:r>
      <w:r>
        <w:rPr>
          <w:rFonts w:ascii="Times New Roman"/>
          <w:b w:val="false"/>
          <w:i w:val="false"/>
          <w:color w:val="000000"/>
          <w:sz w:val="28"/>
        </w:rPr>
        <w:t>
      4) 4-бөлім. «Кітапхана қорының басылымдар тілдері бойынша қозғалысы туралы мәліметтер»:</w:t>
      </w:r>
      <w:r>
        <w:br/>
      </w:r>
      <w:r>
        <w:rPr>
          <w:rFonts w:ascii="Times New Roman"/>
          <w:b w:val="false"/>
          <w:i w:val="false"/>
          <w:color w:val="000000"/>
          <w:sz w:val="28"/>
        </w:rPr>
        <w:t>
</w:t>
      </w:r>
      <w:r>
        <w:rPr>
          <w:rFonts w:ascii="Times New Roman"/>
          <w:b w:val="false"/>
          <w:i w:val="false"/>
          <w:color w:val="000000"/>
          <w:sz w:val="28"/>
        </w:rPr>
        <w:t xml:space="preserve">
      1-жол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2 – 4-жолдардан әр баған үшін </w:t>
      </w:r>
      <w:r>
        <w:br/>
      </w:r>
      <w:r>
        <w:rPr>
          <w:rFonts w:ascii="Times New Roman"/>
          <w:b w:val="false"/>
          <w:i w:val="false"/>
          <w:color w:val="000000"/>
          <w:sz w:val="28"/>
        </w:rPr>
        <w:t>
</w:t>
      </w:r>
      <w:r>
        <w:rPr>
          <w:rFonts w:ascii="Times New Roman"/>
          <w:b w:val="false"/>
          <w:i w:val="false"/>
          <w:color w:val="000000"/>
          <w:sz w:val="28"/>
        </w:rPr>
        <w:t xml:space="preserve">
      5-жол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6 – 8-жолдардан әр баған үшін </w:t>
      </w:r>
      <w:r>
        <w:br/>
      </w:r>
      <w:r>
        <w:rPr>
          <w:rFonts w:ascii="Times New Roman"/>
          <w:b w:val="false"/>
          <w:i w:val="false"/>
          <w:color w:val="000000"/>
          <w:sz w:val="28"/>
        </w:rPr>
        <w:t>
</w:t>
      </w:r>
      <w:r>
        <w:rPr>
          <w:rFonts w:ascii="Times New Roman"/>
          <w:b w:val="false"/>
          <w:i w:val="false"/>
          <w:color w:val="000000"/>
          <w:sz w:val="28"/>
        </w:rPr>
        <w:t xml:space="preserve">
      9-жол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10 – 12-жолдардан әр баған үшін </w:t>
      </w:r>
      <w:r>
        <w:br/>
      </w:r>
      <w:r>
        <w:rPr>
          <w:rFonts w:ascii="Times New Roman"/>
          <w:b w:val="false"/>
          <w:i w:val="false"/>
          <w:color w:val="000000"/>
          <w:sz w:val="28"/>
        </w:rPr>
        <w:t>
</w:t>
      </w:r>
      <w:r>
        <w:rPr>
          <w:rFonts w:ascii="Times New Roman"/>
          <w:b w:val="false"/>
          <w:i w:val="false"/>
          <w:color w:val="000000"/>
          <w:sz w:val="28"/>
        </w:rPr>
        <w:t xml:space="preserve">
      13-жол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14 – 16-жолдардан әр баған үшін </w:t>
      </w:r>
      <w:r>
        <w:br/>
      </w:r>
      <w:r>
        <w:rPr>
          <w:rFonts w:ascii="Times New Roman"/>
          <w:b w:val="false"/>
          <w:i w:val="false"/>
          <w:color w:val="000000"/>
          <w:sz w:val="28"/>
        </w:rPr>
        <w:t>
</w:t>
      </w:r>
      <w:r>
        <w:rPr>
          <w:rFonts w:ascii="Times New Roman"/>
          <w:b w:val="false"/>
          <w:i w:val="false"/>
          <w:color w:val="000000"/>
          <w:sz w:val="28"/>
        </w:rPr>
        <w:t xml:space="preserve">
      13-жол = 1 жол + 5 жол – 9-жол әр баған үшін </w:t>
      </w:r>
      <w:r>
        <w:br/>
      </w:r>
      <w:r>
        <w:rPr>
          <w:rFonts w:ascii="Times New Roman"/>
          <w:b w:val="false"/>
          <w:i w:val="false"/>
          <w:color w:val="000000"/>
          <w:sz w:val="28"/>
        </w:rPr>
        <w:t>
</w:t>
      </w:r>
      <w:r>
        <w:rPr>
          <w:rFonts w:ascii="Times New Roman"/>
          <w:b w:val="false"/>
          <w:i w:val="false"/>
          <w:color w:val="000000"/>
          <w:sz w:val="28"/>
        </w:rPr>
        <w:t xml:space="preserve">
      1-баған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2 – 7-бағандардан әр жол үшін </w:t>
      </w:r>
      <w:r>
        <w:br/>
      </w:r>
      <w:r>
        <w:rPr>
          <w:rFonts w:ascii="Times New Roman"/>
          <w:b w:val="false"/>
          <w:i w:val="false"/>
          <w:color w:val="000000"/>
          <w:sz w:val="28"/>
        </w:rPr>
        <w:t>
</w:t>
      </w:r>
      <w:r>
        <w:rPr>
          <w:rFonts w:ascii="Times New Roman"/>
          <w:b w:val="false"/>
          <w:i w:val="false"/>
          <w:color w:val="000000"/>
          <w:sz w:val="28"/>
        </w:rPr>
        <w:t>
      5) 5-бөлім. «Кітапхана қорының себептер бойынша жыл ішінде шығып қалғаны туралы мәліметтер»:</w:t>
      </w:r>
      <w:r>
        <w:br/>
      </w:r>
      <w:r>
        <w:rPr>
          <w:rFonts w:ascii="Times New Roman"/>
          <w:b w:val="false"/>
          <w:i w:val="false"/>
          <w:color w:val="000000"/>
          <w:sz w:val="28"/>
        </w:rPr>
        <w:t>
</w:t>
      </w:r>
      <w:r>
        <w:rPr>
          <w:rFonts w:ascii="Times New Roman"/>
          <w:b w:val="false"/>
          <w:i w:val="false"/>
          <w:color w:val="000000"/>
          <w:sz w:val="28"/>
        </w:rPr>
        <w:t xml:space="preserve">
      1-жол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2 – 4-жолдардан әр баған үшін </w:t>
      </w:r>
      <w:r>
        <w:br/>
      </w:r>
      <w:r>
        <w:rPr>
          <w:rFonts w:ascii="Times New Roman"/>
          <w:b w:val="false"/>
          <w:i w:val="false"/>
          <w:color w:val="000000"/>
          <w:sz w:val="28"/>
        </w:rPr>
        <w:t>
</w:t>
      </w:r>
      <w:r>
        <w:rPr>
          <w:rFonts w:ascii="Times New Roman"/>
          <w:b w:val="false"/>
          <w:i w:val="false"/>
          <w:color w:val="000000"/>
          <w:sz w:val="28"/>
        </w:rPr>
        <w:t xml:space="preserve">
      1-баған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2 – 7-бағандардан әр жол үшін </w:t>
      </w:r>
      <w:r>
        <w:br/>
      </w:r>
      <w:r>
        <w:rPr>
          <w:rFonts w:ascii="Times New Roman"/>
          <w:b w:val="false"/>
          <w:i w:val="false"/>
          <w:color w:val="000000"/>
          <w:sz w:val="28"/>
        </w:rPr>
        <w:t>
</w:t>
      </w:r>
      <w:r>
        <w:rPr>
          <w:rFonts w:ascii="Times New Roman"/>
          <w:b w:val="false"/>
          <w:i w:val="false"/>
          <w:color w:val="000000"/>
          <w:sz w:val="28"/>
        </w:rPr>
        <w:t>
      6) 6-бөлім. «Кітапхана қорының жыл соңына білім салалары бойынша жағдайы»:</w:t>
      </w:r>
      <w:r>
        <w:br/>
      </w:r>
      <w:r>
        <w:rPr>
          <w:rFonts w:ascii="Times New Roman"/>
          <w:b w:val="false"/>
          <w:i w:val="false"/>
          <w:color w:val="000000"/>
          <w:sz w:val="28"/>
        </w:rPr>
        <w:t>
</w:t>
      </w:r>
      <w:r>
        <w:rPr>
          <w:rFonts w:ascii="Times New Roman"/>
          <w:b w:val="false"/>
          <w:i w:val="false"/>
          <w:color w:val="000000"/>
          <w:sz w:val="28"/>
        </w:rPr>
        <w:t xml:space="preserve">
      1-баған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2 - 7 - бағандардан </w:t>
      </w:r>
      <w:r>
        <w:br/>
      </w:r>
      <w:r>
        <w:rPr>
          <w:rFonts w:ascii="Times New Roman"/>
          <w:b w:val="false"/>
          <w:i w:val="false"/>
          <w:color w:val="000000"/>
          <w:sz w:val="28"/>
        </w:rPr>
        <w:t>
</w:t>
      </w:r>
      <w:r>
        <w:rPr>
          <w:rFonts w:ascii="Times New Roman"/>
          <w:b w:val="false"/>
          <w:i w:val="false"/>
          <w:color w:val="000000"/>
          <w:sz w:val="28"/>
        </w:rPr>
        <w:t>
      7) 7-бөлім. «Әдебиетті беру туралы мәліметтер»:</w:t>
      </w:r>
      <w:r>
        <w:br/>
      </w:r>
      <w:r>
        <w:rPr>
          <w:rFonts w:ascii="Times New Roman"/>
          <w:b w:val="false"/>
          <w:i w:val="false"/>
          <w:color w:val="000000"/>
          <w:sz w:val="28"/>
        </w:rPr>
        <w:t>
</w:t>
      </w: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2, 3-жолдардан әр баған үшін</w:t>
      </w:r>
      <w:r>
        <w:br/>
      </w:r>
      <w:r>
        <w:rPr>
          <w:rFonts w:ascii="Times New Roman"/>
          <w:b w:val="false"/>
          <w:i w:val="false"/>
          <w:color w:val="000000"/>
          <w:sz w:val="28"/>
        </w:rPr>
        <w:t>
</w:t>
      </w:r>
      <w:r>
        <w:rPr>
          <w:rFonts w:ascii="Times New Roman"/>
          <w:b w:val="false"/>
          <w:i w:val="false"/>
          <w:color w:val="000000"/>
          <w:sz w:val="28"/>
        </w:rPr>
        <w:t xml:space="preserve">
      1-баған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2 – 7-бағандардан әр жол үшін </w:t>
      </w:r>
      <w:r>
        <w:br/>
      </w:r>
      <w:r>
        <w:rPr>
          <w:rFonts w:ascii="Times New Roman"/>
          <w:b w:val="false"/>
          <w:i w:val="false"/>
          <w:color w:val="000000"/>
          <w:sz w:val="28"/>
        </w:rPr>
        <w:t>
</w:t>
      </w:r>
      <w:r>
        <w:rPr>
          <w:rFonts w:ascii="Times New Roman"/>
          <w:b w:val="false"/>
          <w:i w:val="false"/>
          <w:color w:val="000000"/>
          <w:sz w:val="28"/>
        </w:rPr>
        <w:t xml:space="preserve">
      8) 8-бөлім. «Кітапханадағы ақпараттық-коммуникациялық технологиялардың бары»: </w:t>
      </w:r>
      <w:r>
        <w:br/>
      </w:r>
      <w:r>
        <w:rPr>
          <w:rFonts w:ascii="Times New Roman"/>
          <w:b w:val="false"/>
          <w:i w:val="false"/>
          <w:color w:val="000000"/>
          <w:sz w:val="28"/>
        </w:rPr>
        <w:t>
</w:t>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2-бағаннан әр жол үшін </w:t>
      </w:r>
      <w:r>
        <w:br/>
      </w:r>
      <w:r>
        <w:rPr>
          <w:rFonts w:ascii="Times New Roman"/>
          <w:b w:val="false"/>
          <w:i w:val="false"/>
          <w:color w:val="000000"/>
          <w:sz w:val="28"/>
        </w:rPr>
        <w:t>
</w:t>
      </w:r>
      <w:r>
        <w:rPr>
          <w:rFonts w:ascii="Times New Roman"/>
          <w:b w:val="false"/>
          <w:i w:val="false"/>
          <w:color w:val="000000"/>
          <w:sz w:val="28"/>
        </w:rPr>
        <w:t xml:space="preserve">
      3-жол </w:t>
      </w:r>
      <w:r>
        <w:rPr>
          <w:rFonts w:ascii="Times New Roman"/>
          <w:b w:val="false"/>
          <w:i w:val="false"/>
          <w:color w:val="000000"/>
          <w:sz w:val="28"/>
          <w:u w:val="single"/>
        </w:rPr>
        <w:t>&lt;</w:t>
      </w:r>
      <w:r>
        <w:rPr>
          <w:rFonts w:ascii="Times New Roman"/>
          <w:b w:val="false"/>
          <w:i w:val="false"/>
          <w:color w:val="000000"/>
          <w:sz w:val="28"/>
        </w:rPr>
        <w:t xml:space="preserve"> 2-жолдан әр баған үшін</w:t>
      </w:r>
      <w:r>
        <w:br/>
      </w:r>
      <w:r>
        <w:rPr>
          <w:rFonts w:ascii="Times New Roman"/>
          <w:b w:val="false"/>
          <w:i w:val="false"/>
          <w:color w:val="000000"/>
          <w:sz w:val="28"/>
        </w:rPr>
        <w:t>
</w:t>
      </w:r>
      <w:r>
        <w:rPr>
          <w:rFonts w:ascii="Times New Roman"/>
          <w:b w:val="false"/>
          <w:i w:val="false"/>
          <w:color w:val="000000"/>
          <w:sz w:val="28"/>
        </w:rPr>
        <w:t xml:space="preserve">
      5-жол </w:t>
      </w:r>
      <w:r>
        <w:rPr>
          <w:rFonts w:ascii="Times New Roman"/>
          <w:b w:val="false"/>
          <w:i w:val="false"/>
          <w:color w:val="000000"/>
          <w:sz w:val="28"/>
          <w:u w:val="single"/>
        </w:rPr>
        <w:t>&lt;</w:t>
      </w:r>
      <w:r>
        <w:rPr>
          <w:rFonts w:ascii="Times New Roman"/>
          <w:b w:val="false"/>
          <w:i w:val="false"/>
          <w:color w:val="000000"/>
          <w:sz w:val="28"/>
        </w:rPr>
        <w:t xml:space="preserve"> 4-жолдан әр баған үшін.</w:t>
      </w:r>
    </w:p>
    <w:bookmarkEnd w:id="12"/>
    <w:bookmarkStart w:name="z97"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2010 жылғы 20 қыркүйектегі </w:t>
      </w:r>
      <w:r>
        <w:br/>
      </w:r>
      <w:r>
        <w:rPr>
          <w:rFonts w:ascii="Times New Roman"/>
          <w:b w:val="false"/>
          <w:i w:val="false"/>
          <w:color w:val="000000"/>
          <w:sz w:val="28"/>
        </w:rPr>
        <w:t xml:space="preserve">
№ 264 бұйрығына 3-қосымша  </w:t>
      </w:r>
    </w:p>
    <w:bookmarkEnd w:id="13"/>
    <w:p>
      <w:pPr>
        <w:spacing w:after="0"/>
        <w:ind w:left="0"/>
        <w:jc w:val="both"/>
      </w:pPr>
      <w:r>
        <w:rPr>
          <w:rFonts w:ascii="Times New Roman"/>
          <w:b w:val="false"/>
          <w:i w:val="false"/>
          <w:color w:val="ff0000"/>
          <w:sz w:val="28"/>
        </w:rPr>
        <w:t xml:space="preserve">      Ескерту. 3-қосымша жаңа редакцияда - ҚР Статистика агенттігі төрағасының м.а. 2012.06.28 </w:t>
      </w:r>
      <w:r>
        <w:rPr>
          <w:rFonts w:ascii="Times New Roman"/>
          <w:b w:val="false"/>
          <w:i w:val="false"/>
          <w:color w:val="ff0000"/>
          <w:sz w:val="28"/>
        </w:rPr>
        <w:t>№ 154</w:t>
      </w:r>
      <w:r>
        <w:rPr>
          <w:rFonts w:ascii="Times New Roman"/>
          <w:b w:val="false"/>
          <w:i w:val="false"/>
          <w:color w:val="ff0000"/>
          <w:sz w:val="28"/>
        </w:rPr>
        <w:t xml:space="preserve"> (2013.01.01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3833"/>
        <w:gridCol w:w="3413"/>
        <w:gridCol w:w="1708"/>
        <w:gridCol w:w="221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573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257300" cy="9144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w:t>
            </w:r>
            <w:r>
              <w:br/>
            </w:r>
            <w:r>
              <w:rPr>
                <w:rFonts w:ascii="Times New Roman"/>
                <w:b w:val="false"/>
                <w:i w:val="false"/>
                <w:color w:val="000000"/>
                <w:sz w:val="20"/>
              </w:rPr>
              <w:t>
</w:t>
            </w:r>
            <w:r>
              <w:rPr>
                <w:rFonts w:ascii="Times New Roman"/>
                <w:b w:val="false"/>
                <w:i w:val="false"/>
                <w:color w:val="000000"/>
                <w:sz w:val="20"/>
              </w:rPr>
              <w:t>төрағасының</w:t>
            </w:r>
            <w:r>
              <w:br/>
            </w:r>
            <w:r>
              <w:rPr>
                <w:rFonts w:ascii="Times New Roman"/>
                <w:b w:val="false"/>
                <w:i w:val="false"/>
                <w:color w:val="000000"/>
                <w:sz w:val="20"/>
              </w:rPr>
              <w:t>
</w:t>
            </w:r>
            <w:r>
              <w:rPr>
                <w:rFonts w:ascii="Times New Roman"/>
                <w:b w:val="false"/>
                <w:i w:val="false"/>
                <w:color w:val="000000"/>
                <w:sz w:val="20"/>
              </w:rPr>
              <w:t>2010 жылғы 20 қыркүйектегі</w:t>
            </w:r>
            <w:r>
              <w:br/>
            </w:r>
            <w:r>
              <w:rPr>
                <w:rFonts w:ascii="Times New Roman"/>
                <w:b w:val="false"/>
                <w:i w:val="false"/>
                <w:color w:val="000000"/>
                <w:sz w:val="20"/>
              </w:rPr>
              <w:t>
</w:t>
            </w:r>
            <w:r>
              <w:rPr>
                <w:rFonts w:ascii="Times New Roman"/>
                <w:b w:val="false"/>
                <w:i w:val="false"/>
                <w:color w:val="000000"/>
                <w:sz w:val="20"/>
              </w:rPr>
              <w:t>№ 264 бұйрығына 3-қосымша</w:t>
            </w:r>
            <w:r>
              <w:br/>
            </w:r>
            <w:r>
              <w:rPr>
                <w:rFonts w:ascii="Times New Roman"/>
                <w:b w:val="false"/>
                <w:i w:val="false"/>
                <w:color w:val="000000"/>
                <w:sz w:val="20"/>
              </w:rPr>
              <w:t>
</w:t>
            </w:r>
            <w:r>
              <w:rPr>
                <w:rFonts w:ascii="Times New Roman"/>
                <w:b w:val="false"/>
                <w:i w:val="false"/>
                <w:color w:val="000000"/>
                <w:sz w:val="20"/>
              </w:rPr>
              <w:t>Приложение 3</w:t>
            </w:r>
            <w:r>
              <w:br/>
            </w:r>
            <w:r>
              <w:rPr>
                <w:rFonts w:ascii="Times New Roman"/>
                <w:b w:val="false"/>
                <w:i w:val="false"/>
                <w:color w:val="000000"/>
                <w:sz w:val="20"/>
              </w:rPr>
              <w:t>
</w:t>
            </w:r>
            <w:r>
              <w:rPr>
                <w:rFonts w:ascii="Times New Roman"/>
                <w:b w:val="false"/>
                <w:i w:val="false"/>
                <w:color w:val="000000"/>
                <w:sz w:val="20"/>
              </w:rPr>
              <w:t>к приказу Председателя</w:t>
            </w:r>
            <w:r>
              <w:br/>
            </w:r>
            <w:r>
              <w:rPr>
                <w:rFonts w:ascii="Times New Roman"/>
                <w:b w:val="false"/>
                <w:i w:val="false"/>
                <w:color w:val="000000"/>
                <w:sz w:val="20"/>
              </w:rPr>
              <w:t>
</w:t>
            </w:r>
            <w:r>
              <w:rPr>
                <w:rFonts w:ascii="Times New Roman"/>
                <w:b w:val="false"/>
                <w:i w:val="false"/>
                <w:color w:val="000000"/>
                <w:sz w:val="20"/>
              </w:rPr>
              <w:t>Агентства Республики</w:t>
            </w:r>
            <w:r>
              <w:br/>
            </w:r>
            <w:r>
              <w:rPr>
                <w:rFonts w:ascii="Times New Roman"/>
                <w:b w:val="false"/>
                <w:i w:val="false"/>
                <w:color w:val="000000"/>
                <w:sz w:val="20"/>
              </w:rPr>
              <w:t>
</w:t>
            </w:r>
            <w:r>
              <w:rPr>
                <w:rFonts w:ascii="Times New Roman"/>
                <w:b w:val="false"/>
                <w:i w:val="false"/>
                <w:color w:val="000000"/>
                <w:sz w:val="20"/>
              </w:rPr>
              <w:t>Казахстан по статистике от 20 сентября 2010 года</w:t>
            </w:r>
            <w:r>
              <w:br/>
            </w:r>
            <w:r>
              <w:rPr>
                <w:rFonts w:ascii="Times New Roman"/>
                <w:b w:val="false"/>
                <w:i w:val="false"/>
                <w:color w:val="000000"/>
                <w:sz w:val="20"/>
              </w:rPr>
              <w:t>
</w:t>
            </w:r>
            <w:r>
              <w:rPr>
                <w:rFonts w:ascii="Times New Roman"/>
                <w:b w:val="false"/>
                <w:i w:val="false"/>
                <w:color w:val="000000"/>
                <w:sz w:val="20"/>
              </w:rPr>
              <w:t>№ 264</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rPr>
                <w:rFonts w:ascii="Times New Roman"/>
                <w:b w:val="false"/>
                <w:i w:val="false"/>
                <w:color w:val="000000"/>
                <w:sz w:val="20"/>
              </w:rPr>
              <w:t>Представляется территориальному органу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968"/>
              <w:gridCol w:w="986"/>
              <w:gridCol w:w="1004"/>
              <w:gridCol w:w="1019"/>
              <w:gridCol w:w="198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Есептілікті толтыруға жұмсалған уақыт, сағат</w:t>
                  </w:r>
                  <w:r>
                    <w:br/>
                  </w:r>
                  <w:r>
                    <w:rPr>
                      <w:rFonts w:ascii="Times New Roman"/>
                      <w:b w:val="false"/>
                      <w:i w:val="false"/>
                      <w:color w:val="000000"/>
                      <w:sz w:val="20"/>
                    </w:rPr>
                    <w:t>
</w:t>
                  </w:r>
                  <w:r>
                    <w:rPr>
                      <w:rFonts w:ascii="Times New Roman"/>
                      <w:b w:val="false"/>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отчета, час (нужное обвести)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интернет-ресурсынан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интернет-ресурсе </w:t>
            </w:r>
            <w:r>
              <w:rPr>
                <w:rFonts w:ascii="Times New Roman"/>
                <w:b w:val="false"/>
                <w:i w:val="false"/>
                <w:color w:val="000000"/>
                <w:sz w:val="20"/>
                <w:u w:val="single"/>
              </w:rPr>
              <w:t>www.stat.gov.kz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0581104</w:t>
            </w:r>
            <w:r>
              <w:br/>
            </w:r>
            <w:r>
              <w:rPr>
                <w:rFonts w:ascii="Times New Roman"/>
                <w:b w:val="false"/>
                <w:i w:val="false"/>
                <w:color w:val="000000"/>
                <w:sz w:val="20"/>
              </w:rPr>
              <w:t>
</w:t>
            </w:r>
            <w:r>
              <w:rPr>
                <w:rFonts w:ascii="Times New Roman"/>
                <w:b w:val="false"/>
                <w:i w:val="false"/>
                <w:color w:val="000000"/>
                <w:sz w:val="20"/>
              </w:rPr>
              <w:t>Код статистической формы 0581104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Хайуанаттар паркінің қызметі туралы есеп</w:t>
            </w:r>
            <w:r>
              <w:br/>
            </w:r>
            <w:r>
              <w:rPr>
                <w:rFonts w:ascii="Times New Roman"/>
                <w:b w:val="false"/>
                <w:i w:val="false"/>
                <w:color w:val="000000"/>
                <w:sz w:val="20"/>
              </w:rPr>
              <w:t>
</w:t>
            </w:r>
            <w:r>
              <w:rPr>
                <w:rFonts w:ascii="Times New Roman"/>
                <w:b w:val="false"/>
                <w:i w:val="false"/>
                <w:color w:val="000000"/>
                <w:sz w:val="20"/>
              </w:rPr>
              <w:t>Отчет о деятельности зоопарка</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1-хайуанаттар паркі</w:t>
            </w:r>
            <w:r>
              <w:br/>
            </w:r>
            <w:r>
              <w:rPr>
                <w:rFonts w:ascii="Times New Roman"/>
                <w:b w:val="false"/>
                <w:i w:val="false"/>
                <w:color w:val="000000"/>
                <w:sz w:val="20"/>
              </w:rPr>
              <w:t>
</w:t>
            </w:r>
            <w:r>
              <w:rPr>
                <w:rFonts w:ascii="Times New Roman"/>
                <w:b w:val="false"/>
                <w:i w:val="false"/>
                <w:color w:val="000000"/>
                <w:sz w:val="20"/>
              </w:rPr>
              <w:t>1-зоопарк</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233"/>
              <w:gridCol w:w="1233"/>
              <w:gridCol w:w="1233"/>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Хайуанаттар паркі қызметін жүзеге асыратын заңды тұлғалар және дара кәсіпкерлер, сондай-ақ өз теңгерімінде хайуанаттар паркі бар кәсіпорындар (экономикалық қызмет түрлерінің номенклатурасы бойынша коды 91.04.1) ұсынады.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индивидуальные предприниматели, осуществляющие деятельность зоопарков, а также предприятия, имеющие на своем балансе зоопарки (код по Номенклатуре видов экономической деятельности 91.04.1).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- 10 қаңтар.</w:t>
            </w:r>
            <w:r>
              <w:br/>
            </w:r>
            <w:r>
              <w:rPr>
                <w:rFonts w:ascii="Times New Roman"/>
                <w:b w:val="false"/>
                <w:i w:val="false"/>
                <w:color w:val="000000"/>
                <w:sz w:val="20"/>
              </w:rPr>
              <w:t>
</w:t>
            </w:r>
            <w:r>
              <w:rPr>
                <w:rFonts w:ascii="Times New Roman"/>
                <w:b w:val="false"/>
                <w:i w:val="false"/>
                <w:color w:val="000000"/>
                <w:sz w:val="20"/>
              </w:rPr>
              <w:t>Срок представления - 10 января.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53"/>
              <w:gridCol w:w="653"/>
              <w:gridCol w:w="653"/>
              <w:gridCol w:w="653"/>
              <w:gridCol w:w="653"/>
              <w:gridCol w:w="653"/>
              <w:gridCol w:w="653"/>
              <w:gridCol w:w="653"/>
              <w:gridCol w:w="653"/>
              <w:gridCol w:w="6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793"/>
              <w:gridCol w:w="793"/>
              <w:gridCol w:w="793"/>
              <w:gridCol w:w="793"/>
              <w:gridCol w:w="793"/>
              <w:gridCol w:w="793"/>
              <w:gridCol w:w="7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r>
    </w:tbl>
    <w:bookmarkStart w:name="z99" w:id="14"/>
    <w:p>
      <w:pPr>
        <w:spacing w:after="0"/>
        <w:ind w:left="0"/>
        <w:jc w:val="both"/>
      </w:pPr>
      <w:r>
        <w:rPr>
          <w:rFonts w:ascii="Times New Roman"/>
          <w:b w:val="false"/>
          <w:i w:val="false"/>
          <w:color w:val="000000"/>
          <w:sz w:val="28"/>
        </w:rPr>
        <w:t>
</w:t>
      </w:r>
      <w:r>
        <w:rPr>
          <w:rFonts w:ascii="Times New Roman"/>
          <w:b/>
          <w:i w:val="false"/>
          <w:color w:val="000000"/>
          <w:sz w:val="28"/>
        </w:rPr>
        <w:t>1. Хайуанаттар паркі қызметінің негізгі сипаттамаларын көрсетіңіз</w:t>
      </w:r>
      <w:r>
        <w:br/>
      </w:r>
      <w:r>
        <w:rPr>
          <w:rFonts w:ascii="Times New Roman"/>
          <w:b w:val="false"/>
          <w:i w:val="false"/>
          <w:color w:val="000000"/>
          <w:sz w:val="28"/>
        </w:rPr>
        <w:t>
Укажите основные характеристики деятельности зоопарка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1"/>
        <w:gridCol w:w="8021"/>
        <w:gridCol w:w="3188"/>
      </w:tblGrid>
      <w:tr>
        <w:trPr>
          <w:trHeight w:val="39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Хайуанаттар паркінің саны, бірлік</w:t>
            </w:r>
            <w:r>
              <w:br/>
            </w:r>
            <w:r>
              <w:rPr>
                <w:rFonts w:ascii="Times New Roman"/>
                <w:b w:val="false"/>
                <w:i w:val="false"/>
                <w:color w:val="000000"/>
                <w:sz w:val="20"/>
              </w:rPr>
              <w:t>
</w:t>
            </w:r>
            <w:r>
              <w:rPr>
                <w:rFonts w:ascii="Times New Roman"/>
                <w:b w:val="false"/>
                <w:i w:val="false"/>
                <w:color w:val="000000"/>
                <w:sz w:val="20"/>
              </w:rPr>
              <w:t>Число зоопарков, единиц</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Аумақтың жалпы алаңы, гектар</w:t>
            </w:r>
            <w:r>
              <w:br/>
            </w:r>
            <w:r>
              <w:rPr>
                <w:rFonts w:ascii="Times New Roman"/>
                <w:b w:val="false"/>
                <w:i w:val="false"/>
                <w:color w:val="000000"/>
                <w:sz w:val="20"/>
              </w:rPr>
              <w:t>
</w:t>
            </w:r>
            <w:r>
              <w:rPr>
                <w:rFonts w:ascii="Times New Roman"/>
                <w:b w:val="false"/>
                <w:i w:val="false"/>
                <w:color w:val="000000"/>
                <w:sz w:val="20"/>
              </w:rPr>
              <w:t>Общая площадь территории, гектар</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Жануарлар, құстар, балықтарға арналған үй-жайлардың алаңы, шаршы метр</w:t>
            </w:r>
            <w:r>
              <w:br/>
            </w:r>
            <w:r>
              <w:rPr>
                <w:rFonts w:ascii="Times New Roman"/>
                <w:b w:val="false"/>
                <w:i w:val="false"/>
                <w:color w:val="000000"/>
                <w:sz w:val="20"/>
              </w:rPr>
              <w:t>
</w:t>
            </w:r>
            <w:r>
              <w:rPr>
                <w:rFonts w:ascii="Times New Roman"/>
                <w:b w:val="false"/>
                <w:i w:val="false"/>
                <w:color w:val="000000"/>
                <w:sz w:val="20"/>
              </w:rPr>
              <w:t>Площадь помещений для животных, птиц, рыб, квадратных метров</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Келушілер саны, адам</w:t>
            </w:r>
            <w:r>
              <w:br/>
            </w:r>
            <w:r>
              <w:rPr>
                <w:rFonts w:ascii="Times New Roman"/>
                <w:b w:val="false"/>
                <w:i w:val="false"/>
                <w:color w:val="000000"/>
                <w:sz w:val="20"/>
              </w:rPr>
              <w:t>
</w:t>
            </w:r>
            <w:r>
              <w:rPr>
                <w:rFonts w:ascii="Times New Roman"/>
                <w:b w:val="false"/>
                <w:i w:val="false"/>
                <w:color w:val="000000"/>
                <w:sz w:val="20"/>
              </w:rPr>
              <w:t>Количество посетителей, человек</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экскурсиялар саны, бірлік</w:t>
            </w:r>
            <w:r>
              <w:br/>
            </w:r>
            <w:r>
              <w:rPr>
                <w:rFonts w:ascii="Times New Roman"/>
                <w:b w:val="false"/>
                <w:i w:val="false"/>
                <w:color w:val="000000"/>
                <w:sz w:val="20"/>
              </w:rPr>
              <w:t>
</w:t>
            </w:r>
            <w:r>
              <w:rPr>
                <w:rFonts w:ascii="Times New Roman"/>
                <w:b w:val="false"/>
                <w:i w:val="false"/>
                <w:color w:val="000000"/>
                <w:sz w:val="20"/>
              </w:rPr>
              <w:t>Число проведенных экскурсий, единиц</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Ұйымдастырылған көрмелер саны, бірлік</w:t>
            </w:r>
            <w:r>
              <w:br/>
            </w:r>
            <w:r>
              <w:rPr>
                <w:rFonts w:ascii="Times New Roman"/>
                <w:b w:val="false"/>
                <w:i w:val="false"/>
                <w:color w:val="000000"/>
                <w:sz w:val="20"/>
              </w:rPr>
              <w:t>
</w:t>
            </w:r>
            <w:r>
              <w:rPr>
                <w:rFonts w:ascii="Times New Roman"/>
                <w:b w:val="false"/>
                <w:i w:val="false"/>
                <w:color w:val="000000"/>
                <w:sz w:val="20"/>
              </w:rPr>
              <w:t>Число организованных выставок, единиц</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қызметтен түскен табыстар - барлығы, мың теңге</w:t>
            </w:r>
            <w:r>
              <w:br/>
            </w:r>
            <w:r>
              <w:rPr>
                <w:rFonts w:ascii="Times New Roman"/>
                <w:b w:val="false"/>
                <w:i w:val="false"/>
                <w:color w:val="000000"/>
                <w:sz w:val="20"/>
              </w:rPr>
              <w:t>
</w:t>
            </w:r>
            <w:r>
              <w:rPr>
                <w:rFonts w:ascii="Times New Roman"/>
                <w:b w:val="false"/>
                <w:i w:val="false"/>
                <w:color w:val="000000"/>
                <w:sz w:val="20"/>
              </w:rPr>
              <w:t>Доходы от оказанных услуг - всего, тысяч тенге</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экскурсиялардан түскен табыстар, мың теңге</w:t>
            </w:r>
            <w:r>
              <w:br/>
            </w:r>
            <w:r>
              <w:rPr>
                <w:rFonts w:ascii="Times New Roman"/>
                <w:b w:val="false"/>
                <w:i w:val="false"/>
                <w:color w:val="000000"/>
                <w:sz w:val="20"/>
              </w:rPr>
              <w:t>
</w:t>
            </w:r>
            <w:r>
              <w:rPr>
                <w:rFonts w:ascii="Times New Roman"/>
                <w:b w:val="false"/>
                <w:i w:val="false"/>
                <w:color w:val="000000"/>
                <w:sz w:val="20"/>
              </w:rPr>
              <w:t>Доходы от проведенных экскурсий, тысяч тенге</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 w:id="15"/>
    <w:p>
      <w:pPr>
        <w:spacing w:after="0"/>
        <w:ind w:left="0"/>
        <w:jc w:val="both"/>
      </w:pPr>
      <w:r>
        <w:rPr>
          <w:rFonts w:ascii="Times New Roman"/>
          <w:b w:val="false"/>
          <w:i w:val="false"/>
          <w:color w:val="000000"/>
          <w:sz w:val="28"/>
        </w:rPr>
        <w:t>
</w:t>
      </w:r>
      <w:r>
        <w:rPr>
          <w:rFonts w:ascii="Times New Roman"/>
          <w:b/>
          <w:i w:val="false"/>
          <w:color w:val="000000"/>
          <w:sz w:val="28"/>
        </w:rPr>
        <w:t>2. Жылдың соңына жануарлар, құстар, балықтардың түрлері мен даналар санын көрсетіңіз, бірлік</w:t>
      </w:r>
      <w:r>
        <w:br/>
      </w:r>
      <w:r>
        <w:rPr>
          <w:rFonts w:ascii="Times New Roman"/>
          <w:b w:val="false"/>
          <w:i w:val="false"/>
          <w:color w:val="000000"/>
          <w:sz w:val="28"/>
        </w:rPr>
        <w:t>
Укажите число видов и экземпляров животных, птиц, рыб на конец года, единиц</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5"/>
        <w:gridCol w:w="5363"/>
        <w:gridCol w:w="2823"/>
        <w:gridCol w:w="3009"/>
      </w:tblGrid>
      <w:tr>
        <w:trPr>
          <w:trHeight w:val="54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Түрлерінің саны</w:t>
            </w:r>
            <w:r>
              <w:br/>
            </w:r>
            <w:r>
              <w:rPr>
                <w:rFonts w:ascii="Times New Roman"/>
                <w:b w:val="false"/>
                <w:i w:val="false"/>
                <w:color w:val="000000"/>
                <w:sz w:val="20"/>
              </w:rPr>
              <w:t>
</w:t>
            </w:r>
            <w:r>
              <w:rPr>
                <w:rFonts w:ascii="Times New Roman"/>
                <w:b w:val="false"/>
                <w:i w:val="false"/>
                <w:color w:val="000000"/>
                <w:sz w:val="20"/>
              </w:rPr>
              <w:t>Число видов</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Даналар саны</w:t>
            </w:r>
            <w:r>
              <w:br/>
            </w:r>
            <w:r>
              <w:rPr>
                <w:rFonts w:ascii="Times New Roman"/>
                <w:b w:val="false"/>
                <w:i w:val="false"/>
                <w:color w:val="000000"/>
                <w:sz w:val="20"/>
              </w:rPr>
              <w:t>
</w:t>
            </w:r>
            <w:r>
              <w:rPr>
                <w:rFonts w:ascii="Times New Roman"/>
                <w:b w:val="false"/>
                <w:i w:val="false"/>
                <w:color w:val="000000"/>
                <w:sz w:val="20"/>
              </w:rPr>
              <w:t>Число экземпляров</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жануарлар, құстар, балықтар</w:t>
            </w:r>
            <w:r>
              <w:br/>
            </w:r>
            <w:r>
              <w:rPr>
                <w:rFonts w:ascii="Times New Roman"/>
                <w:b w:val="false"/>
                <w:i w:val="false"/>
                <w:color w:val="000000"/>
                <w:sz w:val="20"/>
              </w:rPr>
              <w:t>
</w:t>
            </w:r>
            <w:r>
              <w:rPr>
                <w:rFonts w:ascii="Times New Roman"/>
                <w:b w:val="false"/>
                <w:i w:val="false"/>
                <w:color w:val="000000"/>
                <w:sz w:val="20"/>
              </w:rPr>
              <w:t>Всего животных, птиц, рыб</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сүтқоректілер</w:t>
            </w:r>
            <w:r>
              <w:br/>
            </w:r>
            <w:r>
              <w:rPr>
                <w:rFonts w:ascii="Times New Roman"/>
                <w:b w:val="false"/>
                <w:i w:val="false"/>
                <w:color w:val="000000"/>
                <w:sz w:val="20"/>
              </w:rPr>
              <w:t>
</w:t>
            </w:r>
            <w:r>
              <w:rPr>
                <w:rFonts w:ascii="Times New Roman"/>
                <w:b w:val="false"/>
                <w:i w:val="false"/>
                <w:color w:val="000000"/>
                <w:sz w:val="20"/>
              </w:rPr>
              <w:t>млекопитающие</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құстар</w:t>
            </w:r>
            <w:r>
              <w:br/>
            </w:r>
            <w:r>
              <w:rPr>
                <w:rFonts w:ascii="Times New Roman"/>
                <w:b w:val="false"/>
                <w:i w:val="false"/>
                <w:color w:val="000000"/>
                <w:sz w:val="20"/>
              </w:rPr>
              <w:t>
</w:t>
            </w:r>
            <w:r>
              <w:rPr>
                <w:rFonts w:ascii="Times New Roman"/>
                <w:b w:val="false"/>
                <w:i w:val="false"/>
                <w:color w:val="000000"/>
                <w:sz w:val="20"/>
              </w:rPr>
              <w:t>птицы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бауырымен жорғалайтындар</w:t>
            </w:r>
            <w:r>
              <w:br/>
            </w:r>
            <w:r>
              <w:rPr>
                <w:rFonts w:ascii="Times New Roman"/>
                <w:b w:val="false"/>
                <w:i w:val="false"/>
                <w:color w:val="000000"/>
                <w:sz w:val="20"/>
              </w:rPr>
              <w:t>
</w:t>
            </w:r>
            <w:r>
              <w:rPr>
                <w:rFonts w:ascii="Times New Roman"/>
                <w:b w:val="false"/>
                <w:i w:val="false"/>
                <w:color w:val="000000"/>
                <w:sz w:val="20"/>
              </w:rPr>
              <w:t>пресмыкающиеся</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қосмекенділер</w:t>
            </w:r>
            <w:r>
              <w:br/>
            </w:r>
            <w:r>
              <w:rPr>
                <w:rFonts w:ascii="Times New Roman"/>
                <w:b w:val="false"/>
                <w:i w:val="false"/>
                <w:color w:val="000000"/>
                <w:sz w:val="20"/>
              </w:rPr>
              <w:t>
</w:t>
            </w:r>
            <w:r>
              <w:rPr>
                <w:rFonts w:ascii="Times New Roman"/>
                <w:b w:val="false"/>
                <w:i w:val="false"/>
                <w:color w:val="000000"/>
                <w:sz w:val="20"/>
              </w:rPr>
              <w:t>земноводные</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балықтар</w:t>
            </w:r>
            <w:r>
              <w:br/>
            </w:r>
            <w:r>
              <w:rPr>
                <w:rFonts w:ascii="Times New Roman"/>
                <w:b w:val="false"/>
                <w:i w:val="false"/>
                <w:color w:val="000000"/>
                <w:sz w:val="20"/>
              </w:rPr>
              <w:t>
</w:t>
            </w:r>
            <w:r>
              <w:rPr>
                <w:rFonts w:ascii="Times New Roman"/>
                <w:b w:val="false"/>
                <w:i w:val="false"/>
                <w:color w:val="000000"/>
                <w:sz w:val="20"/>
              </w:rPr>
              <w:t>рыбы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өзгелері</w:t>
            </w:r>
            <w:r>
              <w:br/>
            </w:r>
            <w:r>
              <w:rPr>
                <w:rFonts w:ascii="Times New Roman"/>
                <w:b w:val="false"/>
                <w:i w:val="false"/>
                <w:color w:val="000000"/>
                <w:sz w:val="20"/>
              </w:rPr>
              <w:t>
</w:t>
            </w:r>
            <w:r>
              <w:rPr>
                <w:rFonts w:ascii="Times New Roman"/>
                <w:b w:val="false"/>
                <w:i w:val="false"/>
                <w:color w:val="000000"/>
                <w:sz w:val="20"/>
              </w:rPr>
              <w:t>прочие</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 Адрес______________________________</w:t>
      </w:r>
    </w:p>
    <w:p>
      <w:pPr>
        <w:spacing w:after="0"/>
        <w:ind w:left="0"/>
        <w:jc w:val="both"/>
      </w:pPr>
      <w:r>
        <w:rPr>
          <w:rFonts w:ascii="Times New Roman"/>
          <w:b w:val="false"/>
          <w:i w:val="false"/>
          <w:color w:val="000000"/>
          <w:sz w:val="28"/>
        </w:rPr>
        <w:t>                                 Телефон 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______________________________________</w:t>
      </w:r>
    </w:p>
    <w:p>
      <w:pPr>
        <w:spacing w:after="0"/>
        <w:ind w:left="0"/>
        <w:jc w:val="both"/>
      </w:pPr>
      <w:r>
        <w:rPr>
          <w:rFonts w:ascii="Times New Roman"/>
          <w:b w:val="false"/>
          <w:i w:val="false"/>
          <w:color w:val="000000"/>
          <w:sz w:val="28"/>
        </w:rPr>
        <w:t>Телефон _______________________________________</w:t>
      </w:r>
    </w:p>
    <w:p>
      <w:pPr>
        <w:spacing w:after="0"/>
        <w:ind w:left="0"/>
        <w:jc w:val="both"/>
      </w:pPr>
      <w:r>
        <w:rPr>
          <w:rFonts w:ascii="Times New Roman"/>
          <w:b/>
          <w:i w:val="false"/>
          <w:color w:val="000000"/>
          <w:sz w:val="28"/>
        </w:rPr>
        <w:t>Басшы                        (Т.А.Ә., қолы)</w:t>
      </w:r>
      <w:r>
        <w:br/>
      </w:r>
      <w:r>
        <w:rPr>
          <w:rFonts w:ascii="Times New Roman"/>
          <w:b w:val="false"/>
          <w:i w:val="false"/>
          <w:color w:val="000000"/>
          <w:sz w:val="28"/>
        </w:rPr>
        <w:t>
Руководитель __________________ (Ф.И.О., подпись) __________________</w:t>
      </w:r>
    </w:p>
    <w:p>
      <w:pPr>
        <w:spacing w:after="0"/>
        <w:ind w:left="0"/>
        <w:jc w:val="both"/>
      </w:pPr>
      <w:r>
        <w:rPr>
          <w:rFonts w:ascii="Times New Roman"/>
          <w:b/>
          <w:i w:val="false"/>
          <w:color w:val="000000"/>
          <w:sz w:val="28"/>
        </w:rPr>
        <w:t>Бас бухгалтер                (Т.А.Ә., қолы)</w:t>
      </w:r>
      <w:r>
        <w:br/>
      </w:r>
      <w:r>
        <w:rPr>
          <w:rFonts w:ascii="Times New Roman"/>
          <w:b w:val="false"/>
          <w:i w:val="false"/>
          <w:color w:val="000000"/>
          <w:sz w:val="28"/>
        </w:rPr>
        <w:t>
Главный бухгалтер ______________(Ф.И.О., подпись) __________________</w:t>
      </w:r>
    </w:p>
    <w:p>
      <w:pPr>
        <w:spacing w:after="0"/>
        <w:ind w:left="0"/>
        <w:jc w:val="both"/>
      </w:pPr>
      <w:r>
        <w:rPr>
          <w:rFonts w:ascii="Times New Roman"/>
          <w:b/>
          <w:i w:val="false"/>
          <w:color w:val="000000"/>
          <w:sz w:val="28"/>
        </w:rPr>
        <w:t>                                                      М.О.</w:t>
      </w:r>
      <w:r>
        <w:br/>
      </w:r>
      <w:r>
        <w:rPr>
          <w:rFonts w:ascii="Times New Roman"/>
          <w:b w:val="false"/>
          <w:i w:val="false"/>
          <w:color w:val="000000"/>
          <w:sz w:val="28"/>
        </w:rPr>
        <w:t>
                                                      М.П.</w:t>
      </w:r>
    </w:p>
    <w:bookmarkStart w:name="z98"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2010 жылғы 20 қыркүйектегі  </w:t>
      </w:r>
      <w:r>
        <w:br/>
      </w:r>
      <w:r>
        <w:rPr>
          <w:rFonts w:ascii="Times New Roman"/>
          <w:b w:val="false"/>
          <w:i w:val="false"/>
          <w:color w:val="000000"/>
          <w:sz w:val="28"/>
        </w:rPr>
        <w:t xml:space="preserve">
№ 264 бұйрығына 4-қосымша  </w:t>
      </w:r>
    </w:p>
    <w:bookmarkEnd w:id="16"/>
    <w:p>
      <w:pPr>
        <w:spacing w:after="0"/>
        <w:ind w:left="0"/>
        <w:jc w:val="both"/>
      </w:pPr>
      <w:r>
        <w:rPr>
          <w:rFonts w:ascii="Times New Roman"/>
          <w:b w:val="false"/>
          <w:i w:val="false"/>
          <w:color w:val="ff0000"/>
          <w:sz w:val="28"/>
        </w:rPr>
        <w:t xml:space="preserve">      Ескерту. 4-қосымша жаңа редакцияда - ҚР Статистика агенттігі төрағасының м.а. 2012.06.28 </w:t>
      </w:r>
      <w:r>
        <w:rPr>
          <w:rFonts w:ascii="Times New Roman"/>
          <w:b w:val="false"/>
          <w:i w:val="false"/>
          <w:color w:val="ff0000"/>
          <w:sz w:val="28"/>
        </w:rPr>
        <w:t>№ 154</w:t>
      </w:r>
      <w:r>
        <w:rPr>
          <w:rFonts w:ascii="Times New Roman"/>
          <w:b w:val="false"/>
          <w:i w:val="false"/>
          <w:color w:val="ff0000"/>
          <w:sz w:val="28"/>
        </w:rPr>
        <w:t xml:space="preserve"> (2013.01.01 бастап қолданысқа енгізіледі) Бұйрығымен.</w:t>
      </w:r>
    </w:p>
    <w:bookmarkStart w:name="z101" w:id="17"/>
    <w:p>
      <w:pPr>
        <w:spacing w:after="0"/>
        <w:ind w:left="0"/>
        <w:jc w:val="left"/>
      </w:pPr>
      <w:r>
        <w:rPr>
          <w:rFonts w:ascii="Times New Roman"/>
          <w:b/>
          <w:i w:val="false"/>
          <w:color w:val="000000"/>
        </w:rPr>
        <w:t xml:space="preserve"> 
«Хайуанаттар паркінің қызметі туралы есеп»</w:t>
      </w:r>
      <w:r>
        <w:br/>
      </w:r>
      <w:r>
        <w:rPr>
          <w:rFonts w:ascii="Times New Roman"/>
          <w:b/>
          <w:i w:val="false"/>
          <w:color w:val="000000"/>
        </w:rPr>
        <w:t>
(коды 0581104, индексі 1-хайуанаттар паркі, кезенділігі жылдық)</w:t>
      </w:r>
      <w:r>
        <w:br/>
      </w:r>
      <w:r>
        <w:rPr>
          <w:rFonts w:ascii="Times New Roman"/>
          <w:b/>
          <w:i w:val="false"/>
          <w:color w:val="000000"/>
        </w:rPr>
        <w:t>
жалпымемлекеттік статистикалық байқаудың статистикалық нысанын</w:t>
      </w:r>
      <w:r>
        <w:br/>
      </w:r>
      <w:r>
        <w:rPr>
          <w:rFonts w:ascii="Times New Roman"/>
          <w:b/>
          <w:i w:val="false"/>
          <w:color w:val="000000"/>
        </w:rPr>
        <w:t>
толтыру жөніндегі нұсқаулық</w:t>
      </w:r>
    </w:p>
    <w:bookmarkEnd w:id="17"/>
    <w:bookmarkStart w:name="z102" w:id="18"/>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әзірленеді және «Хайуанаттар паркінің қызметі туралы есеп» (коды 0581104, индексі </w:t>
      </w:r>
      <w:r>
        <w:br/>
      </w:r>
      <w:r>
        <w:rPr>
          <w:rFonts w:ascii="Times New Roman"/>
          <w:b w:val="false"/>
          <w:i w:val="false"/>
          <w:color w:val="000000"/>
          <w:sz w:val="28"/>
        </w:rPr>
        <w:t>
</w:t>
      </w:r>
      <w:r>
        <w:rPr>
          <w:rFonts w:ascii="Times New Roman"/>
          <w:b w:val="false"/>
          <w:i w:val="false"/>
          <w:color w:val="000000"/>
          <w:sz w:val="28"/>
        </w:rPr>
        <w:t>
1-хайуанаттар паркі, кезенділігі жылдық) жалпымемлекеттік статистикалық байқаудың статистикалық нысанының толтырылуын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балық – омыртқалы су жануарының бір тобы;</w:t>
      </w:r>
      <w:r>
        <w:br/>
      </w:r>
      <w:r>
        <w:rPr>
          <w:rFonts w:ascii="Times New Roman"/>
          <w:b w:val="false"/>
          <w:i w:val="false"/>
          <w:color w:val="000000"/>
          <w:sz w:val="28"/>
        </w:rPr>
        <w:t>
</w:t>
      </w:r>
      <w:r>
        <w:rPr>
          <w:rFonts w:ascii="Times New Roman"/>
          <w:b w:val="false"/>
          <w:i w:val="false"/>
          <w:color w:val="000000"/>
          <w:sz w:val="28"/>
        </w:rPr>
        <w:t xml:space="preserve">
      2) бауырымен жорғалаушылар (рептилиялар) – құрғақта өмір сүруге бейімделген, омыртқалы жануарлар тобы; </w:t>
      </w:r>
      <w:r>
        <w:br/>
      </w:r>
      <w:r>
        <w:rPr>
          <w:rFonts w:ascii="Times New Roman"/>
          <w:b w:val="false"/>
          <w:i w:val="false"/>
          <w:color w:val="000000"/>
          <w:sz w:val="28"/>
        </w:rPr>
        <w:t>
</w:t>
      </w:r>
      <w:r>
        <w:rPr>
          <w:rFonts w:ascii="Times New Roman"/>
          <w:b w:val="false"/>
          <w:i w:val="false"/>
          <w:color w:val="000000"/>
          <w:sz w:val="28"/>
        </w:rPr>
        <w:t>
      3) көрме – экономика, ғылым, техника, мәдениет, көркемөнер және қоғамдық өмірдің басқа салаларындағы жетістіктерді көпшілікке көрсету;</w:t>
      </w:r>
      <w:r>
        <w:br/>
      </w:r>
      <w:r>
        <w:rPr>
          <w:rFonts w:ascii="Times New Roman"/>
          <w:b w:val="false"/>
          <w:i w:val="false"/>
          <w:color w:val="000000"/>
          <w:sz w:val="28"/>
        </w:rPr>
        <w:t>
</w:t>
      </w:r>
      <w:r>
        <w:rPr>
          <w:rFonts w:ascii="Times New Roman"/>
          <w:b w:val="false"/>
          <w:i w:val="false"/>
          <w:color w:val="000000"/>
          <w:sz w:val="28"/>
        </w:rPr>
        <w:t xml:space="preserve">
      4) қосмекенділер (амфибиялар) – суда өмір сүруден су мен құрғақта өмір сүруге ауысқан жер үстінде мекендейтін омыртқалы жануарлар тобы; </w:t>
      </w:r>
      <w:r>
        <w:br/>
      </w:r>
      <w:r>
        <w:rPr>
          <w:rFonts w:ascii="Times New Roman"/>
          <w:b w:val="false"/>
          <w:i w:val="false"/>
          <w:color w:val="000000"/>
          <w:sz w:val="28"/>
        </w:rPr>
        <w:t>
</w:t>
      </w:r>
      <w:r>
        <w:rPr>
          <w:rFonts w:ascii="Times New Roman"/>
          <w:b w:val="false"/>
          <w:i w:val="false"/>
          <w:color w:val="000000"/>
          <w:sz w:val="28"/>
        </w:rPr>
        <w:t xml:space="preserve">
      5) құстар – басынан бастап ұшуға бейімделген қанатты, жылы қандылар, жұмыртқалайтын омыртқалылар; </w:t>
      </w:r>
      <w:r>
        <w:br/>
      </w:r>
      <w:r>
        <w:rPr>
          <w:rFonts w:ascii="Times New Roman"/>
          <w:b w:val="false"/>
          <w:i w:val="false"/>
          <w:color w:val="000000"/>
          <w:sz w:val="28"/>
        </w:rPr>
        <w:t>
</w:t>
      </w:r>
      <w:r>
        <w:rPr>
          <w:rFonts w:ascii="Times New Roman"/>
          <w:b w:val="false"/>
          <w:i w:val="false"/>
          <w:color w:val="000000"/>
          <w:sz w:val="28"/>
        </w:rPr>
        <w:t>
      6) сүтқоректілер – бұл ұйымшылдығы анағұрлым жоғары омыртқалылар;</w:t>
      </w:r>
      <w:r>
        <w:br/>
      </w:r>
      <w:r>
        <w:rPr>
          <w:rFonts w:ascii="Times New Roman"/>
          <w:b w:val="false"/>
          <w:i w:val="false"/>
          <w:color w:val="000000"/>
          <w:sz w:val="28"/>
        </w:rPr>
        <w:t>
</w:t>
      </w:r>
      <w:r>
        <w:rPr>
          <w:rFonts w:ascii="Times New Roman"/>
          <w:b w:val="false"/>
          <w:i w:val="false"/>
          <w:color w:val="000000"/>
          <w:sz w:val="28"/>
        </w:rPr>
        <w:t>
      7) хайуанаттар паркі – жабайы жануарларды халыққа көрсету, зерделеу, сақтау және өрбіту, сондай-ақ оларды кейін табиғи елді мекендерге жіберу мақсатында көбінесе еріксіз қамауда (торда, торлы қораларда) немесе жартылай қамауда (үлкен қоршалған алаңдарда) ұстауға арналған ғылыми-ағартушылық мекеме;</w:t>
      </w:r>
      <w:r>
        <w:br/>
      </w:r>
      <w:r>
        <w:rPr>
          <w:rFonts w:ascii="Times New Roman"/>
          <w:b w:val="false"/>
          <w:i w:val="false"/>
          <w:color w:val="000000"/>
          <w:sz w:val="28"/>
        </w:rPr>
        <w:t>
</w:t>
      </w:r>
      <w:r>
        <w:rPr>
          <w:rFonts w:ascii="Times New Roman"/>
          <w:b w:val="false"/>
          <w:i w:val="false"/>
          <w:color w:val="000000"/>
          <w:sz w:val="28"/>
        </w:rPr>
        <w:t xml:space="preserve">
      8) хайуанаттар паркіне келушілер – хайуанаттар паркіне кіру билеттері бойынша немесе белгіленген тәртіпте экскурсиялық жолдамалармен ресімделген келуші адамдар; </w:t>
      </w:r>
      <w:r>
        <w:br/>
      </w:r>
      <w:r>
        <w:rPr>
          <w:rFonts w:ascii="Times New Roman"/>
          <w:b w:val="false"/>
          <w:i w:val="false"/>
          <w:color w:val="000000"/>
          <w:sz w:val="28"/>
        </w:rPr>
        <w:t>
</w:t>
      </w:r>
      <w:r>
        <w:rPr>
          <w:rFonts w:ascii="Times New Roman"/>
          <w:b w:val="false"/>
          <w:i w:val="false"/>
          <w:color w:val="000000"/>
          <w:sz w:val="28"/>
        </w:rPr>
        <w:t>
      9) экскурсия – көрнекі орындарға ғылыми, оқу немесе мәдени-ағартушылық мақсаттармен бару.</w:t>
      </w:r>
      <w:r>
        <w:br/>
      </w:r>
      <w:r>
        <w:rPr>
          <w:rFonts w:ascii="Times New Roman"/>
          <w:b w:val="false"/>
          <w:i w:val="false"/>
          <w:color w:val="000000"/>
          <w:sz w:val="28"/>
        </w:rPr>
        <w:t>
</w:t>
      </w:r>
      <w:r>
        <w:rPr>
          <w:rFonts w:ascii="Times New Roman"/>
          <w:b w:val="false"/>
          <w:i w:val="false"/>
          <w:color w:val="000000"/>
          <w:sz w:val="28"/>
        </w:rPr>
        <w:t>
      3. Уақытша жабылған немесе келушілерге қайта ашылған хайуанаттар паркі статистикалық нысанды өзі жұмыс істеген кезеңге толтырады.</w:t>
      </w:r>
      <w:r>
        <w:br/>
      </w:r>
      <w:r>
        <w:rPr>
          <w:rFonts w:ascii="Times New Roman"/>
          <w:b w:val="false"/>
          <w:i w:val="false"/>
          <w:color w:val="000000"/>
          <w:sz w:val="28"/>
        </w:rPr>
        <w:t>
</w:t>
      </w:r>
      <w:r>
        <w:rPr>
          <w:rFonts w:ascii="Times New Roman"/>
          <w:b w:val="false"/>
          <w:i w:val="false"/>
          <w:color w:val="000000"/>
          <w:sz w:val="28"/>
        </w:rPr>
        <w:t>
      1-бөлімнің 2-жолында аумақтың жалпы алаңы жерге берілген Мемлекеттік акті негізінде көрсетіледі, оған жануарларды, құстар мен балықтарды ұстауға арналған торлы қораларды, жануарларды, құстар мен балықтарды қоректендіретін қоршаудың алаңдары, әкімшілік және қызметтік үй-жайлардың алаңдары, су қоймаларының алаңы кіреді.</w:t>
      </w:r>
      <w:r>
        <w:br/>
      </w:r>
      <w:r>
        <w:rPr>
          <w:rFonts w:ascii="Times New Roman"/>
          <w:b w:val="false"/>
          <w:i w:val="false"/>
          <w:color w:val="000000"/>
          <w:sz w:val="28"/>
        </w:rPr>
        <w:t>
</w:t>
      </w:r>
      <w:r>
        <w:rPr>
          <w:rFonts w:ascii="Times New Roman"/>
          <w:b w:val="false"/>
          <w:i w:val="false"/>
          <w:color w:val="000000"/>
          <w:sz w:val="28"/>
        </w:rPr>
        <w:t>
      3-жолда жануарларды, құстарды және балықтарды асырауға арналған үй-жайдың алаңы көрсетіледі.</w:t>
      </w:r>
      <w:r>
        <w:br/>
      </w:r>
      <w:r>
        <w:rPr>
          <w:rFonts w:ascii="Times New Roman"/>
          <w:b w:val="false"/>
          <w:i w:val="false"/>
          <w:color w:val="000000"/>
          <w:sz w:val="28"/>
        </w:rPr>
        <w:t>
</w:t>
      </w:r>
      <w:r>
        <w:rPr>
          <w:rFonts w:ascii="Times New Roman"/>
          <w:b w:val="false"/>
          <w:i w:val="false"/>
          <w:color w:val="000000"/>
          <w:sz w:val="28"/>
        </w:rPr>
        <w:t>
      4-жолда есепті жылы хайуанаттар паркіне келушілердің жалпы саны көрсетіледі. Келушілер санына кіру (ақылы және ақысыз) билеттері бойынша есептелетін жеке келушілер, экскурсиялық қызмет көрсетулер және экскурсиялық жолдама (жекелеген келушілер құралған топтар үшін) билеттері бойынша келушілер саны қосылады.</w:t>
      </w:r>
      <w:r>
        <w:br/>
      </w:r>
      <w:r>
        <w:rPr>
          <w:rFonts w:ascii="Times New Roman"/>
          <w:b w:val="false"/>
          <w:i w:val="false"/>
          <w:color w:val="000000"/>
          <w:sz w:val="28"/>
        </w:rPr>
        <w:t>
</w:t>
      </w:r>
      <w:r>
        <w:rPr>
          <w:rFonts w:ascii="Times New Roman"/>
          <w:b w:val="false"/>
          <w:i w:val="false"/>
          <w:color w:val="000000"/>
          <w:sz w:val="28"/>
        </w:rPr>
        <w:t>
      5 және 6-жолдарда жолда өткізілген экскурсиялар және ұйымдастырылған көрмелер саны хайуанаттар паркінің іс-шараларын тіркеу журналдарында жасалған жазбалар негізінде толтырылады.</w:t>
      </w:r>
      <w:r>
        <w:br/>
      </w:r>
      <w:r>
        <w:rPr>
          <w:rFonts w:ascii="Times New Roman"/>
          <w:b w:val="false"/>
          <w:i w:val="false"/>
          <w:color w:val="000000"/>
          <w:sz w:val="28"/>
        </w:rPr>
        <w:t>
</w:t>
      </w:r>
      <w:r>
        <w:rPr>
          <w:rFonts w:ascii="Times New Roman"/>
          <w:b w:val="false"/>
          <w:i w:val="false"/>
          <w:color w:val="000000"/>
          <w:sz w:val="28"/>
        </w:rPr>
        <w:t>
      7-жолда көрсетілген қызметтен түскен табыстарға кіру билетінің құны, хайуанаттар паркінің өз күшімен өткізілген экскурсиялық қызметі, цирк көрсетілімдері үшін төлем кіреді.</w:t>
      </w:r>
      <w:r>
        <w:br/>
      </w:r>
      <w:r>
        <w:rPr>
          <w:rFonts w:ascii="Times New Roman"/>
          <w:b w:val="false"/>
          <w:i w:val="false"/>
          <w:color w:val="000000"/>
          <w:sz w:val="28"/>
        </w:rPr>
        <w:t>
</w:t>
      </w:r>
      <w:r>
        <w:rPr>
          <w:rFonts w:ascii="Times New Roman"/>
          <w:b w:val="false"/>
          <w:i w:val="false"/>
          <w:color w:val="000000"/>
          <w:sz w:val="28"/>
        </w:rPr>
        <w:t>
      2-бөлімнің 1 және 2-бағандарында жануарлар түрлері мен дана саны жануарлар қозғалысы туралы ай сайынғы жазбалар негізінде қалыптасатын Жануарларды түгендеу тізімдемесі және Бүкіләлемдік жануарлар есебін «ARKS» (егер бар болса) компьютерлік бағдарламасы негізінде толтырылады.</w:t>
      </w:r>
      <w:r>
        <w:br/>
      </w:r>
      <w:r>
        <w:rPr>
          <w:rFonts w:ascii="Times New Roman"/>
          <w:b w:val="false"/>
          <w:i w:val="false"/>
          <w:color w:val="000000"/>
          <w:sz w:val="28"/>
        </w:rPr>
        <w:t>
</w:t>
      </w:r>
      <w:r>
        <w:rPr>
          <w:rFonts w:ascii="Times New Roman"/>
          <w:b w:val="false"/>
          <w:i w:val="false"/>
          <w:color w:val="000000"/>
          <w:sz w:val="28"/>
        </w:rPr>
        <w:t>
      4. Арифметикалық – логикалық бақылау:</w:t>
      </w:r>
      <w:r>
        <w:br/>
      </w:r>
      <w:r>
        <w:rPr>
          <w:rFonts w:ascii="Times New Roman"/>
          <w:b w:val="false"/>
          <w:i w:val="false"/>
          <w:color w:val="000000"/>
          <w:sz w:val="28"/>
        </w:rPr>
        <w:t>
</w:t>
      </w:r>
      <w:r>
        <w:rPr>
          <w:rFonts w:ascii="Times New Roman"/>
          <w:b w:val="false"/>
          <w:i w:val="false"/>
          <w:color w:val="000000"/>
          <w:sz w:val="28"/>
        </w:rPr>
        <w:t>
      1) 1-бөлім. «Хайуанаттар паркі қызметінің негізгі сипаттамалары»:</w:t>
      </w:r>
      <w:r>
        <w:br/>
      </w:r>
      <w:r>
        <w:rPr>
          <w:rFonts w:ascii="Times New Roman"/>
          <w:b w:val="false"/>
          <w:i w:val="false"/>
          <w:color w:val="000000"/>
          <w:sz w:val="28"/>
        </w:rPr>
        <w:t>
</w:t>
      </w:r>
      <w:r>
        <w:rPr>
          <w:rFonts w:ascii="Times New Roman"/>
          <w:b w:val="false"/>
          <w:i w:val="false"/>
          <w:color w:val="000000"/>
          <w:sz w:val="28"/>
        </w:rPr>
        <w:t>
      3-жол &lt; 2-жолдан;</w:t>
      </w:r>
      <w:r>
        <w:br/>
      </w:r>
      <w:r>
        <w:rPr>
          <w:rFonts w:ascii="Times New Roman"/>
          <w:b w:val="false"/>
          <w:i w:val="false"/>
          <w:color w:val="000000"/>
          <w:sz w:val="28"/>
        </w:rPr>
        <w:t>
</w:t>
      </w:r>
      <w:r>
        <w:rPr>
          <w:rFonts w:ascii="Times New Roman"/>
          <w:b w:val="false"/>
          <w:i w:val="false"/>
          <w:color w:val="000000"/>
          <w:sz w:val="28"/>
        </w:rPr>
        <w:t>
      2) 2-бөлім. «Жылдың соңына жануарлар, құстар, балықтардың түрлері мен даналар саны»:</w:t>
      </w:r>
      <w:r>
        <w:br/>
      </w:r>
      <w:r>
        <w:rPr>
          <w:rFonts w:ascii="Times New Roman"/>
          <w:b w:val="false"/>
          <w:i w:val="false"/>
          <w:color w:val="000000"/>
          <w:sz w:val="28"/>
        </w:rPr>
        <w:t>
</w:t>
      </w:r>
      <w:r>
        <w:rPr>
          <w:rFonts w:ascii="Times New Roman"/>
          <w:b w:val="false"/>
          <w:i w:val="false"/>
          <w:color w:val="000000"/>
          <w:sz w:val="28"/>
        </w:rPr>
        <w:t xml:space="preserve">
      1-жол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2- 7-жолдардан әр бағандар үшін.</w:t>
      </w:r>
    </w:p>
    <w:bookmarkEnd w:id="18"/>
    <w:bookmarkStart w:name="z121"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2010 жылғы 20 қыркүйектегі   </w:t>
      </w:r>
      <w:r>
        <w:br/>
      </w:r>
      <w:r>
        <w:rPr>
          <w:rFonts w:ascii="Times New Roman"/>
          <w:b w:val="false"/>
          <w:i w:val="false"/>
          <w:color w:val="000000"/>
          <w:sz w:val="28"/>
        </w:rPr>
        <w:t xml:space="preserve">
№ 264 бұйрығына 5-қосымша  </w:t>
      </w:r>
    </w:p>
    <w:bookmarkEnd w:id="19"/>
    <w:p>
      <w:pPr>
        <w:spacing w:after="0"/>
        <w:ind w:left="0"/>
        <w:jc w:val="both"/>
      </w:pPr>
      <w:r>
        <w:rPr>
          <w:rFonts w:ascii="Times New Roman"/>
          <w:b w:val="false"/>
          <w:i w:val="false"/>
          <w:color w:val="ff0000"/>
          <w:sz w:val="28"/>
        </w:rPr>
        <w:t xml:space="preserve">      Ескерту. 5-қосымша жаңа редакцияда - ҚР Статистика агенттігі төрағасының 2011.08.23 </w:t>
      </w:r>
      <w:r>
        <w:rPr>
          <w:rFonts w:ascii="Times New Roman"/>
          <w:b w:val="false"/>
          <w:i w:val="false"/>
          <w:color w:val="ff0000"/>
          <w:sz w:val="28"/>
        </w:rPr>
        <w:t>№ 244</w:t>
      </w:r>
      <w:r>
        <w:rPr>
          <w:rFonts w:ascii="Times New Roman"/>
          <w:b w:val="false"/>
          <w:i w:val="false"/>
          <w:color w:val="ff0000"/>
          <w:sz w:val="28"/>
        </w:rPr>
        <w:t>  (2012.01.01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416"/>
        <w:gridCol w:w="2418"/>
        <w:gridCol w:w="547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1168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168400" cy="8382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құпиялылық сақтауға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Төрағасының 2010 жылғы 20 қыркүйектегі № 264 бұйрығына 5-қосымша</w:t>
            </w:r>
            <w:r>
              <w:br/>
            </w:r>
            <w:r>
              <w:rPr>
                <w:rFonts w:ascii="Times New Roman"/>
                <w:b w:val="false"/>
                <w:i w:val="false"/>
                <w:color w:val="000000"/>
                <w:sz w:val="20"/>
              </w:rPr>
              <w:t>
</w:t>
            </w:r>
            <w:r>
              <w:rPr>
                <w:rFonts w:ascii="Times New Roman"/>
                <w:b w:val="false"/>
                <w:i w:val="false"/>
                <w:color w:val="000000"/>
                <w:sz w:val="20"/>
              </w:rPr>
              <w:t>Приложение 5 к приказу Председателя Агентства Республики Казахстан по статистике от 20 сентября 2010 года № 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073"/>
              <w:gridCol w:w="1073"/>
              <w:gridCol w:w="1073"/>
              <w:gridCol w:w="1073"/>
              <w:gridCol w:w="16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Есептілікті толтыруға жұмсалған уақыт, сағат (қажеттісін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отчета, час (нужное обвести)</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до 1 часа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rPr>
                      <w:rFonts w:ascii="Times New Roman"/>
                      <w:b w:val="false"/>
                      <w:i w:val="false"/>
                      <w:color w:val="000000"/>
                      <w:sz w:val="20"/>
                    </w:rPr>
                    <w:t xml:space="preserve"> более 40 часов</w:t>
                  </w:r>
                </w:p>
              </w:tc>
            </w:tr>
          </w:tbl>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уақытылы тапсырмау, дәйекті емес деректерді беру әкімшілік құқық бұзушылық болып табылады және Қазақстан Республикасының қолданыстағы 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0591104</w:t>
            </w:r>
            <w:r>
              <w:br/>
            </w:r>
            <w:r>
              <w:rPr>
                <w:rFonts w:ascii="Times New Roman"/>
                <w:b w:val="false"/>
                <w:i w:val="false"/>
                <w:color w:val="000000"/>
                <w:sz w:val="20"/>
              </w:rPr>
              <w:t>
</w:t>
            </w:r>
            <w:r>
              <w:rPr>
                <w:rFonts w:ascii="Times New Roman"/>
                <w:b w:val="false"/>
                <w:i w:val="false"/>
                <w:color w:val="000000"/>
                <w:sz w:val="20"/>
              </w:rPr>
              <w:t>код статистической формы 0591104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Кино көрсетуді және кинофильмдерді шығаруды жүзеге асыратын ұйымдардың қызметі туралы есеп</w:t>
            </w:r>
            <w:r>
              <w:br/>
            </w:r>
            <w:r>
              <w:rPr>
                <w:rFonts w:ascii="Times New Roman"/>
                <w:b w:val="false"/>
                <w:i w:val="false"/>
                <w:color w:val="000000"/>
                <w:sz w:val="20"/>
              </w:rPr>
              <w:t>
</w:t>
            </w:r>
            <w:r>
              <w:rPr>
                <w:rFonts w:ascii="Times New Roman"/>
                <w:b w:val="false"/>
                <w:i w:val="false"/>
                <w:color w:val="000000"/>
                <w:sz w:val="20"/>
              </w:rPr>
              <w:t>Отчет о деятельности организаций, осуществляющих кинопоказ и производство кинофильмов</w:t>
            </w:r>
          </w:p>
          <w:p>
            <w:pPr>
              <w:spacing w:after="20"/>
              <w:ind w:left="20"/>
              <w:jc w:val="both"/>
            </w:pPr>
            <w:r>
              <w:rPr>
                <w:rFonts w:ascii="Times New Roman"/>
                <w:b/>
                <w:i w:val="false"/>
                <w:color w:val="000000"/>
                <w:sz w:val="20"/>
              </w:rPr>
              <w:t xml:space="preserve">Есепті кезең   </w:t>
            </w:r>
            <w:r>
              <w:rPr>
                <w:rFonts w:ascii="Times New Roman"/>
                <w:b w:val="false"/>
                <w:i w:val="false"/>
                <w:color w:val="000000"/>
                <w:sz w:val="20"/>
              </w:rPr>
              <w:t xml:space="preserve">_ _ _ _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Отчетный период |_|_|_|_|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 кино</w:t>
            </w:r>
          </w:p>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номенклатурасы (бұдан әрі - 5-таңбалы ЭҚЖЖ) бойынша 59.14.0 кодына сәйкес кинофильмдерді көрсетумен байланысты қызметті жүзеге асыратын заңды тұлғалар және (немесе) олардың құрылымдық және оқшауланған бөлімшелері, дара кәсіпкерлер және 5-таңбалы ЭҚЖЖ-нің 59.11.0 кодына сәйкес кино, бейнефильмдер және телевизиялық бағдарламаларды шығаруды жүзеге асыратын заңды тұлғалар тапсырылады.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индивидуальные предприниматели, осуществляющие деятельность связанную с демонстрацией кинофильмов,согласно коду по Номенклатуре видов экономической деятельности (далее - ОКЭД 5-ти значного-59.11.0.и юридические лица,осуществляющие деятельность,связанную с производством кино-,видеофильмов и телевизионных программ согласно коду ОКЭД 5-ти значного-59.11.0.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- 10 қаңтар</w:t>
            </w:r>
            <w:r>
              <w:br/>
            </w:r>
            <w:r>
              <w:rPr>
                <w:rFonts w:ascii="Times New Roman"/>
                <w:b w:val="false"/>
                <w:i w:val="false"/>
                <w:color w:val="000000"/>
                <w:sz w:val="20"/>
              </w:rPr>
              <w:t>
</w:t>
            </w:r>
            <w:r>
              <w:rPr>
                <w:rFonts w:ascii="Times New Roman"/>
                <w:b w:val="false"/>
                <w:i w:val="false"/>
                <w:color w:val="000000"/>
                <w:sz w:val="20"/>
              </w:rPr>
              <w:t>Срок представления - 10 января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rPr>
                <w:rFonts w:ascii="Times New Roman"/>
                <w:b w:val="false"/>
                <w:i w:val="false"/>
                <w:color w:val="000000"/>
                <w:sz w:val="20"/>
              </w:rPr>
              <w:t xml:space="preserve"> _ _ _ _ _ _ _ _ _ _ _ _</w:t>
            </w:r>
            <w:r>
              <w:br/>
            </w:r>
            <w:r>
              <w:rPr>
                <w:rFonts w:ascii="Times New Roman"/>
                <w:b w:val="false"/>
                <w:i w:val="false"/>
                <w:color w:val="000000"/>
                <w:sz w:val="20"/>
              </w:rPr>
              <w:t>
</w:t>
            </w:r>
            <w:r>
              <w:rPr>
                <w:rFonts w:ascii="Times New Roman"/>
                <w:b w:val="false"/>
                <w:i w:val="false"/>
                <w:color w:val="000000"/>
                <w:sz w:val="20"/>
              </w:rPr>
              <w:t>код БИН  |_|_|_|_|_|_|_|_|_|_|_|_|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ЖСН коды </w:t>
            </w:r>
            <w:r>
              <w:rPr>
                <w:rFonts w:ascii="Times New Roman"/>
                <w:b w:val="false"/>
                <w:i w:val="false"/>
                <w:color w:val="000000"/>
                <w:sz w:val="20"/>
              </w:rPr>
              <w:t>_ _ _ _ _ _ _ _ _ _ _ _</w:t>
            </w:r>
            <w:r>
              <w:br/>
            </w:r>
            <w:r>
              <w:rPr>
                <w:rFonts w:ascii="Times New Roman"/>
                <w:b w:val="false"/>
                <w:i w:val="false"/>
                <w:color w:val="000000"/>
                <w:sz w:val="20"/>
              </w:rPr>
              <w:t>
</w:t>
            </w:r>
            <w:r>
              <w:rPr>
                <w:rFonts w:ascii="Times New Roman"/>
                <w:b w:val="false"/>
                <w:i w:val="false"/>
                <w:color w:val="000000"/>
                <w:sz w:val="20"/>
              </w:rPr>
              <w:t>код ИИН  |_|_|_|_|_|_|_|_|_|_|_|_|</w:t>
            </w:r>
          </w:p>
        </w:tc>
      </w:tr>
    </w:tbl>
    <w:bookmarkStart w:name="z161" w:id="20"/>
    <w:p>
      <w:pPr>
        <w:spacing w:after="0"/>
        <w:ind w:left="0"/>
        <w:jc w:val="both"/>
      </w:pPr>
      <w:r>
        <w:rPr>
          <w:rFonts w:ascii="Times New Roman"/>
          <w:b w:val="false"/>
          <w:i w:val="false"/>
          <w:color w:val="000000"/>
          <w:sz w:val="28"/>
        </w:rPr>
        <w:t>
</w:t>
      </w:r>
      <w:r>
        <w:rPr>
          <w:rFonts w:ascii="Times New Roman"/>
          <w:b/>
          <w:i w:val="false"/>
          <w:color w:val="000000"/>
          <w:sz w:val="28"/>
        </w:rPr>
        <w:t>1-кесте. Кннотеатрлар санын көрсетіңіз, бірлік</w:t>
      </w:r>
      <w:r>
        <w:br/>
      </w:r>
      <w:r>
        <w:rPr>
          <w:rFonts w:ascii="Times New Roman"/>
          <w:b w:val="false"/>
          <w:i w:val="false"/>
          <w:color w:val="000000"/>
          <w:sz w:val="28"/>
        </w:rPr>
        <w:t>
Таблица 1. Укажите число кинотеатров, единиц</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4933"/>
        <w:gridCol w:w="2573"/>
        <w:gridCol w:w="3433"/>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Кинотеатрлар саны</w:t>
            </w:r>
            <w:r>
              <w:br/>
            </w:r>
            <w:r>
              <w:rPr>
                <w:rFonts w:ascii="Times New Roman"/>
                <w:b w:val="false"/>
                <w:i w:val="false"/>
                <w:color w:val="000000"/>
                <w:sz w:val="20"/>
              </w:rPr>
              <w:t>
</w:t>
            </w:r>
            <w:r>
              <w:rPr>
                <w:rFonts w:ascii="Times New Roman"/>
                <w:b w:val="false"/>
                <w:i w:val="false"/>
                <w:color w:val="000000"/>
                <w:sz w:val="20"/>
              </w:rPr>
              <w:t>Количество кинотеатров</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жабық кинотеатрлар</w:t>
            </w:r>
            <w:r>
              <w:br/>
            </w:r>
            <w:r>
              <w:rPr>
                <w:rFonts w:ascii="Times New Roman"/>
                <w:b w:val="false"/>
                <w:i w:val="false"/>
                <w:color w:val="000000"/>
                <w:sz w:val="20"/>
              </w:rPr>
              <w:t>
</w:t>
            </w:r>
            <w:r>
              <w:rPr>
                <w:rFonts w:ascii="Times New Roman"/>
                <w:b w:val="false"/>
                <w:i w:val="false"/>
                <w:color w:val="000000"/>
                <w:sz w:val="20"/>
              </w:rPr>
              <w:t>крытые кинотеатры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экранды</w:t>
            </w:r>
            <w:r>
              <w:br/>
            </w:r>
            <w:r>
              <w:rPr>
                <w:rFonts w:ascii="Times New Roman"/>
                <w:b w:val="false"/>
                <w:i w:val="false"/>
                <w:color w:val="000000"/>
                <w:sz w:val="20"/>
              </w:rPr>
              <w:t>
</w:t>
            </w:r>
            <w:r>
              <w:rPr>
                <w:rFonts w:ascii="Times New Roman"/>
                <w:b w:val="false"/>
                <w:i w:val="false"/>
                <w:color w:val="000000"/>
                <w:sz w:val="20"/>
              </w:rPr>
              <w:t xml:space="preserve">с </w:t>
            </w:r>
            <w:r>
              <w:rPr>
                <w:rFonts w:ascii="Times New Roman"/>
                <w:b/>
                <w:i w:val="false"/>
                <w:color w:val="000000"/>
                <w:sz w:val="20"/>
              </w:rPr>
              <w:t xml:space="preserve">1 </w:t>
            </w:r>
            <w:r>
              <w:rPr>
                <w:rFonts w:ascii="Times New Roman"/>
                <w:b w:val="false"/>
                <w:i w:val="false"/>
                <w:color w:val="000000"/>
                <w:sz w:val="20"/>
              </w:rPr>
              <w:t>экраном</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экранды</w:t>
            </w:r>
            <w:r>
              <w:br/>
            </w:r>
            <w:r>
              <w:rPr>
                <w:rFonts w:ascii="Times New Roman"/>
                <w:b w:val="false"/>
                <w:i w:val="false"/>
                <w:color w:val="000000"/>
                <w:sz w:val="20"/>
              </w:rPr>
              <w:t>
</w:t>
            </w:r>
            <w:r>
              <w:rPr>
                <w:rFonts w:ascii="Times New Roman"/>
                <w:b w:val="false"/>
                <w:i w:val="false"/>
                <w:color w:val="000000"/>
                <w:sz w:val="20"/>
              </w:rPr>
              <w:t>с 2-7 экранами</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және одан да көп экранды</w:t>
            </w:r>
            <w:r>
              <w:br/>
            </w:r>
            <w:r>
              <w:rPr>
                <w:rFonts w:ascii="Times New Roman"/>
                <w:b w:val="false"/>
                <w:i w:val="false"/>
                <w:color w:val="000000"/>
                <w:sz w:val="20"/>
              </w:rPr>
              <w:t>
</w:t>
            </w:r>
            <w:r>
              <w:rPr>
                <w:rFonts w:ascii="Times New Roman"/>
                <w:b w:val="false"/>
                <w:i w:val="false"/>
                <w:color w:val="000000"/>
                <w:sz w:val="20"/>
              </w:rPr>
              <w:t>с 8 и более экранами (многозальные)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сандық жабық кинотеатрлар саны</w:t>
            </w:r>
            <w:r>
              <w:br/>
            </w:r>
            <w:r>
              <w:rPr>
                <w:rFonts w:ascii="Times New Roman"/>
                <w:b w:val="false"/>
                <w:i w:val="false"/>
                <w:color w:val="000000"/>
                <w:sz w:val="20"/>
              </w:rPr>
              <w:t>
</w:t>
            </w:r>
            <w:r>
              <w:rPr>
                <w:rFonts w:ascii="Times New Roman"/>
                <w:b w:val="false"/>
                <w:i w:val="false"/>
                <w:color w:val="000000"/>
                <w:sz w:val="20"/>
              </w:rPr>
              <w:t>количество крытых цифровых кинотеатров</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w:t>
            </w:r>
            <w:r>
              <w:rPr>
                <w:rFonts w:ascii="Times New Roman"/>
                <w:b w:val="false"/>
                <w:i w:val="false"/>
                <w:color w:val="000000"/>
                <w:sz w:val="20"/>
              </w:rPr>
              <w:t> </w:t>
            </w:r>
            <w:r>
              <w:rPr>
                <w:rFonts w:ascii="Times New Roman"/>
                <w:b/>
                <w:i w:val="false"/>
                <w:color w:val="000000"/>
                <w:sz w:val="20"/>
              </w:rPr>
              <w:t>да кинотеатрлар</w:t>
            </w:r>
            <w:r>
              <w:br/>
            </w:r>
            <w:r>
              <w:rPr>
                <w:rFonts w:ascii="Times New Roman"/>
                <w:b w:val="false"/>
                <w:i w:val="false"/>
                <w:color w:val="000000"/>
                <w:sz w:val="20"/>
              </w:rPr>
              <w:t>
</w:t>
            </w:r>
            <w:r>
              <w:rPr>
                <w:rFonts w:ascii="Times New Roman"/>
                <w:b w:val="false"/>
                <w:i w:val="false"/>
                <w:color w:val="000000"/>
                <w:sz w:val="20"/>
              </w:rPr>
              <w:t>другие кинотеатры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видеокөрініс</w:t>
            </w:r>
            <w:r>
              <w:br/>
            </w:r>
            <w:r>
              <w:rPr>
                <w:rFonts w:ascii="Times New Roman"/>
                <w:b w:val="false"/>
                <w:i w:val="false"/>
                <w:color w:val="000000"/>
                <w:sz w:val="20"/>
              </w:rPr>
              <w:t>
</w:t>
            </w:r>
            <w:r>
              <w:rPr>
                <w:rFonts w:ascii="Times New Roman"/>
                <w:b w:val="false"/>
                <w:i w:val="false"/>
                <w:color w:val="000000"/>
                <w:sz w:val="20"/>
              </w:rPr>
              <w:t>видеоизображение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аппаратура</w:t>
            </w:r>
            <w:r>
              <w:br/>
            </w:r>
            <w:r>
              <w:rPr>
                <w:rFonts w:ascii="Times New Roman"/>
                <w:b w:val="false"/>
                <w:i w:val="false"/>
                <w:color w:val="000000"/>
                <w:sz w:val="20"/>
              </w:rPr>
              <w:t>
</w:t>
            </w:r>
            <w:r>
              <w:rPr>
                <w:rFonts w:ascii="Times New Roman"/>
                <w:b w:val="false"/>
                <w:i w:val="false"/>
                <w:color w:val="000000"/>
                <w:sz w:val="20"/>
              </w:rPr>
              <w:t>другая аппаратура</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2" w:id="21"/>
    <w:p>
      <w:pPr>
        <w:spacing w:after="0"/>
        <w:ind w:left="0"/>
        <w:jc w:val="both"/>
      </w:pPr>
      <w:r>
        <w:rPr>
          <w:rFonts w:ascii="Times New Roman"/>
          <w:b w:val="false"/>
          <w:i w:val="false"/>
          <w:color w:val="000000"/>
          <w:sz w:val="28"/>
        </w:rPr>
        <w:t>
</w:t>
      </w:r>
      <w:r>
        <w:rPr>
          <w:rFonts w:ascii="Times New Roman"/>
          <w:b/>
          <w:i w:val="false"/>
          <w:color w:val="000000"/>
          <w:sz w:val="28"/>
        </w:rPr>
        <w:t>2-кесте. Кино көрсетуді жүзеге асыратын ұйымдар қызметінің негізгі сипаттамаларын көрсетіңіз</w:t>
      </w:r>
      <w:r>
        <w:br/>
      </w:r>
      <w:r>
        <w:rPr>
          <w:rFonts w:ascii="Times New Roman"/>
          <w:b w:val="false"/>
          <w:i w:val="false"/>
          <w:color w:val="000000"/>
          <w:sz w:val="28"/>
        </w:rPr>
        <w:t>
Таблица 2.Укажите основные характеристики деятельности организаций, осуществляющих кинопоказ</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4673"/>
        <w:gridCol w:w="1953"/>
        <w:gridCol w:w="4693"/>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w:t>
            </w:r>
            <w:r>
              <w:rPr>
                <w:rFonts w:ascii="Times New Roman"/>
                <w:b w:val="false"/>
                <w:i w:val="false"/>
                <w:color w:val="000000"/>
                <w:sz w:val="20"/>
              </w:rPr>
              <w:t xml:space="preserve">- </w:t>
            </w:r>
            <w:r>
              <w:rPr>
                <w:rFonts w:ascii="Times New Roman"/>
                <w:b/>
                <w:i w:val="false"/>
                <w:color w:val="000000"/>
                <w:sz w:val="20"/>
              </w:rPr>
              <w:t>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Кинотеатрлардағы кинозалдар саны, бірлік</w:t>
            </w:r>
            <w:r>
              <w:br/>
            </w:r>
            <w:r>
              <w:rPr>
                <w:rFonts w:ascii="Times New Roman"/>
                <w:b w:val="false"/>
                <w:i w:val="false"/>
                <w:color w:val="000000"/>
                <w:sz w:val="20"/>
              </w:rPr>
              <w:t>
</w:t>
            </w:r>
            <w:r>
              <w:rPr>
                <w:rFonts w:ascii="Times New Roman"/>
                <w:b w:val="false"/>
                <w:i w:val="false"/>
                <w:color w:val="000000"/>
                <w:sz w:val="20"/>
              </w:rPr>
              <w:t>Количество кинозалов в кинотеатрах, единиц</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жабық кинотеатрлардағы кинозалдар саны, бірлік</w:t>
            </w:r>
            <w:r>
              <w:br/>
            </w:r>
            <w:r>
              <w:rPr>
                <w:rFonts w:ascii="Times New Roman"/>
                <w:b w:val="false"/>
                <w:i w:val="false"/>
                <w:color w:val="000000"/>
                <w:sz w:val="20"/>
              </w:rPr>
              <w:t>
</w:t>
            </w:r>
            <w:r>
              <w:rPr>
                <w:rFonts w:ascii="Times New Roman"/>
                <w:b w:val="false"/>
                <w:i w:val="false"/>
                <w:color w:val="000000"/>
                <w:sz w:val="20"/>
              </w:rPr>
              <w:t>из них количество кинозалов в крытых кинотеатрах, единиц</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жабық кинотеатрлардағы сандық кинозалдар саны</w:t>
            </w:r>
            <w:r>
              <w:br/>
            </w:r>
            <w:r>
              <w:rPr>
                <w:rFonts w:ascii="Times New Roman"/>
                <w:b w:val="false"/>
                <w:i w:val="false"/>
                <w:color w:val="000000"/>
                <w:sz w:val="20"/>
              </w:rPr>
              <w:t>
</w:t>
            </w:r>
            <w:r>
              <w:rPr>
                <w:rFonts w:ascii="Times New Roman"/>
                <w:b w:val="false"/>
                <w:i w:val="false"/>
                <w:color w:val="000000"/>
                <w:sz w:val="20"/>
              </w:rPr>
              <w:t>из них цифровые кинозалы в крытых кинотеатрах</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Кинозалдардағы орындар саны, бірлік</w:t>
            </w:r>
            <w:r>
              <w:br/>
            </w:r>
            <w:r>
              <w:rPr>
                <w:rFonts w:ascii="Times New Roman"/>
                <w:b w:val="false"/>
                <w:i w:val="false"/>
                <w:color w:val="000000"/>
                <w:sz w:val="20"/>
              </w:rPr>
              <w:t>
</w:t>
            </w:r>
            <w:r>
              <w:rPr>
                <w:rFonts w:ascii="Times New Roman"/>
                <w:b w:val="false"/>
                <w:i w:val="false"/>
                <w:color w:val="000000"/>
                <w:sz w:val="20"/>
              </w:rPr>
              <w:t>Количество мест в кинозалах, единиц</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жабық кинотеатрлардағы орындар саны, бірлік</w:t>
            </w:r>
            <w:r>
              <w:br/>
            </w:r>
            <w:r>
              <w:rPr>
                <w:rFonts w:ascii="Times New Roman"/>
                <w:b w:val="false"/>
                <w:i w:val="false"/>
                <w:color w:val="000000"/>
                <w:sz w:val="20"/>
              </w:rPr>
              <w:t>
</w:t>
            </w:r>
            <w:r>
              <w:rPr>
                <w:rFonts w:ascii="Times New Roman"/>
                <w:b w:val="false"/>
                <w:i w:val="false"/>
                <w:color w:val="000000"/>
                <w:sz w:val="20"/>
              </w:rPr>
              <w:t>из них количество мест в кинозалах крытых кинотеатров, единиц</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көп залды жабық кинотеатрларда</w:t>
            </w:r>
            <w:r>
              <w:br/>
            </w:r>
            <w:r>
              <w:rPr>
                <w:rFonts w:ascii="Times New Roman"/>
                <w:b w:val="false"/>
                <w:i w:val="false"/>
                <w:color w:val="000000"/>
                <w:sz w:val="20"/>
              </w:rPr>
              <w:t>
</w:t>
            </w:r>
            <w:r>
              <w:rPr>
                <w:rFonts w:ascii="Times New Roman"/>
                <w:b w:val="false"/>
                <w:i w:val="false"/>
                <w:color w:val="000000"/>
                <w:sz w:val="20"/>
              </w:rPr>
              <w:t>из них в многозальных крытых кинотеатрах</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Кинотеатрлардың жалпы аумағы, шаршы метр</w:t>
            </w:r>
            <w:r>
              <w:br/>
            </w:r>
            <w:r>
              <w:rPr>
                <w:rFonts w:ascii="Times New Roman"/>
                <w:b w:val="false"/>
                <w:i w:val="false"/>
                <w:color w:val="000000"/>
                <w:sz w:val="20"/>
              </w:rPr>
              <w:t>
</w:t>
            </w:r>
            <w:r>
              <w:rPr>
                <w:rFonts w:ascii="Times New Roman"/>
                <w:b w:val="false"/>
                <w:i w:val="false"/>
                <w:color w:val="000000"/>
                <w:sz w:val="20"/>
              </w:rPr>
              <w:t>Общая площадь кинотеатров, квадратных метров</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 киноқондырғылар саны, бірлік</w:t>
            </w:r>
            <w:r>
              <w:br/>
            </w:r>
            <w:r>
              <w:rPr>
                <w:rFonts w:ascii="Times New Roman"/>
                <w:b w:val="false"/>
                <w:i w:val="false"/>
                <w:color w:val="000000"/>
                <w:sz w:val="20"/>
              </w:rPr>
              <w:t>
</w:t>
            </w:r>
            <w:r>
              <w:rPr>
                <w:rFonts w:ascii="Times New Roman"/>
                <w:b w:val="false"/>
                <w:i w:val="false"/>
                <w:color w:val="000000"/>
                <w:sz w:val="20"/>
              </w:rPr>
              <w:t>Количество стационарных киноустановок, единиц</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киноқондырғылар саны, бірлік</w:t>
            </w:r>
            <w:r>
              <w:br/>
            </w:r>
            <w:r>
              <w:rPr>
                <w:rFonts w:ascii="Times New Roman"/>
                <w:b w:val="false"/>
                <w:i w:val="false"/>
                <w:color w:val="000000"/>
                <w:sz w:val="20"/>
              </w:rPr>
              <w:t>
</w:t>
            </w:r>
            <w:r>
              <w:rPr>
                <w:rFonts w:ascii="Times New Roman"/>
                <w:b w:val="false"/>
                <w:i w:val="false"/>
                <w:color w:val="000000"/>
                <w:sz w:val="20"/>
              </w:rPr>
              <w:t>Количество передвижных киноустановок, единиц</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 көрсетуді жүзеге асыратын ұйымдардың нақты бары, бірлік</w:t>
            </w:r>
            <w:r>
              <w:br/>
            </w:r>
            <w:r>
              <w:rPr>
                <w:rFonts w:ascii="Times New Roman"/>
                <w:b w:val="false"/>
                <w:i w:val="false"/>
                <w:color w:val="000000"/>
                <w:sz w:val="20"/>
              </w:rPr>
              <w:t>
</w:t>
            </w:r>
            <w:r>
              <w:rPr>
                <w:rFonts w:ascii="Times New Roman"/>
                <w:b w:val="false"/>
                <w:i w:val="false"/>
                <w:color w:val="000000"/>
                <w:sz w:val="20"/>
              </w:rPr>
              <w:t>Наличие организаций, осуществляющих кинопоказ, единиц</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 w:id="22"/>
    <w:p>
      <w:pPr>
        <w:spacing w:after="0"/>
        <w:ind w:left="0"/>
        <w:jc w:val="both"/>
      </w:pPr>
      <w:r>
        <w:rPr>
          <w:rFonts w:ascii="Times New Roman"/>
          <w:b w:val="false"/>
          <w:i w:val="false"/>
          <w:color w:val="000000"/>
          <w:sz w:val="28"/>
        </w:rPr>
        <w:t>
</w:t>
      </w:r>
      <w:r>
        <w:rPr>
          <w:rFonts w:ascii="Times New Roman"/>
          <w:b/>
          <w:i w:val="false"/>
          <w:color w:val="000000"/>
          <w:sz w:val="28"/>
        </w:rPr>
        <w:t>3-кесте. Киносеанстар санын, келушілер санын және көрсетілген қызметтерден түскен табыстарды көрсетіңіз</w:t>
      </w:r>
      <w:r>
        <w:br/>
      </w:r>
      <w:r>
        <w:rPr>
          <w:rFonts w:ascii="Times New Roman"/>
          <w:b w:val="false"/>
          <w:i w:val="false"/>
          <w:color w:val="000000"/>
          <w:sz w:val="28"/>
        </w:rPr>
        <w:t>
Таблица 3. Укажите число киносеансов, число посетителей и доходы от оказанных услуг</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3273"/>
        <w:gridCol w:w="1293"/>
        <w:gridCol w:w="1653"/>
        <w:gridCol w:w="1693"/>
        <w:gridCol w:w="3353"/>
      </w:tblGrid>
      <w:tr>
        <w:trPr>
          <w:trHeight w:val="30"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 толық метражды фильмдер</w:t>
            </w:r>
            <w:r>
              <w:br/>
            </w:r>
            <w:r>
              <w:rPr>
                <w:rFonts w:ascii="Times New Roman"/>
                <w:b w:val="false"/>
                <w:i w:val="false"/>
                <w:color w:val="000000"/>
                <w:sz w:val="20"/>
              </w:rPr>
              <w:t>
</w:t>
            </w:r>
            <w:r>
              <w:rPr>
                <w:rFonts w:ascii="Times New Roman"/>
                <w:b w:val="false"/>
                <w:i w:val="false"/>
                <w:color w:val="000000"/>
                <w:sz w:val="20"/>
              </w:rPr>
              <w:t>Из них- полнометражные фильмы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жерлер</w:t>
            </w:r>
            <w:r>
              <w:br/>
            </w:r>
            <w:r>
              <w:rPr>
                <w:rFonts w:ascii="Times New Roman"/>
                <w:b w:val="false"/>
                <w:i w:val="false"/>
                <w:color w:val="000000"/>
                <w:sz w:val="20"/>
              </w:rPr>
              <w:t>
</w:t>
            </w:r>
            <w:r>
              <w:rPr>
                <w:rFonts w:ascii="Times New Roman"/>
                <w:b w:val="false"/>
                <w:i w:val="false"/>
                <w:color w:val="000000"/>
                <w:sz w:val="20"/>
              </w:rPr>
              <w:t>Сельская местность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 толық метражды фильмдер</w:t>
            </w:r>
            <w:r>
              <w:br/>
            </w:r>
            <w:r>
              <w:rPr>
                <w:rFonts w:ascii="Times New Roman"/>
                <w:b w:val="false"/>
                <w:i w:val="false"/>
                <w:color w:val="000000"/>
                <w:sz w:val="20"/>
              </w:rPr>
              <w:t>
</w:t>
            </w:r>
            <w:r>
              <w:rPr>
                <w:rFonts w:ascii="Times New Roman"/>
                <w:b w:val="false"/>
                <w:i w:val="false"/>
                <w:color w:val="000000"/>
                <w:sz w:val="20"/>
              </w:rPr>
              <w:t>из них - полнометражные фильмы</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Киносеанстар саны, бірлік</w:t>
            </w:r>
            <w:r>
              <w:br/>
            </w:r>
            <w:r>
              <w:rPr>
                <w:rFonts w:ascii="Times New Roman"/>
                <w:b w:val="false"/>
                <w:i w:val="false"/>
                <w:color w:val="000000"/>
                <w:sz w:val="20"/>
              </w:rPr>
              <w:t>
</w:t>
            </w:r>
            <w:r>
              <w:rPr>
                <w:rFonts w:ascii="Times New Roman"/>
                <w:b w:val="false"/>
                <w:i w:val="false"/>
                <w:color w:val="000000"/>
                <w:sz w:val="20"/>
              </w:rPr>
              <w:t>Число киносеансов, единиц</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фильмдер</w:t>
            </w:r>
            <w:r>
              <w:br/>
            </w:r>
            <w:r>
              <w:rPr>
                <w:rFonts w:ascii="Times New Roman"/>
                <w:b w:val="false"/>
                <w:i w:val="false"/>
                <w:color w:val="000000"/>
                <w:sz w:val="20"/>
              </w:rPr>
              <w:t>
</w:t>
            </w:r>
            <w:r>
              <w:rPr>
                <w:rFonts w:ascii="Times New Roman"/>
                <w:b w:val="false"/>
                <w:i w:val="false"/>
                <w:color w:val="000000"/>
                <w:sz w:val="20"/>
              </w:rPr>
              <w:t>национальные фильмы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шетелдік фильмдер</w:t>
            </w:r>
            <w:r>
              <w:br/>
            </w:r>
            <w:r>
              <w:rPr>
                <w:rFonts w:ascii="Times New Roman"/>
                <w:b w:val="false"/>
                <w:i w:val="false"/>
                <w:color w:val="000000"/>
                <w:sz w:val="20"/>
              </w:rPr>
              <w:t>
</w:t>
            </w:r>
            <w:r>
              <w:rPr>
                <w:rFonts w:ascii="Times New Roman"/>
                <w:b w:val="false"/>
                <w:i w:val="false"/>
                <w:color w:val="000000"/>
                <w:sz w:val="20"/>
              </w:rPr>
              <w:t>зарубежные фильмы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Келушілер саны, адам</w:t>
            </w:r>
            <w:r>
              <w:br/>
            </w:r>
            <w:r>
              <w:rPr>
                <w:rFonts w:ascii="Times New Roman"/>
                <w:b w:val="false"/>
                <w:i w:val="false"/>
                <w:color w:val="000000"/>
                <w:sz w:val="20"/>
              </w:rPr>
              <w:t>
</w:t>
            </w:r>
            <w:r>
              <w:rPr>
                <w:rFonts w:ascii="Times New Roman"/>
                <w:b w:val="false"/>
                <w:i w:val="false"/>
                <w:color w:val="000000"/>
                <w:sz w:val="20"/>
              </w:rPr>
              <w:t>Число посетителей, человек</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фильмдер</w:t>
            </w:r>
            <w:r>
              <w:rPr>
                <w:rFonts w:ascii="Times New Roman"/>
                <w:b w:val="false"/>
                <w:i w:val="false"/>
                <w:color w:val="000000"/>
                <w:sz w:val="20"/>
              </w:rPr>
              <w:t xml:space="preserve"> национальные фильмы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шетелдік фильмдер</w:t>
            </w:r>
            <w:r>
              <w:rPr>
                <w:rFonts w:ascii="Times New Roman"/>
                <w:b w:val="false"/>
                <w:i w:val="false"/>
                <w:color w:val="000000"/>
                <w:sz w:val="20"/>
              </w:rPr>
              <w:t xml:space="preserve"> зарубежные фильмы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қызметтерден түскен табыстар, мың теңге</w:t>
            </w:r>
            <w:r>
              <w:br/>
            </w:r>
            <w:r>
              <w:rPr>
                <w:rFonts w:ascii="Times New Roman"/>
                <w:b w:val="false"/>
                <w:i w:val="false"/>
                <w:color w:val="000000"/>
                <w:sz w:val="20"/>
              </w:rPr>
              <w:t>
</w:t>
            </w:r>
            <w:r>
              <w:rPr>
                <w:rFonts w:ascii="Times New Roman"/>
                <w:b w:val="false"/>
                <w:i w:val="false"/>
                <w:color w:val="000000"/>
                <w:sz w:val="20"/>
              </w:rPr>
              <w:t>Доходы от оказанных услуг, тысяч тенге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фильмдер</w:t>
            </w:r>
            <w:r>
              <w:br/>
            </w:r>
            <w:r>
              <w:rPr>
                <w:rFonts w:ascii="Times New Roman"/>
                <w:b w:val="false"/>
                <w:i w:val="false"/>
                <w:color w:val="000000"/>
                <w:sz w:val="20"/>
              </w:rPr>
              <w:t>
</w:t>
            </w:r>
            <w:r>
              <w:rPr>
                <w:rFonts w:ascii="Times New Roman"/>
                <w:b w:val="false"/>
                <w:i w:val="false"/>
                <w:color w:val="000000"/>
                <w:sz w:val="20"/>
              </w:rPr>
              <w:t>национальные фильмы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шетелдік фильмдер</w:t>
            </w:r>
            <w:r>
              <w:br/>
            </w:r>
            <w:r>
              <w:rPr>
                <w:rFonts w:ascii="Times New Roman"/>
                <w:b w:val="false"/>
                <w:i w:val="false"/>
                <w:color w:val="000000"/>
                <w:sz w:val="20"/>
              </w:rPr>
              <w:t>
</w:t>
            </w:r>
            <w:r>
              <w:rPr>
                <w:rFonts w:ascii="Times New Roman"/>
                <w:b w:val="false"/>
                <w:i w:val="false"/>
                <w:color w:val="000000"/>
                <w:sz w:val="20"/>
              </w:rPr>
              <w:t>зарубежные фильмы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4" w:id="23"/>
    <w:p>
      <w:pPr>
        <w:spacing w:after="0"/>
        <w:ind w:left="0"/>
        <w:jc w:val="both"/>
      </w:pPr>
      <w:r>
        <w:rPr>
          <w:rFonts w:ascii="Times New Roman"/>
          <w:b w:val="false"/>
          <w:i w:val="false"/>
          <w:color w:val="000000"/>
          <w:sz w:val="28"/>
        </w:rPr>
        <w:t>
</w:t>
      </w:r>
      <w:r>
        <w:rPr>
          <w:rFonts w:ascii="Times New Roman"/>
          <w:b/>
          <w:i w:val="false"/>
          <w:color w:val="000000"/>
          <w:sz w:val="28"/>
        </w:rPr>
        <w:t>4-кесте. Киносеансқа келуші балалар санын көрсетіңіз</w:t>
      </w:r>
      <w:r>
        <w:br/>
      </w:r>
      <w:r>
        <w:rPr>
          <w:rFonts w:ascii="Times New Roman"/>
          <w:b w:val="false"/>
          <w:i w:val="false"/>
          <w:color w:val="000000"/>
          <w:sz w:val="28"/>
        </w:rPr>
        <w:t>
Таблица 4.Укажите число детей, посетивших киносенсы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5173"/>
        <w:gridCol w:w="2153"/>
        <w:gridCol w:w="3333"/>
      </w:tblGrid>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Балаларға арнап өткізілген киносеанстар саны, бірлік</w:t>
            </w:r>
            <w:r>
              <w:br/>
            </w:r>
            <w:r>
              <w:rPr>
                <w:rFonts w:ascii="Times New Roman"/>
                <w:b w:val="false"/>
                <w:i w:val="false"/>
                <w:color w:val="000000"/>
                <w:sz w:val="20"/>
              </w:rPr>
              <w:t>
</w:t>
            </w:r>
            <w:r>
              <w:rPr>
                <w:rFonts w:ascii="Times New Roman"/>
                <w:b w:val="false"/>
                <w:i w:val="false"/>
                <w:color w:val="000000"/>
                <w:sz w:val="20"/>
              </w:rPr>
              <w:t>Число проведенных киносеансов для детей, единиц</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Көрермендер саны - балалар, адам</w:t>
            </w:r>
            <w:r>
              <w:br/>
            </w:r>
            <w:r>
              <w:rPr>
                <w:rFonts w:ascii="Times New Roman"/>
                <w:b w:val="false"/>
                <w:i w:val="false"/>
                <w:color w:val="000000"/>
                <w:sz w:val="20"/>
              </w:rPr>
              <w:t>
</w:t>
            </w:r>
            <w:r>
              <w:rPr>
                <w:rFonts w:ascii="Times New Roman"/>
                <w:b w:val="false"/>
                <w:i w:val="false"/>
                <w:color w:val="000000"/>
                <w:sz w:val="20"/>
              </w:rPr>
              <w:t>Число посетителей - детей, человек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5" w:id="24"/>
    <w:p>
      <w:pPr>
        <w:spacing w:after="0"/>
        <w:ind w:left="0"/>
        <w:jc w:val="both"/>
      </w:pPr>
      <w:r>
        <w:rPr>
          <w:rFonts w:ascii="Times New Roman"/>
          <w:b w:val="false"/>
          <w:i w:val="false"/>
          <w:color w:val="000000"/>
          <w:sz w:val="28"/>
        </w:rPr>
        <w:t>
</w:t>
      </w:r>
      <w:r>
        <w:rPr>
          <w:rFonts w:ascii="Times New Roman"/>
          <w:b/>
          <w:i w:val="false"/>
          <w:color w:val="000000"/>
          <w:sz w:val="28"/>
        </w:rPr>
        <w:t>5-кесте. Фильмнің шығу елі бойынша көрсетілген толық метражды фильмдерге келушілер санын көрсетіңіз. Келушілер санын алдыңғы 5 ел бойынша азаюы тәртібінде көрсетіледі, бірлік</w:t>
      </w:r>
      <w:r>
        <w:br/>
      </w:r>
      <w:r>
        <w:rPr>
          <w:rFonts w:ascii="Times New Roman"/>
          <w:b w:val="false"/>
          <w:i w:val="false"/>
          <w:color w:val="000000"/>
          <w:sz w:val="28"/>
        </w:rPr>
        <w:t>
Таблица 5. Укажите число посещений демонстрировавшихся полнометражных фильмов по стране производства фильма. Число посетителей указывается в порядке убывания 5-ти ведущих стран, единиц</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6153"/>
        <w:gridCol w:w="247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толық метражды фильмдерді шығарған мемлекеттер</w:t>
            </w:r>
            <w:r>
              <w:br/>
            </w:r>
            <w:r>
              <w:rPr>
                <w:rFonts w:ascii="Times New Roman"/>
                <w:b w:val="false"/>
                <w:i w:val="false"/>
                <w:color w:val="000000"/>
                <w:sz w:val="20"/>
              </w:rPr>
              <w:t>
</w:t>
            </w:r>
            <w:r>
              <w:rPr>
                <w:rFonts w:ascii="Times New Roman"/>
                <w:b w:val="false"/>
                <w:i w:val="false"/>
                <w:color w:val="000000"/>
                <w:sz w:val="20"/>
              </w:rPr>
              <w:t>Страна происхождения показанных полнометражных фильмов</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Көрермендер саны</w:t>
            </w:r>
            <w:r>
              <w:br/>
            </w:r>
            <w:r>
              <w:rPr>
                <w:rFonts w:ascii="Times New Roman"/>
                <w:b w:val="false"/>
                <w:i w:val="false"/>
                <w:color w:val="000000"/>
                <w:sz w:val="20"/>
              </w:rPr>
              <w:t>
</w:t>
            </w:r>
            <w:r>
              <w:rPr>
                <w:rFonts w:ascii="Times New Roman"/>
                <w:b w:val="false"/>
                <w:i w:val="false"/>
                <w:color w:val="000000"/>
                <w:sz w:val="20"/>
              </w:rPr>
              <w:t>Число посетителей</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6" w:id="25"/>
    <w:p>
      <w:pPr>
        <w:spacing w:after="0"/>
        <w:ind w:left="0"/>
        <w:jc w:val="both"/>
      </w:pPr>
      <w:r>
        <w:rPr>
          <w:rFonts w:ascii="Times New Roman"/>
          <w:b w:val="false"/>
          <w:i w:val="false"/>
          <w:color w:val="000000"/>
          <w:sz w:val="28"/>
        </w:rPr>
        <w:t>
</w:t>
      </w:r>
      <w:r>
        <w:rPr>
          <w:rFonts w:ascii="Times New Roman"/>
          <w:b/>
          <w:i w:val="false"/>
          <w:color w:val="000000"/>
          <w:sz w:val="28"/>
        </w:rPr>
        <w:t>6-кесте. Жасап шығарылған фильмдердің түрлері бойынша санын көрсетіңіз, бірлік</w:t>
      </w:r>
      <w:r>
        <w:br/>
      </w:r>
      <w:r>
        <w:rPr>
          <w:rFonts w:ascii="Times New Roman"/>
          <w:b w:val="false"/>
          <w:i w:val="false"/>
          <w:color w:val="000000"/>
          <w:sz w:val="28"/>
        </w:rPr>
        <w:t>
Таблица 6. Укажите количество созданных фильмов по видам, единиц</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3773"/>
        <w:gridCol w:w="1533"/>
        <w:gridCol w:w="2593"/>
        <w:gridCol w:w="2573"/>
      </w:tblGrid>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 метражды</w:t>
            </w:r>
            <w:r>
              <w:br/>
            </w:r>
            <w:r>
              <w:rPr>
                <w:rFonts w:ascii="Times New Roman"/>
                <w:b w:val="false"/>
                <w:i w:val="false"/>
                <w:color w:val="000000"/>
                <w:sz w:val="20"/>
              </w:rPr>
              <w:t>
</w:t>
            </w:r>
            <w:r>
              <w:rPr>
                <w:rFonts w:ascii="Times New Roman"/>
                <w:b w:val="false"/>
                <w:i w:val="false"/>
                <w:color w:val="000000"/>
                <w:sz w:val="20"/>
              </w:rPr>
              <w:t>полнометражные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метражды</w:t>
            </w:r>
            <w:r>
              <w:br/>
            </w:r>
            <w:r>
              <w:rPr>
                <w:rFonts w:ascii="Times New Roman"/>
                <w:b w:val="false"/>
                <w:i w:val="false"/>
                <w:color w:val="000000"/>
                <w:sz w:val="20"/>
              </w:rPr>
              <w:t>
</w:t>
            </w:r>
            <w:r>
              <w:rPr>
                <w:rFonts w:ascii="Times New Roman"/>
                <w:b w:val="false"/>
                <w:i w:val="false"/>
                <w:color w:val="000000"/>
                <w:sz w:val="20"/>
              </w:rPr>
              <w:t>короткометражные</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Жасап шығарылған фильмдер саны</w:t>
            </w:r>
            <w:r>
              <w:br/>
            </w:r>
            <w:r>
              <w:rPr>
                <w:rFonts w:ascii="Times New Roman"/>
                <w:b w:val="false"/>
                <w:i w:val="false"/>
                <w:color w:val="000000"/>
                <w:sz w:val="20"/>
              </w:rPr>
              <w:t>
</w:t>
            </w:r>
            <w:r>
              <w:rPr>
                <w:rFonts w:ascii="Times New Roman"/>
                <w:b w:val="false"/>
                <w:i w:val="false"/>
                <w:color w:val="000000"/>
                <w:sz w:val="20"/>
              </w:rPr>
              <w:t>Количество созданных фильмов</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көркем</w:t>
            </w:r>
            <w:r>
              <w:br/>
            </w:r>
            <w:r>
              <w:rPr>
                <w:rFonts w:ascii="Times New Roman"/>
                <w:b w:val="false"/>
                <w:i w:val="false"/>
                <w:color w:val="000000"/>
                <w:sz w:val="20"/>
              </w:rPr>
              <w:t>
</w:t>
            </w:r>
            <w:r>
              <w:rPr>
                <w:rFonts w:ascii="Times New Roman"/>
                <w:b w:val="false"/>
                <w:i w:val="false"/>
                <w:color w:val="000000"/>
                <w:sz w:val="20"/>
              </w:rPr>
              <w:t>художественные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деректі</w:t>
            </w:r>
            <w:r>
              <w:br/>
            </w:r>
            <w:r>
              <w:rPr>
                <w:rFonts w:ascii="Times New Roman"/>
                <w:b w:val="false"/>
                <w:i w:val="false"/>
                <w:color w:val="000000"/>
                <w:sz w:val="20"/>
              </w:rPr>
              <w:t>
</w:t>
            </w:r>
            <w:r>
              <w:rPr>
                <w:rFonts w:ascii="Times New Roman"/>
                <w:b w:val="false"/>
                <w:i w:val="false"/>
                <w:color w:val="000000"/>
                <w:sz w:val="20"/>
              </w:rPr>
              <w:t>документальные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анимациялық</w:t>
            </w:r>
            <w:r>
              <w:br/>
            </w:r>
            <w:r>
              <w:rPr>
                <w:rFonts w:ascii="Times New Roman"/>
                <w:b w:val="false"/>
                <w:i w:val="false"/>
                <w:color w:val="000000"/>
                <w:sz w:val="20"/>
              </w:rPr>
              <w:t>
</w:t>
            </w:r>
            <w:r>
              <w:rPr>
                <w:rFonts w:ascii="Times New Roman"/>
                <w:b w:val="false"/>
                <w:i w:val="false"/>
                <w:color w:val="000000"/>
                <w:sz w:val="20"/>
              </w:rPr>
              <w:t>анимационные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 w:id="26"/>
    <w:p>
      <w:pPr>
        <w:spacing w:after="0"/>
        <w:ind w:left="0"/>
        <w:jc w:val="both"/>
      </w:pPr>
      <w:r>
        <w:rPr>
          <w:rFonts w:ascii="Times New Roman"/>
          <w:b w:val="false"/>
          <w:i w:val="false"/>
          <w:color w:val="000000"/>
          <w:sz w:val="28"/>
        </w:rPr>
        <w:t>
</w:t>
      </w:r>
      <w:r>
        <w:rPr>
          <w:rFonts w:ascii="Times New Roman"/>
          <w:b/>
          <w:i w:val="false"/>
          <w:color w:val="000000"/>
          <w:sz w:val="28"/>
        </w:rPr>
        <w:t>7-кесте. Өндіру типі бойынша жасап шығарылған фильмдер санын көрсетіңіз, бірлік</w:t>
      </w:r>
      <w:r>
        <w:br/>
      </w:r>
      <w:r>
        <w:rPr>
          <w:rFonts w:ascii="Times New Roman"/>
          <w:b w:val="false"/>
          <w:i w:val="false"/>
          <w:color w:val="000000"/>
          <w:sz w:val="28"/>
        </w:rPr>
        <w:t>
Таблица 6. Укажите число созданных фильмов по типу производства, единиц</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4193"/>
        <w:gridCol w:w="1993"/>
        <w:gridCol w:w="1613"/>
        <w:gridCol w:w="2353"/>
      </w:tblGrid>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 метражды</w:t>
            </w:r>
            <w:r>
              <w:br/>
            </w:r>
            <w:r>
              <w:rPr>
                <w:rFonts w:ascii="Times New Roman"/>
                <w:b w:val="false"/>
                <w:i w:val="false"/>
                <w:color w:val="000000"/>
                <w:sz w:val="20"/>
              </w:rPr>
              <w:t>
</w:t>
            </w:r>
            <w:r>
              <w:rPr>
                <w:rFonts w:ascii="Times New Roman"/>
                <w:b w:val="false"/>
                <w:i w:val="false"/>
                <w:color w:val="000000"/>
                <w:sz w:val="20"/>
              </w:rPr>
              <w:t>полнометражные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қысқа метражды</w:t>
            </w:r>
            <w:r>
              <w:rPr>
                <w:rFonts w:ascii="Times New Roman"/>
                <w:b w:val="false"/>
                <w:i w:val="false"/>
                <w:color w:val="000000"/>
                <w:sz w:val="20"/>
              </w:rPr>
              <w:t xml:space="preserve"> короткометражные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Жасап шығарылған фильмдер саны</w:t>
            </w:r>
            <w:r>
              <w:br/>
            </w:r>
            <w:r>
              <w:rPr>
                <w:rFonts w:ascii="Times New Roman"/>
                <w:b w:val="false"/>
                <w:i w:val="false"/>
                <w:color w:val="000000"/>
                <w:sz w:val="20"/>
              </w:rPr>
              <w:t>
</w:t>
            </w:r>
            <w:r>
              <w:rPr>
                <w:rFonts w:ascii="Times New Roman"/>
                <w:b w:val="false"/>
                <w:i w:val="false"/>
                <w:color w:val="000000"/>
                <w:sz w:val="20"/>
              </w:rPr>
              <w:t>Количество созданных фильмов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өндіріс</w:t>
            </w:r>
            <w:r>
              <w:br/>
            </w:r>
            <w:r>
              <w:rPr>
                <w:rFonts w:ascii="Times New Roman"/>
                <w:b w:val="false"/>
                <w:i w:val="false"/>
                <w:color w:val="000000"/>
                <w:sz w:val="20"/>
              </w:rPr>
              <w:t>
</w:t>
            </w:r>
            <w:r>
              <w:rPr>
                <w:rFonts w:ascii="Times New Roman"/>
                <w:b w:val="false"/>
                <w:i w:val="false"/>
                <w:color w:val="000000"/>
                <w:sz w:val="20"/>
              </w:rPr>
              <w:t>национальное производство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бірлескен өндіріс</w:t>
            </w:r>
            <w:r>
              <w:br/>
            </w:r>
            <w:r>
              <w:rPr>
                <w:rFonts w:ascii="Times New Roman"/>
                <w:b w:val="false"/>
                <w:i w:val="false"/>
                <w:color w:val="000000"/>
                <w:sz w:val="20"/>
              </w:rPr>
              <w:t>
</w:t>
            </w:r>
            <w:r>
              <w:rPr>
                <w:rFonts w:ascii="Times New Roman"/>
                <w:b w:val="false"/>
                <w:i w:val="false"/>
                <w:color w:val="000000"/>
                <w:sz w:val="20"/>
              </w:rPr>
              <w:t>совместное производство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мажоритарлық</w:t>
            </w:r>
            <w:r>
              <w:br/>
            </w:r>
            <w:r>
              <w:rPr>
                <w:rFonts w:ascii="Times New Roman"/>
                <w:b w:val="false"/>
                <w:i w:val="false"/>
                <w:color w:val="000000"/>
                <w:sz w:val="20"/>
              </w:rPr>
              <w:t>
</w:t>
            </w:r>
            <w:r>
              <w:rPr>
                <w:rFonts w:ascii="Times New Roman"/>
                <w:b w:val="false"/>
                <w:i w:val="false"/>
                <w:color w:val="000000"/>
                <w:sz w:val="20"/>
              </w:rPr>
              <w:t>мажоритарный</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миноритарлық</w:t>
            </w:r>
            <w:r>
              <w:br/>
            </w:r>
            <w:r>
              <w:rPr>
                <w:rFonts w:ascii="Times New Roman"/>
                <w:b w:val="false"/>
                <w:i w:val="false"/>
                <w:color w:val="000000"/>
                <w:sz w:val="20"/>
              </w:rPr>
              <w:t>
</w:t>
            </w:r>
            <w:r>
              <w:rPr>
                <w:rFonts w:ascii="Times New Roman"/>
                <w:b w:val="false"/>
                <w:i w:val="false"/>
                <w:color w:val="000000"/>
                <w:sz w:val="20"/>
              </w:rPr>
              <w:t>миноритарный</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паритеттік</w:t>
            </w:r>
            <w:r>
              <w:br/>
            </w:r>
            <w:r>
              <w:rPr>
                <w:rFonts w:ascii="Times New Roman"/>
                <w:b w:val="false"/>
                <w:i w:val="false"/>
                <w:color w:val="000000"/>
                <w:sz w:val="20"/>
              </w:rPr>
              <w:t>
</w:t>
            </w:r>
            <w:r>
              <w:rPr>
                <w:rFonts w:ascii="Times New Roman"/>
                <w:b w:val="false"/>
                <w:i w:val="false"/>
                <w:color w:val="000000"/>
                <w:sz w:val="20"/>
              </w:rPr>
              <w:t>паритетный</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8" w:id="27"/>
    <w:p>
      <w:pPr>
        <w:spacing w:after="0"/>
        <w:ind w:left="0"/>
        <w:jc w:val="both"/>
      </w:pPr>
      <w:r>
        <w:rPr>
          <w:rFonts w:ascii="Times New Roman"/>
          <w:b w:val="false"/>
          <w:i w:val="false"/>
          <w:color w:val="000000"/>
          <w:sz w:val="28"/>
        </w:rPr>
        <w:t>
</w:t>
      </w:r>
      <w:r>
        <w:rPr>
          <w:rFonts w:ascii="Times New Roman"/>
          <w:b/>
          <w:i w:val="false"/>
          <w:color w:val="000000"/>
          <w:sz w:val="28"/>
        </w:rPr>
        <w:t>8-кесте. Өндіру тәсілі бойынша жасап шығарылған ұлттық толық метражды фильмдер санын көрсетіңіз, бірлік</w:t>
      </w:r>
      <w:r>
        <w:br/>
      </w:r>
      <w:r>
        <w:rPr>
          <w:rFonts w:ascii="Times New Roman"/>
          <w:b w:val="false"/>
          <w:i w:val="false"/>
          <w:color w:val="000000"/>
          <w:sz w:val="28"/>
        </w:rPr>
        <w:t>
Таблица 8.Укажите общее число созданных национальных полнометражных фильмов по способу производства, единиц</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7053"/>
        <w:gridCol w:w="2053"/>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толық метражды фильмдер саны</w:t>
            </w:r>
            <w:r>
              <w:br/>
            </w:r>
            <w:r>
              <w:rPr>
                <w:rFonts w:ascii="Times New Roman"/>
                <w:b w:val="false"/>
                <w:i w:val="false"/>
                <w:color w:val="000000"/>
                <w:sz w:val="20"/>
              </w:rPr>
              <w:t>
</w:t>
            </w:r>
            <w:r>
              <w:rPr>
                <w:rFonts w:ascii="Times New Roman"/>
                <w:b w:val="false"/>
                <w:i w:val="false"/>
                <w:color w:val="000000"/>
                <w:sz w:val="20"/>
              </w:rPr>
              <w:t>Число национальных полнометражных фильмов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сандық </w:t>
            </w:r>
            <w:r>
              <w:rPr>
                <w:rFonts w:ascii="Times New Roman"/>
                <w:b w:val="false"/>
                <w:i w:val="false"/>
                <w:color w:val="000000"/>
                <w:sz w:val="20"/>
              </w:rPr>
              <w:t>тасымалдауышта</w:t>
            </w:r>
            <w:r>
              <w:br/>
            </w:r>
            <w:r>
              <w:rPr>
                <w:rFonts w:ascii="Times New Roman"/>
                <w:b w:val="false"/>
                <w:i w:val="false"/>
                <w:color w:val="000000"/>
                <w:sz w:val="20"/>
              </w:rPr>
              <w:t>
</w:t>
            </w:r>
            <w:r>
              <w:rPr>
                <w:rFonts w:ascii="Times New Roman"/>
                <w:b w:val="false"/>
                <w:i w:val="false"/>
                <w:color w:val="000000"/>
                <w:sz w:val="20"/>
              </w:rPr>
              <w:t>цифровые носители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сандық емес тасымалдауышта</w:t>
            </w:r>
            <w:r>
              <w:br/>
            </w:r>
            <w:r>
              <w:rPr>
                <w:rFonts w:ascii="Times New Roman"/>
                <w:b w:val="false"/>
                <w:i w:val="false"/>
                <w:color w:val="000000"/>
                <w:sz w:val="20"/>
              </w:rPr>
              <w:t>
</w:t>
            </w:r>
            <w:r>
              <w:rPr>
                <w:rFonts w:ascii="Times New Roman"/>
                <w:b w:val="false"/>
                <w:i w:val="false"/>
                <w:color w:val="000000"/>
                <w:sz w:val="20"/>
              </w:rPr>
              <w:t>нецифровые носители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4" w:id="28"/>
    <w:p>
      <w:pPr>
        <w:spacing w:after="0"/>
        <w:ind w:left="0"/>
        <w:jc w:val="both"/>
      </w:pPr>
      <w:r>
        <w:rPr>
          <w:rFonts w:ascii="Times New Roman"/>
          <w:b w:val="false"/>
          <w:i w:val="false"/>
          <w:color w:val="000000"/>
          <w:sz w:val="28"/>
        </w:rPr>
        <w:t>
</w:t>
      </w:r>
      <w:r>
        <w:rPr>
          <w:rFonts w:ascii="Times New Roman"/>
          <w:b/>
          <w:i w:val="false"/>
          <w:color w:val="000000"/>
          <w:sz w:val="28"/>
        </w:rPr>
        <w:t>9-кесте. Фильмнің түпнұсқасының тілі бойынша жасап шығарылған ұлттық толық метражды фильмдер санын көрсетіңіз, бірлік</w:t>
      </w:r>
      <w:r>
        <w:br/>
      </w:r>
      <w:r>
        <w:rPr>
          <w:rFonts w:ascii="Times New Roman"/>
          <w:b w:val="false"/>
          <w:i w:val="false"/>
          <w:color w:val="000000"/>
          <w:sz w:val="28"/>
        </w:rPr>
        <w:t>
Таблица 9. Укажите число созданных национальных полнометражных фильмов по языку оригинала, единиц</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7233"/>
        <w:gridCol w:w="2633"/>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толық метражды фильмдер саны</w:t>
            </w:r>
            <w:r>
              <w:br/>
            </w:r>
            <w:r>
              <w:rPr>
                <w:rFonts w:ascii="Times New Roman"/>
                <w:b w:val="false"/>
                <w:i w:val="false"/>
                <w:color w:val="000000"/>
                <w:sz w:val="20"/>
              </w:rPr>
              <w:t>
</w:t>
            </w:r>
            <w:r>
              <w:rPr>
                <w:rFonts w:ascii="Times New Roman"/>
                <w:b w:val="false"/>
                <w:i w:val="false"/>
                <w:color w:val="000000"/>
                <w:sz w:val="20"/>
              </w:rPr>
              <w:t>Число национальных полнометражных фильмов</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қазақша</w:t>
            </w:r>
            <w:r>
              <w:br/>
            </w:r>
            <w:r>
              <w:rPr>
                <w:rFonts w:ascii="Times New Roman"/>
                <w:b w:val="false"/>
                <w:i w:val="false"/>
                <w:color w:val="000000"/>
                <w:sz w:val="20"/>
              </w:rPr>
              <w:t>
</w:t>
            </w:r>
            <w:r>
              <w:rPr>
                <w:rFonts w:ascii="Times New Roman"/>
                <w:b w:val="false"/>
                <w:i w:val="false"/>
                <w:color w:val="000000"/>
                <w:sz w:val="20"/>
              </w:rPr>
              <w:t>казахский</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орысша</w:t>
            </w:r>
            <w:r>
              <w:br/>
            </w:r>
            <w:r>
              <w:rPr>
                <w:rFonts w:ascii="Times New Roman"/>
                <w:b w:val="false"/>
                <w:i w:val="false"/>
                <w:color w:val="000000"/>
                <w:sz w:val="20"/>
              </w:rPr>
              <w:t>
</w:t>
            </w:r>
            <w:r>
              <w:rPr>
                <w:rFonts w:ascii="Times New Roman"/>
                <w:b w:val="false"/>
                <w:i w:val="false"/>
                <w:color w:val="000000"/>
                <w:sz w:val="20"/>
              </w:rPr>
              <w:t>русский</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 тілде</w:t>
            </w:r>
            <w:r>
              <w:br/>
            </w:r>
            <w:r>
              <w:rPr>
                <w:rFonts w:ascii="Times New Roman"/>
                <w:b w:val="false"/>
                <w:i w:val="false"/>
                <w:color w:val="000000"/>
                <w:sz w:val="20"/>
              </w:rPr>
              <w:t>
</w:t>
            </w:r>
            <w:r>
              <w:rPr>
                <w:rFonts w:ascii="Times New Roman"/>
                <w:b w:val="false"/>
                <w:i w:val="false"/>
                <w:color w:val="000000"/>
                <w:sz w:val="20"/>
              </w:rPr>
              <w:t>многоязычные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басқада тілдерде</w:t>
            </w:r>
            <w:r>
              <w:br/>
            </w:r>
            <w:r>
              <w:rPr>
                <w:rFonts w:ascii="Times New Roman"/>
                <w:b w:val="false"/>
                <w:i w:val="false"/>
                <w:color w:val="000000"/>
                <w:sz w:val="20"/>
              </w:rPr>
              <w:t>
</w:t>
            </w:r>
            <w:r>
              <w:rPr>
                <w:rFonts w:ascii="Times New Roman"/>
                <w:b w:val="false"/>
                <w:i w:val="false"/>
                <w:color w:val="000000"/>
                <w:sz w:val="20"/>
              </w:rPr>
              <w:t>другие языки</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5" w:id="29"/>
    <w:p>
      <w:pPr>
        <w:spacing w:after="0"/>
        <w:ind w:left="0"/>
        <w:jc w:val="both"/>
      </w:pPr>
      <w:r>
        <w:rPr>
          <w:rFonts w:ascii="Times New Roman"/>
          <w:b w:val="false"/>
          <w:i w:val="false"/>
          <w:color w:val="000000"/>
          <w:sz w:val="28"/>
        </w:rPr>
        <w:t>
</w:t>
      </w:r>
      <w:r>
        <w:rPr>
          <w:rFonts w:ascii="Times New Roman"/>
          <w:b/>
          <w:i w:val="false"/>
          <w:color w:val="000000"/>
          <w:sz w:val="28"/>
        </w:rPr>
        <w:t>10-кесте. Бірлесіп толық метражды фильмдер жасап шығарған алғашқы он елді көрсетіңіз, бірлік</w:t>
      </w:r>
      <w:r>
        <w:br/>
      </w:r>
      <w:r>
        <w:rPr>
          <w:rFonts w:ascii="Times New Roman"/>
          <w:b w:val="false"/>
          <w:i w:val="false"/>
          <w:color w:val="000000"/>
          <w:sz w:val="28"/>
        </w:rPr>
        <w:t>
Таблица 10. Перечислите десять ведущих стран, с которыми совместно создавали полнометражные фильмы, единиц</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5313"/>
        <w:gridCol w:w="365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Шығарған мемлекет</w:t>
            </w:r>
            <w:r>
              <w:br/>
            </w:r>
            <w:r>
              <w:rPr>
                <w:rFonts w:ascii="Times New Roman"/>
                <w:b w:val="false"/>
                <w:i w:val="false"/>
                <w:color w:val="000000"/>
                <w:sz w:val="20"/>
              </w:rPr>
              <w:t>
</w:t>
            </w:r>
            <w:r>
              <w:rPr>
                <w:rFonts w:ascii="Times New Roman"/>
                <w:b w:val="false"/>
                <w:i w:val="false"/>
                <w:color w:val="000000"/>
                <w:sz w:val="20"/>
              </w:rPr>
              <w:t>Страна происхождения</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Бірлесіп шығарылған толық метражды фильмдер саны</w:t>
            </w:r>
            <w:r>
              <w:br/>
            </w:r>
            <w:r>
              <w:rPr>
                <w:rFonts w:ascii="Times New Roman"/>
                <w:b w:val="false"/>
                <w:i w:val="false"/>
                <w:color w:val="000000"/>
                <w:sz w:val="20"/>
              </w:rPr>
              <w:t>
</w:t>
            </w:r>
            <w:r>
              <w:rPr>
                <w:rFonts w:ascii="Times New Roman"/>
                <w:b w:val="false"/>
                <w:i w:val="false"/>
                <w:color w:val="000000"/>
                <w:sz w:val="20"/>
              </w:rPr>
              <w:t>Число совместно созданных полнометражных фильмов</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     Адрес__________________________</w:t>
      </w:r>
    </w:p>
    <w:p>
      <w:pPr>
        <w:spacing w:after="0"/>
        <w:ind w:left="0"/>
        <w:jc w:val="both"/>
      </w:pPr>
      <w:r>
        <w:rPr>
          <w:rFonts w:ascii="Times New Roman"/>
          <w:b w:val="false"/>
          <w:i w:val="false"/>
          <w:color w:val="000000"/>
          <w:sz w:val="28"/>
        </w:rPr>
        <w:t>             ____________________  Тел..:___________________________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___________________Тел.__________</w:t>
      </w:r>
    </w:p>
    <w:p>
      <w:pPr>
        <w:spacing w:after="0"/>
        <w:ind w:left="0"/>
        <w:jc w:val="both"/>
      </w:pPr>
      <w:r>
        <w:rPr>
          <w:rFonts w:ascii="Times New Roman"/>
          <w:b/>
          <w:i w:val="false"/>
          <w:color w:val="000000"/>
          <w:sz w:val="28"/>
        </w:rPr>
        <w:t>Басшы                         (Аты-жөні, тегі, қолы)</w:t>
      </w:r>
      <w:r>
        <w:br/>
      </w:r>
      <w:r>
        <w:rPr>
          <w:rFonts w:ascii="Times New Roman"/>
          <w:b w:val="false"/>
          <w:i w:val="false"/>
          <w:color w:val="000000"/>
          <w:sz w:val="28"/>
        </w:rPr>
        <w:t>
Руководитель_____________________(Ф.И.О., подпись) _________________</w:t>
      </w:r>
    </w:p>
    <w:p>
      <w:pPr>
        <w:spacing w:after="0"/>
        <w:ind w:left="0"/>
        <w:jc w:val="both"/>
      </w:pP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бухгалтер_________________(Ф.И.О., подпись)_________________</w:t>
      </w:r>
      <w:r>
        <w:br/>
      </w:r>
      <w:r>
        <w:rPr>
          <w:rFonts w:ascii="Times New Roman"/>
          <w:b w:val="false"/>
          <w:i w:val="false"/>
          <w:color w:val="000000"/>
          <w:sz w:val="28"/>
        </w:rPr>
        <w:t>
                                                          </w:t>
      </w:r>
      <w:r>
        <w:rPr>
          <w:rFonts w:ascii="Times New Roman"/>
          <w:b/>
          <w:i w:val="false"/>
          <w:color w:val="000000"/>
          <w:sz w:val="28"/>
        </w:rPr>
        <w:t xml:space="preserve"> М.О.</w:t>
      </w:r>
      <w:r>
        <w:br/>
      </w:r>
      <w:r>
        <w:rPr>
          <w:rFonts w:ascii="Times New Roman"/>
          <w:b w:val="false"/>
          <w:i w:val="false"/>
          <w:color w:val="000000"/>
          <w:sz w:val="28"/>
        </w:rPr>
        <w:t>
                                                           М.П.</w:t>
      </w:r>
    </w:p>
    <w:bookmarkStart w:name="z122"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2010 жылғы 20 қыркүйектегі  </w:t>
      </w:r>
      <w:r>
        <w:br/>
      </w:r>
      <w:r>
        <w:rPr>
          <w:rFonts w:ascii="Times New Roman"/>
          <w:b w:val="false"/>
          <w:i w:val="false"/>
          <w:color w:val="000000"/>
          <w:sz w:val="28"/>
        </w:rPr>
        <w:t xml:space="preserve">
№ 264 бұйрығына 6-қосымша </w:t>
      </w:r>
    </w:p>
    <w:bookmarkEnd w:id="30"/>
    <w:p>
      <w:pPr>
        <w:spacing w:after="0"/>
        <w:ind w:left="0"/>
        <w:jc w:val="both"/>
      </w:pPr>
      <w:r>
        <w:rPr>
          <w:rFonts w:ascii="Times New Roman"/>
          <w:b w:val="false"/>
          <w:i w:val="false"/>
          <w:color w:val="ff0000"/>
          <w:sz w:val="28"/>
        </w:rPr>
        <w:t xml:space="preserve">      Ескерту. 6-қосымша жаңа редакцияда - ҚР Статистика агенттігі төрағасының 2011.08.23 </w:t>
      </w:r>
      <w:r>
        <w:rPr>
          <w:rFonts w:ascii="Times New Roman"/>
          <w:b w:val="false"/>
          <w:i w:val="false"/>
          <w:color w:val="ff0000"/>
          <w:sz w:val="28"/>
        </w:rPr>
        <w:t>№ 244</w:t>
      </w:r>
      <w:r>
        <w:rPr>
          <w:rFonts w:ascii="Times New Roman"/>
          <w:b w:val="false"/>
          <w:i w:val="false"/>
          <w:color w:val="ff0000"/>
          <w:sz w:val="28"/>
        </w:rPr>
        <w:t>  (2012.01.01 бастап қолданысқа енгізіледі) Бұйрығымен.</w:t>
      </w:r>
    </w:p>
    <w:bookmarkStart w:name="z32" w:id="31"/>
    <w:p>
      <w:pPr>
        <w:spacing w:after="0"/>
        <w:ind w:left="0"/>
        <w:jc w:val="left"/>
      </w:pPr>
      <w:r>
        <w:rPr>
          <w:rFonts w:ascii="Times New Roman"/>
          <w:b/>
          <w:i w:val="false"/>
          <w:color w:val="000000"/>
        </w:rPr>
        <w:t xml:space="preserve"> 
"Кино көрсетуді және кинофильмдерді шығаруды жүзеге асыратын ұйымдардың қызметі туралы есеп" (код 0591104, индексі 1 - кино, кезеңділігі жылдық) жалпымемлекеттік статистикалық байқаудың статистикалық нысанын толтыру жөніндегі нұсқаулық</w:t>
      </w:r>
    </w:p>
    <w:bookmarkEnd w:id="31"/>
    <w:bookmarkStart w:name="z33" w:id="32"/>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w:t>
      </w:r>
      <w:r>
        <w:rPr>
          <w:rFonts w:ascii="Times New Roman"/>
          <w:b w:val="false"/>
          <w:i w:val="false"/>
          <w:color w:val="000000"/>
          <w:sz w:val="28"/>
        </w:rPr>
        <w:t xml:space="preserve"> тармақшасына сәйкес әзірленген және "Кино көрсетуді және кинофильмдерді шығаруды жүзеге асыратын ұйымдардың қызметі туралы есеп" (код 0591104, индексі 1-кино)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анимациялық фильмдер - графикалық әдістерді және сурет өнері тәсілдерін, сондай-ақ іс әрекеттер мен қойылымдарды жандандырумен компьютерлік графика мүмкіндіктерін пайдалану арқылы жасап шығарылған фильм;</w:t>
      </w:r>
      <w:r>
        <w:br/>
      </w:r>
      <w:r>
        <w:rPr>
          <w:rFonts w:ascii="Times New Roman"/>
          <w:b w:val="false"/>
          <w:i w:val="false"/>
          <w:color w:val="000000"/>
          <w:sz w:val="28"/>
        </w:rPr>
        <w:t>
</w:t>
      </w:r>
      <w:r>
        <w:rPr>
          <w:rFonts w:ascii="Times New Roman"/>
          <w:b w:val="false"/>
          <w:i w:val="false"/>
          <w:color w:val="000000"/>
          <w:sz w:val="28"/>
        </w:rPr>
        <w:t>
      2) балалар - халықтың 15 жасқа дейінгі санаты;</w:t>
      </w:r>
      <w:r>
        <w:br/>
      </w:r>
      <w:r>
        <w:rPr>
          <w:rFonts w:ascii="Times New Roman"/>
          <w:b w:val="false"/>
          <w:i w:val="false"/>
          <w:color w:val="000000"/>
          <w:sz w:val="28"/>
        </w:rPr>
        <w:t>
</w:t>
      </w:r>
      <w:r>
        <w:rPr>
          <w:rFonts w:ascii="Times New Roman"/>
          <w:b w:val="false"/>
          <w:i w:val="false"/>
          <w:color w:val="000000"/>
          <w:sz w:val="28"/>
        </w:rPr>
        <w:t>
      3) басқа да кинотеатрлар - видеоқұрылғыны немесе 16 мм және одан да төмен пленкалар үшін проекторларды пайдалану арқылы фильмдерді көрсетуге арналған басқа да коммерциялық объектілер сондай-ақ жылжымалы және ашық кинотеатрлар (жеке автокөліктен отырып көруге болатын жер);</w:t>
      </w:r>
      <w:r>
        <w:br/>
      </w:r>
      <w:r>
        <w:rPr>
          <w:rFonts w:ascii="Times New Roman"/>
          <w:b w:val="false"/>
          <w:i w:val="false"/>
          <w:color w:val="000000"/>
          <w:sz w:val="28"/>
        </w:rPr>
        <w:t>
</w:t>
      </w:r>
      <w:r>
        <w:rPr>
          <w:rFonts w:ascii="Times New Roman"/>
          <w:b w:val="false"/>
          <w:i w:val="false"/>
          <w:color w:val="000000"/>
          <w:sz w:val="28"/>
        </w:rPr>
        <w:t>
      4) бірлесіп шығарылған фильм - шетелдік кинематографиялық ұйымдармен бірлесіп жасалған фильм. Бірлесіп шығару мажоритарлық немесе миноритарлық, паритетті болуы мүмкін;</w:t>
      </w:r>
      <w:r>
        <w:br/>
      </w:r>
      <w:r>
        <w:rPr>
          <w:rFonts w:ascii="Times New Roman"/>
          <w:b w:val="false"/>
          <w:i w:val="false"/>
          <w:color w:val="000000"/>
          <w:sz w:val="28"/>
        </w:rPr>
        <w:t>
</w:t>
      </w:r>
      <w:r>
        <w:rPr>
          <w:rFonts w:ascii="Times New Roman"/>
          <w:b w:val="false"/>
          <w:i w:val="false"/>
          <w:color w:val="000000"/>
          <w:sz w:val="28"/>
        </w:rPr>
        <w:t>
      5) деректі фильм - режиссер операторлық өнер құралдары мен монтаж құралдары және басқа да құралдар арқылы баяндалатын көкейкесті оқиғалар, жиынтықта ақиқат фактілері тіркелген, қойылым сюжеті негізінде жасап шығаратын фильмдер;</w:t>
      </w:r>
      <w:r>
        <w:br/>
      </w:r>
      <w:r>
        <w:rPr>
          <w:rFonts w:ascii="Times New Roman"/>
          <w:b w:val="false"/>
          <w:i w:val="false"/>
          <w:color w:val="000000"/>
          <w:sz w:val="28"/>
        </w:rPr>
        <w:t>
</w:t>
      </w:r>
      <w:r>
        <w:rPr>
          <w:rFonts w:ascii="Times New Roman"/>
          <w:b w:val="false"/>
          <w:i w:val="false"/>
          <w:color w:val="000000"/>
          <w:sz w:val="28"/>
        </w:rPr>
        <w:t>
      6) жабық кинотеатрлар - фильмдерді 35-мм пленкада және рұқсаттылығы 1,3К кем емес сандық проекторлар арқылы көрсетуге арналған тұрақты коммерциялық құрылғы;</w:t>
      </w:r>
      <w:r>
        <w:br/>
      </w:r>
      <w:r>
        <w:rPr>
          <w:rFonts w:ascii="Times New Roman"/>
          <w:b w:val="false"/>
          <w:i w:val="false"/>
          <w:color w:val="000000"/>
          <w:sz w:val="28"/>
        </w:rPr>
        <w:t>
</w:t>
      </w:r>
      <w:r>
        <w:rPr>
          <w:rFonts w:ascii="Times New Roman"/>
          <w:b w:val="false"/>
          <w:i w:val="false"/>
          <w:color w:val="000000"/>
          <w:sz w:val="28"/>
        </w:rPr>
        <w:t>
      7) жылжымалы киноқондырғылар - аппаратурасы тек фильмдерді көрсету уақытында ғана орналастырылып, бір елді мекеннен екінші бір елді мекенге жеткізілетін немесе бір үй-жайдан екінші бір үй-жайға ауыстырылатын киноқондырғылар;</w:t>
      </w:r>
      <w:r>
        <w:br/>
      </w:r>
      <w:r>
        <w:rPr>
          <w:rFonts w:ascii="Times New Roman"/>
          <w:b w:val="false"/>
          <w:i w:val="false"/>
          <w:color w:val="000000"/>
          <w:sz w:val="28"/>
        </w:rPr>
        <w:t>
</w:t>
      </w:r>
      <w:r>
        <w:rPr>
          <w:rFonts w:ascii="Times New Roman"/>
          <w:b w:val="false"/>
          <w:i w:val="false"/>
          <w:color w:val="000000"/>
          <w:sz w:val="28"/>
        </w:rPr>
        <w:t>
      8) кинозал - фильмдер көрсетілетін зал;</w:t>
      </w:r>
      <w:r>
        <w:br/>
      </w:r>
      <w:r>
        <w:rPr>
          <w:rFonts w:ascii="Times New Roman"/>
          <w:b w:val="false"/>
          <w:i w:val="false"/>
          <w:color w:val="000000"/>
          <w:sz w:val="28"/>
        </w:rPr>
        <w:t>
</w:t>
      </w:r>
      <w:r>
        <w:rPr>
          <w:rFonts w:ascii="Times New Roman"/>
          <w:b w:val="false"/>
          <w:i w:val="false"/>
          <w:color w:val="000000"/>
          <w:sz w:val="28"/>
        </w:rPr>
        <w:t>
      9) киноқондырғы - фильмдерді көрсету үшін жабдықтар кешені;</w:t>
      </w:r>
      <w:r>
        <w:br/>
      </w:r>
      <w:r>
        <w:rPr>
          <w:rFonts w:ascii="Times New Roman"/>
          <w:b w:val="false"/>
          <w:i w:val="false"/>
          <w:color w:val="000000"/>
          <w:sz w:val="28"/>
        </w:rPr>
        <w:t>
</w:t>
      </w:r>
      <w:r>
        <w:rPr>
          <w:rFonts w:ascii="Times New Roman"/>
          <w:b w:val="false"/>
          <w:i w:val="false"/>
          <w:color w:val="000000"/>
          <w:sz w:val="28"/>
        </w:rPr>
        <w:t>
      10) киносеанс - белгілі бір уақыт аралығында үзіліссіз жүзеге асырылатын фильмді немесе толық метражды немесе қысқа метражды фильмдердің белгілі бағдарламасының бір реттік көрсетілімі;</w:t>
      </w:r>
      <w:r>
        <w:br/>
      </w:r>
      <w:r>
        <w:rPr>
          <w:rFonts w:ascii="Times New Roman"/>
          <w:b w:val="false"/>
          <w:i w:val="false"/>
          <w:color w:val="000000"/>
          <w:sz w:val="28"/>
        </w:rPr>
        <w:t>
</w:t>
      </w:r>
      <w:r>
        <w:rPr>
          <w:rFonts w:ascii="Times New Roman"/>
          <w:b w:val="false"/>
          <w:i w:val="false"/>
          <w:color w:val="000000"/>
          <w:sz w:val="28"/>
        </w:rPr>
        <w:t>
      11) киносеанстар саны - көрсетілген толық метражды немесе қысқа метражды фильмдер саны;</w:t>
      </w:r>
      <w:r>
        <w:br/>
      </w:r>
      <w:r>
        <w:rPr>
          <w:rFonts w:ascii="Times New Roman"/>
          <w:b w:val="false"/>
          <w:i w:val="false"/>
          <w:color w:val="000000"/>
          <w:sz w:val="28"/>
        </w:rPr>
        <w:t>
</w:t>
      </w:r>
      <w:r>
        <w:rPr>
          <w:rFonts w:ascii="Times New Roman"/>
          <w:b w:val="false"/>
          <w:i w:val="false"/>
          <w:color w:val="000000"/>
          <w:sz w:val="28"/>
        </w:rPr>
        <w:t>
      12) кинотеатр - көпшілікке фильмдерді көрсетуге арналған үй-жай, ғимарат;</w:t>
      </w:r>
      <w:r>
        <w:br/>
      </w:r>
      <w:r>
        <w:rPr>
          <w:rFonts w:ascii="Times New Roman"/>
          <w:b w:val="false"/>
          <w:i w:val="false"/>
          <w:color w:val="000000"/>
          <w:sz w:val="28"/>
        </w:rPr>
        <w:t>
</w:t>
      </w:r>
      <w:r>
        <w:rPr>
          <w:rFonts w:ascii="Times New Roman"/>
          <w:b w:val="false"/>
          <w:i w:val="false"/>
          <w:color w:val="000000"/>
          <w:sz w:val="28"/>
        </w:rPr>
        <w:t>
      13) кинотеатрларға бару - есепті жылда фильмдерге сатылған билеттер саны.</w:t>
      </w:r>
      <w:r>
        <w:br/>
      </w:r>
      <w:r>
        <w:rPr>
          <w:rFonts w:ascii="Times New Roman"/>
          <w:b w:val="false"/>
          <w:i w:val="false"/>
          <w:color w:val="000000"/>
          <w:sz w:val="28"/>
        </w:rPr>
        <w:t>
</w:t>
      </w:r>
      <w:r>
        <w:rPr>
          <w:rFonts w:ascii="Times New Roman"/>
          <w:b w:val="false"/>
          <w:i w:val="false"/>
          <w:color w:val="000000"/>
          <w:sz w:val="28"/>
        </w:rPr>
        <w:t>
      14) келушілер саны - киносеансқа келуші адамдар саны;</w:t>
      </w:r>
      <w:r>
        <w:br/>
      </w:r>
      <w:r>
        <w:rPr>
          <w:rFonts w:ascii="Times New Roman"/>
          <w:b w:val="false"/>
          <w:i w:val="false"/>
          <w:color w:val="000000"/>
          <w:sz w:val="28"/>
        </w:rPr>
        <w:t>
</w:t>
      </w:r>
      <w:r>
        <w:rPr>
          <w:rFonts w:ascii="Times New Roman"/>
          <w:b w:val="false"/>
          <w:i w:val="false"/>
          <w:color w:val="000000"/>
          <w:sz w:val="28"/>
        </w:rPr>
        <w:t>
      15) ойын фильмі - сценарийдің негізінде жасалатын және актер ойыны, режиссура, операторлық өнер, қоюшы-суретшінің, композитордың және кинематография саласындағы басқа да қатынас субъектілерінің шығармашылығы құралдарымен іске асырылатын көркем фильм;</w:t>
      </w:r>
      <w:r>
        <w:br/>
      </w:r>
      <w:r>
        <w:rPr>
          <w:rFonts w:ascii="Times New Roman"/>
          <w:b w:val="false"/>
          <w:i w:val="false"/>
          <w:color w:val="000000"/>
          <w:sz w:val="28"/>
        </w:rPr>
        <w:t>
</w:t>
      </w:r>
      <w:r>
        <w:rPr>
          <w:rFonts w:ascii="Times New Roman"/>
          <w:b w:val="false"/>
          <w:i w:val="false"/>
          <w:color w:val="000000"/>
          <w:sz w:val="28"/>
        </w:rPr>
        <w:t>
      16) көп залды кинотеатрлар - 8 және одан да көп экрандары бар және экрандардың барлық типтерін қамтитын кинотеатрлар;</w:t>
      </w:r>
      <w:r>
        <w:br/>
      </w:r>
      <w:r>
        <w:rPr>
          <w:rFonts w:ascii="Times New Roman"/>
          <w:b w:val="false"/>
          <w:i w:val="false"/>
          <w:color w:val="000000"/>
          <w:sz w:val="28"/>
        </w:rPr>
        <w:t>
</w:t>
      </w:r>
      <w:r>
        <w:rPr>
          <w:rFonts w:ascii="Times New Roman"/>
          <w:b w:val="false"/>
          <w:i w:val="false"/>
          <w:color w:val="000000"/>
          <w:sz w:val="28"/>
        </w:rPr>
        <w:t>
      17) көп тілді толық метражды фильмдер - өндіру барысында екі немесе одан да көп тілдер пайдаланылған фильмдер;</w:t>
      </w:r>
      <w:r>
        <w:br/>
      </w:r>
      <w:r>
        <w:rPr>
          <w:rFonts w:ascii="Times New Roman"/>
          <w:b w:val="false"/>
          <w:i w:val="false"/>
          <w:color w:val="000000"/>
          <w:sz w:val="28"/>
        </w:rPr>
        <w:t>
</w:t>
      </w:r>
      <w:r>
        <w:rPr>
          <w:rFonts w:ascii="Times New Roman"/>
          <w:b w:val="false"/>
          <w:i w:val="false"/>
          <w:color w:val="000000"/>
          <w:sz w:val="28"/>
        </w:rPr>
        <w:t>
      18) мажоритарлық бірлескен шығарылым - қазақстаннан шыққан өндірушілер қаржыландырудың үлкен үлесін ұсынатын толық метражды фильмді шығару;</w:t>
      </w:r>
      <w:r>
        <w:br/>
      </w:r>
      <w:r>
        <w:rPr>
          <w:rFonts w:ascii="Times New Roman"/>
          <w:b w:val="false"/>
          <w:i w:val="false"/>
          <w:color w:val="000000"/>
          <w:sz w:val="28"/>
        </w:rPr>
        <w:t>
</w:t>
      </w:r>
      <w:r>
        <w:rPr>
          <w:rFonts w:ascii="Times New Roman"/>
          <w:b w:val="false"/>
          <w:i w:val="false"/>
          <w:color w:val="000000"/>
          <w:sz w:val="28"/>
        </w:rPr>
        <w:t>
      19) миноритарлық бірлескен өндіріс - қазақстаннан шыққан өндірушілер қаржыландырудың аз үлесін ұсынатын толық метражды фильм шығару;</w:t>
      </w:r>
      <w:r>
        <w:br/>
      </w:r>
      <w:r>
        <w:rPr>
          <w:rFonts w:ascii="Times New Roman"/>
          <w:b w:val="false"/>
          <w:i w:val="false"/>
          <w:color w:val="000000"/>
          <w:sz w:val="28"/>
        </w:rPr>
        <w:t>
</w:t>
      </w:r>
      <w:r>
        <w:rPr>
          <w:rFonts w:ascii="Times New Roman"/>
          <w:b w:val="false"/>
          <w:i w:val="false"/>
          <w:color w:val="000000"/>
          <w:sz w:val="28"/>
        </w:rPr>
        <w:t>
      20) паритетті бірлескен шығарылым - қаржыландыру тең бөлінетін екі немесе одан да көп қазақстандық және шет елдік өндірушілерді тартумен толық метражды фильм шығару;</w:t>
      </w:r>
      <w:r>
        <w:br/>
      </w:r>
      <w:r>
        <w:rPr>
          <w:rFonts w:ascii="Times New Roman"/>
          <w:b w:val="false"/>
          <w:i w:val="false"/>
          <w:color w:val="000000"/>
          <w:sz w:val="28"/>
        </w:rPr>
        <w:t>
</w:t>
      </w:r>
      <w:r>
        <w:rPr>
          <w:rFonts w:ascii="Times New Roman"/>
          <w:b w:val="false"/>
          <w:i w:val="false"/>
          <w:color w:val="000000"/>
          <w:sz w:val="28"/>
        </w:rPr>
        <w:t>
      21) сандық кинотеатр - кинематографиялық және аудиовизуалды шығармаларды сандық форматта көрсету үшін жабдықталған орын;</w:t>
      </w:r>
      <w:r>
        <w:br/>
      </w:r>
      <w:r>
        <w:rPr>
          <w:rFonts w:ascii="Times New Roman"/>
          <w:b w:val="false"/>
          <w:i w:val="false"/>
          <w:color w:val="000000"/>
          <w:sz w:val="28"/>
        </w:rPr>
        <w:t>
</w:t>
      </w:r>
      <w:r>
        <w:rPr>
          <w:rFonts w:ascii="Times New Roman"/>
          <w:b w:val="false"/>
          <w:i w:val="false"/>
          <w:color w:val="000000"/>
          <w:sz w:val="28"/>
        </w:rPr>
        <w:t>
      22) сандық кинозал - экранның сандық жобалық жабдығы бар кинозал;</w:t>
      </w:r>
      <w:r>
        <w:br/>
      </w:r>
      <w:r>
        <w:rPr>
          <w:rFonts w:ascii="Times New Roman"/>
          <w:b w:val="false"/>
          <w:i w:val="false"/>
          <w:color w:val="000000"/>
          <w:sz w:val="28"/>
        </w:rPr>
        <w:t>
</w:t>
      </w:r>
      <w:r>
        <w:rPr>
          <w:rFonts w:ascii="Times New Roman"/>
          <w:b w:val="false"/>
          <w:i w:val="false"/>
          <w:color w:val="000000"/>
          <w:sz w:val="28"/>
        </w:rPr>
        <w:t>
      23) тұрақты киноқондырғылар - аппаратурасы арнайы жабдықталған киноаппараттық, көрермендер залынан бөлек үй-жайда тұрақты негізде орналастырылған киноқондырғылар;</w:t>
      </w:r>
      <w:r>
        <w:br/>
      </w:r>
      <w:r>
        <w:rPr>
          <w:rFonts w:ascii="Times New Roman"/>
          <w:b w:val="false"/>
          <w:i w:val="false"/>
          <w:color w:val="000000"/>
          <w:sz w:val="28"/>
        </w:rPr>
        <w:t>
</w:t>
      </w:r>
      <w:r>
        <w:rPr>
          <w:rFonts w:ascii="Times New Roman"/>
          <w:b w:val="false"/>
          <w:i w:val="false"/>
          <w:color w:val="000000"/>
          <w:sz w:val="28"/>
        </w:rPr>
        <w:t>
      24) қазақстандық фильмдер - Қазақстан Республикасында шығарылған фильм;</w:t>
      </w:r>
      <w:r>
        <w:br/>
      </w:r>
      <w:r>
        <w:rPr>
          <w:rFonts w:ascii="Times New Roman"/>
          <w:b w:val="false"/>
          <w:i w:val="false"/>
          <w:color w:val="000000"/>
          <w:sz w:val="28"/>
        </w:rPr>
        <w:t>
</w:t>
      </w:r>
      <w:r>
        <w:rPr>
          <w:rFonts w:ascii="Times New Roman"/>
          <w:b w:val="false"/>
          <w:i w:val="false"/>
          <w:color w:val="000000"/>
          <w:sz w:val="28"/>
        </w:rPr>
        <w:t>
      25) фильм - шығармашылық ой негізінде, кез келген нысанда және әртүрлі жанрда құрылған, кинопленкада, магнитті пленкада немесе тасымалдауыштардың басқа да түрлерінде басылған және бір-бірімен тізбектеліп байланысқан кадрлардың тақырыптық біртұтас біріктірілген бейнелерден, дыбыстық сүйемелдеуден тұратын және тиісті техникалық құралдардың көмегімен қабылдауға арналған аудиовизуалды шығарма;</w:t>
      </w:r>
      <w:r>
        <w:br/>
      </w:r>
      <w:r>
        <w:rPr>
          <w:rFonts w:ascii="Times New Roman"/>
          <w:b w:val="false"/>
          <w:i w:val="false"/>
          <w:color w:val="000000"/>
          <w:sz w:val="28"/>
        </w:rPr>
        <w:t>
</w:t>
      </w:r>
      <w:r>
        <w:rPr>
          <w:rFonts w:ascii="Times New Roman"/>
          <w:b w:val="false"/>
          <w:i w:val="false"/>
          <w:color w:val="000000"/>
          <w:sz w:val="28"/>
        </w:rPr>
        <w:t>
      26) фильм шығару - нәтижесінде аудиовизуалды шығарма пайда болатын автордың шығармашылық ойын жүзеге асыру процесі,;</w:t>
      </w:r>
      <w:r>
        <w:br/>
      </w:r>
      <w:r>
        <w:rPr>
          <w:rFonts w:ascii="Times New Roman"/>
          <w:b w:val="false"/>
          <w:i w:val="false"/>
          <w:color w:val="000000"/>
          <w:sz w:val="28"/>
        </w:rPr>
        <w:t>
</w:t>
      </w:r>
      <w:r>
        <w:rPr>
          <w:rFonts w:ascii="Times New Roman"/>
          <w:b w:val="false"/>
          <w:i w:val="false"/>
          <w:color w:val="000000"/>
          <w:sz w:val="28"/>
        </w:rPr>
        <w:t>
      27) шетелдік фильм - Қазақстан Республикасына жалға беру және жария көрсету (демонстрациялау) үшін әкелінген (жеткізілген) фильм.</w:t>
      </w:r>
      <w:r>
        <w:br/>
      </w:r>
      <w:r>
        <w:rPr>
          <w:rFonts w:ascii="Times New Roman"/>
          <w:b w:val="false"/>
          <w:i w:val="false"/>
          <w:color w:val="000000"/>
          <w:sz w:val="28"/>
        </w:rPr>
        <w:t>
</w:t>
      </w:r>
      <w:r>
        <w:rPr>
          <w:rFonts w:ascii="Times New Roman"/>
          <w:b w:val="false"/>
          <w:i w:val="false"/>
          <w:color w:val="000000"/>
          <w:sz w:val="28"/>
        </w:rPr>
        <w:t>
      3. Осы статистикалық нысанды Экономикалық қызмет түрлері номенклатурасының:</w:t>
      </w:r>
      <w:r>
        <w:br/>
      </w:r>
      <w:r>
        <w:rPr>
          <w:rFonts w:ascii="Times New Roman"/>
          <w:b w:val="false"/>
          <w:i w:val="false"/>
          <w:color w:val="000000"/>
          <w:sz w:val="28"/>
        </w:rPr>
        <w:t>
</w:t>
      </w:r>
      <w:r>
        <w:rPr>
          <w:rFonts w:ascii="Times New Roman"/>
          <w:b w:val="false"/>
          <w:i w:val="false"/>
          <w:color w:val="000000"/>
          <w:sz w:val="28"/>
        </w:rPr>
        <w:t>
      59.14.0 - кинофильмдерді көрсету бойынша қызмет;</w:t>
      </w:r>
      <w:r>
        <w:br/>
      </w:r>
      <w:r>
        <w:rPr>
          <w:rFonts w:ascii="Times New Roman"/>
          <w:b w:val="false"/>
          <w:i w:val="false"/>
          <w:color w:val="000000"/>
          <w:sz w:val="28"/>
        </w:rPr>
        <w:t>
</w:t>
      </w:r>
      <w:r>
        <w:rPr>
          <w:rFonts w:ascii="Times New Roman"/>
          <w:b w:val="false"/>
          <w:i w:val="false"/>
          <w:color w:val="000000"/>
          <w:sz w:val="28"/>
        </w:rPr>
        <w:t>
      59.11.0 - кино-, бейнефильмдер және телевизиялық бағдарламаларды шығару бойынша қызмет кодтарына сәйкес кинофильмдерді көрсетумен байланысты қызметті жүзеге асыратын заңды тұлғалар және дара кәсіпкерлер және кинофильмдерді шығарумен байланысты қызметті жүзеге асыратын заңды тұлғалар жыл сайын толтырып, мемлекеттік статистика органдарына тапсырады.</w:t>
      </w:r>
      <w:r>
        <w:br/>
      </w:r>
      <w:r>
        <w:rPr>
          <w:rFonts w:ascii="Times New Roman"/>
          <w:b w:val="false"/>
          <w:i w:val="false"/>
          <w:color w:val="000000"/>
          <w:sz w:val="28"/>
        </w:rPr>
        <w:t>
</w:t>
      </w:r>
      <w:r>
        <w:rPr>
          <w:rFonts w:ascii="Times New Roman"/>
          <w:b w:val="false"/>
          <w:i w:val="false"/>
          <w:color w:val="000000"/>
          <w:sz w:val="28"/>
        </w:rPr>
        <w:t>
      4. 1-кестенің 1-жолында кинотеатрлар санына бөлек тұрған ғимараттарда орналасқан, сонымен бірге сауда орталықтары, ойын-сауық кешендері және басқа да үй-жайлар аумағында орналасқан кинотеатрлар саны көрсетіледі.</w:t>
      </w:r>
      <w:r>
        <w:br/>
      </w:r>
      <w:r>
        <w:rPr>
          <w:rFonts w:ascii="Times New Roman"/>
          <w:b w:val="false"/>
          <w:i w:val="false"/>
          <w:color w:val="000000"/>
          <w:sz w:val="28"/>
        </w:rPr>
        <w:t>
</w:t>
      </w:r>
      <w:r>
        <w:rPr>
          <w:rFonts w:ascii="Times New Roman"/>
          <w:b w:val="false"/>
          <w:i w:val="false"/>
          <w:color w:val="000000"/>
          <w:sz w:val="28"/>
        </w:rPr>
        <w:t>
      3, 4, 5 жолдарында 1, 2-7 және 8 экранды жабық кинотеатрлардың саны көрсетіледі.</w:t>
      </w:r>
      <w:r>
        <w:br/>
      </w:r>
      <w:r>
        <w:rPr>
          <w:rFonts w:ascii="Times New Roman"/>
          <w:b w:val="false"/>
          <w:i w:val="false"/>
          <w:color w:val="000000"/>
          <w:sz w:val="28"/>
        </w:rPr>
        <w:t>
</w:t>
      </w:r>
      <w:r>
        <w:rPr>
          <w:rFonts w:ascii="Times New Roman"/>
          <w:b w:val="false"/>
          <w:i w:val="false"/>
          <w:color w:val="000000"/>
          <w:sz w:val="28"/>
        </w:rPr>
        <w:t>
      6-жолда жабық сандық кинотеатрлар саны толтырылады. Сандық кескінді құрылғылы кинотеатрлар дәстүрлі кинопленкалардағы (35мм) сияқты мөлшерде және бірдей сапада көріністерді көрсетуге мүкіншілігі болады. Фильмнің көшірмесі серверде сақталатын сандық файлға ауыстырылады. Кинотеатрды сандық деп қарастыру үшін онда 1,3К кем емес рұқсаттылық қолданылуы тиіс (Көріністердің көлденең рұқсаттылығы 1300 пиксел).</w:t>
      </w:r>
      <w:r>
        <w:br/>
      </w:r>
      <w:r>
        <w:rPr>
          <w:rFonts w:ascii="Times New Roman"/>
          <w:b w:val="false"/>
          <w:i w:val="false"/>
          <w:color w:val="000000"/>
          <w:sz w:val="28"/>
        </w:rPr>
        <w:t>
</w:t>
      </w:r>
      <w:r>
        <w:rPr>
          <w:rFonts w:ascii="Times New Roman"/>
          <w:b w:val="false"/>
          <w:i w:val="false"/>
          <w:color w:val="000000"/>
          <w:sz w:val="28"/>
        </w:rPr>
        <w:t>
      8, 9-жолдарда видеожабдықтарды немесе басқа да аппаратураларды пайдаланатын басқа да кинотеатрлар саны көрсетіледі.</w:t>
      </w:r>
      <w:r>
        <w:br/>
      </w:r>
      <w:r>
        <w:rPr>
          <w:rFonts w:ascii="Times New Roman"/>
          <w:b w:val="false"/>
          <w:i w:val="false"/>
          <w:color w:val="000000"/>
          <w:sz w:val="28"/>
        </w:rPr>
        <w:t>
</w:t>
      </w:r>
      <w:r>
        <w:rPr>
          <w:rFonts w:ascii="Times New Roman"/>
          <w:b w:val="false"/>
          <w:i w:val="false"/>
          <w:color w:val="000000"/>
          <w:sz w:val="28"/>
        </w:rPr>
        <w:t>
      5. 2-кестенің 7-жолында ойын-сауық кешендерінде және басқа да үй-жайларда орналасқан кинотеатрлардың алаңы көрсетіледі, жеке меншік, сондай-ақ жалға алынған алаң қамтылады.</w:t>
      </w:r>
      <w:r>
        <w:br/>
      </w:r>
      <w:r>
        <w:rPr>
          <w:rFonts w:ascii="Times New Roman"/>
          <w:b w:val="false"/>
          <w:i w:val="false"/>
          <w:color w:val="000000"/>
          <w:sz w:val="28"/>
        </w:rPr>
        <w:t>
</w:t>
      </w:r>
      <w:r>
        <w:rPr>
          <w:rFonts w:ascii="Times New Roman"/>
          <w:b w:val="false"/>
          <w:i w:val="false"/>
          <w:color w:val="000000"/>
          <w:sz w:val="28"/>
        </w:rPr>
        <w:t>
      10-жолды кино көрсетуді жүзеге асыратын ұйымдар санын - заңды тұлғаның мәртебесі берілген, жеке құрылымдық бөлімше болып табылатын, жабық және басқа да кинотеатрларда кинокерсетуді жүзеге асыратын ұйымдар толтырады.</w:t>
      </w:r>
      <w:r>
        <w:br/>
      </w:r>
      <w:r>
        <w:rPr>
          <w:rFonts w:ascii="Times New Roman"/>
          <w:b w:val="false"/>
          <w:i w:val="false"/>
          <w:color w:val="000000"/>
          <w:sz w:val="28"/>
        </w:rPr>
        <w:t>
</w:t>
      </w:r>
      <w:r>
        <w:rPr>
          <w:rFonts w:ascii="Times New Roman"/>
          <w:b w:val="false"/>
          <w:i w:val="false"/>
          <w:color w:val="000000"/>
          <w:sz w:val="28"/>
        </w:rPr>
        <w:t>
      6. 3-кестенің 1-жолында көрсетілген екі сериялы толық метражды фильмдерді есепке алуда көрсетілім болып әрбір серия есептеледі.</w:t>
      </w:r>
      <w:r>
        <w:br/>
      </w:r>
      <w:r>
        <w:rPr>
          <w:rFonts w:ascii="Times New Roman"/>
          <w:b w:val="false"/>
          <w:i w:val="false"/>
          <w:color w:val="000000"/>
          <w:sz w:val="28"/>
        </w:rPr>
        <w:t>
</w:t>
      </w:r>
      <w:r>
        <w:rPr>
          <w:rFonts w:ascii="Times New Roman"/>
          <w:b w:val="false"/>
          <w:i w:val="false"/>
          <w:color w:val="000000"/>
          <w:sz w:val="28"/>
        </w:rPr>
        <w:t>
      3, 6, 9-жолдарда ресейлік және шетелдік фильмдер есептелінеді.</w:t>
      </w:r>
      <w:r>
        <w:br/>
      </w:r>
      <w:r>
        <w:rPr>
          <w:rFonts w:ascii="Times New Roman"/>
          <w:b w:val="false"/>
          <w:i w:val="false"/>
          <w:color w:val="000000"/>
          <w:sz w:val="28"/>
        </w:rPr>
        <w:t>
      4-жолда келушілер саны киносеанстарға сатылған билеттер саны және қайырымдылық киносеанстарына келушілер саны бойынша анықталады.</w:t>
      </w:r>
      <w:r>
        <w:br/>
      </w:r>
      <w:r>
        <w:rPr>
          <w:rFonts w:ascii="Times New Roman"/>
          <w:b w:val="false"/>
          <w:i w:val="false"/>
          <w:color w:val="000000"/>
          <w:sz w:val="28"/>
        </w:rPr>
        <w:t>
</w:t>
      </w:r>
      <w:r>
        <w:rPr>
          <w:rFonts w:ascii="Times New Roman"/>
          <w:b w:val="false"/>
          <w:i w:val="false"/>
          <w:color w:val="000000"/>
          <w:sz w:val="28"/>
        </w:rPr>
        <w:t>
      7-жолда көрсетілген қызметтерден түскен табыстарға кинофильмдерге сатылған билеттерден түскен ақша жиынтығын, сондай-ақ өткізілуден түскен жиынтықтан, ұйымдардан, кино көрсетуді жүзеге асыратын іс-шаралардан (мысалы, оқушыларға арналған абонементтер бойынша өткізілген дәрістерден, кинотеатрдың меншігі болып табылатын ойын автоматтарынан түскен қаражаттар және өз күштерімен өткізген іс-шаралардан) түскен ақша жиынтығы кіреді.</w:t>
      </w:r>
      <w:r>
        <w:br/>
      </w:r>
      <w:r>
        <w:rPr>
          <w:rFonts w:ascii="Times New Roman"/>
          <w:b w:val="false"/>
          <w:i w:val="false"/>
          <w:color w:val="000000"/>
          <w:sz w:val="28"/>
        </w:rPr>
        <w:t>
</w:t>
      </w:r>
      <w:r>
        <w:rPr>
          <w:rFonts w:ascii="Times New Roman"/>
          <w:b w:val="false"/>
          <w:i w:val="false"/>
          <w:color w:val="000000"/>
          <w:sz w:val="28"/>
        </w:rPr>
        <w:t>
7.5-кестені толтыру кезінде бірлескен өндірістегі көрсетілген фильмдер бір шығарған ел ретінде көрсетіледі. Бұл көрсеткіш фильмді шығаруға көбірек үлес қосқан елдің алатын орнына негізделуі немесе кинопрокатшылардың елін көрсетуге негізделуі керек.</w:t>
      </w:r>
      <w:r>
        <w:br/>
      </w:r>
      <w:r>
        <w:rPr>
          <w:rFonts w:ascii="Times New Roman"/>
          <w:b w:val="false"/>
          <w:i w:val="false"/>
          <w:color w:val="000000"/>
          <w:sz w:val="28"/>
        </w:rPr>
        <w:t>
</w:t>
      </w:r>
      <w:r>
        <w:rPr>
          <w:rFonts w:ascii="Times New Roman"/>
          <w:b w:val="false"/>
          <w:i w:val="false"/>
          <w:color w:val="000000"/>
          <w:sz w:val="28"/>
        </w:rPr>
        <w:t>
      8.6-10 кестелерін кино шығару саласында қызметін жүзеге асыратын субъектілер толтырады.</w:t>
      </w:r>
      <w:r>
        <w:br/>
      </w:r>
      <w:r>
        <w:rPr>
          <w:rFonts w:ascii="Times New Roman"/>
          <w:b w:val="false"/>
          <w:i w:val="false"/>
          <w:color w:val="000000"/>
          <w:sz w:val="28"/>
        </w:rPr>
        <w:t>
</w:t>
      </w:r>
      <w:r>
        <w:rPr>
          <w:rFonts w:ascii="Times New Roman"/>
          <w:b w:val="false"/>
          <w:i w:val="false"/>
          <w:color w:val="000000"/>
          <w:sz w:val="28"/>
        </w:rPr>
        <w:t>
      6-кестеде толық метражды фильмдер өндіру және қысқа метражды көркем, деректі және анимациялық фильмдер саны толтырылады. Фильмдерді есептеу көпшілікке көрсету (көрсету), теледидар эфирінде трансляциялау мақсатында жалға беру сәтінен басталады. Ұзақтығы алпыс минуттан кем емес фильмдер толық метражды фильмдер, ал ұзақтығы алпыс минуттан кем қысқа метражды болып табылады.</w:t>
      </w:r>
      <w:r>
        <w:br/>
      </w:r>
      <w:r>
        <w:rPr>
          <w:rFonts w:ascii="Times New Roman"/>
          <w:b w:val="false"/>
          <w:i w:val="false"/>
          <w:color w:val="000000"/>
          <w:sz w:val="28"/>
        </w:rPr>
        <w:t>
</w:t>
      </w:r>
      <w:r>
        <w:rPr>
          <w:rFonts w:ascii="Times New Roman"/>
          <w:b w:val="false"/>
          <w:i w:val="false"/>
          <w:color w:val="000000"/>
          <w:sz w:val="28"/>
        </w:rPr>
        <w:t>
      9. 8-кестеде өндіру әдісі бойынша жасап шығарылған толық метражды фильмдер саны толтырылады.</w:t>
      </w:r>
      <w:r>
        <w:br/>
      </w:r>
      <w:r>
        <w:rPr>
          <w:rFonts w:ascii="Times New Roman"/>
          <w:b w:val="false"/>
          <w:i w:val="false"/>
          <w:color w:val="000000"/>
          <w:sz w:val="28"/>
        </w:rPr>
        <w:t>
</w:t>
      </w:r>
      <w:r>
        <w:rPr>
          <w:rFonts w:ascii="Times New Roman"/>
          <w:b w:val="false"/>
          <w:i w:val="false"/>
          <w:color w:val="000000"/>
          <w:sz w:val="28"/>
        </w:rPr>
        <w:t>
      10. 9-кестеде шетел тілдеріне аударма жасалатын толық метражды фильмнің түпнұсқасында қолданылатын, шығарылған фильмдердің тілі бойынша саны көрсетіледі.</w:t>
      </w:r>
      <w:r>
        <w:br/>
      </w:r>
      <w:r>
        <w:rPr>
          <w:rFonts w:ascii="Times New Roman"/>
          <w:b w:val="false"/>
          <w:i w:val="false"/>
          <w:color w:val="000000"/>
          <w:sz w:val="28"/>
        </w:rPr>
        <w:t>
</w:t>
      </w:r>
      <w:r>
        <w:rPr>
          <w:rFonts w:ascii="Times New Roman"/>
          <w:b w:val="false"/>
          <w:i w:val="false"/>
          <w:color w:val="000000"/>
          <w:sz w:val="28"/>
        </w:rPr>
        <w:t>
      11. 10-кестеде толық метражды фильмдерді өндірушілермен бірлесіп толық метражды фильмдер жасап шығарған жетекші он ел көрсетіледі.</w:t>
      </w:r>
      <w:r>
        <w:br/>
      </w:r>
      <w:r>
        <w:rPr>
          <w:rFonts w:ascii="Times New Roman"/>
          <w:b w:val="false"/>
          <w:i w:val="false"/>
          <w:color w:val="000000"/>
          <w:sz w:val="28"/>
        </w:rPr>
        <w:t>
</w:t>
      </w:r>
      <w:r>
        <w:rPr>
          <w:rFonts w:ascii="Times New Roman"/>
          <w:b w:val="false"/>
          <w:i w:val="false"/>
          <w:color w:val="000000"/>
          <w:sz w:val="28"/>
        </w:rPr>
        <w:t>
      12.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1-кесте. Кинотеатрлар санын көрсетіңіз</w:t>
      </w:r>
      <w:r>
        <w:br/>
      </w:r>
      <w:r>
        <w:rPr>
          <w:rFonts w:ascii="Times New Roman"/>
          <w:b w:val="false"/>
          <w:i w:val="false"/>
          <w:color w:val="000000"/>
          <w:sz w:val="28"/>
        </w:rPr>
        <w:t xml:space="preserve">
      1-бағаннан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барлық жолдар бойынша 2 бағаннан;</w:t>
      </w:r>
      <w:r>
        <w:br/>
      </w:r>
      <w:r>
        <w:rPr>
          <w:rFonts w:ascii="Times New Roman"/>
          <w:b w:val="false"/>
          <w:i w:val="false"/>
          <w:color w:val="000000"/>
          <w:sz w:val="28"/>
        </w:rPr>
        <w:t xml:space="preserve">
      1-жол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барлық бағандар бойынша 2 жолдан;</w:t>
      </w:r>
      <w:r>
        <w:br/>
      </w:r>
      <w:r>
        <w:rPr>
          <w:rFonts w:ascii="Times New Roman"/>
          <w:b w:val="false"/>
          <w:i w:val="false"/>
          <w:color w:val="000000"/>
          <w:sz w:val="28"/>
        </w:rPr>
        <w:t xml:space="preserve">
      1-жол = барлық бағандар бойынша 2, 7 жолдар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2-жол = барлық бағандар бойынша 3-5 жолдар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2-жол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барлық бағандар бойынша 6 жолдан;</w:t>
      </w:r>
      <w:r>
        <w:br/>
      </w:r>
      <w:r>
        <w:rPr>
          <w:rFonts w:ascii="Times New Roman"/>
          <w:b w:val="false"/>
          <w:i w:val="false"/>
          <w:color w:val="000000"/>
          <w:sz w:val="28"/>
        </w:rPr>
        <w:t xml:space="preserve">
      7-жол = барлық бағандар бойынша 8, 9 жолдар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2-кесте. Кино көрсетуді жүзеге асыратын ұйымдар қызметінің негізгі сипаттамалары</w:t>
      </w:r>
      <w:r>
        <w:br/>
      </w:r>
      <w:r>
        <w:rPr>
          <w:rFonts w:ascii="Times New Roman"/>
          <w:b w:val="false"/>
          <w:i w:val="false"/>
          <w:color w:val="000000"/>
          <w:sz w:val="28"/>
        </w:rPr>
        <w:t xml:space="preserve">
      1-бағаннан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барлық жолдар бойынша 2 бағаннан;</w:t>
      </w:r>
      <w:r>
        <w:br/>
      </w:r>
      <w:r>
        <w:rPr>
          <w:rFonts w:ascii="Times New Roman"/>
          <w:b w:val="false"/>
          <w:i w:val="false"/>
          <w:color w:val="000000"/>
          <w:sz w:val="28"/>
        </w:rPr>
        <w:t xml:space="preserve">
      1-жол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барлық бағандар бойынша 2 жолдан;</w:t>
      </w:r>
      <w:r>
        <w:br/>
      </w:r>
      <w:r>
        <w:rPr>
          <w:rFonts w:ascii="Times New Roman"/>
          <w:b w:val="false"/>
          <w:i w:val="false"/>
          <w:color w:val="000000"/>
          <w:sz w:val="28"/>
        </w:rPr>
        <w:t xml:space="preserve">
      2-жол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барлық бағандар бойынша 3 жолдан;</w:t>
      </w:r>
      <w:r>
        <w:br/>
      </w:r>
      <w:r>
        <w:rPr>
          <w:rFonts w:ascii="Times New Roman"/>
          <w:b w:val="false"/>
          <w:i w:val="false"/>
          <w:color w:val="000000"/>
          <w:sz w:val="28"/>
        </w:rPr>
        <w:t xml:space="preserve">
      4-жол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барлық бағандар бойынша 5 жолдан;</w:t>
      </w:r>
      <w:r>
        <w:br/>
      </w:r>
      <w:r>
        <w:rPr>
          <w:rFonts w:ascii="Times New Roman"/>
          <w:b w:val="false"/>
          <w:i w:val="false"/>
          <w:color w:val="000000"/>
          <w:sz w:val="28"/>
        </w:rPr>
        <w:t xml:space="preserve">
      5-жол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барлық бағандар бойынша 6 жолдан;</w:t>
      </w:r>
      <w:r>
        <w:br/>
      </w:r>
      <w:r>
        <w:rPr>
          <w:rFonts w:ascii="Times New Roman"/>
          <w:b w:val="false"/>
          <w:i w:val="false"/>
          <w:color w:val="000000"/>
          <w:sz w:val="28"/>
        </w:rPr>
        <w:t>
</w:t>
      </w:r>
      <w:r>
        <w:rPr>
          <w:rFonts w:ascii="Times New Roman"/>
          <w:b w:val="false"/>
          <w:i w:val="false"/>
          <w:color w:val="000000"/>
          <w:sz w:val="28"/>
        </w:rPr>
        <w:t>
      3) 3-кесте. Киносеанстар санын, келушілер санын және көрсетілген қызметтерден түскен табыстарды көрсетіңіз</w:t>
      </w:r>
      <w:r>
        <w:br/>
      </w:r>
      <w:r>
        <w:rPr>
          <w:rFonts w:ascii="Times New Roman"/>
          <w:b w:val="false"/>
          <w:i w:val="false"/>
          <w:color w:val="000000"/>
          <w:sz w:val="28"/>
        </w:rPr>
        <w:t xml:space="preserve">
      1-жол = барлық бағандар бойынша 2, 3 жолдар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4-жол = барлық бағандар бойынша 5, 6 жолдар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7-жол = барлық бағандар бойынша 8, 9 жолдар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4) 4 кесте. Киносеансқа келуші балалар санын көрсетіңіз</w:t>
      </w:r>
      <w:r>
        <w:br/>
      </w:r>
      <w:r>
        <w:rPr>
          <w:rFonts w:ascii="Times New Roman"/>
          <w:b w:val="false"/>
          <w:i w:val="false"/>
          <w:color w:val="000000"/>
          <w:sz w:val="28"/>
        </w:rPr>
        <w:t xml:space="preserve">
      1-жол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барлық бағандар бойынша 2 жолдан;</w:t>
      </w:r>
      <w:r>
        <w:br/>
      </w:r>
      <w:r>
        <w:rPr>
          <w:rFonts w:ascii="Times New Roman"/>
          <w:b w:val="false"/>
          <w:i w:val="false"/>
          <w:color w:val="000000"/>
          <w:sz w:val="28"/>
        </w:rPr>
        <w:t>
</w:t>
      </w:r>
      <w:r>
        <w:rPr>
          <w:rFonts w:ascii="Times New Roman"/>
          <w:b w:val="false"/>
          <w:i w:val="false"/>
          <w:color w:val="000000"/>
          <w:sz w:val="28"/>
        </w:rPr>
        <w:t>
      5) 6-кесте. Жасап шығарылған фильмдердің түрлері бойынша санын көрсетіңіз</w:t>
      </w:r>
      <w:r>
        <w:br/>
      </w:r>
      <w:r>
        <w:rPr>
          <w:rFonts w:ascii="Times New Roman"/>
          <w:b w:val="false"/>
          <w:i w:val="false"/>
          <w:color w:val="000000"/>
          <w:sz w:val="28"/>
        </w:rPr>
        <w:t xml:space="preserve">
      1-баған = барлық жолдар бойынша 2, 3 бағандар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1-жол = барлық бағандар бойынша 2-4 жолдар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7-кесте. Өндіру типі бойынша жасап шығарылған фильмдер санын көрсетіңіз</w:t>
      </w:r>
      <w:r>
        <w:br/>
      </w:r>
      <w:r>
        <w:rPr>
          <w:rFonts w:ascii="Times New Roman"/>
          <w:b w:val="false"/>
          <w:i w:val="false"/>
          <w:color w:val="000000"/>
          <w:sz w:val="28"/>
        </w:rPr>
        <w:t xml:space="preserve">
      1-баған = барлық жолдар бойынша 2, 3 бағандар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1-жол = барлық бағандар бойынша 2, 3 жолдар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3 жол = барлық бағандар бойынша 4-6 жолдар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7) 8-кесте. Өндіру тәсілі бойынша жасап шығарылған ұлттық толық метражды фильмдер санын көрсетіңіз</w:t>
      </w:r>
      <w:r>
        <w:br/>
      </w:r>
      <w:r>
        <w:rPr>
          <w:rFonts w:ascii="Times New Roman"/>
          <w:b w:val="false"/>
          <w:i w:val="false"/>
          <w:color w:val="000000"/>
          <w:sz w:val="28"/>
        </w:rPr>
        <w:t xml:space="preserve">
      1-жол = барлық бағандар бойынша 2, 3 жолдар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8) 9-кесте. Фильмнің түпнұсқасының тілі бойынша жасап шығарылған ұлттық толық метражды фильмдер санын көрсетіңіз</w:t>
      </w:r>
      <w:r>
        <w:br/>
      </w:r>
      <w:r>
        <w:rPr>
          <w:rFonts w:ascii="Times New Roman"/>
          <w:b w:val="false"/>
          <w:i w:val="false"/>
          <w:color w:val="000000"/>
          <w:sz w:val="28"/>
        </w:rPr>
        <w:t xml:space="preserve">
      1-жол = барлық бағандар бойынша 2-5 жолдар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9) 6-кестенің 1-жолы = барлық бағандар бойынша 7-кестенің 1-жолына</w:t>
      </w:r>
      <w:r>
        <w:br/>
      </w:r>
      <w:r>
        <w:rPr>
          <w:rFonts w:ascii="Times New Roman"/>
          <w:b w:val="false"/>
          <w:i w:val="false"/>
          <w:color w:val="000000"/>
          <w:sz w:val="28"/>
        </w:rPr>
        <w:t>
      8-кестенің 1-жолы = 10-кестенің 1-жолына.</w:t>
      </w:r>
    </w:p>
    <w:bookmarkEnd w:id="32"/>
    <w:bookmarkStart w:name="z169"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2010 жылғы 20 қыркүйектегі   </w:t>
      </w:r>
      <w:r>
        <w:br/>
      </w:r>
      <w:r>
        <w:rPr>
          <w:rFonts w:ascii="Times New Roman"/>
          <w:b w:val="false"/>
          <w:i w:val="false"/>
          <w:color w:val="000000"/>
          <w:sz w:val="28"/>
        </w:rPr>
        <w:t xml:space="preserve">
№ 264 бұйрығына 7-қосымша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8"/>
        <w:gridCol w:w="4178"/>
        <w:gridCol w:w="4844"/>
      </w:tblGrid>
      <w:tr>
        <w:trPr>
          <w:trHeight w:val="30" w:hRule="atLeast"/>
        </w:trPr>
        <w:tc>
          <w:tcPr>
            <w:tcW w:w="4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168400" cy="838200"/>
                          </a:xfrm>
                          <a:prstGeom prst="rect">
                            <a:avLst/>
                          </a:prstGeom>
                        </pic:spPr>
                      </pic:pic>
                    </a:graphicData>
                  </a:graphic>
                </wp:inline>
              </w:drawing>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 міндетін</w:t>
            </w:r>
            <w:r>
              <w:br/>
            </w:r>
            <w:r>
              <w:rPr>
                <w:rFonts w:ascii="Times New Roman"/>
                <w:b w:val="false"/>
                <w:i w:val="false"/>
                <w:color w:val="000000"/>
                <w:sz w:val="20"/>
              </w:rPr>
              <w:t>
</w:t>
            </w:r>
            <w:r>
              <w:rPr>
                <w:rFonts w:ascii="Times New Roman"/>
                <w:b/>
                <w:i w:val="false"/>
                <w:color w:val="000000"/>
                <w:sz w:val="20"/>
              </w:rPr>
              <w:t>атқарушының</w:t>
            </w:r>
            <w:r>
              <w:br/>
            </w:r>
            <w:r>
              <w:rPr>
                <w:rFonts w:ascii="Times New Roman"/>
                <w:b w:val="false"/>
                <w:i w:val="false"/>
                <w:color w:val="000000"/>
                <w:sz w:val="20"/>
              </w:rPr>
              <w:t>
</w:t>
            </w:r>
            <w:r>
              <w:rPr>
                <w:rFonts w:ascii="Times New Roman"/>
                <w:b/>
                <w:i w:val="false"/>
                <w:color w:val="000000"/>
                <w:sz w:val="20"/>
              </w:rPr>
              <w:t>2010 жылғы 20 қыркүйектегі</w:t>
            </w:r>
            <w:r>
              <w:br/>
            </w:r>
            <w:r>
              <w:rPr>
                <w:rFonts w:ascii="Times New Roman"/>
                <w:b w:val="false"/>
                <w:i w:val="false"/>
                <w:color w:val="000000"/>
                <w:sz w:val="20"/>
              </w:rPr>
              <w:t>
</w:t>
            </w:r>
            <w:r>
              <w:rPr>
                <w:rFonts w:ascii="Times New Roman"/>
                <w:b/>
                <w:i w:val="false"/>
                <w:color w:val="000000"/>
                <w:sz w:val="20"/>
              </w:rPr>
              <w:t>№ 264 бұйрығына</w:t>
            </w:r>
            <w:r>
              <w:br/>
            </w:r>
            <w:r>
              <w:rPr>
                <w:rFonts w:ascii="Times New Roman"/>
                <w:b w:val="false"/>
                <w:i w:val="false"/>
                <w:color w:val="000000"/>
                <w:sz w:val="20"/>
              </w:rPr>
              <w:t>
</w:t>
            </w:r>
            <w:r>
              <w:rPr>
                <w:rFonts w:ascii="Times New Roman"/>
                <w:b/>
                <w:i w:val="false"/>
                <w:color w:val="000000"/>
                <w:sz w:val="20"/>
              </w:rPr>
              <w:t>7-қосымша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Приложение 7 к приказу исполняющего обязанности председателя Агентства Республики Казахстан по статистике </w:t>
            </w:r>
            <w:r>
              <w:br/>
            </w:r>
            <w:r>
              <w:rPr>
                <w:rFonts w:ascii="Times New Roman"/>
                <w:b w:val="false"/>
                <w:i w:val="false"/>
                <w:color w:val="000000"/>
                <w:sz w:val="20"/>
              </w:rPr>
              <w:t>
</w:t>
            </w:r>
            <w:r>
              <w:rPr>
                <w:rFonts w:ascii="Times New Roman"/>
                <w:b w:val="false"/>
                <w:i w:val="false"/>
                <w:color w:val="000000"/>
                <w:sz w:val="20"/>
              </w:rPr>
              <w:t>от 20 сентября 2010 года № 264</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саласындағы уәкілетті органның аумақтық органына тапсырады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уполномоченного органа в области государственной статистики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973"/>
              <w:gridCol w:w="1093"/>
              <w:gridCol w:w="1193"/>
              <w:gridCol w:w="1093"/>
              <w:gridCol w:w="19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уақытылы тапсырмау, дәйекті емес деректерді беру Қазақстан Республикасының қолданыстағы заңнамасына сәйкес жауапкершілікке әкеп соғады және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0541104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0541104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Клуб типтес мекемелерінің қызметі туралы есеп</w:t>
            </w:r>
            <w:r>
              <w:br/>
            </w:r>
            <w:r>
              <w:rPr>
                <w:rFonts w:ascii="Times New Roman"/>
                <w:b/>
                <w:i w:val="false"/>
                <w:color w:val="000000"/>
              </w:rPr>
              <w:t>
Отчет о деятельности учреждения культуры клубного типа</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 клубтар</w:t>
            </w:r>
            <w:r>
              <w:br/>
            </w:r>
            <w:r>
              <w:rPr>
                <w:rFonts w:ascii="Times New Roman"/>
                <w:b w:val="false"/>
                <w:i w:val="false"/>
                <w:color w:val="000000"/>
                <w:sz w:val="20"/>
              </w:rPr>
              <w:t>
</w:t>
            </w:r>
            <w:r>
              <w:rPr>
                <w:rFonts w:ascii="Times New Roman"/>
                <w:b w:val="false"/>
                <w:i w:val="false"/>
                <w:color w:val="000000"/>
                <w:sz w:val="20"/>
              </w:rPr>
              <w:t>1 - клубы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Есептік кезең  </w:t>
            </w:r>
            <w:r>
              <w:rPr>
                <w:rFonts w:ascii="Times New Roman"/>
                <w:b w:val="false"/>
                <w:i w:val="false"/>
                <w:color w:val="000000"/>
                <w:sz w:val="20"/>
              </w:rPr>
              <w:t>_ _ _ _</w:t>
            </w:r>
            <w:r>
              <w:rPr>
                <w:rFonts w:ascii="Times New Roman"/>
                <w:b/>
                <w:i w:val="false"/>
                <w:color w:val="000000"/>
                <w:sz w:val="20"/>
              </w:rPr>
              <w:t>  жыл</w:t>
            </w:r>
            <w:r>
              <w:br/>
            </w:r>
            <w:r>
              <w:rPr>
                <w:rFonts w:ascii="Times New Roman"/>
                <w:b w:val="false"/>
                <w:i w:val="false"/>
                <w:color w:val="000000"/>
                <w:sz w:val="20"/>
              </w:rPr>
              <w:t>
</w:t>
            </w:r>
            <w:r>
              <w:rPr>
                <w:rFonts w:ascii="Times New Roman"/>
                <w:b w:val="false"/>
                <w:i w:val="false"/>
                <w:color w:val="000000"/>
                <w:sz w:val="20"/>
              </w:rPr>
              <w:t>Отчетный период |_|_|_|_|год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Номенклатурасы (бұдан әрі – 5-таңбалы ЭҚЖЖ) бойынша - 93.29.9 кодына сәйкес клуб мәдениет мекемелері қызметін жүзеге асыратын заңды тұлғалар және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индивидуальные предприниматели, осуществляющие еятельность, учреждений культуры клубного типа, согласно кодам по Номенклатуре видов экономической деятельности (далее – ОКЭД 5-ти значный)-93.29.9.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10 қаңтар</w:t>
            </w:r>
            <w:r>
              <w:br/>
            </w:r>
            <w:r>
              <w:rPr>
                <w:rFonts w:ascii="Times New Roman"/>
                <w:b w:val="false"/>
                <w:i w:val="false"/>
                <w:color w:val="000000"/>
                <w:sz w:val="20"/>
              </w:rPr>
              <w:t>
С</w:t>
            </w:r>
            <w:r>
              <w:rPr>
                <w:rFonts w:ascii="Times New Roman"/>
                <w:b w:val="false"/>
                <w:i w:val="false"/>
                <w:color w:val="000000"/>
                <w:sz w:val="20"/>
              </w:rPr>
              <w:t>рок представления – 10 января</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xml:space="preserve"> к</w:t>
            </w:r>
            <w:r>
              <w:rPr>
                <w:rFonts w:ascii="Times New Roman"/>
                <w:b/>
                <w:i w:val="false"/>
                <w:color w:val="000000"/>
                <w:sz w:val="20"/>
              </w:rPr>
              <w:t>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СТН коды</w:t>
            </w:r>
            <w:r>
              <w:br/>
            </w:r>
            <w:r>
              <w:rPr>
                <w:rFonts w:ascii="Times New Roman"/>
                <w:b w:val="false"/>
                <w:i w:val="false"/>
                <w:color w:val="000000"/>
                <w:sz w:val="20"/>
              </w:rPr>
              <w:t>
</w:t>
            </w:r>
            <w:r>
              <w:rPr>
                <w:rFonts w:ascii="Times New Roman"/>
                <w:b w:val="false"/>
                <w:i w:val="false"/>
                <w:color w:val="000000"/>
                <w:sz w:val="20"/>
              </w:rPr>
              <w:t>РНН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56"/>
              <w:gridCol w:w="656"/>
              <w:gridCol w:w="656"/>
              <w:gridCol w:w="656"/>
              <w:gridCol w:w="656"/>
              <w:gridCol w:w="657"/>
              <w:gridCol w:w="657"/>
              <w:gridCol w:w="657"/>
              <w:gridCol w:w="657"/>
              <w:gridCol w:w="657"/>
              <w:gridCol w:w="539"/>
            </w:tblGrid>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548" w:id="34"/>
    <w:p>
      <w:pPr>
        <w:spacing w:after="0"/>
        <w:ind w:left="0"/>
        <w:jc w:val="both"/>
      </w:pPr>
      <w:r>
        <w:rPr>
          <w:rFonts w:ascii="Times New Roman"/>
          <w:b w:val="false"/>
          <w:i w:val="false"/>
          <w:color w:val="000000"/>
          <w:sz w:val="28"/>
        </w:rPr>
        <w:t>
</w:t>
      </w:r>
      <w:r>
        <w:rPr>
          <w:rFonts w:ascii="Times New Roman"/>
          <w:b/>
          <w:i w:val="false"/>
          <w:color w:val="000000"/>
          <w:sz w:val="28"/>
        </w:rPr>
        <w:t>1. Клуб типтес мәдениет мекемелерінің негізгі түрлерін көрсетіңіз, бірлік</w:t>
      </w:r>
      <w:r>
        <w:br/>
      </w:r>
      <w:r>
        <w:rPr>
          <w:rFonts w:ascii="Times New Roman"/>
          <w:b w:val="false"/>
          <w:i w:val="false"/>
          <w:color w:val="000000"/>
          <w:sz w:val="28"/>
        </w:rPr>
        <w:t>
</w:t>
      </w:r>
      <w:r>
        <w:rPr>
          <w:rFonts w:ascii="Times New Roman"/>
          <w:b w:val="false"/>
          <w:i w:val="false"/>
          <w:color w:val="000000"/>
          <w:sz w:val="28"/>
        </w:rPr>
        <w:t>   Укажите основные виды учреждений культуры клубного типа, единиц</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5951"/>
        <w:gridCol w:w="2486"/>
        <w:gridCol w:w="1915"/>
        <w:gridCol w:w="1536"/>
      </w:tblGrid>
      <w:tr>
        <w:trPr>
          <w:trHeight w:val="735"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үйі </w:t>
            </w:r>
            <w:r>
              <w:rPr>
                <w:rFonts w:ascii="Times New Roman"/>
                <w:b/>
                <w:i w:val="false"/>
                <w:color w:val="000000"/>
                <w:sz w:val="20"/>
              </w:rPr>
              <w:t>(сарайы)</w:t>
            </w:r>
            <w:r>
              <w:br/>
            </w:r>
            <w:r>
              <w:rPr>
                <w:rFonts w:ascii="Times New Roman"/>
                <w:b w:val="false"/>
                <w:i w:val="false"/>
                <w:color w:val="000000"/>
                <w:sz w:val="20"/>
              </w:rPr>
              <w:t>
</w:t>
            </w:r>
            <w:r>
              <w:rPr>
                <w:rFonts w:ascii="Times New Roman"/>
                <w:b w:val="false"/>
                <w:i w:val="false"/>
                <w:color w:val="000000"/>
                <w:sz w:val="20"/>
              </w:rPr>
              <w:t>Дом (дворец) культуры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Клубтар</w:t>
            </w:r>
            <w:r>
              <w:br/>
            </w:r>
            <w:r>
              <w:rPr>
                <w:rFonts w:ascii="Times New Roman"/>
                <w:b w:val="false"/>
                <w:i w:val="false"/>
                <w:color w:val="000000"/>
                <w:sz w:val="20"/>
              </w:rPr>
              <w:t>
</w:t>
            </w:r>
            <w:r>
              <w:rPr>
                <w:rFonts w:ascii="Times New Roman"/>
                <w:b w:val="false"/>
                <w:i w:val="false"/>
                <w:color w:val="000000"/>
                <w:sz w:val="20"/>
              </w:rPr>
              <w:t>Клуб</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Басқалары</w:t>
            </w:r>
            <w:r>
              <w:br/>
            </w:r>
            <w:r>
              <w:rPr>
                <w:rFonts w:ascii="Times New Roman"/>
                <w:b w:val="false"/>
                <w:i w:val="false"/>
                <w:color w:val="000000"/>
                <w:sz w:val="20"/>
              </w:rPr>
              <w:t>
</w:t>
            </w:r>
            <w:r>
              <w:rPr>
                <w:rFonts w:ascii="Times New Roman"/>
                <w:b w:val="false"/>
                <w:i w:val="false"/>
                <w:color w:val="000000"/>
                <w:sz w:val="20"/>
              </w:rPr>
              <w:t>Другие</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15"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Клуб типтес мәдениет мекемелерінің саны - барлығы</w:t>
            </w:r>
            <w:r>
              <w:br/>
            </w:r>
            <w:r>
              <w:rPr>
                <w:rFonts w:ascii="Times New Roman"/>
                <w:b w:val="false"/>
                <w:i w:val="false"/>
                <w:color w:val="000000"/>
                <w:sz w:val="20"/>
              </w:rPr>
              <w:t>
</w:t>
            </w:r>
            <w:r>
              <w:rPr>
                <w:rFonts w:ascii="Times New Roman"/>
                <w:b w:val="false"/>
                <w:i w:val="false"/>
                <w:color w:val="000000"/>
                <w:sz w:val="20"/>
              </w:rPr>
              <w:t>Количество учреждений культуры клубного типа – всего</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жерлердегі клуб типтес мәдениет мекемелерінің саны</w:t>
            </w:r>
            <w:r>
              <w:br/>
            </w:r>
            <w:r>
              <w:rPr>
                <w:rFonts w:ascii="Times New Roman"/>
                <w:b w:val="false"/>
                <w:i w:val="false"/>
                <w:color w:val="000000"/>
                <w:sz w:val="20"/>
              </w:rPr>
              <w:t>
</w:t>
            </w:r>
            <w:r>
              <w:rPr>
                <w:rFonts w:ascii="Times New Roman"/>
                <w:b w:val="false"/>
                <w:i w:val="false"/>
                <w:color w:val="000000"/>
                <w:sz w:val="20"/>
              </w:rPr>
              <w:t>Количество учреждений культуры клубного типа в сельской местности</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9" w:id="35"/>
    <w:p>
      <w:pPr>
        <w:spacing w:after="0"/>
        <w:ind w:left="0"/>
        <w:jc w:val="both"/>
      </w:pPr>
      <w:r>
        <w:rPr>
          <w:rFonts w:ascii="Times New Roman"/>
          <w:b w:val="false"/>
          <w:i w:val="false"/>
          <w:color w:val="000000"/>
          <w:sz w:val="28"/>
        </w:rPr>
        <w:t>
</w:t>
      </w:r>
      <w:r>
        <w:rPr>
          <w:rFonts w:ascii="Times New Roman"/>
          <w:b/>
          <w:i w:val="false"/>
          <w:color w:val="000000"/>
          <w:sz w:val="28"/>
        </w:rPr>
        <w:t xml:space="preserve">2. Клуб типтес </w:t>
      </w:r>
      <w:r>
        <w:rPr>
          <w:rFonts w:ascii="Times New Roman"/>
          <w:b/>
          <w:i w:val="false"/>
          <w:color w:val="000000"/>
          <w:sz w:val="28"/>
        </w:rPr>
        <w:t>ғ</w:t>
      </w:r>
      <w:r>
        <w:rPr>
          <w:rFonts w:ascii="Times New Roman"/>
          <w:b/>
          <w:i w:val="false"/>
          <w:color w:val="000000"/>
          <w:sz w:val="28"/>
        </w:rPr>
        <w:t>имараттар саны мен оларды</w:t>
      </w:r>
      <w:r>
        <w:rPr>
          <w:rFonts w:ascii="Times New Roman"/>
          <w:b/>
          <w:i w:val="false"/>
          <w:color w:val="000000"/>
          <w:sz w:val="28"/>
        </w:rPr>
        <w:t>ң</w:t>
      </w:r>
      <w:r>
        <w:rPr>
          <w:rFonts w:ascii="Times New Roman"/>
          <w:b/>
          <w:i w:val="false"/>
          <w:color w:val="000000"/>
          <w:sz w:val="28"/>
        </w:rPr>
        <w:t xml:space="preserve"> аума</w:t>
      </w:r>
      <w:r>
        <w:rPr>
          <w:rFonts w:ascii="Times New Roman"/>
          <w:b/>
          <w:i w:val="false"/>
          <w:color w:val="000000"/>
          <w:sz w:val="28"/>
        </w:rPr>
        <w:t>ғ</w:t>
      </w:r>
      <w:r>
        <w:rPr>
          <w:rFonts w:ascii="Times New Roman"/>
          <w:b/>
          <w:i w:val="false"/>
          <w:color w:val="000000"/>
          <w:sz w:val="28"/>
        </w:rPr>
        <w:t>ын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   Укажите количество зданий клубного типа и их площадь</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0"/>
        <w:gridCol w:w="5856"/>
        <w:gridCol w:w="1766"/>
        <w:gridCol w:w="3958"/>
      </w:tblGrid>
      <w:tr>
        <w:trPr>
          <w:trHeight w:val="105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рсеткіштерді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 - ауылды</w:t>
            </w:r>
            <w:r>
              <w:rPr>
                <w:rFonts w:ascii="Times New Roman"/>
                <w:b/>
                <w:i w:val="false"/>
                <w:color w:val="000000"/>
                <w:sz w:val="20"/>
              </w:rPr>
              <w:t xml:space="preserve">қ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 xml:space="preserve">Из них – в сельской </w:t>
            </w:r>
            <w:r>
              <w:rPr>
                <w:rFonts w:ascii="Times New Roman"/>
                <w:b w:val="false"/>
                <w:i w:val="false"/>
                <w:color w:val="000000"/>
                <w:sz w:val="20"/>
              </w:rPr>
              <w:t>местности</w:t>
            </w:r>
          </w:p>
        </w:tc>
      </w:tr>
      <w:tr>
        <w:trPr>
          <w:trHeight w:val="21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9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Клуб типтес </w:t>
            </w:r>
            <w:r>
              <w:rPr>
                <w:rFonts w:ascii="Times New Roman"/>
                <w:b/>
                <w:i w:val="false"/>
                <w:color w:val="000000"/>
                <w:sz w:val="20"/>
              </w:rPr>
              <w:t>ү</w:t>
            </w:r>
            <w:r>
              <w:rPr>
                <w:rFonts w:ascii="Times New Roman"/>
                <w:b/>
                <w:i w:val="false"/>
                <w:color w:val="000000"/>
                <w:sz w:val="20"/>
              </w:rPr>
              <w:t xml:space="preserve">й-жайлар </w:t>
            </w:r>
            <w:r>
              <w:rPr>
                <w:rFonts w:ascii="Times New Roman"/>
                <w:b/>
                <w:i w:val="false"/>
                <w:color w:val="000000"/>
                <w:sz w:val="20"/>
              </w:rPr>
              <w:t>саны - барлы</w:t>
            </w:r>
            <w:r>
              <w:rPr>
                <w:rFonts w:ascii="Times New Roman"/>
                <w:b/>
                <w:i w:val="false"/>
                <w:color w:val="000000"/>
                <w:sz w:val="20"/>
              </w:rPr>
              <w:t>ғ</w:t>
            </w:r>
            <w:r>
              <w:rPr>
                <w:rFonts w:ascii="Times New Roman"/>
                <w:b/>
                <w:i w:val="false"/>
                <w:color w:val="000000"/>
                <w:sz w:val="20"/>
              </w:rPr>
              <w:t>ы, бірлік</w:t>
            </w:r>
            <w:r>
              <w:br/>
            </w:r>
            <w:r>
              <w:rPr>
                <w:rFonts w:ascii="Times New Roman"/>
                <w:b w:val="false"/>
                <w:i w:val="false"/>
                <w:color w:val="000000"/>
                <w:sz w:val="20"/>
              </w:rPr>
              <w:t>
</w:t>
            </w:r>
            <w:r>
              <w:rPr>
                <w:rFonts w:ascii="Times New Roman"/>
                <w:b w:val="false"/>
                <w:i w:val="false"/>
                <w:color w:val="000000"/>
                <w:sz w:val="20"/>
              </w:rPr>
              <w:t xml:space="preserve">Количество зданий клубного </w:t>
            </w:r>
            <w:r>
              <w:rPr>
                <w:rFonts w:ascii="Times New Roman"/>
                <w:b w:val="false"/>
                <w:i w:val="false"/>
                <w:color w:val="000000"/>
                <w:sz w:val="20"/>
              </w:rPr>
              <w:t>типа - всего, единиц</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Клуб типтес </w:t>
            </w:r>
            <w:r>
              <w:rPr>
                <w:rFonts w:ascii="Times New Roman"/>
                <w:b/>
                <w:i w:val="false"/>
                <w:color w:val="000000"/>
                <w:sz w:val="20"/>
              </w:rPr>
              <w:t>ғ</w:t>
            </w:r>
            <w:r>
              <w:rPr>
                <w:rFonts w:ascii="Times New Roman"/>
                <w:b/>
                <w:i w:val="false"/>
                <w:color w:val="000000"/>
                <w:sz w:val="20"/>
              </w:rPr>
              <w:t>имараттарыны</w:t>
            </w:r>
            <w:r>
              <w:rPr>
                <w:rFonts w:ascii="Times New Roman"/>
                <w:b/>
                <w:i w:val="false"/>
                <w:color w:val="000000"/>
                <w:sz w:val="20"/>
              </w:rPr>
              <w:t xml:space="preserve">ң </w:t>
            </w:r>
            <w:r>
              <w:rPr>
                <w:rFonts w:ascii="Times New Roman"/>
                <w:b/>
                <w:i w:val="false"/>
                <w:color w:val="000000"/>
                <w:sz w:val="20"/>
              </w:rPr>
              <w:t>жалпы аума</w:t>
            </w:r>
            <w:r>
              <w:rPr>
                <w:rFonts w:ascii="Times New Roman"/>
                <w:b/>
                <w:i w:val="false"/>
                <w:color w:val="000000"/>
                <w:sz w:val="20"/>
              </w:rPr>
              <w:t>ғ</w:t>
            </w:r>
            <w:r>
              <w:rPr>
                <w:rFonts w:ascii="Times New Roman"/>
                <w:b/>
                <w:i w:val="false"/>
                <w:color w:val="000000"/>
                <w:sz w:val="20"/>
              </w:rPr>
              <w:t>ы, шаршы метр</w:t>
            </w:r>
            <w:r>
              <w:br/>
            </w:r>
            <w:r>
              <w:rPr>
                <w:rFonts w:ascii="Times New Roman"/>
                <w:b w:val="false"/>
                <w:i w:val="false"/>
                <w:color w:val="000000"/>
                <w:sz w:val="20"/>
              </w:rPr>
              <w:t>
</w:t>
            </w:r>
            <w:r>
              <w:rPr>
                <w:rFonts w:ascii="Times New Roman"/>
                <w:b w:val="false"/>
                <w:i w:val="false"/>
                <w:color w:val="000000"/>
                <w:sz w:val="20"/>
              </w:rPr>
              <w:t xml:space="preserve">Общая площадь зданий клубного </w:t>
            </w:r>
            <w:r>
              <w:rPr>
                <w:rFonts w:ascii="Times New Roman"/>
                <w:b w:val="false"/>
                <w:i w:val="false"/>
                <w:color w:val="000000"/>
                <w:sz w:val="20"/>
              </w:rPr>
              <w:t>типа, квадратных метров</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рермендер залдарында</w:t>
            </w:r>
            <w:r>
              <w:rPr>
                <w:rFonts w:ascii="Times New Roman"/>
                <w:b/>
                <w:i w:val="false"/>
                <w:color w:val="000000"/>
                <w:sz w:val="20"/>
              </w:rPr>
              <w:t>ғ</w:t>
            </w:r>
            <w:r>
              <w:rPr>
                <w:rFonts w:ascii="Times New Roman"/>
                <w:b/>
                <w:i w:val="false"/>
                <w:color w:val="000000"/>
                <w:sz w:val="20"/>
              </w:rPr>
              <w:t xml:space="preserve">ы </w:t>
            </w:r>
            <w:r>
              <w:rPr>
                <w:rFonts w:ascii="Times New Roman"/>
                <w:b/>
                <w:i w:val="false"/>
                <w:color w:val="000000"/>
                <w:sz w:val="20"/>
              </w:rPr>
              <w:t>орындар саны, бірлік</w:t>
            </w:r>
            <w:r>
              <w:br/>
            </w:r>
            <w:r>
              <w:rPr>
                <w:rFonts w:ascii="Times New Roman"/>
                <w:b w:val="false"/>
                <w:i w:val="false"/>
                <w:color w:val="000000"/>
                <w:sz w:val="20"/>
              </w:rPr>
              <w:t>
</w:t>
            </w:r>
            <w:r>
              <w:rPr>
                <w:rFonts w:ascii="Times New Roman"/>
                <w:b w:val="false"/>
                <w:i w:val="false"/>
                <w:color w:val="000000"/>
                <w:sz w:val="20"/>
              </w:rPr>
              <w:t xml:space="preserve">Число мест в зрительных залах, </w:t>
            </w:r>
            <w:r>
              <w:rPr>
                <w:rFonts w:ascii="Times New Roman"/>
                <w:b w:val="false"/>
                <w:i w:val="false"/>
                <w:color w:val="000000"/>
                <w:sz w:val="20"/>
              </w:rPr>
              <w:t>единиц</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0" w:id="36"/>
    <w:p>
      <w:pPr>
        <w:spacing w:after="0"/>
        <w:ind w:left="0"/>
        <w:jc w:val="both"/>
      </w:pPr>
      <w:r>
        <w:rPr>
          <w:rFonts w:ascii="Times New Roman"/>
          <w:b w:val="false"/>
          <w:i w:val="false"/>
          <w:color w:val="000000"/>
          <w:sz w:val="28"/>
        </w:rPr>
        <w:t>
</w:t>
      </w:r>
      <w:r>
        <w:rPr>
          <w:rFonts w:ascii="Times New Roman"/>
          <w:b/>
          <w:i w:val="false"/>
          <w:color w:val="000000"/>
          <w:sz w:val="28"/>
        </w:rPr>
        <w:t>3. Клуб типтес м</w:t>
      </w:r>
      <w:r>
        <w:rPr>
          <w:rFonts w:ascii="Times New Roman"/>
          <w:b/>
          <w:i w:val="false"/>
          <w:color w:val="000000"/>
          <w:sz w:val="28"/>
        </w:rPr>
        <w:t>ә</w:t>
      </w:r>
      <w:r>
        <w:rPr>
          <w:rFonts w:ascii="Times New Roman"/>
          <w:b/>
          <w:i w:val="false"/>
          <w:color w:val="000000"/>
          <w:sz w:val="28"/>
        </w:rPr>
        <w:t xml:space="preserve">дени мекемелері </w:t>
      </w:r>
      <w:r>
        <w:rPr>
          <w:rFonts w:ascii="Times New Roman"/>
          <w:b/>
          <w:i w:val="false"/>
          <w:color w:val="000000"/>
          <w:sz w:val="28"/>
        </w:rPr>
        <w:t>қ</w:t>
      </w:r>
      <w:r>
        <w:rPr>
          <w:rFonts w:ascii="Times New Roman"/>
          <w:b/>
          <w:i w:val="false"/>
          <w:color w:val="000000"/>
          <w:sz w:val="28"/>
        </w:rPr>
        <w:t>ызметтеріні</w:t>
      </w:r>
      <w:r>
        <w:rPr>
          <w:rFonts w:ascii="Times New Roman"/>
          <w:b/>
          <w:i w:val="false"/>
          <w:color w:val="000000"/>
          <w:sz w:val="28"/>
        </w:rPr>
        <w:t>ң</w:t>
      </w:r>
      <w:r>
        <w:rPr>
          <w:rFonts w:ascii="Times New Roman"/>
          <w:b/>
          <w:i w:val="false"/>
          <w:color w:val="000000"/>
          <w:sz w:val="28"/>
        </w:rPr>
        <w:t xml:space="preserve"> негізгі сипаттамаларын көрсетіңіз</w:t>
      </w:r>
      <w:r>
        <w:br/>
      </w:r>
      <w:r>
        <w:rPr>
          <w:rFonts w:ascii="Times New Roman"/>
          <w:b w:val="false"/>
          <w:i w:val="false"/>
          <w:color w:val="000000"/>
          <w:sz w:val="28"/>
        </w:rPr>
        <w:t>
</w:t>
      </w:r>
      <w:r>
        <w:rPr>
          <w:rFonts w:ascii="Times New Roman"/>
          <w:b w:val="false"/>
          <w:i w:val="false"/>
          <w:color w:val="000000"/>
          <w:sz w:val="28"/>
        </w:rPr>
        <w:t>Укажите основные характеристики деятельности учреждений культуры клубного типа</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5453"/>
        <w:gridCol w:w="1798"/>
        <w:gridCol w:w="3522"/>
      </w:tblGrid>
      <w:tr>
        <w:trPr>
          <w:trHeight w:val="91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рсеткіштерді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 - ауылды</w:t>
            </w:r>
            <w:r>
              <w:rPr>
                <w:rFonts w:ascii="Times New Roman"/>
                <w:b/>
                <w:i w:val="false"/>
                <w:color w:val="000000"/>
                <w:sz w:val="20"/>
              </w:rPr>
              <w:t xml:space="preserve">қ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 xml:space="preserve">Из них – в сельской </w:t>
            </w:r>
            <w:r>
              <w:rPr>
                <w:rFonts w:ascii="Times New Roman"/>
                <w:b w:val="false"/>
                <w:i w:val="false"/>
                <w:color w:val="000000"/>
                <w:sz w:val="20"/>
              </w:rPr>
              <w:t>местности</w:t>
            </w:r>
          </w:p>
        </w:tc>
      </w:tr>
      <w:tr>
        <w:trPr>
          <w:trHeight w:val="21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ткізілген м</w:t>
            </w:r>
            <w:r>
              <w:rPr>
                <w:rFonts w:ascii="Times New Roman"/>
                <w:b/>
                <w:i w:val="false"/>
                <w:color w:val="000000"/>
                <w:sz w:val="20"/>
              </w:rPr>
              <w:t>ә</w:t>
            </w:r>
            <w:r>
              <w:rPr>
                <w:rFonts w:ascii="Times New Roman"/>
                <w:b/>
                <w:i w:val="false"/>
                <w:color w:val="000000"/>
                <w:sz w:val="20"/>
              </w:rPr>
              <w:t>дени-к</w:t>
            </w:r>
            <w:r>
              <w:rPr>
                <w:rFonts w:ascii="Times New Roman"/>
                <w:b/>
                <w:i w:val="false"/>
                <w:color w:val="000000"/>
                <w:sz w:val="20"/>
              </w:rPr>
              <w:t>ө</w:t>
            </w:r>
            <w:r>
              <w:rPr>
                <w:rFonts w:ascii="Times New Roman"/>
                <w:b/>
                <w:i w:val="false"/>
                <w:color w:val="000000"/>
                <w:sz w:val="20"/>
              </w:rPr>
              <w:t xml:space="preserve">пшілік </w:t>
            </w:r>
            <w:r>
              <w:rPr>
                <w:rFonts w:ascii="Times New Roman"/>
                <w:b/>
                <w:i w:val="false"/>
                <w:color w:val="000000"/>
                <w:sz w:val="20"/>
              </w:rPr>
              <w:t>шаралар саны – барлы</w:t>
            </w:r>
            <w:r>
              <w:rPr>
                <w:rFonts w:ascii="Times New Roman"/>
                <w:b/>
                <w:i w:val="false"/>
                <w:color w:val="000000"/>
                <w:sz w:val="20"/>
              </w:rPr>
              <w:t>ғ</w:t>
            </w:r>
            <w:r>
              <w:rPr>
                <w:rFonts w:ascii="Times New Roman"/>
                <w:b/>
                <w:i w:val="false"/>
                <w:color w:val="000000"/>
                <w:sz w:val="20"/>
              </w:rPr>
              <w:t xml:space="preserve">ы,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 xml:space="preserve">Число проведенных </w:t>
            </w:r>
            <w:r>
              <w:rPr>
                <w:rFonts w:ascii="Times New Roman"/>
                <w:b w:val="false"/>
                <w:i w:val="false"/>
                <w:color w:val="000000"/>
                <w:sz w:val="20"/>
              </w:rPr>
              <w:t>культурно-массовых мероприятий -</w:t>
            </w:r>
            <w:r>
              <w:rPr>
                <w:rFonts w:ascii="Times New Roman"/>
                <w:b w:val="false"/>
                <w:i w:val="false"/>
                <w:color w:val="000000"/>
                <w:sz w:val="20"/>
              </w:rPr>
              <w:t>всего, единиц</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Балаларға арнап өткізілген мәдени-көпшілік шаралар саны, бірлік</w:t>
            </w:r>
            <w:r>
              <w:br/>
            </w:r>
            <w:r>
              <w:rPr>
                <w:rFonts w:ascii="Times New Roman"/>
                <w:b w:val="false"/>
                <w:i w:val="false"/>
                <w:color w:val="000000"/>
                <w:sz w:val="20"/>
              </w:rPr>
              <w:t>
</w:t>
            </w:r>
            <w:r>
              <w:rPr>
                <w:rFonts w:ascii="Times New Roman"/>
                <w:b w:val="false"/>
                <w:i w:val="false"/>
                <w:color w:val="000000"/>
                <w:sz w:val="20"/>
              </w:rPr>
              <w:t xml:space="preserve">Число проведенных </w:t>
            </w:r>
            <w:r>
              <w:rPr>
                <w:rFonts w:ascii="Times New Roman"/>
                <w:b w:val="false"/>
                <w:i w:val="false"/>
                <w:color w:val="000000"/>
                <w:sz w:val="20"/>
              </w:rPr>
              <w:t xml:space="preserve">культурно-массовых мероприятий для </w:t>
            </w:r>
            <w:r>
              <w:rPr>
                <w:rFonts w:ascii="Times New Roman"/>
                <w:b w:val="false"/>
                <w:i w:val="false"/>
                <w:color w:val="000000"/>
                <w:sz w:val="20"/>
              </w:rPr>
              <w:t>детей, единиц</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Әуесқой бірігулер және қызығушылықтары бойынша клубтар, қолданбалы шығармашылық пен қолданбалы білім үйірмелері, курстар саны - барлығы, бірлік</w:t>
            </w:r>
            <w:r>
              <w:br/>
            </w:r>
            <w:r>
              <w:rPr>
                <w:rFonts w:ascii="Times New Roman"/>
                <w:b w:val="false"/>
                <w:i w:val="false"/>
                <w:color w:val="000000"/>
                <w:sz w:val="20"/>
              </w:rPr>
              <w:t>
</w:t>
            </w:r>
            <w:r>
              <w:rPr>
                <w:rFonts w:ascii="Times New Roman"/>
                <w:b w:val="false"/>
                <w:i w:val="false"/>
                <w:color w:val="000000"/>
                <w:sz w:val="20"/>
              </w:rPr>
              <w:t>Число кружков, курсов прикладного творчества и прикладных знаний, любительских объединений и клубы по интересам - всего, единиц</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Балаларға арналған әуесқой бірігулер және қызығушылықтары бойынша клубтар, қолданбалы шығармашылық пен қолданбалы білім үйірмелері, курстар саны, бірлік</w:t>
            </w:r>
            <w:r>
              <w:br/>
            </w:r>
            <w:r>
              <w:rPr>
                <w:rFonts w:ascii="Times New Roman"/>
                <w:b w:val="false"/>
                <w:i w:val="false"/>
                <w:color w:val="000000"/>
                <w:sz w:val="20"/>
              </w:rPr>
              <w:t>
</w:t>
            </w:r>
            <w:r>
              <w:rPr>
                <w:rFonts w:ascii="Times New Roman"/>
                <w:b w:val="false"/>
                <w:i w:val="false"/>
                <w:color w:val="000000"/>
                <w:sz w:val="20"/>
              </w:rPr>
              <w:t>Число кружков, курсов прикладного творчества и прикладных знаний, любительских объединений и клубы по интересам для детей, единиц</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Әуесқой бірігулер және қызығушылықтары бойынша клубтар, қолданбалы шығармашылық пен қолданбалы білім үйірмелеріне, курстарға қатысушылар саны - барлығы, адам</w:t>
            </w:r>
            <w:r>
              <w:br/>
            </w:r>
            <w:r>
              <w:rPr>
                <w:rFonts w:ascii="Times New Roman"/>
                <w:b w:val="false"/>
                <w:i w:val="false"/>
                <w:color w:val="000000"/>
                <w:sz w:val="20"/>
              </w:rPr>
              <w:t>
</w:t>
            </w:r>
            <w:r>
              <w:rPr>
                <w:rFonts w:ascii="Times New Roman"/>
                <w:b w:val="false"/>
                <w:i w:val="false"/>
                <w:color w:val="000000"/>
                <w:sz w:val="20"/>
              </w:rPr>
              <w:t>Число участников кружков, курсов прикладного творчества и прикладных знаний, любительских объединений и клубы по интересам - всего, человек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Балаларға арналған әуесқой бірігулер және қызығушылықтары бойынша клубтар, қолданбалы шығармашылық пен қолданбалы білім үйірмелеріне, курстарға қатысушылар саны, адам</w:t>
            </w:r>
            <w:r>
              <w:br/>
            </w:r>
            <w:r>
              <w:rPr>
                <w:rFonts w:ascii="Times New Roman"/>
                <w:b w:val="false"/>
                <w:i w:val="false"/>
                <w:color w:val="000000"/>
                <w:sz w:val="20"/>
              </w:rPr>
              <w:t>
</w:t>
            </w:r>
            <w:r>
              <w:rPr>
                <w:rFonts w:ascii="Times New Roman"/>
                <w:b w:val="false"/>
                <w:i w:val="false"/>
                <w:color w:val="000000"/>
                <w:sz w:val="20"/>
              </w:rPr>
              <w:t>Число участников кружков, курсов прикладного творчества и прикладных знаний, любительских объединений и клубы по интересам для детей, человек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қызметтен түскен табыстар, мың теңге</w:t>
            </w:r>
            <w:r>
              <w:br/>
            </w:r>
            <w:r>
              <w:rPr>
                <w:rFonts w:ascii="Times New Roman"/>
                <w:b w:val="false"/>
                <w:i w:val="false"/>
                <w:color w:val="000000"/>
                <w:sz w:val="20"/>
              </w:rPr>
              <w:t>
</w:t>
            </w:r>
            <w:r>
              <w:rPr>
                <w:rFonts w:ascii="Times New Roman"/>
                <w:b w:val="false"/>
                <w:i w:val="false"/>
                <w:color w:val="000000"/>
                <w:sz w:val="20"/>
              </w:rPr>
              <w:t>Доходы от оказанных услуг, тысяч тенге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1" w:id="37"/>
    <w:p>
      <w:pPr>
        <w:spacing w:after="0"/>
        <w:ind w:left="0"/>
        <w:jc w:val="both"/>
      </w:pPr>
      <w:r>
        <w:rPr>
          <w:rFonts w:ascii="Times New Roman"/>
          <w:b w:val="false"/>
          <w:i w:val="false"/>
          <w:color w:val="000000"/>
          <w:sz w:val="28"/>
        </w:rPr>
        <w:t>
</w:t>
      </w:r>
      <w:r>
        <w:rPr>
          <w:rFonts w:ascii="Times New Roman"/>
          <w:b/>
          <w:i w:val="false"/>
          <w:color w:val="000000"/>
          <w:sz w:val="28"/>
        </w:rPr>
        <w:t>4. К</w:t>
      </w:r>
      <w:r>
        <w:rPr>
          <w:rFonts w:ascii="Times New Roman"/>
          <w:b/>
          <w:i w:val="false"/>
          <w:color w:val="000000"/>
          <w:sz w:val="28"/>
        </w:rPr>
        <w:t>ө</w:t>
      </w:r>
      <w:r>
        <w:rPr>
          <w:rFonts w:ascii="Times New Roman"/>
          <w:b/>
          <w:i w:val="false"/>
          <w:color w:val="000000"/>
          <w:sz w:val="28"/>
        </w:rPr>
        <w:t>ркем</w:t>
      </w:r>
      <w:r>
        <w:rPr>
          <w:rFonts w:ascii="Times New Roman"/>
          <w:b/>
          <w:i w:val="false"/>
          <w:color w:val="000000"/>
          <w:sz w:val="28"/>
        </w:rPr>
        <w:t>ө</w:t>
      </w:r>
      <w:r>
        <w:rPr>
          <w:rFonts w:ascii="Times New Roman"/>
          <w:b/>
          <w:i w:val="false"/>
          <w:color w:val="000000"/>
          <w:sz w:val="28"/>
        </w:rPr>
        <w:t>нерпаздар шы</w:t>
      </w:r>
      <w:r>
        <w:rPr>
          <w:rFonts w:ascii="Times New Roman"/>
          <w:b/>
          <w:i w:val="false"/>
          <w:color w:val="000000"/>
          <w:sz w:val="28"/>
        </w:rPr>
        <w:t>ғ</w:t>
      </w:r>
      <w:r>
        <w:rPr>
          <w:rFonts w:ascii="Times New Roman"/>
          <w:b/>
          <w:i w:val="false"/>
          <w:color w:val="000000"/>
          <w:sz w:val="28"/>
        </w:rPr>
        <w:t>армашылы</w:t>
      </w:r>
      <w:r>
        <w:rPr>
          <w:rFonts w:ascii="Times New Roman"/>
          <w:b/>
          <w:i w:val="false"/>
          <w:color w:val="000000"/>
          <w:sz w:val="28"/>
        </w:rPr>
        <w:t>ғ</w:t>
      </w:r>
      <w:r>
        <w:rPr>
          <w:rFonts w:ascii="Times New Roman"/>
          <w:b/>
          <w:i w:val="false"/>
          <w:color w:val="000000"/>
          <w:sz w:val="28"/>
        </w:rPr>
        <w:t>ыны</w:t>
      </w:r>
      <w:r>
        <w:rPr>
          <w:rFonts w:ascii="Times New Roman"/>
          <w:b/>
          <w:i w:val="false"/>
          <w:color w:val="000000"/>
          <w:sz w:val="28"/>
        </w:rPr>
        <w:t>ң ұ</w:t>
      </w:r>
      <w:r>
        <w:rPr>
          <w:rFonts w:ascii="Times New Roman"/>
          <w:b/>
          <w:i w:val="false"/>
          <w:color w:val="000000"/>
          <w:sz w:val="28"/>
        </w:rPr>
        <w:t>жымдарын жанрлары бойынша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бірлік</w:t>
      </w:r>
      <w:r>
        <w:br/>
      </w:r>
      <w:r>
        <w:rPr>
          <w:rFonts w:ascii="Times New Roman"/>
          <w:b w:val="false"/>
          <w:i w:val="false"/>
          <w:color w:val="000000"/>
          <w:sz w:val="28"/>
        </w:rPr>
        <w:t>
</w:t>
      </w:r>
      <w:r>
        <w:rPr>
          <w:rFonts w:ascii="Times New Roman"/>
          <w:b w:val="false"/>
          <w:i w:val="false"/>
          <w:color w:val="000000"/>
          <w:sz w:val="28"/>
        </w:rPr>
        <w:t>Укажите коллективы самодеятельного творчества по жанрам, единиц</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2954"/>
        <w:gridCol w:w="1516"/>
        <w:gridCol w:w="1882"/>
        <w:gridCol w:w="1817"/>
        <w:gridCol w:w="2398"/>
      </w:tblGrid>
      <w:tr>
        <w:trPr>
          <w:trHeight w:val="60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рсеткіштер</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w:t>
            </w:r>
            <w:r>
              <w:rPr>
                <w:rFonts w:ascii="Times New Roman"/>
                <w:b/>
                <w:i w:val="false"/>
                <w:color w:val="000000"/>
                <w:sz w:val="20"/>
              </w:rPr>
              <w:t>жымдар саны</w:t>
            </w:r>
            <w:r>
              <w:br/>
            </w:r>
            <w:r>
              <w:rPr>
                <w:rFonts w:ascii="Times New Roman"/>
                <w:b w:val="false"/>
                <w:i w:val="false"/>
                <w:color w:val="000000"/>
                <w:sz w:val="20"/>
              </w:rPr>
              <w:t>
</w:t>
            </w:r>
            <w:r>
              <w:rPr>
                <w:rFonts w:ascii="Times New Roman"/>
                <w:b w:val="false"/>
                <w:i w:val="false"/>
                <w:color w:val="000000"/>
                <w:sz w:val="20"/>
              </w:rPr>
              <w:t>Число коллективов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жерлердегі ұжымдар саны</w:t>
            </w:r>
            <w:r>
              <w:br/>
            </w:r>
            <w:r>
              <w:rPr>
                <w:rFonts w:ascii="Times New Roman"/>
                <w:b w:val="false"/>
                <w:i w:val="false"/>
                <w:color w:val="000000"/>
                <w:sz w:val="20"/>
              </w:rPr>
              <w:t>
</w:t>
            </w:r>
            <w:r>
              <w:rPr>
                <w:rFonts w:ascii="Times New Roman"/>
                <w:b w:val="false"/>
                <w:i w:val="false"/>
                <w:color w:val="000000"/>
                <w:sz w:val="20"/>
              </w:rPr>
              <w:t>Число коллективов в сельской местности</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w:t>
            </w:r>
            <w:r>
              <w:br/>
            </w:r>
            <w:r>
              <w:rPr>
                <w:rFonts w:ascii="Times New Roman"/>
                <w:b w:val="false"/>
                <w:i w:val="false"/>
                <w:color w:val="000000"/>
                <w:sz w:val="20"/>
              </w:rPr>
              <w:t>
</w:t>
            </w:r>
            <w:r>
              <w:rPr>
                <w:rFonts w:ascii="Times New Roman"/>
                <w:b w:val="false"/>
                <w:i w:val="false"/>
                <w:color w:val="000000"/>
                <w:sz w:val="20"/>
              </w:rPr>
              <w:t>дети</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w:t>
            </w:r>
            <w:r>
              <w:br/>
            </w:r>
            <w:r>
              <w:rPr>
                <w:rFonts w:ascii="Times New Roman"/>
                <w:b w:val="false"/>
                <w:i w:val="false"/>
                <w:color w:val="000000"/>
                <w:sz w:val="20"/>
              </w:rPr>
              <w:t>
</w:t>
            </w:r>
            <w:r>
              <w:rPr>
                <w:rFonts w:ascii="Times New Roman"/>
                <w:b w:val="false"/>
                <w:i w:val="false"/>
                <w:color w:val="000000"/>
                <w:sz w:val="20"/>
              </w:rPr>
              <w:t>дети</w:t>
            </w:r>
          </w:p>
        </w:tc>
      </w:tr>
      <w:tr>
        <w:trPr>
          <w:trHeight w:val="24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6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Хор ж</w:t>
            </w:r>
            <w:r>
              <w:rPr>
                <w:rFonts w:ascii="Times New Roman"/>
                <w:b/>
                <w:i w:val="false"/>
                <w:color w:val="000000"/>
                <w:sz w:val="20"/>
              </w:rPr>
              <w:t>ә</w:t>
            </w:r>
            <w:r>
              <w:rPr>
                <w:rFonts w:ascii="Times New Roman"/>
                <w:b/>
                <w:i w:val="false"/>
                <w:color w:val="000000"/>
                <w:sz w:val="20"/>
              </w:rPr>
              <w:t>не вокал</w:t>
            </w:r>
            <w:r>
              <w:br/>
            </w:r>
            <w:r>
              <w:rPr>
                <w:rFonts w:ascii="Times New Roman"/>
                <w:b w:val="false"/>
                <w:i w:val="false"/>
                <w:color w:val="000000"/>
                <w:sz w:val="20"/>
              </w:rPr>
              <w:t>
</w:t>
            </w:r>
            <w:r>
              <w:rPr>
                <w:rFonts w:ascii="Times New Roman"/>
                <w:b w:val="false"/>
                <w:i w:val="false"/>
                <w:color w:val="000000"/>
                <w:sz w:val="20"/>
              </w:rPr>
              <w:t xml:space="preserve">Хоровые и </w:t>
            </w:r>
            <w:r>
              <w:rPr>
                <w:rFonts w:ascii="Times New Roman"/>
                <w:b w:val="false"/>
                <w:i w:val="false"/>
                <w:color w:val="000000"/>
                <w:sz w:val="20"/>
              </w:rPr>
              <w:t>вокальные</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н ж</w:t>
            </w:r>
            <w:r>
              <w:rPr>
                <w:rFonts w:ascii="Times New Roman"/>
                <w:b/>
                <w:i w:val="false"/>
                <w:color w:val="000000"/>
                <w:sz w:val="20"/>
              </w:rPr>
              <w:t>ә</w:t>
            </w:r>
            <w:r>
              <w:rPr>
                <w:rFonts w:ascii="Times New Roman"/>
                <w:b/>
                <w:i w:val="false"/>
                <w:color w:val="000000"/>
                <w:sz w:val="20"/>
              </w:rPr>
              <w:t xml:space="preserve">не би </w:t>
            </w:r>
            <w:r>
              <w:rPr>
                <w:rFonts w:ascii="Times New Roman"/>
                <w:b/>
                <w:i w:val="false"/>
                <w:color w:val="000000"/>
                <w:sz w:val="20"/>
              </w:rPr>
              <w:t>ансамбльдері</w:t>
            </w:r>
            <w:r>
              <w:br/>
            </w:r>
            <w:r>
              <w:rPr>
                <w:rFonts w:ascii="Times New Roman"/>
                <w:b w:val="false"/>
                <w:i w:val="false"/>
                <w:color w:val="000000"/>
                <w:sz w:val="20"/>
              </w:rPr>
              <w:t>
</w:t>
            </w:r>
            <w:r>
              <w:rPr>
                <w:rFonts w:ascii="Times New Roman"/>
                <w:b w:val="false"/>
                <w:i w:val="false"/>
                <w:color w:val="000000"/>
                <w:sz w:val="20"/>
              </w:rPr>
              <w:t>Ансамбли песни и</w:t>
            </w:r>
            <w:r>
              <w:br/>
            </w:r>
            <w:r>
              <w:rPr>
                <w:rFonts w:ascii="Times New Roman"/>
                <w:b w:val="false"/>
                <w:i w:val="false"/>
                <w:color w:val="000000"/>
                <w:sz w:val="20"/>
              </w:rPr>
              <w:t>
</w:t>
            </w:r>
            <w:r>
              <w:rPr>
                <w:rFonts w:ascii="Times New Roman"/>
                <w:b w:val="false"/>
                <w:i w:val="false"/>
                <w:color w:val="000000"/>
                <w:sz w:val="20"/>
              </w:rPr>
              <w:t>танца</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Фольклорлы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Фольклорные</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Отбасы ансамбльдері</w:t>
            </w:r>
            <w:r>
              <w:br/>
            </w:r>
            <w:r>
              <w:rPr>
                <w:rFonts w:ascii="Times New Roman"/>
                <w:b w:val="false"/>
                <w:i w:val="false"/>
                <w:color w:val="000000"/>
                <w:sz w:val="20"/>
              </w:rPr>
              <w:t>
</w:t>
            </w:r>
            <w:r>
              <w:rPr>
                <w:rFonts w:ascii="Times New Roman"/>
                <w:b w:val="false"/>
                <w:i w:val="false"/>
                <w:color w:val="000000"/>
                <w:sz w:val="20"/>
              </w:rPr>
              <w:t xml:space="preserve">Семейные </w:t>
            </w:r>
            <w:r>
              <w:rPr>
                <w:rFonts w:ascii="Times New Roman"/>
                <w:b w:val="false"/>
                <w:i w:val="false"/>
                <w:color w:val="000000"/>
                <w:sz w:val="20"/>
              </w:rPr>
              <w:t>ансамбли</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w:t>
            </w:r>
            <w:r>
              <w:rPr>
                <w:rFonts w:ascii="Times New Roman"/>
                <w:b/>
                <w:i w:val="false"/>
                <w:color w:val="000000"/>
                <w:sz w:val="20"/>
              </w:rPr>
              <w:t>қ</w:t>
            </w:r>
            <w:r>
              <w:rPr>
                <w:rFonts w:ascii="Times New Roman"/>
                <w:b/>
                <w:i w:val="false"/>
                <w:color w:val="000000"/>
                <w:sz w:val="20"/>
              </w:rPr>
              <w:t xml:space="preserve"> аспаптар оркестрлері</w:t>
            </w:r>
            <w:r>
              <w:br/>
            </w:r>
            <w:r>
              <w:rPr>
                <w:rFonts w:ascii="Times New Roman"/>
                <w:b w:val="false"/>
                <w:i w:val="false"/>
                <w:color w:val="000000"/>
                <w:sz w:val="20"/>
              </w:rPr>
              <w:t>
</w:t>
            </w:r>
            <w:r>
              <w:rPr>
                <w:rFonts w:ascii="Times New Roman"/>
                <w:b w:val="false"/>
                <w:i w:val="false"/>
                <w:color w:val="000000"/>
                <w:sz w:val="20"/>
              </w:rPr>
              <w:t>Оркестры</w:t>
            </w:r>
            <w:r>
              <w:br/>
            </w:r>
            <w:r>
              <w:rPr>
                <w:rFonts w:ascii="Times New Roman"/>
                <w:b w:val="false"/>
                <w:i w:val="false"/>
                <w:color w:val="000000"/>
                <w:sz w:val="20"/>
              </w:rPr>
              <w:t>
</w:t>
            </w:r>
            <w:r>
              <w:rPr>
                <w:rFonts w:ascii="Times New Roman"/>
                <w:b w:val="false"/>
                <w:i w:val="false"/>
                <w:color w:val="000000"/>
                <w:sz w:val="20"/>
              </w:rPr>
              <w:t>народных</w:t>
            </w:r>
            <w:r>
              <w:br/>
            </w:r>
            <w:r>
              <w:rPr>
                <w:rFonts w:ascii="Times New Roman"/>
                <w:b w:val="false"/>
                <w:i w:val="false"/>
                <w:color w:val="000000"/>
                <w:sz w:val="20"/>
              </w:rPr>
              <w:t>
</w:t>
            </w:r>
            <w:r>
              <w:rPr>
                <w:rFonts w:ascii="Times New Roman"/>
                <w:b w:val="false"/>
                <w:i w:val="false"/>
                <w:color w:val="000000"/>
                <w:sz w:val="20"/>
              </w:rPr>
              <w:t>инструментов</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Хореографиялы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Хореографические</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Драмалы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Драматические</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Эстрадалы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Эстрадные</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згелері</w:t>
            </w:r>
            <w:r>
              <w:br/>
            </w:r>
            <w:r>
              <w:rPr>
                <w:rFonts w:ascii="Times New Roman"/>
                <w:b w:val="false"/>
                <w:i w:val="false"/>
                <w:color w:val="000000"/>
                <w:sz w:val="20"/>
              </w:rPr>
              <w:t>
</w:t>
            </w:r>
            <w:r>
              <w:rPr>
                <w:rFonts w:ascii="Times New Roman"/>
                <w:b w:val="false"/>
                <w:i w:val="false"/>
                <w:color w:val="000000"/>
                <w:sz w:val="20"/>
              </w:rPr>
              <w:t>Прочие</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2" w:id="38"/>
    <w:p>
      <w:pPr>
        <w:spacing w:after="0"/>
        <w:ind w:left="0"/>
        <w:jc w:val="both"/>
      </w:pPr>
      <w:r>
        <w:rPr>
          <w:rFonts w:ascii="Times New Roman"/>
          <w:b w:val="false"/>
          <w:i w:val="false"/>
          <w:color w:val="000000"/>
          <w:sz w:val="28"/>
        </w:rPr>
        <w:t>
</w:t>
      </w:r>
      <w:r>
        <w:rPr>
          <w:rFonts w:ascii="Times New Roman"/>
          <w:b/>
          <w:i w:val="false"/>
          <w:color w:val="000000"/>
          <w:sz w:val="28"/>
        </w:rPr>
        <w:t>5. Қатысушылар шығармашылығының ұжымдарын жанрлары бойынша көрсетіңіз, адам</w:t>
      </w:r>
      <w:r>
        <w:br/>
      </w:r>
      <w:r>
        <w:rPr>
          <w:rFonts w:ascii="Times New Roman"/>
          <w:b w:val="false"/>
          <w:i w:val="false"/>
          <w:color w:val="000000"/>
          <w:sz w:val="28"/>
        </w:rPr>
        <w:t>
</w:t>
      </w:r>
      <w:r>
        <w:rPr>
          <w:rFonts w:ascii="Times New Roman"/>
          <w:b w:val="false"/>
          <w:i w:val="false"/>
          <w:color w:val="000000"/>
          <w:sz w:val="28"/>
        </w:rPr>
        <w:t>   Укажите число участников коллективов самодеятельного творчества по жанрам, человек</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0"/>
        <w:gridCol w:w="2951"/>
        <w:gridCol w:w="1504"/>
        <w:gridCol w:w="1569"/>
        <w:gridCol w:w="2261"/>
        <w:gridCol w:w="2175"/>
      </w:tblGrid>
      <w:tr>
        <w:trPr>
          <w:trHeight w:val="240"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Жол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 xml:space="preserve">Код </w:t>
            </w:r>
            <w:r>
              <w:rPr>
                <w:rFonts w:ascii="Times New Roman"/>
                <w:b w:val="false"/>
                <w:i w:val="false"/>
                <w:color w:val="000000"/>
                <w:sz w:val="20"/>
              </w:rPr>
              <w:t>строки</w:t>
            </w:r>
          </w:p>
        </w:tc>
        <w:tc>
          <w:tcPr>
            <w:tcW w:w="2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рсеткіштер</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атысушылар саны</w:t>
            </w:r>
            <w:r>
              <w:br/>
            </w:r>
            <w:r>
              <w:rPr>
                <w:rFonts w:ascii="Times New Roman"/>
                <w:b w:val="false"/>
                <w:i w:val="false"/>
                <w:color w:val="000000"/>
                <w:sz w:val="20"/>
              </w:rPr>
              <w:t>
</w:t>
            </w:r>
            <w:r>
              <w:rPr>
                <w:rFonts w:ascii="Times New Roman"/>
                <w:b w:val="false"/>
                <w:i w:val="false"/>
                <w:color w:val="000000"/>
                <w:sz w:val="20"/>
              </w:rPr>
              <w:t>Число участников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жерлердегі қатысушылар саны</w:t>
            </w:r>
            <w:r>
              <w:br/>
            </w:r>
            <w:r>
              <w:rPr>
                <w:rFonts w:ascii="Times New Roman"/>
                <w:b w:val="false"/>
                <w:i w:val="false"/>
                <w:color w:val="000000"/>
                <w:sz w:val="20"/>
              </w:rPr>
              <w:t>
</w:t>
            </w:r>
            <w:r>
              <w:rPr>
                <w:rFonts w:ascii="Times New Roman"/>
                <w:b w:val="false"/>
                <w:i w:val="false"/>
                <w:color w:val="000000"/>
                <w:sz w:val="20"/>
              </w:rPr>
              <w:t>Число участников в сельской местности</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w:t>
            </w:r>
            <w:r>
              <w:br/>
            </w:r>
            <w:r>
              <w:rPr>
                <w:rFonts w:ascii="Times New Roman"/>
                <w:b w:val="false"/>
                <w:i w:val="false"/>
                <w:color w:val="000000"/>
                <w:sz w:val="20"/>
              </w:rPr>
              <w:t>
</w:t>
            </w:r>
            <w:r>
              <w:rPr>
                <w:rFonts w:ascii="Times New Roman"/>
                <w:b w:val="false"/>
                <w:i w:val="false"/>
                <w:color w:val="000000"/>
                <w:sz w:val="20"/>
              </w:rPr>
              <w:t>дети</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w:t>
            </w:r>
            <w:r>
              <w:br/>
            </w:r>
            <w:r>
              <w:rPr>
                <w:rFonts w:ascii="Times New Roman"/>
                <w:b w:val="false"/>
                <w:i w:val="false"/>
                <w:color w:val="000000"/>
                <w:sz w:val="20"/>
              </w:rPr>
              <w:t>
</w:t>
            </w:r>
            <w:r>
              <w:rPr>
                <w:rFonts w:ascii="Times New Roman"/>
                <w:b w:val="false"/>
                <w:i w:val="false"/>
                <w:color w:val="000000"/>
                <w:sz w:val="20"/>
              </w:rPr>
              <w:t>дети</w:t>
            </w:r>
          </w:p>
        </w:tc>
      </w:tr>
      <w:tr>
        <w:trPr>
          <w:trHeight w:val="24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6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Хор ж</w:t>
            </w:r>
            <w:r>
              <w:rPr>
                <w:rFonts w:ascii="Times New Roman"/>
                <w:b/>
                <w:i w:val="false"/>
                <w:color w:val="000000"/>
                <w:sz w:val="20"/>
              </w:rPr>
              <w:t>ә</w:t>
            </w:r>
            <w:r>
              <w:rPr>
                <w:rFonts w:ascii="Times New Roman"/>
                <w:b/>
                <w:i w:val="false"/>
                <w:color w:val="000000"/>
                <w:sz w:val="20"/>
              </w:rPr>
              <w:t>не вокал</w:t>
            </w:r>
            <w:r>
              <w:br/>
            </w:r>
            <w:r>
              <w:rPr>
                <w:rFonts w:ascii="Times New Roman"/>
                <w:b w:val="false"/>
                <w:i w:val="false"/>
                <w:color w:val="000000"/>
                <w:sz w:val="20"/>
              </w:rPr>
              <w:t>
</w:t>
            </w:r>
            <w:r>
              <w:rPr>
                <w:rFonts w:ascii="Times New Roman"/>
                <w:b w:val="false"/>
                <w:i w:val="false"/>
                <w:color w:val="000000"/>
                <w:sz w:val="20"/>
              </w:rPr>
              <w:t>Хоровые и</w:t>
            </w:r>
            <w:r>
              <w:br/>
            </w:r>
            <w:r>
              <w:rPr>
                <w:rFonts w:ascii="Times New Roman"/>
                <w:b w:val="false"/>
                <w:i w:val="false"/>
                <w:color w:val="000000"/>
                <w:sz w:val="20"/>
              </w:rPr>
              <w:t>
</w:t>
            </w:r>
            <w:r>
              <w:rPr>
                <w:rFonts w:ascii="Times New Roman"/>
                <w:b w:val="false"/>
                <w:i w:val="false"/>
                <w:color w:val="000000"/>
                <w:sz w:val="20"/>
              </w:rPr>
              <w:t>вокальные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н ж</w:t>
            </w:r>
            <w:r>
              <w:rPr>
                <w:rFonts w:ascii="Times New Roman"/>
                <w:b/>
                <w:i w:val="false"/>
                <w:color w:val="000000"/>
                <w:sz w:val="20"/>
              </w:rPr>
              <w:t>ә</w:t>
            </w:r>
            <w:r>
              <w:rPr>
                <w:rFonts w:ascii="Times New Roman"/>
                <w:b/>
                <w:i w:val="false"/>
                <w:color w:val="000000"/>
                <w:sz w:val="20"/>
              </w:rPr>
              <w:t xml:space="preserve">не би </w:t>
            </w:r>
            <w:r>
              <w:rPr>
                <w:rFonts w:ascii="Times New Roman"/>
                <w:b/>
                <w:i w:val="false"/>
                <w:color w:val="000000"/>
                <w:sz w:val="20"/>
              </w:rPr>
              <w:t>ансамбльдері</w:t>
            </w:r>
            <w:r>
              <w:br/>
            </w:r>
            <w:r>
              <w:rPr>
                <w:rFonts w:ascii="Times New Roman"/>
                <w:b w:val="false"/>
                <w:i w:val="false"/>
                <w:color w:val="000000"/>
                <w:sz w:val="20"/>
              </w:rPr>
              <w:t>
</w:t>
            </w:r>
            <w:r>
              <w:rPr>
                <w:rFonts w:ascii="Times New Roman"/>
                <w:b w:val="false"/>
                <w:i w:val="false"/>
                <w:color w:val="000000"/>
                <w:sz w:val="20"/>
              </w:rPr>
              <w:t>Ансамбли песни и</w:t>
            </w:r>
            <w:r>
              <w:br/>
            </w:r>
            <w:r>
              <w:rPr>
                <w:rFonts w:ascii="Times New Roman"/>
                <w:b w:val="false"/>
                <w:i w:val="false"/>
                <w:color w:val="000000"/>
                <w:sz w:val="20"/>
              </w:rPr>
              <w:t>
</w:t>
            </w:r>
            <w:r>
              <w:rPr>
                <w:rFonts w:ascii="Times New Roman"/>
                <w:b w:val="false"/>
                <w:i w:val="false"/>
                <w:color w:val="000000"/>
                <w:sz w:val="20"/>
              </w:rPr>
              <w:t>танца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Фольклорлы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Фольклорные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Отбасы </w:t>
            </w:r>
            <w:r>
              <w:rPr>
                <w:rFonts w:ascii="Times New Roman"/>
                <w:b/>
                <w:i w:val="false"/>
                <w:color w:val="000000"/>
                <w:sz w:val="20"/>
              </w:rPr>
              <w:t>ансамбльдері</w:t>
            </w:r>
            <w:r>
              <w:br/>
            </w:r>
            <w:r>
              <w:rPr>
                <w:rFonts w:ascii="Times New Roman"/>
                <w:b w:val="false"/>
                <w:i w:val="false"/>
                <w:color w:val="000000"/>
                <w:sz w:val="20"/>
              </w:rPr>
              <w:t>
</w:t>
            </w:r>
            <w:r>
              <w:rPr>
                <w:rFonts w:ascii="Times New Roman"/>
                <w:b w:val="false"/>
                <w:i w:val="false"/>
                <w:color w:val="000000"/>
                <w:sz w:val="20"/>
              </w:rPr>
              <w:t>Семейные</w:t>
            </w:r>
            <w:r>
              <w:br/>
            </w:r>
            <w:r>
              <w:rPr>
                <w:rFonts w:ascii="Times New Roman"/>
                <w:b w:val="false"/>
                <w:i w:val="false"/>
                <w:color w:val="000000"/>
                <w:sz w:val="20"/>
              </w:rPr>
              <w:t>
</w:t>
            </w:r>
            <w:r>
              <w:rPr>
                <w:rFonts w:ascii="Times New Roman"/>
                <w:b w:val="false"/>
                <w:i w:val="false"/>
                <w:color w:val="000000"/>
                <w:sz w:val="20"/>
              </w:rPr>
              <w:t>ансамбли</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w:t>
            </w:r>
            <w:r>
              <w:rPr>
                <w:rFonts w:ascii="Times New Roman"/>
                <w:b/>
                <w:i w:val="false"/>
                <w:color w:val="000000"/>
                <w:sz w:val="20"/>
              </w:rPr>
              <w:t>қ</w:t>
            </w:r>
            <w:r>
              <w:rPr>
                <w:rFonts w:ascii="Times New Roman"/>
                <w:b/>
                <w:i w:val="false"/>
                <w:color w:val="000000"/>
                <w:sz w:val="20"/>
              </w:rPr>
              <w:t xml:space="preserve"> аспаптар</w:t>
            </w:r>
            <w:r>
              <w:rPr>
                <w:rFonts w:ascii="Times New Roman"/>
                <w:b/>
                <w:i w:val="false"/>
                <w:color w:val="000000"/>
                <w:sz w:val="20"/>
              </w:rPr>
              <w:t>оркестрлері</w:t>
            </w:r>
            <w:r>
              <w:br/>
            </w:r>
            <w:r>
              <w:rPr>
                <w:rFonts w:ascii="Times New Roman"/>
                <w:b w:val="false"/>
                <w:i w:val="false"/>
                <w:color w:val="000000"/>
                <w:sz w:val="20"/>
              </w:rPr>
              <w:t>
</w:t>
            </w:r>
            <w:r>
              <w:rPr>
                <w:rFonts w:ascii="Times New Roman"/>
                <w:b w:val="false"/>
                <w:i w:val="false"/>
                <w:color w:val="000000"/>
                <w:sz w:val="20"/>
              </w:rPr>
              <w:t>Оркестры</w:t>
            </w:r>
            <w:r>
              <w:br/>
            </w:r>
            <w:r>
              <w:rPr>
                <w:rFonts w:ascii="Times New Roman"/>
                <w:b w:val="false"/>
                <w:i w:val="false"/>
                <w:color w:val="000000"/>
                <w:sz w:val="20"/>
              </w:rPr>
              <w:t>
</w:t>
            </w:r>
            <w:r>
              <w:rPr>
                <w:rFonts w:ascii="Times New Roman"/>
                <w:b w:val="false"/>
                <w:i w:val="false"/>
                <w:color w:val="000000"/>
                <w:sz w:val="20"/>
              </w:rPr>
              <w:t>народных</w:t>
            </w:r>
            <w:r>
              <w:br/>
            </w:r>
            <w:r>
              <w:rPr>
                <w:rFonts w:ascii="Times New Roman"/>
                <w:b w:val="false"/>
                <w:i w:val="false"/>
                <w:color w:val="000000"/>
                <w:sz w:val="20"/>
              </w:rPr>
              <w:t>
</w:t>
            </w:r>
            <w:r>
              <w:rPr>
                <w:rFonts w:ascii="Times New Roman"/>
                <w:b w:val="false"/>
                <w:i w:val="false"/>
                <w:color w:val="000000"/>
                <w:sz w:val="20"/>
              </w:rPr>
              <w:t>инструментов</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Хореографиялы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Хореографические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Драмалы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Драматические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Эстрадалы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Эстрадные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згелері</w:t>
            </w:r>
            <w:r>
              <w:br/>
            </w:r>
            <w:r>
              <w:rPr>
                <w:rFonts w:ascii="Times New Roman"/>
                <w:b w:val="false"/>
                <w:i w:val="false"/>
                <w:color w:val="000000"/>
                <w:sz w:val="20"/>
              </w:rPr>
              <w:t>
</w:t>
            </w:r>
            <w:r>
              <w:rPr>
                <w:rFonts w:ascii="Times New Roman"/>
                <w:b w:val="false"/>
                <w:i w:val="false"/>
                <w:color w:val="000000"/>
                <w:sz w:val="20"/>
              </w:rPr>
              <w:t>Прочие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_________________________________ Адрес 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 Тел.: 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w:t>
      </w:r>
      <w:r>
        <w:br/>
      </w:r>
      <w:r>
        <w:rPr>
          <w:rFonts w:ascii="Times New Roman"/>
          <w:b w:val="false"/>
          <w:i w:val="false"/>
          <w:color w:val="000000"/>
          <w:sz w:val="28"/>
        </w:rPr>
        <w:t>
                                               </w:t>
      </w: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                                               Адрес электронной  _____________________</w:t>
      </w:r>
      <w:r>
        <w:br/>
      </w:r>
      <w:r>
        <w:rPr>
          <w:rFonts w:ascii="Times New Roman"/>
          <w:b w:val="false"/>
          <w:i w:val="false"/>
          <w:color w:val="000000"/>
          <w:sz w:val="28"/>
        </w:rPr>
        <w:t>
</w:t>
      </w:r>
      <w:r>
        <w:rPr>
          <w:rFonts w:ascii="Times New Roman"/>
          <w:b w:val="false"/>
          <w:i w:val="false"/>
          <w:color w:val="000000"/>
          <w:sz w:val="28"/>
        </w:rPr>
        <w:t>                                               почты</w:t>
      </w:r>
      <w:r>
        <w:br/>
      </w:r>
      <w:r>
        <w:rPr>
          <w:rFonts w:ascii="Times New Roman"/>
          <w:b w:val="false"/>
          <w:i w:val="false"/>
          <w:color w:val="000000"/>
          <w:sz w:val="28"/>
        </w:rPr>
        <w:t>
</w:t>
      </w:r>
      <w:r>
        <w:rPr>
          <w:rFonts w:ascii="Times New Roman"/>
          <w:b/>
          <w:i w:val="false"/>
          <w:color w:val="000000"/>
          <w:sz w:val="28"/>
        </w:rPr>
        <w:t>Орындаушының аты-жөні және телефоны</w:t>
      </w:r>
      <w:r>
        <w:br/>
      </w:r>
      <w:r>
        <w:rPr>
          <w:rFonts w:ascii="Times New Roman"/>
          <w:b w:val="false"/>
          <w:i w:val="false"/>
          <w:color w:val="000000"/>
          <w:sz w:val="28"/>
        </w:rPr>
        <w:t>
</w:t>
      </w:r>
      <w:r>
        <w:rPr>
          <w:rFonts w:ascii="Times New Roman"/>
          <w:b w:val="false"/>
          <w:i w:val="false"/>
          <w:color w:val="000000"/>
          <w:sz w:val="28"/>
        </w:rPr>
        <w:t>Фамилия и телефон исполнителя ____________________________________ Тел.________________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(Аты-жөні,тегі, қолы)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________________________________  (Ф.И.О., подпись) ______________________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(Аты-жөні,тегі,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___________________________  (Ф.И.О., подпись) ______________________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w:t>
      </w:r>
      <w:r>
        <w:rPr>
          <w:rFonts w:ascii="Times New Roman"/>
          <w:b w:val="false"/>
          <w:i w:val="false"/>
          <w:color w:val="000000"/>
          <w:sz w:val="28"/>
        </w:rPr>
        <w:t>                                                                                 М.П</w:t>
      </w:r>
    </w:p>
    <w:bookmarkStart w:name="z170" w:id="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2010 жылғы 20 қыркүйектегі  </w:t>
      </w:r>
      <w:r>
        <w:br/>
      </w:r>
      <w:r>
        <w:rPr>
          <w:rFonts w:ascii="Times New Roman"/>
          <w:b w:val="false"/>
          <w:i w:val="false"/>
          <w:color w:val="000000"/>
          <w:sz w:val="28"/>
        </w:rPr>
        <w:t xml:space="preserve">
№ 264 бұйрығына 8-қосымша   </w:t>
      </w:r>
    </w:p>
    <w:bookmarkEnd w:id="39"/>
    <w:bookmarkStart w:name="z171" w:id="40"/>
    <w:p>
      <w:pPr>
        <w:spacing w:after="0"/>
        <w:ind w:left="0"/>
        <w:jc w:val="left"/>
      </w:pPr>
      <w:r>
        <w:rPr>
          <w:rFonts w:ascii="Times New Roman"/>
          <w:b/>
          <w:i w:val="false"/>
          <w:color w:val="000000"/>
        </w:rPr>
        <w:t xml:space="preserve"> 
«Клуб типтес мәдениет мекемесінің қызметі туралы есеп» (коды 0541104, индексі 1–клубтар, кезеңділігі жылдық), жалпымемлекеттік статистикалық байқаудың статистикалық нысанын толтыру жөніндегі нұсқаулық</w:t>
      </w:r>
    </w:p>
    <w:bookmarkEnd w:id="40"/>
    <w:bookmarkStart w:name="z172" w:id="41"/>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 тармақшаларына сәйкес әзірленді және «Клуб типтес мәдениет мекемесінің қызметі туралы есеп» (коды 0541104, индексі 1–клубтар, кезеңділігі жылдық) жалпымемлекеттік статистикалық байқаудың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әуесқой бірлестіктер – бос уақыт саласында түрлі рухани сұраныстарды қанағаттандыру мақсатында әлеуметтік пайдалы мәдени-демалыс қызметпен айналысатын ресми өз еркімен ұйымдастырылған адамдар бірлестігі.</w:t>
      </w:r>
      <w:r>
        <w:br/>
      </w:r>
      <w:r>
        <w:rPr>
          <w:rFonts w:ascii="Times New Roman"/>
          <w:b w:val="false"/>
          <w:i w:val="false"/>
          <w:color w:val="000000"/>
          <w:sz w:val="28"/>
        </w:rPr>
        <w:t>
</w:t>
      </w:r>
      <w:r>
        <w:rPr>
          <w:rFonts w:ascii="Times New Roman"/>
          <w:b w:val="false"/>
          <w:i w:val="false"/>
          <w:color w:val="000000"/>
          <w:sz w:val="28"/>
        </w:rPr>
        <w:t xml:space="preserve">
      2) клуб </w:t>
      </w:r>
      <w:r>
        <w:rPr>
          <w:rFonts w:ascii="Times New Roman"/>
          <w:b/>
          <w:i w:val="false"/>
          <w:color w:val="000000"/>
          <w:sz w:val="28"/>
        </w:rPr>
        <w:t xml:space="preserve">– </w:t>
      </w:r>
      <w:r>
        <w:rPr>
          <w:rFonts w:ascii="Times New Roman"/>
          <w:b w:val="false"/>
          <w:i w:val="false"/>
          <w:color w:val="000000"/>
          <w:sz w:val="28"/>
        </w:rPr>
        <w:t>ұйымдарға немесе ассоциацияларға біріккен, бірыңғай мүддедегі адамдар бірлестігі, клубтар спорттық, ойын-сауық, автоклубтар, саяси клубтар және тағы сол сияқтылар болып бөлінеді.</w:t>
      </w:r>
      <w:r>
        <w:br/>
      </w:r>
      <w:r>
        <w:rPr>
          <w:rFonts w:ascii="Times New Roman"/>
          <w:b w:val="false"/>
          <w:i w:val="false"/>
          <w:color w:val="000000"/>
          <w:sz w:val="28"/>
        </w:rPr>
        <w:t>
</w:t>
      </w:r>
      <w:r>
        <w:rPr>
          <w:rFonts w:ascii="Times New Roman"/>
          <w:b w:val="false"/>
          <w:i w:val="false"/>
          <w:color w:val="000000"/>
          <w:sz w:val="28"/>
        </w:rPr>
        <w:t>
      3) клуб типтес мәдениет мекемесі – халықтың бос уақытын, көркемөнерпаздардың халық шығармашылығы ұжымдарының және басқа да клубтық құрылымдардың қызметін ұйымдастыратын мәдени-ағарту мекемесі.</w:t>
      </w:r>
      <w:r>
        <w:br/>
      </w:r>
      <w:r>
        <w:rPr>
          <w:rFonts w:ascii="Times New Roman"/>
          <w:b w:val="false"/>
          <w:i w:val="false"/>
          <w:color w:val="000000"/>
          <w:sz w:val="28"/>
        </w:rPr>
        <w:t>
</w:t>
      </w:r>
      <w:r>
        <w:rPr>
          <w:rFonts w:ascii="Times New Roman"/>
          <w:b w:val="false"/>
          <w:i w:val="false"/>
          <w:color w:val="000000"/>
          <w:sz w:val="28"/>
        </w:rPr>
        <w:t>
      4) көркемөнерпаздардың шығармашылық ұжымы</w:t>
      </w:r>
      <w:r>
        <w:rPr>
          <w:rFonts w:ascii="Times New Roman"/>
          <w:b/>
          <w:i w:val="false"/>
          <w:color w:val="000000"/>
          <w:sz w:val="28"/>
        </w:rPr>
        <w:t xml:space="preserve"> – </w:t>
      </w:r>
      <w:r>
        <w:rPr>
          <w:rFonts w:ascii="Times New Roman"/>
          <w:b w:val="false"/>
          <w:i w:val="false"/>
          <w:color w:val="000000"/>
          <w:sz w:val="28"/>
        </w:rPr>
        <w:t>бейнелеу, декоративтік-қолданбалы, музыка, театр, хореография және цирктік өнерлері, киноөнері, фотография және басқалар саласындағы жалпы халықтың кәсіби емес көркем өнер шығармашылығы қызметіндегі құралдардың ортақтығымен, бір-бірімен бір мүддедегі, нормалар қажеттілігімен және өткізу ережесімен, бірігіп орындалатын қызметтермен байланысты тұлғалардың топтары.</w:t>
      </w:r>
      <w:r>
        <w:br/>
      </w:r>
      <w:r>
        <w:rPr>
          <w:rFonts w:ascii="Times New Roman"/>
          <w:b w:val="false"/>
          <w:i w:val="false"/>
          <w:color w:val="000000"/>
          <w:sz w:val="28"/>
        </w:rPr>
        <w:t>
</w:t>
      </w:r>
      <w:r>
        <w:rPr>
          <w:rFonts w:ascii="Times New Roman"/>
          <w:b w:val="false"/>
          <w:i w:val="false"/>
          <w:color w:val="000000"/>
          <w:sz w:val="28"/>
        </w:rPr>
        <w:t>
      5) қолданбалы шығармашылық пен қолданбалы білім курстары – шығармашылықпен айналысу үшін бір мүддедегі адамдар бірлестігі.</w:t>
      </w:r>
      <w:r>
        <w:br/>
      </w:r>
      <w:r>
        <w:rPr>
          <w:rFonts w:ascii="Times New Roman"/>
          <w:b w:val="false"/>
          <w:i w:val="false"/>
          <w:color w:val="000000"/>
          <w:sz w:val="28"/>
        </w:rPr>
        <w:t>
</w:t>
      </w:r>
      <w:r>
        <w:rPr>
          <w:rFonts w:ascii="Times New Roman"/>
          <w:b w:val="false"/>
          <w:i w:val="false"/>
          <w:color w:val="000000"/>
          <w:sz w:val="28"/>
        </w:rPr>
        <w:t>
      6) қызығушылықтары бойынша клубтар – клубтың әрбір мүшесі адамдар ортасына өзінің білімі мен дағдысын шығаруға тырысатын, басты критерий тәрбие болып табылатын қызығушылығы бірыңғай адамдар қоғамдастығы.</w:t>
      </w:r>
      <w:r>
        <w:br/>
      </w:r>
      <w:r>
        <w:rPr>
          <w:rFonts w:ascii="Times New Roman"/>
          <w:b w:val="false"/>
          <w:i w:val="false"/>
          <w:color w:val="000000"/>
          <w:sz w:val="28"/>
        </w:rPr>
        <w:t>
</w:t>
      </w:r>
      <w:r>
        <w:rPr>
          <w:rFonts w:ascii="Times New Roman"/>
          <w:b w:val="false"/>
          <w:i w:val="false"/>
          <w:color w:val="000000"/>
          <w:sz w:val="28"/>
        </w:rPr>
        <w:t xml:space="preserve">
      7) мәдениет үйі (сарайы) </w:t>
      </w:r>
      <w:r>
        <w:rPr>
          <w:rFonts w:ascii="Times New Roman"/>
          <w:b/>
          <w:i w:val="false"/>
          <w:color w:val="000000"/>
          <w:sz w:val="28"/>
        </w:rPr>
        <w:t xml:space="preserve">– </w:t>
      </w:r>
      <w:r>
        <w:rPr>
          <w:rFonts w:ascii="Times New Roman"/>
          <w:b w:val="false"/>
          <w:i w:val="false"/>
          <w:color w:val="000000"/>
          <w:sz w:val="28"/>
        </w:rPr>
        <w:t>мәдени-ағарту және мәдени-жалпы жұмыстар орталығы, клубтық мекеме.</w:t>
      </w:r>
      <w:r>
        <w:br/>
      </w:r>
      <w:r>
        <w:rPr>
          <w:rFonts w:ascii="Times New Roman"/>
          <w:b w:val="false"/>
          <w:i w:val="false"/>
          <w:color w:val="000000"/>
          <w:sz w:val="28"/>
        </w:rPr>
        <w:t>
</w:t>
      </w:r>
      <w:r>
        <w:rPr>
          <w:rFonts w:ascii="Times New Roman"/>
          <w:b w:val="false"/>
          <w:i w:val="false"/>
          <w:color w:val="000000"/>
          <w:sz w:val="28"/>
        </w:rPr>
        <w:t>
      8) үйірме</w:t>
      </w:r>
      <w:r>
        <w:rPr>
          <w:rFonts w:ascii="Times New Roman"/>
          <w:b/>
          <w:i w:val="false"/>
          <w:color w:val="000000"/>
          <w:sz w:val="28"/>
        </w:rPr>
        <w:t xml:space="preserve"> – </w:t>
      </w:r>
      <w:r>
        <w:rPr>
          <w:rFonts w:ascii="Times New Roman"/>
          <w:b w:val="false"/>
          <w:i w:val="false"/>
          <w:color w:val="000000"/>
          <w:sz w:val="28"/>
        </w:rPr>
        <w:t>шығармашылық, ғылым, техника тағы басқалар саласында бірлескен тұрақты оқу үшін біріккен жалпы қызығушылықпен байланысты тұлғалар тобы.</w:t>
      </w:r>
      <w:r>
        <w:br/>
      </w:r>
      <w:r>
        <w:rPr>
          <w:rFonts w:ascii="Times New Roman"/>
          <w:b w:val="false"/>
          <w:i w:val="false"/>
          <w:color w:val="000000"/>
          <w:sz w:val="28"/>
        </w:rPr>
        <w:t>
</w:t>
      </w:r>
      <w:r>
        <w:rPr>
          <w:rFonts w:ascii="Times New Roman"/>
          <w:b w:val="false"/>
          <w:i w:val="false"/>
          <w:color w:val="000000"/>
          <w:sz w:val="28"/>
        </w:rPr>
        <w:t>
      3. 1-клубтар статистикалық нысаны бойынша клубтық мәдени мекемелеріне жататын облыстық, аудандық, қалалық, ауылдық мәдениет сарайлары мен үйлері, клубтар, сонымен бірге клуб типтес мекемелер: автоклубтар, (халық аз тұратын елді мекенде, баратын жолы қиын және алыс аудандарда бос уақытта мәдени демалысты қызметті жүзеге асыратын), клуб жұмыстарын жүйелі жүргізетін және жалпы мәдени жұмыстар өткізу мен жан-жақты мәдени демалысты ұйымдастыру үшін барлық жағдай жасайтын кафе-клубтар, Интернет клубтар, мәдениет және демалыс орталықтары ұйымдары есеп береді.</w:t>
      </w:r>
      <w:r>
        <w:br/>
      </w:r>
      <w:r>
        <w:rPr>
          <w:rFonts w:ascii="Times New Roman"/>
          <w:b w:val="false"/>
          <w:i w:val="false"/>
          <w:color w:val="000000"/>
          <w:sz w:val="28"/>
        </w:rPr>
        <w:t>
</w:t>
      </w:r>
      <w:r>
        <w:rPr>
          <w:rFonts w:ascii="Times New Roman"/>
          <w:b w:val="false"/>
          <w:i w:val="false"/>
          <w:color w:val="000000"/>
          <w:sz w:val="28"/>
        </w:rPr>
        <w:t>
      4. 1-ші, 2-ші бөлімде мекемелер, ғимараттар санын және олардың аумағын, оларды өз теңгерімінде иеленетін кәсіпорындар көрсетеді.</w:t>
      </w:r>
      <w:r>
        <w:br/>
      </w:r>
      <w:r>
        <w:rPr>
          <w:rFonts w:ascii="Times New Roman"/>
          <w:b w:val="false"/>
          <w:i w:val="false"/>
          <w:color w:val="000000"/>
          <w:sz w:val="28"/>
        </w:rPr>
        <w:t>
</w:t>
      </w:r>
      <w:r>
        <w:rPr>
          <w:rFonts w:ascii="Times New Roman"/>
          <w:b w:val="false"/>
          <w:i w:val="false"/>
          <w:color w:val="000000"/>
          <w:sz w:val="28"/>
        </w:rPr>
        <w:t>
      5. 3-ші, 4-ші және 5-ші бөлімдерді клуб типтес мәдениет мекемесінің бөлігін жалға алатын кәсіпорындар толтырады.</w:t>
      </w:r>
      <w:r>
        <w:br/>
      </w:r>
      <w:r>
        <w:rPr>
          <w:rFonts w:ascii="Times New Roman"/>
          <w:b w:val="false"/>
          <w:i w:val="false"/>
          <w:color w:val="000000"/>
          <w:sz w:val="28"/>
        </w:rPr>
        <w:t>
</w:t>
      </w:r>
      <w:r>
        <w:rPr>
          <w:rFonts w:ascii="Times New Roman"/>
          <w:b w:val="false"/>
          <w:i w:val="false"/>
          <w:color w:val="000000"/>
          <w:sz w:val="28"/>
        </w:rPr>
        <w:t>
      6. Клуб типтес мәдениет мекемесін тұтасымен жалға алатын кәсіпорын бөлімдердің барлығын толтырады.</w:t>
      </w:r>
      <w:r>
        <w:br/>
      </w:r>
      <w:r>
        <w:rPr>
          <w:rFonts w:ascii="Times New Roman"/>
          <w:b w:val="false"/>
          <w:i w:val="false"/>
          <w:color w:val="000000"/>
          <w:sz w:val="28"/>
        </w:rPr>
        <w:t>
</w:t>
      </w:r>
      <w:r>
        <w:rPr>
          <w:rFonts w:ascii="Times New Roman"/>
          <w:b w:val="false"/>
          <w:i w:val="false"/>
          <w:color w:val="000000"/>
          <w:sz w:val="28"/>
        </w:rPr>
        <w:t>
      7. Статистикалық нысанға кіретін деректер клуб жұмысын есепке алу журналы кіретін материалдарына негізделуі қажет.</w:t>
      </w:r>
      <w:r>
        <w:br/>
      </w:r>
      <w:r>
        <w:rPr>
          <w:rFonts w:ascii="Times New Roman"/>
          <w:b w:val="false"/>
          <w:i w:val="false"/>
          <w:color w:val="000000"/>
          <w:sz w:val="28"/>
        </w:rPr>
        <w:t>
</w:t>
      </w:r>
      <w:r>
        <w:rPr>
          <w:rFonts w:ascii="Times New Roman"/>
          <w:b w:val="false"/>
          <w:i w:val="false"/>
          <w:color w:val="000000"/>
          <w:sz w:val="28"/>
        </w:rPr>
        <w:t>
      8. 3-ші бөлімде өткізілген іс-шаралар саны клуб мекемесінің жұмысын есепке алу журналында жазылған жазбалар негізінде толтырады. Есепке, өткізілген жеріне қарамастан (клубта, жатақханада, мектепте және тағы басқалар), клуб типтес мәдени мекемелер ұйымдастырған барлық іс-шаралар кіргізіледі. Мұның өзінде тақырыптық кештер, театрландырылған мерекелер мен көрсетілімдер барысында өткізілген дәрістер, баяндамалар, концерттер және басқа да іс-шараларда өткізілген іс-шаралар санына қосылады. Басқа мекемелердің клуб үй-жайында (мәдениет үйі, мәдениет сарайы) өткізген іс-шаралары, осы клубтың үй-жайының (мәдениет үйі, мәдениет сарайы) есебіне кірмейді.</w:t>
      </w:r>
      <w:r>
        <w:br/>
      </w:r>
      <w:r>
        <w:rPr>
          <w:rFonts w:ascii="Times New Roman"/>
          <w:b w:val="false"/>
          <w:i w:val="false"/>
          <w:color w:val="000000"/>
          <w:sz w:val="28"/>
        </w:rPr>
        <w:t>
</w:t>
      </w:r>
      <w:r>
        <w:rPr>
          <w:rFonts w:ascii="Times New Roman"/>
          <w:b w:val="false"/>
          <w:i w:val="false"/>
          <w:color w:val="000000"/>
          <w:sz w:val="28"/>
        </w:rPr>
        <w:t>
      Қатысушылар саны үйірме мүшелері, мазмұны және сабаққа қатысуы туралы деректер көрсетілетін клуб жұмысын есепке алу журналының мәліметтер негізінде толтырылады. Бірнеше үйірмеге (ұжымға) қатысатын адамдар, әр үйірме (ұжым) бойынша жеке-жеке есепке алынады.</w:t>
      </w:r>
      <w:r>
        <w:br/>
      </w:r>
      <w:r>
        <w:rPr>
          <w:rFonts w:ascii="Times New Roman"/>
          <w:b w:val="false"/>
          <w:i w:val="false"/>
          <w:color w:val="000000"/>
          <w:sz w:val="28"/>
        </w:rPr>
        <w:t>
</w:t>
      </w:r>
      <w:r>
        <w:rPr>
          <w:rFonts w:ascii="Times New Roman"/>
          <w:b w:val="false"/>
          <w:i w:val="false"/>
          <w:color w:val="000000"/>
          <w:sz w:val="28"/>
        </w:rPr>
        <w:t>
      Көрсетілген қызметтерден түскен табыстарға ақылы үйірмелерге қатысушылардан және клуб типтес мәдениет мекемелерімен өткізілген іс-шаралардан түскен табыстар қосылады.</w:t>
      </w:r>
      <w:r>
        <w:br/>
      </w:r>
      <w:r>
        <w:rPr>
          <w:rFonts w:ascii="Times New Roman"/>
          <w:b w:val="false"/>
          <w:i w:val="false"/>
          <w:color w:val="000000"/>
          <w:sz w:val="28"/>
        </w:rPr>
        <w:t>
</w:t>
      </w:r>
      <w:r>
        <w:rPr>
          <w:rFonts w:ascii="Times New Roman"/>
          <w:b w:val="false"/>
          <w:i w:val="false"/>
          <w:color w:val="000000"/>
          <w:sz w:val="28"/>
        </w:rPr>
        <w:t>
      Көрсетілген қызметтерден түскен табыстарға жергілікті және республикалық бюджеттерден түскен қаражаттар, қайырымдылық және басқа да жарналар кірмейді.</w:t>
      </w:r>
      <w:r>
        <w:br/>
      </w:r>
      <w:r>
        <w:rPr>
          <w:rFonts w:ascii="Times New Roman"/>
          <w:b w:val="false"/>
          <w:i w:val="false"/>
          <w:color w:val="000000"/>
          <w:sz w:val="28"/>
        </w:rPr>
        <w:t>
</w:t>
      </w:r>
      <w:r>
        <w:rPr>
          <w:rFonts w:ascii="Times New Roman"/>
          <w:b w:val="false"/>
          <w:i w:val="false"/>
          <w:color w:val="000000"/>
          <w:sz w:val="28"/>
        </w:rPr>
        <w:t>
      9.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1 бөлім. Клуб типтес мәдениет мекемелерінің негізгі түрлері</w:t>
      </w:r>
      <w:r>
        <w:rPr>
          <w:rFonts w:ascii="Times New Roman"/>
          <w:b/>
          <w:i w:val="false"/>
          <w:color w:val="000000"/>
          <w:sz w:val="28"/>
        </w:rPr>
        <w:t xml:space="preserve">, </w:t>
      </w:r>
      <w:r>
        <w:rPr>
          <w:rFonts w:ascii="Times New Roman"/>
          <w:b w:val="false"/>
          <w:i w:val="false"/>
          <w:color w:val="000000"/>
          <w:sz w:val="28"/>
        </w:rPr>
        <w:t>бірлік</w:t>
      </w:r>
      <w:r>
        <w:br/>
      </w:r>
      <w:r>
        <w:rPr>
          <w:rFonts w:ascii="Times New Roman"/>
          <w:b w:val="false"/>
          <w:i w:val="false"/>
          <w:color w:val="000000"/>
          <w:sz w:val="28"/>
        </w:rPr>
        <w:t>
</w:t>
      </w:r>
      <w:r>
        <w:rPr>
          <w:rFonts w:ascii="Times New Roman"/>
          <w:b w:val="false"/>
          <w:i w:val="false"/>
          <w:color w:val="000000"/>
          <w:sz w:val="28"/>
        </w:rPr>
        <w:t xml:space="preserve">
      1 жол </w:t>
      </w:r>
      <w:r>
        <w:rPr>
          <w:rFonts w:ascii="Times New Roman"/>
          <w:b w:val="false"/>
          <w:i w:val="false"/>
          <w:color w:val="000000"/>
          <w:sz w:val="28"/>
          <w:u w:val="single"/>
        </w:rPr>
        <w:t>&gt;</w:t>
      </w:r>
      <w:r>
        <w:rPr>
          <w:rFonts w:ascii="Times New Roman"/>
          <w:b w:val="false"/>
          <w:i w:val="false"/>
          <w:color w:val="000000"/>
          <w:sz w:val="28"/>
        </w:rPr>
        <w:t xml:space="preserve"> 2 жолдан барлық бағандар бойынша</w:t>
      </w:r>
      <w:r>
        <w:br/>
      </w:r>
      <w:r>
        <w:rPr>
          <w:rFonts w:ascii="Times New Roman"/>
          <w:b w:val="false"/>
          <w:i w:val="false"/>
          <w:color w:val="000000"/>
          <w:sz w:val="28"/>
        </w:rPr>
        <w:t>
</w:t>
      </w:r>
      <w:r>
        <w:rPr>
          <w:rFonts w:ascii="Times New Roman"/>
          <w:b w:val="false"/>
          <w:i w:val="false"/>
          <w:color w:val="000000"/>
          <w:sz w:val="28"/>
        </w:rPr>
        <w:t>
      2) 2 бөлім. Клуб типтес ғимараттар саны мен олардың аумағы</w:t>
      </w:r>
      <w:r>
        <w:br/>
      </w:r>
      <w:r>
        <w:rPr>
          <w:rFonts w:ascii="Times New Roman"/>
          <w:b w:val="false"/>
          <w:i w:val="false"/>
          <w:color w:val="000000"/>
          <w:sz w:val="28"/>
        </w:rPr>
        <w:t>
</w:t>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бағаннан барлық жолдар бойынша</w:t>
      </w:r>
      <w:r>
        <w:br/>
      </w:r>
      <w:r>
        <w:rPr>
          <w:rFonts w:ascii="Times New Roman"/>
          <w:b w:val="false"/>
          <w:i w:val="false"/>
          <w:color w:val="000000"/>
          <w:sz w:val="28"/>
        </w:rPr>
        <w:t>
</w:t>
      </w:r>
      <w:r>
        <w:rPr>
          <w:rFonts w:ascii="Times New Roman"/>
          <w:b w:val="false"/>
          <w:i w:val="false"/>
          <w:color w:val="000000"/>
          <w:sz w:val="28"/>
        </w:rPr>
        <w:t>
      3) 3 бөлім. Клуб типтес мәдени мекемелері қызметтерінің негізгі сипаттамалары</w:t>
      </w:r>
      <w:r>
        <w:br/>
      </w:r>
      <w:r>
        <w:rPr>
          <w:rFonts w:ascii="Times New Roman"/>
          <w:b w:val="false"/>
          <w:i w:val="false"/>
          <w:color w:val="000000"/>
          <w:sz w:val="28"/>
        </w:rPr>
        <w:t>
</w:t>
      </w:r>
      <w:r>
        <w:rPr>
          <w:rFonts w:ascii="Times New Roman"/>
          <w:b w:val="false"/>
          <w:i w:val="false"/>
          <w:color w:val="000000"/>
          <w:sz w:val="28"/>
        </w:rPr>
        <w:t xml:space="preserve">
      1 жол </w:t>
      </w:r>
      <w:r>
        <w:rPr>
          <w:rFonts w:ascii="Times New Roman"/>
          <w:b w:val="false"/>
          <w:i w:val="false"/>
          <w:color w:val="000000"/>
          <w:sz w:val="28"/>
          <w:u w:val="single"/>
        </w:rPr>
        <w:t>&gt;</w:t>
      </w:r>
      <w:r>
        <w:rPr>
          <w:rFonts w:ascii="Times New Roman"/>
          <w:b w:val="false"/>
          <w:i w:val="false"/>
          <w:color w:val="000000"/>
          <w:sz w:val="28"/>
        </w:rPr>
        <w:t xml:space="preserve"> 2 жолдан барлық бағандар бойынша</w:t>
      </w:r>
      <w:r>
        <w:br/>
      </w:r>
      <w:r>
        <w:rPr>
          <w:rFonts w:ascii="Times New Roman"/>
          <w:b w:val="false"/>
          <w:i w:val="false"/>
          <w:color w:val="000000"/>
          <w:sz w:val="28"/>
        </w:rPr>
        <w:t>
</w:t>
      </w:r>
      <w:r>
        <w:rPr>
          <w:rFonts w:ascii="Times New Roman"/>
          <w:b w:val="false"/>
          <w:i w:val="false"/>
          <w:color w:val="000000"/>
          <w:sz w:val="28"/>
        </w:rPr>
        <w:t xml:space="preserve">
      3 жол </w:t>
      </w:r>
      <w:r>
        <w:rPr>
          <w:rFonts w:ascii="Times New Roman"/>
          <w:b w:val="false"/>
          <w:i w:val="false"/>
          <w:color w:val="000000"/>
          <w:sz w:val="28"/>
          <w:u w:val="single"/>
        </w:rPr>
        <w:t>&gt;</w:t>
      </w:r>
      <w:r>
        <w:rPr>
          <w:rFonts w:ascii="Times New Roman"/>
          <w:b w:val="false"/>
          <w:i w:val="false"/>
          <w:color w:val="000000"/>
          <w:sz w:val="28"/>
        </w:rPr>
        <w:t xml:space="preserve"> 4 жолдан барлық бағандар бойынша</w:t>
      </w:r>
      <w:r>
        <w:br/>
      </w:r>
      <w:r>
        <w:rPr>
          <w:rFonts w:ascii="Times New Roman"/>
          <w:b w:val="false"/>
          <w:i w:val="false"/>
          <w:color w:val="000000"/>
          <w:sz w:val="28"/>
        </w:rPr>
        <w:t>
</w:t>
      </w:r>
      <w:r>
        <w:rPr>
          <w:rFonts w:ascii="Times New Roman"/>
          <w:b w:val="false"/>
          <w:i w:val="false"/>
          <w:color w:val="000000"/>
          <w:sz w:val="28"/>
        </w:rPr>
        <w:t xml:space="preserve">
      5 жол </w:t>
      </w:r>
      <w:r>
        <w:rPr>
          <w:rFonts w:ascii="Times New Roman"/>
          <w:b w:val="false"/>
          <w:i w:val="false"/>
          <w:color w:val="000000"/>
          <w:sz w:val="28"/>
          <w:u w:val="single"/>
        </w:rPr>
        <w:t>&gt;</w:t>
      </w:r>
      <w:r>
        <w:rPr>
          <w:rFonts w:ascii="Times New Roman"/>
          <w:b w:val="false"/>
          <w:i w:val="false"/>
          <w:color w:val="000000"/>
          <w:sz w:val="28"/>
        </w:rPr>
        <w:t xml:space="preserve"> 6 жолдан барлық бағандар бойынша</w:t>
      </w:r>
      <w:r>
        <w:br/>
      </w:r>
      <w:r>
        <w:rPr>
          <w:rFonts w:ascii="Times New Roman"/>
          <w:b w:val="false"/>
          <w:i w:val="false"/>
          <w:color w:val="000000"/>
          <w:sz w:val="28"/>
        </w:rPr>
        <w:t>
</w:t>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бағаннан барлық жолдар бойынша</w:t>
      </w:r>
      <w:r>
        <w:br/>
      </w:r>
      <w:r>
        <w:rPr>
          <w:rFonts w:ascii="Times New Roman"/>
          <w:b w:val="false"/>
          <w:i w:val="false"/>
          <w:color w:val="000000"/>
          <w:sz w:val="28"/>
        </w:rPr>
        <w:t>
</w:t>
      </w:r>
      <w:r>
        <w:rPr>
          <w:rFonts w:ascii="Times New Roman"/>
          <w:b w:val="false"/>
          <w:i w:val="false"/>
          <w:color w:val="000000"/>
          <w:sz w:val="28"/>
        </w:rPr>
        <w:t>
      4) 4 бөлім. Көркемөнерпаздар шығармашылығының ұжымдарын жанрлары бойынша, бірлік</w:t>
      </w:r>
      <w:r>
        <w:br/>
      </w:r>
      <w:r>
        <w:rPr>
          <w:rFonts w:ascii="Times New Roman"/>
          <w:b w:val="false"/>
          <w:i w:val="false"/>
          <w:color w:val="000000"/>
          <w:sz w:val="28"/>
        </w:rPr>
        <w:t>
</w:t>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бағаннан барлық жолдар бойынша</w:t>
      </w:r>
      <w:r>
        <w:br/>
      </w:r>
      <w:r>
        <w:rPr>
          <w:rFonts w:ascii="Times New Roman"/>
          <w:b w:val="false"/>
          <w:i w:val="false"/>
          <w:color w:val="000000"/>
          <w:sz w:val="28"/>
        </w:rPr>
        <w:t>
</w:t>
      </w:r>
      <w:r>
        <w:rPr>
          <w:rFonts w:ascii="Times New Roman"/>
          <w:b w:val="false"/>
          <w:i w:val="false"/>
          <w:color w:val="000000"/>
          <w:sz w:val="28"/>
        </w:rPr>
        <w:t xml:space="preserve">
      3 баған </w:t>
      </w:r>
      <w:r>
        <w:rPr>
          <w:rFonts w:ascii="Times New Roman"/>
          <w:b w:val="false"/>
          <w:i w:val="false"/>
          <w:color w:val="000000"/>
          <w:sz w:val="28"/>
          <w:u w:val="single"/>
        </w:rPr>
        <w:t>&gt;</w:t>
      </w:r>
      <w:r>
        <w:rPr>
          <w:rFonts w:ascii="Times New Roman"/>
          <w:b w:val="false"/>
          <w:i w:val="false"/>
          <w:color w:val="000000"/>
          <w:sz w:val="28"/>
        </w:rPr>
        <w:t xml:space="preserve"> 4 бағаннан барлық жолдар бойынша</w:t>
      </w:r>
      <w:r>
        <w:br/>
      </w:r>
      <w:r>
        <w:rPr>
          <w:rFonts w:ascii="Times New Roman"/>
          <w:b w:val="false"/>
          <w:i w:val="false"/>
          <w:color w:val="000000"/>
          <w:sz w:val="28"/>
        </w:rPr>
        <w:t>
</w:t>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3 бағаннан барлық жолдар бойынша</w:t>
      </w:r>
      <w:r>
        <w:br/>
      </w:r>
      <w:r>
        <w:rPr>
          <w:rFonts w:ascii="Times New Roman"/>
          <w:b w:val="false"/>
          <w:i w:val="false"/>
          <w:color w:val="000000"/>
          <w:sz w:val="28"/>
        </w:rPr>
        <w:t>
</w:t>
      </w:r>
      <w:r>
        <w:rPr>
          <w:rFonts w:ascii="Times New Roman"/>
          <w:b w:val="false"/>
          <w:i w:val="false"/>
          <w:color w:val="000000"/>
          <w:sz w:val="28"/>
        </w:rPr>
        <w:t xml:space="preserve">
      2 баған </w:t>
      </w:r>
      <w:r>
        <w:rPr>
          <w:rFonts w:ascii="Times New Roman"/>
          <w:b w:val="false"/>
          <w:i w:val="false"/>
          <w:color w:val="000000"/>
          <w:sz w:val="28"/>
          <w:u w:val="single"/>
        </w:rPr>
        <w:t>&gt;</w:t>
      </w:r>
      <w:r>
        <w:rPr>
          <w:rFonts w:ascii="Times New Roman"/>
          <w:b w:val="false"/>
          <w:i w:val="false"/>
          <w:color w:val="000000"/>
          <w:sz w:val="28"/>
        </w:rPr>
        <w:t xml:space="preserve"> 4 бағаннан барлық жолдар бойынша</w:t>
      </w:r>
      <w:r>
        <w:br/>
      </w:r>
      <w:r>
        <w:rPr>
          <w:rFonts w:ascii="Times New Roman"/>
          <w:b w:val="false"/>
          <w:i w:val="false"/>
          <w:color w:val="000000"/>
          <w:sz w:val="28"/>
        </w:rPr>
        <w:t>
</w:t>
      </w:r>
      <w:r>
        <w:rPr>
          <w:rFonts w:ascii="Times New Roman"/>
          <w:b w:val="false"/>
          <w:i w:val="false"/>
          <w:color w:val="000000"/>
          <w:sz w:val="28"/>
        </w:rPr>
        <w:t>
      5) 5 бөлім. Қатысушылар шығармашылығының ұжымдарын жанрлары бойынша, адам</w:t>
      </w:r>
      <w:r>
        <w:br/>
      </w:r>
      <w:r>
        <w:rPr>
          <w:rFonts w:ascii="Times New Roman"/>
          <w:b w:val="false"/>
          <w:i w:val="false"/>
          <w:color w:val="000000"/>
          <w:sz w:val="28"/>
        </w:rPr>
        <w:t>
</w:t>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бағаннан барлық жолдар бойынша</w:t>
      </w:r>
      <w:r>
        <w:br/>
      </w:r>
      <w:r>
        <w:rPr>
          <w:rFonts w:ascii="Times New Roman"/>
          <w:b w:val="false"/>
          <w:i w:val="false"/>
          <w:color w:val="000000"/>
          <w:sz w:val="28"/>
        </w:rPr>
        <w:t>
</w:t>
      </w:r>
      <w:r>
        <w:rPr>
          <w:rFonts w:ascii="Times New Roman"/>
          <w:b w:val="false"/>
          <w:i w:val="false"/>
          <w:color w:val="000000"/>
          <w:sz w:val="28"/>
        </w:rPr>
        <w:t xml:space="preserve">
      3 баған </w:t>
      </w:r>
      <w:r>
        <w:rPr>
          <w:rFonts w:ascii="Times New Roman"/>
          <w:b w:val="false"/>
          <w:i w:val="false"/>
          <w:color w:val="000000"/>
          <w:sz w:val="28"/>
          <w:u w:val="single"/>
        </w:rPr>
        <w:t>&gt;</w:t>
      </w:r>
      <w:r>
        <w:rPr>
          <w:rFonts w:ascii="Times New Roman"/>
          <w:b w:val="false"/>
          <w:i w:val="false"/>
          <w:color w:val="000000"/>
          <w:sz w:val="28"/>
        </w:rPr>
        <w:t xml:space="preserve"> 4 бағаннан барлық жолдар бойынша</w:t>
      </w:r>
      <w:r>
        <w:br/>
      </w:r>
      <w:r>
        <w:rPr>
          <w:rFonts w:ascii="Times New Roman"/>
          <w:b w:val="false"/>
          <w:i w:val="false"/>
          <w:color w:val="000000"/>
          <w:sz w:val="28"/>
        </w:rPr>
        <w:t>
</w:t>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3 бағаннан барлық жолдар бойынша</w:t>
      </w:r>
      <w:r>
        <w:br/>
      </w:r>
      <w:r>
        <w:rPr>
          <w:rFonts w:ascii="Times New Roman"/>
          <w:b w:val="false"/>
          <w:i w:val="false"/>
          <w:color w:val="000000"/>
          <w:sz w:val="28"/>
        </w:rPr>
        <w:t>
</w:t>
      </w:r>
      <w:r>
        <w:rPr>
          <w:rFonts w:ascii="Times New Roman"/>
          <w:b w:val="false"/>
          <w:i w:val="false"/>
          <w:color w:val="000000"/>
          <w:sz w:val="28"/>
        </w:rPr>
        <w:t xml:space="preserve">
      2 баған </w:t>
      </w:r>
      <w:r>
        <w:rPr>
          <w:rFonts w:ascii="Times New Roman"/>
          <w:b w:val="false"/>
          <w:i w:val="false"/>
          <w:color w:val="000000"/>
          <w:sz w:val="28"/>
          <w:u w:val="single"/>
        </w:rPr>
        <w:t>&gt;</w:t>
      </w:r>
      <w:r>
        <w:rPr>
          <w:rFonts w:ascii="Times New Roman"/>
          <w:b w:val="false"/>
          <w:i w:val="false"/>
          <w:color w:val="000000"/>
          <w:sz w:val="28"/>
        </w:rPr>
        <w:t xml:space="preserve"> 4 бағаннан барлық жолдар бойынша</w:t>
      </w:r>
    </w:p>
    <w:bookmarkEnd w:id="41"/>
    <w:bookmarkStart w:name="z211" w:id="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2010 жылғы 20 қыркүйектегі  </w:t>
      </w:r>
      <w:r>
        <w:br/>
      </w:r>
      <w:r>
        <w:rPr>
          <w:rFonts w:ascii="Times New Roman"/>
          <w:b w:val="false"/>
          <w:i w:val="false"/>
          <w:color w:val="000000"/>
          <w:sz w:val="28"/>
        </w:rPr>
        <w:t xml:space="preserve">
№ 264 бұйрығына 9-қосымша  </w:t>
      </w:r>
    </w:p>
    <w:bookmarkEnd w:id="42"/>
    <w:p>
      <w:pPr>
        <w:spacing w:after="0"/>
        <w:ind w:left="0"/>
        <w:jc w:val="both"/>
      </w:pPr>
      <w:r>
        <w:rPr>
          <w:rFonts w:ascii="Times New Roman"/>
          <w:b w:val="false"/>
          <w:i w:val="false"/>
          <w:color w:val="ff0000"/>
          <w:sz w:val="28"/>
        </w:rPr>
        <w:t xml:space="preserve">      Ескерту. 9-қосымша жаңа редакцияда - ҚР Статистика агенттігі төрағасының м.а. 2012.06.28 </w:t>
      </w:r>
      <w:r>
        <w:rPr>
          <w:rFonts w:ascii="Times New Roman"/>
          <w:b w:val="false"/>
          <w:i w:val="false"/>
          <w:color w:val="ff0000"/>
          <w:sz w:val="28"/>
        </w:rPr>
        <w:t>№ 154</w:t>
      </w:r>
      <w:r>
        <w:rPr>
          <w:rFonts w:ascii="Times New Roman"/>
          <w:b w:val="false"/>
          <w:i w:val="false"/>
          <w:color w:val="ff0000"/>
          <w:sz w:val="28"/>
        </w:rPr>
        <w:t xml:space="preserve"> (2013.01.01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3833"/>
        <w:gridCol w:w="3413"/>
        <w:gridCol w:w="1708"/>
        <w:gridCol w:w="221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573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257300" cy="9144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w:t>
            </w:r>
            <w:r>
              <w:br/>
            </w:r>
            <w:r>
              <w:rPr>
                <w:rFonts w:ascii="Times New Roman"/>
                <w:b w:val="false"/>
                <w:i w:val="false"/>
                <w:color w:val="000000"/>
                <w:sz w:val="20"/>
              </w:rPr>
              <w:t>
</w:t>
            </w:r>
            <w:r>
              <w:rPr>
                <w:rFonts w:ascii="Times New Roman"/>
                <w:b w:val="false"/>
                <w:i w:val="false"/>
                <w:color w:val="000000"/>
                <w:sz w:val="20"/>
              </w:rPr>
              <w:t>төрағасының</w:t>
            </w:r>
            <w:r>
              <w:br/>
            </w:r>
            <w:r>
              <w:rPr>
                <w:rFonts w:ascii="Times New Roman"/>
                <w:b w:val="false"/>
                <w:i w:val="false"/>
                <w:color w:val="000000"/>
                <w:sz w:val="20"/>
              </w:rPr>
              <w:t>
</w:t>
            </w:r>
            <w:r>
              <w:rPr>
                <w:rFonts w:ascii="Times New Roman"/>
                <w:b w:val="false"/>
                <w:i w:val="false"/>
                <w:color w:val="000000"/>
                <w:sz w:val="20"/>
              </w:rPr>
              <w:t>2010 жылғы 20 қыркүйектегі</w:t>
            </w:r>
            <w:r>
              <w:br/>
            </w:r>
            <w:r>
              <w:rPr>
                <w:rFonts w:ascii="Times New Roman"/>
                <w:b w:val="false"/>
                <w:i w:val="false"/>
                <w:color w:val="000000"/>
                <w:sz w:val="20"/>
              </w:rPr>
              <w:t>
</w:t>
            </w:r>
            <w:r>
              <w:rPr>
                <w:rFonts w:ascii="Times New Roman"/>
                <w:b w:val="false"/>
                <w:i w:val="false"/>
                <w:color w:val="000000"/>
                <w:sz w:val="20"/>
              </w:rPr>
              <w:t>№ 264 бұйрығына 9-қосымша</w:t>
            </w:r>
            <w:r>
              <w:br/>
            </w:r>
            <w:r>
              <w:rPr>
                <w:rFonts w:ascii="Times New Roman"/>
                <w:b w:val="false"/>
                <w:i w:val="false"/>
                <w:color w:val="000000"/>
                <w:sz w:val="20"/>
              </w:rPr>
              <w:t>
</w:t>
            </w:r>
            <w:r>
              <w:rPr>
                <w:rFonts w:ascii="Times New Roman"/>
                <w:b w:val="false"/>
                <w:i w:val="false"/>
                <w:color w:val="000000"/>
                <w:sz w:val="20"/>
              </w:rPr>
              <w:t>Приложение 9</w:t>
            </w:r>
            <w:r>
              <w:br/>
            </w:r>
            <w:r>
              <w:rPr>
                <w:rFonts w:ascii="Times New Roman"/>
                <w:b w:val="false"/>
                <w:i w:val="false"/>
                <w:color w:val="000000"/>
                <w:sz w:val="20"/>
              </w:rPr>
              <w:t>
</w:t>
            </w:r>
            <w:r>
              <w:rPr>
                <w:rFonts w:ascii="Times New Roman"/>
                <w:b w:val="false"/>
                <w:i w:val="false"/>
                <w:color w:val="000000"/>
                <w:sz w:val="20"/>
              </w:rPr>
              <w:t>к приказу Председателя</w:t>
            </w:r>
            <w:r>
              <w:br/>
            </w:r>
            <w:r>
              <w:rPr>
                <w:rFonts w:ascii="Times New Roman"/>
                <w:b w:val="false"/>
                <w:i w:val="false"/>
                <w:color w:val="000000"/>
                <w:sz w:val="20"/>
              </w:rPr>
              <w:t>
</w:t>
            </w:r>
            <w:r>
              <w:rPr>
                <w:rFonts w:ascii="Times New Roman"/>
                <w:b w:val="false"/>
                <w:i w:val="false"/>
                <w:color w:val="000000"/>
                <w:sz w:val="20"/>
              </w:rPr>
              <w:t>Агентства Республики</w:t>
            </w:r>
            <w:r>
              <w:br/>
            </w:r>
            <w:r>
              <w:rPr>
                <w:rFonts w:ascii="Times New Roman"/>
                <w:b w:val="false"/>
                <w:i w:val="false"/>
                <w:color w:val="000000"/>
                <w:sz w:val="20"/>
              </w:rPr>
              <w:t>
</w:t>
            </w:r>
            <w:r>
              <w:rPr>
                <w:rFonts w:ascii="Times New Roman"/>
                <w:b w:val="false"/>
                <w:i w:val="false"/>
                <w:color w:val="000000"/>
                <w:sz w:val="20"/>
              </w:rPr>
              <w:t>Казахстан по статистике от 20 сентября 2010 года</w:t>
            </w:r>
            <w:r>
              <w:br/>
            </w:r>
            <w:r>
              <w:rPr>
                <w:rFonts w:ascii="Times New Roman"/>
                <w:b w:val="false"/>
                <w:i w:val="false"/>
                <w:color w:val="000000"/>
                <w:sz w:val="20"/>
              </w:rPr>
              <w:t>
</w:t>
            </w:r>
            <w:r>
              <w:rPr>
                <w:rFonts w:ascii="Times New Roman"/>
                <w:b w:val="false"/>
                <w:i w:val="false"/>
                <w:color w:val="000000"/>
                <w:sz w:val="20"/>
              </w:rPr>
              <w:t>№ 264</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rPr>
                <w:rFonts w:ascii="Times New Roman"/>
                <w:b w:val="false"/>
                <w:i w:val="false"/>
                <w:color w:val="000000"/>
                <w:sz w:val="20"/>
              </w:rPr>
              <w:t>Представляется территориальному органу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968"/>
              <w:gridCol w:w="986"/>
              <w:gridCol w:w="1004"/>
              <w:gridCol w:w="1019"/>
              <w:gridCol w:w="198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Есептілікті толтыруға жұмсалған уақыт, сағат</w:t>
                  </w:r>
                  <w:r>
                    <w:br/>
                  </w:r>
                  <w:r>
                    <w:rPr>
                      <w:rFonts w:ascii="Times New Roman"/>
                      <w:b w:val="false"/>
                      <w:i w:val="false"/>
                      <w:color w:val="000000"/>
                      <w:sz w:val="20"/>
                    </w:rPr>
                    <w:t>
</w:t>
                  </w:r>
                  <w:r>
                    <w:rPr>
                      <w:rFonts w:ascii="Times New Roman"/>
                      <w:b w:val="false"/>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отчета, час (нужное обвести)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интернет-ресурсынан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интернет-ресурсе </w:t>
            </w:r>
            <w:r>
              <w:rPr>
                <w:rFonts w:ascii="Times New Roman"/>
                <w:b w:val="false"/>
                <w:i w:val="false"/>
                <w:color w:val="000000"/>
                <w:sz w:val="20"/>
                <w:u w:val="single"/>
              </w:rPr>
              <w:t>www.stat.gov.kz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0601104</w:t>
            </w:r>
            <w:r>
              <w:br/>
            </w:r>
            <w:r>
              <w:rPr>
                <w:rFonts w:ascii="Times New Roman"/>
                <w:b w:val="false"/>
                <w:i w:val="false"/>
                <w:color w:val="000000"/>
                <w:sz w:val="20"/>
              </w:rPr>
              <w:t>
</w:t>
            </w:r>
            <w:r>
              <w:rPr>
                <w:rFonts w:ascii="Times New Roman"/>
                <w:b w:val="false"/>
                <w:i w:val="false"/>
                <w:color w:val="000000"/>
                <w:sz w:val="20"/>
              </w:rPr>
              <w:t>Код статистической формы 0601104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Концерт қызметі туралы есеп</w:t>
            </w:r>
            <w:r>
              <w:br/>
            </w:r>
            <w:r>
              <w:rPr>
                <w:rFonts w:ascii="Times New Roman"/>
                <w:b w:val="false"/>
                <w:i w:val="false"/>
                <w:color w:val="000000"/>
                <w:sz w:val="20"/>
              </w:rPr>
              <w:t>
</w:t>
            </w:r>
            <w:r>
              <w:rPr>
                <w:rFonts w:ascii="Times New Roman"/>
                <w:b w:val="false"/>
                <w:i w:val="false"/>
                <w:color w:val="000000"/>
                <w:sz w:val="20"/>
              </w:rPr>
              <w:t>Отчет о концертной деятельности</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1-концерт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233"/>
              <w:gridCol w:w="1233"/>
              <w:gridCol w:w="1233"/>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номенклатурасы бойынша 90.01.2 кодына сәйкес концерт қызметін жүзеге асыратын заңды тұлғалар және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индивидуальные предприниматели, осуществляющие концертную деятельность, согласно кодам по Номенклатуре видов экономической деятельности 90.01.2.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- 10 қаңтар.</w:t>
            </w:r>
            <w:r>
              <w:br/>
            </w:r>
            <w:r>
              <w:rPr>
                <w:rFonts w:ascii="Times New Roman"/>
                <w:b w:val="false"/>
                <w:i w:val="false"/>
                <w:color w:val="000000"/>
                <w:sz w:val="20"/>
              </w:rPr>
              <w:t>
</w:t>
            </w:r>
            <w:r>
              <w:rPr>
                <w:rFonts w:ascii="Times New Roman"/>
                <w:b w:val="false"/>
                <w:i w:val="false"/>
                <w:color w:val="000000"/>
                <w:sz w:val="20"/>
              </w:rPr>
              <w:t>Срок представления - 10 января.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53"/>
              <w:gridCol w:w="653"/>
              <w:gridCol w:w="653"/>
              <w:gridCol w:w="653"/>
              <w:gridCol w:w="653"/>
              <w:gridCol w:w="653"/>
              <w:gridCol w:w="653"/>
              <w:gridCol w:w="653"/>
              <w:gridCol w:w="653"/>
              <w:gridCol w:w="6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793"/>
              <w:gridCol w:w="793"/>
              <w:gridCol w:w="793"/>
              <w:gridCol w:w="793"/>
              <w:gridCol w:w="793"/>
              <w:gridCol w:w="793"/>
              <w:gridCol w:w="7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r>
    </w:tbl>
    <w:bookmarkStart w:name="z213" w:id="43"/>
    <w:p>
      <w:pPr>
        <w:spacing w:after="0"/>
        <w:ind w:left="0"/>
        <w:jc w:val="both"/>
      </w:pPr>
      <w:r>
        <w:rPr>
          <w:rFonts w:ascii="Times New Roman"/>
          <w:b w:val="false"/>
          <w:i w:val="false"/>
          <w:color w:val="000000"/>
          <w:sz w:val="28"/>
        </w:rPr>
        <w:t>
</w:t>
      </w:r>
      <w:r>
        <w:rPr>
          <w:rFonts w:ascii="Times New Roman"/>
          <w:b/>
          <w:i w:val="false"/>
          <w:color w:val="000000"/>
          <w:sz w:val="28"/>
        </w:rPr>
        <w:t>1. Концерт ұйымдарының, концерт зал үй-жайларының (ғимараттарының) санын және олардың сыйымдылығын көрсетіңіз</w:t>
      </w:r>
      <w:r>
        <w:br/>
      </w:r>
      <w:r>
        <w:rPr>
          <w:rFonts w:ascii="Times New Roman"/>
          <w:b w:val="false"/>
          <w:i w:val="false"/>
          <w:color w:val="000000"/>
          <w:sz w:val="28"/>
        </w:rPr>
        <w:t>
Укажите количество концертных организаций, помещений (зданий) концертных залов и их вместимость</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5687"/>
        <w:gridCol w:w="2622"/>
        <w:gridCol w:w="3120"/>
      </w:tblGrid>
      <w:tr>
        <w:trPr>
          <w:trHeight w:val="91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1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Концерт ұйымдарының саны, бірлік</w:t>
            </w:r>
            <w:r>
              <w:br/>
            </w:r>
            <w:r>
              <w:rPr>
                <w:rFonts w:ascii="Times New Roman"/>
                <w:b w:val="false"/>
                <w:i w:val="false"/>
                <w:color w:val="000000"/>
                <w:sz w:val="20"/>
              </w:rPr>
              <w:t>
</w:t>
            </w:r>
            <w:r>
              <w:rPr>
                <w:rFonts w:ascii="Times New Roman"/>
                <w:b w:val="false"/>
                <w:i w:val="false"/>
                <w:color w:val="000000"/>
                <w:sz w:val="20"/>
              </w:rPr>
              <w:t>Количество концертных организаций, единиц</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Ғимараттар (үй-жайлар) саны, бірлік</w:t>
            </w:r>
            <w:r>
              <w:br/>
            </w:r>
            <w:r>
              <w:rPr>
                <w:rFonts w:ascii="Times New Roman"/>
                <w:b w:val="false"/>
                <w:i w:val="false"/>
                <w:color w:val="000000"/>
                <w:sz w:val="20"/>
              </w:rPr>
              <w:t>
</w:t>
            </w:r>
            <w:r>
              <w:rPr>
                <w:rFonts w:ascii="Times New Roman"/>
                <w:b w:val="false"/>
                <w:i w:val="false"/>
                <w:color w:val="000000"/>
                <w:sz w:val="20"/>
              </w:rPr>
              <w:t>Количество помещений (зданий), единиц</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Концерт залының сыйымдылығы, орын</w:t>
            </w:r>
            <w:r>
              <w:br/>
            </w:r>
            <w:r>
              <w:rPr>
                <w:rFonts w:ascii="Times New Roman"/>
                <w:b w:val="false"/>
                <w:i w:val="false"/>
                <w:color w:val="000000"/>
                <w:sz w:val="20"/>
              </w:rPr>
              <w:t>
</w:t>
            </w:r>
            <w:r>
              <w:rPr>
                <w:rFonts w:ascii="Times New Roman"/>
                <w:b w:val="false"/>
                <w:i w:val="false"/>
                <w:color w:val="000000"/>
                <w:sz w:val="20"/>
              </w:rPr>
              <w:t>Вместимость концертного зала, мест</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4" w:id="44"/>
    <w:p>
      <w:pPr>
        <w:spacing w:after="0"/>
        <w:ind w:left="0"/>
        <w:jc w:val="both"/>
      </w:pPr>
      <w:r>
        <w:rPr>
          <w:rFonts w:ascii="Times New Roman"/>
          <w:b w:val="false"/>
          <w:i w:val="false"/>
          <w:color w:val="000000"/>
          <w:sz w:val="28"/>
        </w:rPr>
        <w:t>
</w:t>
      </w:r>
      <w:r>
        <w:rPr>
          <w:rFonts w:ascii="Times New Roman"/>
          <w:b/>
          <w:i w:val="false"/>
          <w:color w:val="000000"/>
          <w:sz w:val="28"/>
        </w:rPr>
        <w:t>2. Концерт ұйымдары өткізген іс-шаралар санын көрсетіңіз, бірлік</w:t>
      </w:r>
      <w:r>
        <w:br/>
      </w:r>
      <w:r>
        <w:rPr>
          <w:rFonts w:ascii="Times New Roman"/>
          <w:b w:val="false"/>
          <w:i w:val="false"/>
          <w:color w:val="000000"/>
          <w:sz w:val="28"/>
        </w:rPr>
        <w:t>
Укажите число мероприятий, проведенных концертной организацией, единиц</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3544"/>
        <w:gridCol w:w="2071"/>
        <w:gridCol w:w="1884"/>
        <w:gridCol w:w="2259"/>
        <w:gridCol w:w="2093"/>
      </w:tblGrid>
      <w:tr>
        <w:trPr>
          <w:trHeight w:val="525" w:hRule="atLeast"/>
        </w:trPr>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филармониялық</w:t>
            </w:r>
            <w:r>
              <w:br/>
            </w:r>
            <w:r>
              <w:rPr>
                <w:rFonts w:ascii="Times New Roman"/>
                <w:b w:val="false"/>
                <w:i w:val="false"/>
                <w:color w:val="000000"/>
                <w:sz w:val="20"/>
              </w:rPr>
              <w:t>
</w:t>
            </w:r>
            <w:r>
              <w:rPr>
                <w:rFonts w:ascii="Times New Roman"/>
                <w:b w:val="false"/>
                <w:i w:val="false"/>
                <w:color w:val="000000"/>
                <w:sz w:val="20"/>
              </w:rPr>
              <w:t>филармонические</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эстрадалық</w:t>
            </w:r>
            <w:r>
              <w:br/>
            </w:r>
            <w:r>
              <w:rPr>
                <w:rFonts w:ascii="Times New Roman"/>
                <w:b w:val="false"/>
                <w:i w:val="false"/>
                <w:color w:val="000000"/>
                <w:sz w:val="20"/>
              </w:rPr>
              <w:t>
</w:t>
            </w:r>
            <w:r>
              <w:rPr>
                <w:rFonts w:ascii="Times New Roman"/>
                <w:b w:val="false"/>
                <w:i w:val="false"/>
                <w:color w:val="000000"/>
                <w:sz w:val="20"/>
              </w:rPr>
              <w:t>эстрадные</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филармониялық</w:t>
            </w:r>
            <w:r>
              <w:br/>
            </w:r>
            <w:r>
              <w:rPr>
                <w:rFonts w:ascii="Times New Roman"/>
                <w:b w:val="false"/>
                <w:i w:val="false"/>
                <w:color w:val="000000"/>
                <w:sz w:val="20"/>
              </w:rPr>
              <w:t>
</w:t>
            </w:r>
            <w:r>
              <w:rPr>
                <w:rFonts w:ascii="Times New Roman"/>
                <w:b w:val="false"/>
                <w:i w:val="false"/>
                <w:color w:val="000000"/>
                <w:sz w:val="20"/>
              </w:rPr>
              <w:t>филармонические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эстрадалық</w:t>
            </w:r>
            <w:r>
              <w:br/>
            </w:r>
            <w:r>
              <w:rPr>
                <w:rFonts w:ascii="Times New Roman"/>
                <w:b w:val="false"/>
                <w:i w:val="false"/>
                <w:color w:val="000000"/>
                <w:sz w:val="20"/>
              </w:rPr>
              <w:t>
</w:t>
            </w:r>
            <w:r>
              <w:rPr>
                <w:rFonts w:ascii="Times New Roman"/>
                <w:b w:val="false"/>
                <w:i w:val="false"/>
                <w:color w:val="000000"/>
                <w:sz w:val="20"/>
              </w:rPr>
              <w:t>эстрадные</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концерттер</w:t>
            </w:r>
            <w:r>
              <w:br/>
            </w:r>
            <w:r>
              <w:rPr>
                <w:rFonts w:ascii="Times New Roman"/>
                <w:b w:val="false"/>
                <w:i w:val="false"/>
                <w:color w:val="000000"/>
                <w:sz w:val="20"/>
              </w:rPr>
              <w:t>
</w:t>
            </w:r>
            <w:r>
              <w:rPr>
                <w:rFonts w:ascii="Times New Roman"/>
                <w:b w:val="false"/>
                <w:i w:val="false"/>
                <w:color w:val="000000"/>
                <w:sz w:val="20"/>
              </w:rPr>
              <w:t>Всего концертов</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Балаларға арналған барлық концерттер</w:t>
            </w:r>
            <w:r>
              <w:br/>
            </w:r>
            <w:r>
              <w:rPr>
                <w:rFonts w:ascii="Times New Roman"/>
                <w:b w:val="false"/>
                <w:i w:val="false"/>
                <w:color w:val="000000"/>
                <w:sz w:val="20"/>
              </w:rPr>
              <w:t>
</w:t>
            </w:r>
            <w:r>
              <w:rPr>
                <w:rFonts w:ascii="Times New Roman"/>
                <w:b w:val="false"/>
                <w:i w:val="false"/>
                <w:color w:val="000000"/>
                <w:sz w:val="20"/>
              </w:rPr>
              <w:t>Всего концертов для детей</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аумағында өткізілген концерттер, барлығы</w:t>
            </w:r>
            <w:r>
              <w:br/>
            </w:r>
            <w:r>
              <w:rPr>
                <w:rFonts w:ascii="Times New Roman"/>
                <w:b w:val="false"/>
                <w:i w:val="false"/>
                <w:color w:val="000000"/>
                <w:sz w:val="20"/>
              </w:rPr>
              <w:t>
</w:t>
            </w:r>
            <w:r>
              <w:rPr>
                <w:rFonts w:ascii="Times New Roman"/>
                <w:b w:val="false"/>
                <w:i w:val="false"/>
                <w:color w:val="000000"/>
                <w:sz w:val="20"/>
              </w:rPr>
              <w:t>Концерты, проведенные на своей территории, всего</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 үшін өз аумағында өткізілген концерттер</w:t>
            </w:r>
            <w:r>
              <w:br/>
            </w:r>
            <w:r>
              <w:rPr>
                <w:rFonts w:ascii="Times New Roman"/>
                <w:b w:val="false"/>
                <w:i w:val="false"/>
                <w:color w:val="000000"/>
                <w:sz w:val="20"/>
              </w:rPr>
              <w:t>
</w:t>
            </w:r>
            <w:r>
              <w:rPr>
                <w:rFonts w:ascii="Times New Roman"/>
                <w:b w:val="false"/>
                <w:i w:val="false"/>
                <w:color w:val="000000"/>
                <w:sz w:val="20"/>
              </w:rPr>
              <w:t>Концерты, проведенные на своей территории для детей</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бойынша өз аумағы шегінен тысқары өткізілген концерттер, барлығы</w:t>
            </w:r>
            <w:r>
              <w:br/>
            </w:r>
            <w:r>
              <w:rPr>
                <w:rFonts w:ascii="Times New Roman"/>
                <w:b w:val="false"/>
                <w:i w:val="false"/>
                <w:color w:val="000000"/>
                <w:sz w:val="20"/>
              </w:rPr>
              <w:t>
</w:t>
            </w:r>
            <w:r>
              <w:rPr>
                <w:rFonts w:ascii="Times New Roman"/>
                <w:b w:val="false"/>
                <w:i w:val="false"/>
                <w:color w:val="000000"/>
                <w:sz w:val="20"/>
              </w:rPr>
              <w:t>Концерты, проведенные за пределами своей территории по Казахстану, всего</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 үшін Қазақстан бойынша өз аумағы шегінен тысқары өткізілген концерттер</w:t>
            </w:r>
            <w:r>
              <w:br/>
            </w:r>
            <w:r>
              <w:rPr>
                <w:rFonts w:ascii="Times New Roman"/>
                <w:b w:val="false"/>
                <w:i w:val="false"/>
                <w:color w:val="000000"/>
                <w:sz w:val="20"/>
              </w:rPr>
              <w:t>
</w:t>
            </w:r>
            <w:r>
              <w:rPr>
                <w:rFonts w:ascii="Times New Roman"/>
                <w:b w:val="false"/>
                <w:i w:val="false"/>
                <w:color w:val="000000"/>
                <w:sz w:val="20"/>
              </w:rPr>
              <w:t>Концерты, проведенные за пределами своей территории по Казахстану для детей</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15" w:id="45"/>
    <w:p>
      <w:pPr>
        <w:spacing w:after="0"/>
        <w:ind w:left="0"/>
        <w:jc w:val="both"/>
      </w:pPr>
      <w:r>
        <w:rPr>
          <w:rFonts w:ascii="Times New Roman"/>
          <w:b w:val="false"/>
          <w:i w:val="false"/>
          <w:color w:val="000000"/>
          <w:sz w:val="28"/>
        </w:rPr>
        <w:t>
</w:t>
      </w:r>
      <w:r>
        <w:rPr>
          <w:rFonts w:ascii="Times New Roman"/>
          <w:b/>
          <w:i w:val="false"/>
          <w:color w:val="000000"/>
          <w:sz w:val="28"/>
        </w:rPr>
        <w:t>3. Концерт ұйымдары өткізген іс-шаралардағы көрермендер санын көрсетіңіз, адам</w:t>
      </w:r>
      <w:r>
        <w:br/>
      </w:r>
      <w:r>
        <w:rPr>
          <w:rFonts w:ascii="Times New Roman"/>
          <w:b w:val="false"/>
          <w:i w:val="false"/>
          <w:color w:val="000000"/>
          <w:sz w:val="28"/>
        </w:rPr>
        <w:t>
Укажите число зрителей на мероприятиях, проведенных концертной организацией, человек</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3358"/>
        <w:gridCol w:w="2072"/>
        <w:gridCol w:w="1677"/>
        <w:gridCol w:w="2071"/>
        <w:gridCol w:w="2093"/>
      </w:tblGrid>
      <w:tr>
        <w:trPr>
          <w:trHeight w:val="525" w:hRule="atLeast"/>
        </w:trPr>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филармониялық</w:t>
            </w:r>
            <w:r>
              <w:br/>
            </w:r>
            <w:r>
              <w:rPr>
                <w:rFonts w:ascii="Times New Roman"/>
                <w:b w:val="false"/>
                <w:i w:val="false"/>
                <w:color w:val="000000"/>
                <w:sz w:val="20"/>
              </w:rPr>
              <w:t>
</w:t>
            </w:r>
            <w:r>
              <w:rPr>
                <w:rFonts w:ascii="Times New Roman"/>
                <w:b w:val="false"/>
                <w:i w:val="false"/>
                <w:color w:val="000000"/>
                <w:sz w:val="20"/>
              </w:rPr>
              <w:t>филармонические</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эстрадалық</w:t>
            </w:r>
            <w:r>
              <w:br/>
            </w:r>
            <w:r>
              <w:rPr>
                <w:rFonts w:ascii="Times New Roman"/>
                <w:b w:val="false"/>
                <w:i w:val="false"/>
                <w:color w:val="000000"/>
                <w:sz w:val="20"/>
              </w:rPr>
              <w:t>
</w:t>
            </w:r>
            <w:r>
              <w:rPr>
                <w:rFonts w:ascii="Times New Roman"/>
                <w:b w:val="false"/>
                <w:i w:val="false"/>
                <w:color w:val="000000"/>
                <w:sz w:val="20"/>
              </w:rPr>
              <w:t>эстрадные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филармониялық</w:t>
            </w:r>
            <w:r>
              <w:br/>
            </w:r>
            <w:r>
              <w:rPr>
                <w:rFonts w:ascii="Times New Roman"/>
                <w:b w:val="false"/>
                <w:i w:val="false"/>
                <w:color w:val="000000"/>
                <w:sz w:val="20"/>
              </w:rPr>
              <w:t>
</w:t>
            </w:r>
            <w:r>
              <w:rPr>
                <w:rFonts w:ascii="Times New Roman"/>
                <w:b w:val="false"/>
                <w:i w:val="false"/>
                <w:color w:val="000000"/>
                <w:sz w:val="20"/>
              </w:rPr>
              <w:t>филармонические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эстрадалық</w:t>
            </w:r>
            <w:r>
              <w:br/>
            </w:r>
            <w:r>
              <w:rPr>
                <w:rFonts w:ascii="Times New Roman"/>
                <w:b w:val="false"/>
                <w:i w:val="false"/>
                <w:color w:val="000000"/>
                <w:sz w:val="20"/>
              </w:rPr>
              <w:t>
</w:t>
            </w:r>
            <w:r>
              <w:rPr>
                <w:rFonts w:ascii="Times New Roman"/>
                <w:b w:val="false"/>
                <w:i w:val="false"/>
                <w:color w:val="000000"/>
                <w:sz w:val="20"/>
              </w:rPr>
              <w:t>эстрадные</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концерттер</w:t>
            </w:r>
            <w:r>
              <w:br/>
            </w:r>
            <w:r>
              <w:rPr>
                <w:rFonts w:ascii="Times New Roman"/>
                <w:b w:val="false"/>
                <w:i w:val="false"/>
                <w:color w:val="000000"/>
                <w:sz w:val="20"/>
              </w:rPr>
              <w:t>
</w:t>
            </w:r>
            <w:r>
              <w:rPr>
                <w:rFonts w:ascii="Times New Roman"/>
                <w:b w:val="false"/>
                <w:i w:val="false"/>
                <w:color w:val="000000"/>
                <w:sz w:val="20"/>
              </w:rPr>
              <w:t>Всего концертов</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Балаларға арналған барлық концерттер</w:t>
            </w:r>
            <w:r>
              <w:br/>
            </w:r>
            <w:r>
              <w:rPr>
                <w:rFonts w:ascii="Times New Roman"/>
                <w:b w:val="false"/>
                <w:i w:val="false"/>
                <w:color w:val="000000"/>
                <w:sz w:val="20"/>
              </w:rPr>
              <w:t>
</w:t>
            </w:r>
            <w:r>
              <w:rPr>
                <w:rFonts w:ascii="Times New Roman"/>
                <w:b w:val="false"/>
                <w:i w:val="false"/>
                <w:color w:val="000000"/>
                <w:sz w:val="20"/>
              </w:rPr>
              <w:t>Всего концертов для детей</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аумағында өткізілген концерттер, барлығы</w:t>
            </w:r>
            <w:r>
              <w:br/>
            </w:r>
            <w:r>
              <w:rPr>
                <w:rFonts w:ascii="Times New Roman"/>
                <w:b w:val="false"/>
                <w:i w:val="false"/>
                <w:color w:val="000000"/>
                <w:sz w:val="20"/>
              </w:rPr>
              <w:t>
</w:t>
            </w:r>
            <w:r>
              <w:rPr>
                <w:rFonts w:ascii="Times New Roman"/>
                <w:b w:val="false"/>
                <w:i w:val="false"/>
                <w:color w:val="000000"/>
                <w:sz w:val="20"/>
              </w:rPr>
              <w:t>Концерты, проведенные на своей территории, всего</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 үшін өз аумағында өткізілген концерттер</w:t>
            </w:r>
            <w:r>
              <w:br/>
            </w:r>
            <w:r>
              <w:rPr>
                <w:rFonts w:ascii="Times New Roman"/>
                <w:b w:val="false"/>
                <w:i w:val="false"/>
                <w:color w:val="000000"/>
                <w:sz w:val="20"/>
              </w:rPr>
              <w:t>
</w:t>
            </w:r>
            <w:r>
              <w:rPr>
                <w:rFonts w:ascii="Times New Roman"/>
                <w:b w:val="false"/>
                <w:i w:val="false"/>
                <w:color w:val="000000"/>
                <w:sz w:val="20"/>
              </w:rPr>
              <w:t>Концерты, проведенные на своей территории для детей</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бойынша өз аумағы шегінен тысқары өткізілген концерттер, барлығы</w:t>
            </w:r>
            <w:r>
              <w:br/>
            </w:r>
            <w:r>
              <w:rPr>
                <w:rFonts w:ascii="Times New Roman"/>
                <w:b w:val="false"/>
                <w:i w:val="false"/>
                <w:color w:val="000000"/>
                <w:sz w:val="20"/>
              </w:rPr>
              <w:t>
</w:t>
            </w:r>
            <w:r>
              <w:rPr>
                <w:rFonts w:ascii="Times New Roman"/>
                <w:b w:val="false"/>
                <w:i w:val="false"/>
                <w:color w:val="000000"/>
                <w:sz w:val="20"/>
              </w:rPr>
              <w:t>Концерты, проведенные за пределами своей территории по Казахстану, всего</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 үшін Қазақстан бойынша өз аумағы шегінен тысқары өткізілген концерттер</w:t>
            </w:r>
            <w:r>
              <w:br/>
            </w:r>
            <w:r>
              <w:rPr>
                <w:rFonts w:ascii="Times New Roman"/>
                <w:b w:val="false"/>
                <w:i w:val="false"/>
                <w:color w:val="000000"/>
                <w:sz w:val="20"/>
              </w:rPr>
              <w:t>
</w:t>
            </w:r>
            <w:r>
              <w:rPr>
                <w:rFonts w:ascii="Times New Roman"/>
                <w:b w:val="false"/>
                <w:i w:val="false"/>
                <w:color w:val="000000"/>
                <w:sz w:val="20"/>
              </w:rPr>
              <w:t>Концерты, проведенные за пределами своей территории по Казахстану для детей</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16" w:id="46"/>
    <w:p>
      <w:pPr>
        <w:spacing w:after="0"/>
        <w:ind w:left="0"/>
        <w:jc w:val="both"/>
      </w:pPr>
      <w:r>
        <w:rPr>
          <w:rFonts w:ascii="Times New Roman"/>
          <w:b w:val="false"/>
          <w:i w:val="false"/>
          <w:color w:val="000000"/>
          <w:sz w:val="28"/>
        </w:rPr>
        <w:t>
</w:t>
      </w:r>
      <w:r>
        <w:rPr>
          <w:rFonts w:ascii="Times New Roman"/>
          <w:b/>
          <w:i w:val="false"/>
          <w:color w:val="000000"/>
          <w:sz w:val="28"/>
        </w:rPr>
        <w:t>4.</w:t>
      </w:r>
      <w:r>
        <w:rPr>
          <w:rFonts w:ascii="Times New Roman"/>
          <w:b w:val="false"/>
          <w:i w:val="false"/>
          <w:color w:val="000000"/>
          <w:sz w:val="28"/>
        </w:rPr>
        <w:t> </w:t>
      </w:r>
      <w:r>
        <w:rPr>
          <w:rFonts w:ascii="Times New Roman"/>
          <w:b/>
          <w:i w:val="false"/>
          <w:color w:val="000000"/>
          <w:sz w:val="28"/>
        </w:rPr>
        <w:t>Көрсетілген қызметтерден түскен</w:t>
      </w:r>
      <w:r>
        <w:rPr>
          <w:rFonts w:ascii="Times New Roman"/>
          <w:b w:val="false"/>
          <w:i w:val="false"/>
          <w:color w:val="000000"/>
          <w:sz w:val="28"/>
        </w:rPr>
        <w:t> </w:t>
      </w:r>
      <w:r>
        <w:rPr>
          <w:rFonts w:ascii="Times New Roman"/>
          <w:b/>
          <w:i w:val="false"/>
          <w:color w:val="000000"/>
          <w:sz w:val="28"/>
        </w:rPr>
        <w:t>табыстарды көрсетіңіз, мың теңге</w:t>
      </w:r>
      <w:r>
        <w:br/>
      </w:r>
      <w:r>
        <w:rPr>
          <w:rFonts w:ascii="Times New Roman"/>
          <w:b w:val="false"/>
          <w:i w:val="false"/>
          <w:color w:val="000000"/>
          <w:sz w:val="28"/>
        </w:rPr>
        <w:t>
Укажите доходы от оказанных услуг, тысяч тенге</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5329"/>
        <w:gridCol w:w="3846"/>
      </w:tblGrid>
      <w:tr>
        <w:trPr>
          <w:trHeight w:val="9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1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қызметтерден түскен табыстар</w:t>
            </w:r>
            <w:r>
              <w:br/>
            </w:r>
            <w:r>
              <w:rPr>
                <w:rFonts w:ascii="Times New Roman"/>
                <w:b w:val="false"/>
                <w:i w:val="false"/>
                <w:color w:val="000000"/>
                <w:sz w:val="20"/>
              </w:rPr>
              <w:t>
</w:t>
            </w:r>
            <w:r>
              <w:rPr>
                <w:rFonts w:ascii="Times New Roman"/>
                <w:b w:val="false"/>
                <w:i w:val="false"/>
                <w:color w:val="000000"/>
                <w:sz w:val="20"/>
              </w:rPr>
              <w:t>Доходы от оказанных услуг</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17" w:id="47"/>
    <w:p>
      <w:pPr>
        <w:spacing w:after="0"/>
        <w:ind w:left="0"/>
        <w:jc w:val="both"/>
      </w:pPr>
      <w:r>
        <w:rPr>
          <w:rFonts w:ascii="Times New Roman"/>
          <w:b w:val="false"/>
          <w:i w:val="false"/>
          <w:color w:val="000000"/>
          <w:sz w:val="28"/>
        </w:rPr>
        <w:t>
</w:t>
      </w:r>
      <w:r>
        <w:rPr>
          <w:rFonts w:ascii="Times New Roman"/>
          <w:b/>
          <w:i w:val="false"/>
          <w:color w:val="000000"/>
          <w:sz w:val="28"/>
        </w:rPr>
        <w:t>5. Шет елде өткізілген гастрольдер санын көрсетіңіз, бірлік</w:t>
      </w:r>
      <w:r>
        <w:br/>
      </w:r>
      <w:r>
        <w:rPr>
          <w:rFonts w:ascii="Times New Roman"/>
          <w:b w:val="false"/>
          <w:i w:val="false"/>
          <w:color w:val="000000"/>
          <w:sz w:val="28"/>
        </w:rPr>
        <w:t>
Укажите число гастролей, проведенных за рубежом, единиц</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4448"/>
        <w:gridCol w:w="2696"/>
      </w:tblGrid>
      <w:tr>
        <w:trPr>
          <w:trHeight w:val="405"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1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Шетелде өткізілген гастрольдер саны</w:t>
            </w:r>
            <w:r>
              <w:br/>
            </w:r>
            <w:r>
              <w:rPr>
                <w:rFonts w:ascii="Times New Roman"/>
                <w:b w:val="false"/>
                <w:i w:val="false"/>
                <w:color w:val="000000"/>
                <w:sz w:val="20"/>
              </w:rPr>
              <w:t>
</w:t>
            </w:r>
            <w:r>
              <w:rPr>
                <w:rFonts w:ascii="Times New Roman"/>
                <w:b w:val="false"/>
                <w:i w:val="false"/>
                <w:color w:val="000000"/>
                <w:sz w:val="20"/>
              </w:rPr>
              <w:t>Число гастролей, проведенных за рубежом</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 Адрес______________________________</w:t>
      </w:r>
    </w:p>
    <w:p>
      <w:pPr>
        <w:spacing w:after="0"/>
        <w:ind w:left="0"/>
        <w:jc w:val="both"/>
      </w:pPr>
      <w:r>
        <w:rPr>
          <w:rFonts w:ascii="Times New Roman"/>
          <w:b w:val="false"/>
          <w:i w:val="false"/>
          <w:color w:val="000000"/>
          <w:sz w:val="28"/>
        </w:rPr>
        <w:t>                                 Телефон 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______________________________________</w:t>
      </w:r>
    </w:p>
    <w:p>
      <w:pPr>
        <w:spacing w:after="0"/>
        <w:ind w:left="0"/>
        <w:jc w:val="both"/>
      </w:pPr>
      <w:r>
        <w:rPr>
          <w:rFonts w:ascii="Times New Roman"/>
          <w:b w:val="false"/>
          <w:i w:val="false"/>
          <w:color w:val="000000"/>
          <w:sz w:val="28"/>
        </w:rPr>
        <w:t>Телефон _______________________________________</w:t>
      </w:r>
    </w:p>
    <w:p>
      <w:pPr>
        <w:spacing w:after="0"/>
        <w:ind w:left="0"/>
        <w:jc w:val="both"/>
      </w:pPr>
      <w:r>
        <w:rPr>
          <w:rFonts w:ascii="Times New Roman"/>
          <w:b/>
          <w:i w:val="false"/>
          <w:color w:val="000000"/>
          <w:sz w:val="28"/>
        </w:rPr>
        <w:t>Басшы                        (Т.А.Ә., қолы)</w:t>
      </w:r>
      <w:r>
        <w:br/>
      </w:r>
      <w:r>
        <w:rPr>
          <w:rFonts w:ascii="Times New Roman"/>
          <w:b w:val="false"/>
          <w:i w:val="false"/>
          <w:color w:val="000000"/>
          <w:sz w:val="28"/>
        </w:rPr>
        <w:t>
Руководитель __________________ (Ф.И.О., подпись) __________________</w:t>
      </w:r>
    </w:p>
    <w:p>
      <w:pPr>
        <w:spacing w:after="0"/>
        <w:ind w:left="0"/>
        <w:jc w:val="both"/>
      </w:pPr>
      <w:r>
        <w:rPr>
          <w:rFonts w:ascii="Times New Roman"/>
          <w:b/>
          <w:i w:val="false"/>
          <w:color w:val="000000"/>
          <w:sz w:val="28"/>
        </w:rPr>
        <w:t>Бас бухгалтер                (Т.А.Ә., қолы)</w:t>
      </w:r>
      <w:r>
        <w:br/>
      </w:r>
      <w:r>
        <w:rPr>
          <w:rFonts w:ascii="Times New Roman"/>
          <w:b w:val="false"/>
          <w:i w:val="false"/>
          <w:color w:val="000000"/>
          <w:sz w:val="28"/>
        </w:rPr>
        <w:t>
Главный бухгалтер ______________(Ф.И.О., подпись) __________________</w:t>
      </w:r>
    </w:p>
    <w:p>
      <w:pPr>
        <w:spacing w:after="0"/>
        <w:ind w:left="0"/>
        <w:jc w:val="both"/>
      </w:pPr>
      <w:r>
        <w:rPr>
          <w:rFonts w:ascii="Times New Roman"/>
          <w:b/>
          <w:i w:val="false"/>
          <w:color w:val="000000"/>
          <w:sz w:val="28"/>
        </w:rPr>
        <w:t>                                                      М.О.</w:t>
      </w:r>
      <w:r>
        <w:br/>
      </w:r>
      <w:r>
        <w:rPr>
          <w:rFonts w:ascii="Times New Roman"/>
          <w:b w:val="false"/>
          <w:i w:val="false"/>
          <w:color w:val="000000"/>
          <w:sz w:val="28"/>
        </w:rPr>
        <w:t>
                                                      М.П.</w:t>
      </w:r>
    </w:p>
    <w:bookmarkStart w:name="z212" w:id="4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2010 жылғы 20 қыркүйектегі   </w:t>
      </w:r>
      <w:r>
        <w:br/>
      </w:r>
      <w:r>
        <w:rPr>
          <w:rFonts w:ascii="Times New Roman"/>
          <w:b w:val="false"/>
          <w:i w:val="false"/>
          <w:color w:val="000000"/>
          <w:sz w:val="28"/>
        </w:rPr>
        <w:t xml:space="preserve">
№ 264 бұйрығына 10-қосымша   </w:t>
      </w:r>
    </w:p>
    <w:bookmarkEnd w:id="48"/>
    <w:p>
      <w:pPr>
        <w:spacing w:after="0"/>
        <w:ind w:left="0"/>
        <w:jc w:val="both"/>
      </w:pPr>
      <w:r>
        <w:rPr>
          <w:rFonts w:ascii="Times New Roman"/>
          <w:b w:val="false"/>
          <w:i w:val="false"/>
          <w:color w:val="ff0000"/>
          <w:sz w:val="28"/>
        </w:rPr>
        <w:t xml:space="preserve">      Ескерту. 10-қосымша жаңа редакцияда - ҚР Статистика агенттігі төрағасының м.а. 2012.06.28 </w:t>
      </w:r>
      <w:r>
        <w:rPr>
          <w:rFonts w:ascii="Times New Roman"/>
          <w:b w:val="false"/>
          <w:i w:val="false"/>
          <w:color w:val="ff0000"/>
          <w:sz w:val="28"/>
        </w:rPr>
        <w:t>№ 154</w:t>
      </w:r>
      <w:r>
        <w:rPr>
          <w:rFonts w:ascii="Times New Roman"/>
          <w:b w:val="false"/>
          <w:i w:val="false"/>
          <w:color w:val="ff0000"/>
          <w:sz w:val="28"/>
        </w:rPr>
        <w:t xml:space="preserve"> (2013.01.01 бастап қолданысқа енгізіледі) Бұйрығымен.</w:t>
      </w:r>
    </w:p>
    <w:bookmarkStart w:name="z218" w:id="49"/>
    <w:p>
      <w:pPr>
        <w:spacing w:after="0"/>
        <w:ind w:left="0"/>
        <w:jc w:val="left"/>
      </w:pPr>
      <w:r>
        <w:rPr>
          <w:rFonts w:ascii="Times New Roman"/>
          <w:b/>
          <w:i w:val="false"/>
          <w:color w:val="000000"/>
        </w:rPr>
        <w:t xml:space="preserve"> 
«Концерт қызметі туралы есеп»</w:t>
      </w:r>
      <w:r>
        <w:br/>
      </w:r>
      <w:r>
        <w:rPr>
          <w:rFonts w:ascii="Times New Roman"/>
          <w:b/>
          <w:i w:val="false"/>
          <w:color w:val="000000"/>
        </w:rPr>
        <w:t>
(коды 0601104, индексі 1 – концерт, кезеңділігі жылдық)</w:t>
      </w:r>
      <w:r>
        <w:br/>
      </w:r>
      <w:r>
        <w:rPr>
          <w:rFonts w:ascii="Times New Roman"/>
          <w:b/>
          <w:i w:val="false"/>
          <w:color w:val="000000"/>
        </w:rPr>
        <w:t>
жалпымемлекеттік статистикалық байқаудың статистикалық нысанын толтыру жөніндегі нұсқаулық</w:t>
      </w:r>
    </w:p>
    <w:bookmarkEnd w:id="49"/>
    <w:bookmarkStart w:name="z219" w:id="50"/>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«Концерт қызметі туралы есеп» (коды 0601104, индексі 1 – концерт, кезеңділігі жылдық) жалпымемлекеттік статистикалық байқаудың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гастрольдер – әртістің немесе ұжымның (ансамбль, хор және басқалардың) оның тұрақты қызметінен тыс орында басқа аудандардағы, қалалардағы, мемлекеттердегі спектакльдері, көрсетілімдері;</w:t>
      </w:r>
      <w:r>
        <w:br/>
      </w:r>
      <w:r>
        <w:rPr>
          <w:rFonts w:ascii="Times New Roman"/>
          <w:b w:val="false"/>
          <w:i w:val="false"/>
          <w:color w:val="000000"/>
          <w:sz w:val="28"/>
        </w:rPr>
        <w:t>
</w:t>
      </w:r>
      <w:r>
        <w:rPr>
          <w:rFonts w:ascii="Times New Roman"/>
          <w:b w:val="false"/>
          <w:i w:val="false"/>
          <w:color w:val="000000"/>
          <w:sz w:val="28"/>
        </w:rPr>
        <w:t>
      2) концерт – бұл белгіленген, алдын ала құрылған бағдарламалар бойынша әртістердің көпшілікке шығуы;</w:t>
      </w:r>
      <w:r>
        <w:br/>
      </w:r>
      <w:r>
        <w:rPr>
          <w:rFonts w:ascii="Times New Roman"/>
          <w:b w:val="false"/>
          <w:i w:val="false"/>
          <w:color w:val="000000"/>
          <w:sz w:val="28"/>
        </w:rPr>
        <w:t>
</w:t>
      </w:r>
      <w:r>
        <w:rPr>
          <w:rFonts w:ascii="Times New Roman"/>
          <w:b w:val="false"/>
          <w:i w:val="false"/>
          <w:color w:val="000000"/>
          <w:sz w:val="28"/>
        </w:rPr>
        <w:t>
      3) концерттік ұйымдар – бұл әдебиет пен өнер туындыларын көпшілікке орындау және көркемөнер ұжымдары мен жеке орындаушыларды әйгілеу жағдайларын жасауға арналған шаралар кешенін іске асыратын көріністік ұйымдар;</w:t>
      </w:r>
      <w:r>
        <w:br/>
      </w:r>
      <w:r>
        <w:rPr>
          <w:rFonts w:ascii="Times New Roman"/>
          <w:b w:val="false"/>
          <w:i w:val="false"/>
          <w:color w:val="000000"/>
          <w:sz w:val="28"/>
        </w:rPr>
        <w:t>
</w:t>
      </w:r>
      <w:r>
        <w:rPr>
          <w:rFonts w:ascii="Times New Roman"/>
          <w:b w:val="false"/>
          <w:i w:val="false"/>
          <w:color w:val="000000"/>
          <w:sz w:val="28"/>
        </w:rPr>
        <w:t>
      4) филармониялық концерттер – бұл симфониялық оркестрлердің, хор және хореографиялық ұжымдардың, халық аспаптары оркестрлері және үрмелі оркестрлер қойылымдары, опералық және камералық түріндегі вокалист-солисттердің, балет әртістері, солисттер, көркем сөз шеберлері, камера-вокалдық және аспаптық ансамбльдер топтары, би ансамбльдерінің концерттері, концерттік-дәрістер және тағы басқалардың (ересектер мен балалар үшін бірдей) қойылымдары;</w:t>
      </w:r>
      <w:r>
        <w:br/>
      </w:r>
      <w:r>
        <w:rPr>
          <w:rFonts w:ascii="Times New Roman"/>
          <w:b w:val="false"/>
          <w:i w:val="false"/>
          <w:color w:val="000000"/>
          <w:sz w:val="28"/>
        </w:rPr>
        <w:t>
</w:t>
      </w:r>
      <w:r>
        <w:rPr>
          <w:rFonts w:ascii="Times New Roman"/>
          <w:b w:val="false"/>
          <w:i w:val="false"/>
          <w:color w:val="000000"/>
          <w:sz w:val="28"/>
        </w:rPr>
        <w:t>
      5) эстрадалық концерттер – бұл эстрадалық оркестрлер, вокалдық және вокалдық-аспаптық топтардың, қуыршақ топтарының, пантомималық ұжымдардың, көлеңке театрлардың және тағы басқалардың (ересектер мен балалар үшін бірдей) көрсетілімдері.</w:t>
      </w:r>
      <w:r>
        <w:br/>
      </w:r>
      <w:r>
        <w:rPr>
          <w:rFonts w:ascii="Times New Roman"/>
          <w:b w:val="false"/>
          <w:i w:val="false"/>
          <w:color w:val="000000"/>
          <w:sz w:val="28"/>
        </w:rPr>
        <w:t>
</w:t>
      </w:r>
      <w:r>
        <w:rPr>
          <w:rFonts w:ascii="Times New Roman"/>
          <w:b w:val="false"/>
          <w:i w:val="false"/>
          <w:color w:val="000000"/>
          <w:sz w:val="28"/>
        </w:rPr>
        <w:t xml:space="preserve">
      3. Осы статистикалық нысан бойынша есепті дербес теңгерімде, сондай-ақ басқа кәсіпорындар мен ұйымдардың теңгеріміндегі концерт ұйымдары (филармониялар, концерттік бірлестіктер, концерт залдары) және дербес ұжымдар (музыкалық, хор, би және тағы басқалар) жасайды. Концерт ұйымдарының құрамына кіретін музыка ұжымдарының жұмысы осы ұйымның есебінде көрсетіледі. </w:t>
      </w:r>
      <w:r>
        <w:br/>
      </w:r>
      <w:r>
        <w:rPr>
          <w:rFonts w:ascii="Times New Roman"/>
          <w:b w:val="false"/>
          <w:i w:val="false"/>
          <w:color w:val="000000"/>
          <w:sz w:val="28"/>
        </w:rPr>
        <w:t>
</w:t>
      </w:r>
      <w:r>
        <w:rPr>
          <w:rFonts w:ascii="Times New Roman"/>
          <w:b w:val="false"/>
          <w:i w:val="false"/>
          <w:color w:val="000000"/>
          <w:sz w:val="28"/>
        </w:rPr>
        <w:t>
      4. 1 - бөлімнің 2 - жолында концерт қызметін жүзеге асыру үшін тұрақты пайдаланатын және ұйымға меншік құқығы ретінде, шаруашылығын жүргізуге немесе жедел басқаруға тиесілі немесе ұйым жалға алу құқығы ретінде пайдаланатын үй-жайлардың (ғимараттар) жалпы саны көрсетіледі. Үй-жай ретінде жеке орналасқан ғимараттар немесе концерт іс-шараларын және (немесе) жаттығу үрдісін жүргізу үшін пайдаланатын ғимарттардың жекелеген бөліктері түсіндіріледі.</w:t>
      </w:r>
      <w:r>
        <w:br/>
      </w:r>
      <w:r>
        <w:rPr>
          <w:rFonts w:ascii="Times New Roman"/>
          <w:b w:val="false"/>
          <w:i w:val="false"/>
          <w:color w:val="000000"/>
          <w:sz w:val="28"/>
        </w:rPr>
        <w:t>
</w:t>
      </w:r>
      <w:r>
        <w:rPr>
          <w:rFonts w:ascii="Times New Roman"/>
          <w:b w:val="false"/>
          <w:i w:val="false"/>
          <w:color w:val="000000"/>
          <w:sz w:val="28"/>
        </w:rPr>
        <w:t>
      5. 2 - бөлімнің 3 – жолында және бұдан әрі статистикалық нысанның «өз аумағында» қала, аудан және бұдан әрі – концерт ұйымының тіркелген орны түсіндіріледі.</w:t>
      </w:r>
      <w:r>
        <w:br/>
      </w:r>
      <w:r>
        <w:rPr>
          <w:rFonts w:ascii="Times New Roman"/>
          <w:b w:val="false"/>
          <w:i w:val="false"/>
          <w:color w:val="000000"/>
          <w:sz w:val="28"/>
        </w:rPr>
        <w:t>
</w:t>
      </w:r>
      <w:r>
        <w:rPr>
          <w:rFonts w:ascii="Times New Roman"/>
          <w:b w:val="false"/>
          <w:i w:val="false"/>
          <w:color w:val="000000"/>
          <w:sz w:val="28"/>
        </w:rPr>
        <w:t>
      Есепті кезең ішінде өз облысының (қаланың) аумағында, сондай-ақ жеке немесе жалға алынған үй-жайда, немесе тараптық ұйымдардың алаңдарында, яғни бір жолғы концерттер (сахналарында) (клубтар, мәдениет үйлерінің, спорт сарайлары, театрлардың және тағы басқалар) өткізілген концерттік ұйымның немесе дербес ұжымның концерт саны көрсетіледі.</w:t>
      </w:r>
      <w:r>
        <w:br/>
      </w:r>
      <w:r>
        <w:rPr>
          <w:rFonts w:ascii="Times New Roman"/>
          <w:b w:val="false"/>
          <w:i w:val="false"/>
          <w:color w:val="000000"/>
          <w:sz w:val="28"/>
        </w:rPr>
        <w:t>
</w:t>
      </w:r>
      <w:r>
        <w:rPr>
          <w:rFonts w:ascii="Times New Roman"/>
          <w:b w:val="false"/>
          <w:i w:val="false"/>
          <w:color w:val="000000"/>
          <w:sz w:val="28"/>
        </w:rPr>
        <w:t>
      5 - жолда Қазақстанда өткізілген гастрольдер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Гастрольдік және көшпелі концерттер туралы деректерге үй-жайда концерт өткізген ұйым емес, осы концерттерді өткізетін концерт ұйымы кіреді.</w:t>
      </w:r>
      <w:r>
        <w:br/>
      </w:r>
      <w:r>
        <w:rPr>
          <w:rFonts w:ascii="Times New Roman"/>
          <w:b w:val="false"/>
          <w:i w:val="false"/>
          <w:color w:val="000000"/>
          <w:sz w:val="28"/>
        </w:rPr>
        <w:t>
</w:t>
      </w:r>
      <w:r>
        <w:rPr>
          <w:rFonts w:ascii="Times New Roman"/>
          <w:b w:val="false"/>
          <w:i w:val="false"/>
          <w:color w:val="000000"/>
          <w:sz w:val="28"/>
        </w:rPr>
        <w:t>
      6. 5 - бөлімде шетелдердегі гастрольдерде алыс және таяу шетелдерде өткізген концерттер көрсетіледі.</w:t>
      </w:r>
      <w:r>
        <w:br/>
      </w:r>
      <w:r>
        <w:rPr>
          <w:rFonts w:ascii="Times New Roman"/>
          <w:b w:val="false"/>
          <w:i w:val="false"/>
          <w:color w:val="000000"/>
          <w:sz w:val="28"/>
        </w:rPr>
        <w:t>
</w:t>
      </w:r>
      <w:r>
        <w:rPr>
          <w:rFonts w:ascii="Times New Roman"/>
          <w:b w:val="false"/>
          <w:i w:val="false"/>
          <w:color w:val="000000"/>
          <w:sz w:val="28"/>
        </w:rPr>
        <w:t>
      7.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1-бөлім. «Концерт ұйымдарының, концерт зал үй-жайларының (ғимараттарының) саны және олардың сыйымдылығы»:</w:t>
      </w:r>
      <w:r>
        <w:br/>
      </w:r>
      <w:r>
        <w:rPr>
          <w:rFonts w:ascii="Times New Roman"/>
          <w:b w:val="false"/>
          <w:i w:val="false"/>
          <w:color w:val="000000"/>
          <w:sz w:val="28"/>
        </w:rPr>
        <w:t>
</w:t>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2-бағаннан, барлық жолдар үшін;</w:t>
      </w:r>
      <w:r>
        <w:br/>
      </w:r>
      <w:r>
        <w:rPr>
          <w:rFonts w:ascii="Times New Roman"/>
          <w:b w:val="false"/>
          <w:i w:val="false"/>
          <w:color w:val="000000"/>
          <w:sz w:val="28"/>
        </w:rPr>
        <w:t>
</w:t>
      </w:r>
      <w:r>
        <w:rPr>
          <w:rFonts w:ascii="Times New Roman"/>
          <w:b w:val="false"/>
          <w:i w:val="false"/>
          <w:color w:val="000000"/>
          <w:sz w:val="28"/>
        </w:rPr>
        <w:t>
      2) 2-бөлім. «Концерттік ұйымдар өткізген іс-шаралар саны»:</w:t>
      </w:r>
      <w:r>
        <w:br/>
      </w:r>
      <w:r>
        <w:rPr>
          <w:rFonts w:ascii="Times New Roman"/>
          <w:b w:val="false"/>
          <w:i w:val="false"/>
          <w:color w:val="000000"/>
          <w:sz w:val="28"/>
        </w:rPr>
        <w:t>
</w:t>
      </w:r>
      <w:r>
        <w:rPr>
          <w:rFonts w:ascii="Times New Roman"/>
          <w:b w:val="false"/>
          <w:i w:val="false"/>
          <w:color w:val="000000"/>
          <w:sz w:val="28"/>
        </w:rPr>
        <w:t xml:space="preserve">
      1-жол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3, 5-жолдардан, барлық бағандар үшін </w:t>
      </w:r>
      <w:r>
        <w:br/>
      </w:r>
      <w:r>
        <w:rPr>
          <w:rFonts w:ascii="Times New Roman"/>
          <w:b w:val="false"/>
          <w:i w:val="false"/>
          <w:color w:val="000000"/>
          <w:sz w:val="28"/>
        </w:rPr>
        <w:t>
</w:t>
      </w:r>
      <w:r>
        <w:rPr>
          <w:rFonts w:ascii="Times New Roman"/>
          <w:b w:val="false"/>
          <w:i w:val="false"/>
          <w:color w:val="000000"/>
          <w:sz w:val="28"/>
        </w:rPr>
        <w:t xml:space="preserve">
      2-жол=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4, 6-жолдардан, барлық бағандар үшін </w:t>
      </w:r>
      <w:r>
        <w:br/>
      </w:r>
      <w:r>
        <w:rPr>
          <w:rFonts w:ascii="Times New Roman"/>
          <w:b w:val="false"/>
          <w:i w:val="false"/>
          <w:color w:val="000000"/>
          <w:sz w:val="28"/>
        </w:rPr>
        <w:t>
</w:t>
      </w:r>
      <w:r>
        <w:rPr>
          <w:rFonts w:ascii="Times New Roman"/>
          <w:b w:val="false"/>
          <w:i w:val="false"/>
          <w:color w:val="000000"/>
          <w:sz w:val="28"/>
        </w:rPr>
        <w:t xml:space="preserve">
      2-жол </w:t>
      </w:r>
      <w:r>
        <w:rPr>
          <w:rFonts w:ascii="Times New Roman"/>
          <w:b w:val="false"/>
          <w:i w:val="false"/>
          <w:color w:val="000000"/>
          <w:sz w:val="28"/>
          <w:u w:val="single"/>
        </w:rPr>
        <w:t>&lt;</w:t>
      </w:r>
      <w:r>
        <w:rPr>
          <w:rFonts w:ascii="Times New Roman"/>
          <w:b w:val="false"/>
          <w:i w:val="false"/>
          <w:color w:val="000000"/>
          <w:sz w:val="28"/>
        </w:rPr>
        <w:t xml:space="preserve"> 1-жолдан, барлық бағандар үшін </w:t>
      </w:r>
      <w:r>
        <w:br/>
      </w:r>
      <w:r>
        <w:rPr>
          <w:rFonts w:ascii="Times New Roman"/>
          <w:b w:val="false"/>
          <w:i w:val="false"/>
          <w:color w:val="000000"/>
          <w:sz w:val="28"/>
        </w:rPr>
        <w:t>
</w:t>
      </w:r>
      <w:r>
        <w:rPr>
          <w:rFonts w:ascii="Times New Roman"/>
          <w:b w:val="false"/>
          <w:i w:val="false"/>
          <w:color w:val="000000"/>
          <w:sz w:val="28"/>
        </w:rPr>
        <w:t xml:space="preserve">
      4-жол </w:t>
      </w:r>
      <w:r>
        <w:rPr>
          <w:rFonts w:ascii="Times New Roman"/>
          <w:b w:val="false"/>
          <w:i w:val="false"/>
          <w:color w:val="000000"/>
          <w:sz w:val="28"/>
          <w:u w:val="single"/>
        </w:rPr>
        <w:t>&lt;</w:t>
      </w:r>
      <w:r>
        <w:rPr>
          <w:rFonts w:ascii="Times New Roman"/>
          <w:b w:val="false"/>
          <w:i w:val="false"/>
          <w:color w:val="000000"/>
          <w:sz w:val="28"/>
        </w:rPr>
        <w:t xml:space="preserve"> 3-жолдан, барлық бағандар үшін </w:t>
      </w:r>
      <w:r>
        <w:br/>
      </w:r>
      <w:r>
        <w:rPr>
          <w:rFonts w:ascii="Times New Roman"/>
          <w:b w:val="false"/>
          <w:i w:val="false"/>
          <w:color w:val="000000"/>
          <w:sz w:val="28"/>
        </w:rPr>
        <w:t>
</w:t>
      </w:r>
      <w:r>
        <w:rPr>
          <w:rFonts w:ascii="Times New Roman"/>
          <w:b w:val="false"/>
          <w:i w:val="false"/>
          <w:color w:val="000000"/>
          <w:sz w:val="28"/>
        </w:rPr>
        <w:t xml:space="preserve">
      6-жол </w:t>
      </w:r>
      <w:r>
        <w:rPr>
          <w:rFonts w:ascii="Times New Roman"/>
          <w:b w:val="false"/>
          <w:i w:val="false"/>
          <w:color w:val="000000"/>
          <w:sz w:val="28"/>
          <w:u w:val="single"/>
        </w:rPr>
        <w:t>&lt;</w:t>
      </w:r>
      <w:r>
        <w:rPr>
          <w:rFonts w:ascii="Times New Roman"/>
          <w:b w:val="false"/>
          <w:i w:val="false"/>
          <w:color w:val="000000"/>
          <w:sz w:val="28"/>
        </w:rPr>
        <w:t xml:space="preserve"> 5-жолдан, барлық бағандар үшін </w:t>
      </w:r>
      <w:r>
        <w:br/>
      </w:r>
      <w:r>
        <w:rPr>
          <w:rFonts w:ascii="Times New Roman"/>
          <w:b w:val="false"/>
          <w:i w:val="false"/>
          <w:color w:val="000000"/>
          <w:sz w:val="28"/>
        </w:rPr>
        <w:t>
</w:t>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3-бағаннан, барлық жолдар үшін</w:t>
      </w:r>
      <w:r>
        <w:br/>
      </w:r>
      <w:r>
        <w:rPr>
          <w:rFonts w:ascii="Times New Roman"/>
          <w:b w:val="false"/>
          <w:i w:val="false"/>
          <w:color w:val="000000"/>
          <w:sz w:val="28"/>
        </w:rPr>
        <w:t>
</w:t>
      </w:r>
      <w:r>
        <w:rPr>
          <w:rFonts w:ascii="Times New Roman"/>
          <w:b w:val="false"/>
          <w:i w:val="false"/>
          <w:color w:val="000000"/>
          <w:sz w:val="28"/>
        </w:rPr>
        <w:t xml:space="preserve">
      2-баған </w:t>
      </w:r>
      <w:r>
        <w:rPr>
          <w:rFonts w:ascii="Times New Roman"/>
          <w:b w:val="false"/>
          <w:i w:val="false"/>
          <w:color w:val="000000"/>
          <w:sz w:val="28"/>
          <w:u w:val="single"/>
        </w:rPr>
        <w:t>&gt;</w:t>
      </w:r>
      <w:r>
        <w:rPr>
          <w:rFonts w:ascii="Times New Roman"/>
          <w:b w:val="false"/>
          <w:i w:val="false"/>
          <w:color w:val="000000"/>
          <w:sz w:val="28"/>
        </w:rPr>
        <w:t xml:space="preserve"> 4-бағаннан, барлық жолдар үшін;</w:t>
      </w:r>
      <w:r>
        <w:br/>
      </w:r>
      <w:r>
        <w:rPr>
          <w:rFonts w:ascii="Times New Roman"/>
          <w:b w:val="false"/>
          <w:i w:val="false"/>
          <w:color w:val="000000"/>
          <w:sz w:val="28"/>
        </w:rPr>
        <w:t>
</w:t>
      </w:r>
      <w:r>
        <w:rPr>
          <w:rFonts w:ascii="Times New Roman"/>
          <w:b w:val="false"/>
          <w:i w:val="false"/>
          <w:color w:val="000000"/>
          <w:sz w:val="28"/>
        </w:rPr>
        <w:t>
      3) 3-бөлім. «Концерт ұйымдары өткізген іс-шаралардағы көрермендер саны»:</w:t>
      </w:r>
      <w:r>
        <w:br/>
      </w:r>
      <w:r>
        <w:rPr>
          <w:rFonts w:ascii="Times New Roman"/>
          <w:b w:val="false"/>
          <w:i w:val="false"/>
          <w:color w:val="000000"/>
          <w:sz w:val="28"/>
        </w:rPr>
        <w:t>
</w:t>
      </w:r>
      <w:r>
        <w:rPr>
          <w:rFonts w:ascii="Times New Roman"/>
          <w:b w:val="false"/>
          <w:i w:val="false"/>
          <w:color w:val="000000"/>
          <w:sz w:val="28"/>
        </w:rPr>
        <w:t xml:space="preserve">
      1-жол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3, 5-жолдардан, барлық бағандар үшін </w:t>
      </w:r>
      <w:r>
        <w:br/>
      </w:r>
      <w:r>
        <w:rPr>
          <w:rFonts w:ascii="Times New Roman"/>
          <w:b w:val="false"/>
          <w:i w:val="false"/>
          <w:color w:val="000000"/>
          <w:sz w:val="28"/>
        </w:rPr>
        <w:t>
</w:t>
      </w:r>
      <w:r>
        <w:rPr>
          <w:rFonts w:ascii="Times New Roman"/>
          <w:b w:val="false"/>
          <w:i w:val="false"/>
          <w:color w:val="000000"/>
          <w:sz w:val="28"/>
        </w:rPr>
        <w:t xml:space="preserve">
      2-жол=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4, 6-жолдардан, барлық бағандар үшін </w:t>
      </w:r>
      <w:r>
        <w:br/>
      </w:r>
      <w:r>
        <w:rPr>
          <w:rFonts w:ascii="Times New Roman"/>
          <w:b w:val="false"/>
          <w:i w:val="false"/>
          <w:color w:val="000000"/>
          <w:sz w:val="28"/>
        </w:rPr>
        <w:t>
</w:t>
      </w:r>
      <w:r>
        <w:rPr>
          <w:rFonts w:ascii="Times New Roman"/>
          <w:b w:val="false"/>
          <w:i w:val="false"/>
          <w:color w:val="000000"/>
          <w:sz w:val="28"/>
        </w:rPr>
        <w:t xml:space="preserve">
      2-жол </w:t>
      </w:r>
      <w:r>
        <w:rPr>
          <w:rFonts w:ascii="Times New Roman"/>
          <w:b w:val="false"/>
          <w:i w:val="false"/>
          <w:color w:val="000000"/>
          <w:sz w:val="28"/>
          <w:u w:val="single"/>
        </w:rPr>
        <w:t>&lt;</w:t>
      </w:r>
      <w:r>
        <w:rPr>
          <w:rFonts w:ascii="Times New Roman"/>
          <w:b w:val="false"/>
          <w:i w:val="false"/>
          <w:color w:val="000000"/>
          <w:sz w:val="28"/>
        </w:rPr>
        <w:t xml:space="preserve"> 1-жолдан, барлық бағандар үшін </w:t>
      </w:r>
      <w:r>
        <w:br/>
      </w:r>
      <w:r>
        <w:rPr>
          <w:rFonts w:ascii="Times New Roman"/>
          <w:b w:val="false"/>
          <w:i w:val="false"/>
          <w:color w:val="000000"/>
          <w:sz w:val="28"/>
        </w:rPr>
        <w:t>
</w:t>
      </w:r>
      <w:r>
        <w:rPr>
          <w:rFonts w:ascii="Times New Roman"/>
          <w:b w:val="false"/>
          <w:i w:val="false"/>
          <w:color w:val="000000"/>
          <w:sz w:val="28"/>
        </w:rPr>
        <w:t xml:space="preserve">
      4-жол </w:t>
      </w:r>
      <w:r>
        <w:rPr>
          <w:rFonts w:ascii="Times New Roman"/>
          <w:b w:val="false"/>
          <w:i w:val="false"/>
          <w:color w:val="000000"/>
          <w:sz w:val="28"/>
          <w:u w:val="single"/>
        </w:rPr>
        <w:t>&lt;</w:t>
      </w:r>
      <w:r>
        <w:rPr>
          <w:rFonts w:ascii="Times New Roman"/>
          <w:b w:val="false"/>
          <w:i w:val="false"/>
          <w:color w:val="000000"/>
          <w:sz w:val="28"/>
        </w:rPr>
        <w:t xml:space="preserve"> 3-жолдан, барлық бағандар үшін </w:t>
      </w:r>
      <w:r>
        <w:br/>
      </w:r>
      <w:r>
        <w:rPr>
          <w:rFonts w:ascii="Times New Roman"/>
          <w:b w:val="false"/>
          <w:i w:val="false"/>
          <w:color w:val="000000"/>
          <w:sz w:val="28"/>
        </w:rPr>
        <w:t>
</w:t>
      </w:r>
      <w:r>
        <w:rPr>
          <w:rFonts w:ascii="Times New Roman"/>
          <w:b w:val="false"/>
          <w:i w:val="false"/>
          <w:color w:val="000000"/>
          <w:sz w:val="28"/>
        </w:rPr>
        <w:t xml:space="preserve">
      6-жол </w:t>
      </w:r>
      <w:r>
        <w:rPr>
          <w:rFonts w:ascii="Times New Roman"/>
          <w:b w:val="false"/>
          <w:i w:val="false"/>
          <w:color w:val="000000"/>
          <w:sz w:val="28"/>
          <w:u w:val="single"/>
        </w:rPr>
        <w:t>&lt;</w:t>
      </w:r>
      <w:r>
        <w:rPr>
          <w:rFonts w:ascii="Times New Roman"/>
          <w:b w:val="false"/>
          <w:i w:val="false"/>
          <w:color w:val="000000"/>
          <w:sz w:val="28"/>
        </w:rPr>
        <w:t xml:space="preserve"> 5-жолдан, барлық бағандар үшін </w:t>
      </w:r>
      <w:r>
        <w:br/>
      </w:r>
      <w:r>
        <w:rPr>
          <w:rFonts w:ascii="Times New Roman"/>
          <w:b w:val="false"/>
          <w:i w:val="false"/>
          <w:color w:val="000000"/>
          <w:sz w:val="28"/>
        </w:rPr>
        <w:t>
</w:t>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3-бағаннан, барлық жолдар үшін</w:t>
      </w:r>
      <w:r>
        <w:br/>
      </w:r>
      <w:r>
        <w:rPr>
          <w:rFonts w:ascii="Times New Roman"/>
          <w:b w:val="false"/>
          <w:i w:val="false"/>
          <w:color w:val="000000"/>
          <w:sz w:val="28"/>
        </w:rPr>
        <w:t>
</w:t>
      </w:r>
      <w:r>
        <w:rPr>
          <w:rFonts w:ascii="Times New Roman"/>
          <w:b w:val="false"/>
          <w:i w:val="false"/>
          <w:color w:val="000000"/>
          <w:sz w:val="28"/>
        </w:rPr>
        <w:t xml:space="preserve">
      2-баған </w:t>
      </w:r>
      <w:r>
        <w:rPr>
          <w:rFonts w:ascii="Times New Roman"/>
          <w:b w:val="false"/>
          <w:i w:val="false"/>
          <w:color w:val="000000"/>
          <w:sz w:val="28"/>
          <w:u w:val="single"/>
        </w:rPr>
        <w:t>&gt;</w:t>
      </w:r>
      <w:r>
        <w:rPr>
          <w:rFonts w:ascii="Times New Roman"/>
          <w:b w:val="false"/>
          <w:i w:val="false"/>
          <w:color w:val="000000"/>
          <w:sz w:val="28"/>
        </w:rPr>
        <w:t xml:space="preserve"> 4-бағаннан, барлық жолдар үшін.</w:t>
      </w:r>
    </w:p>
    <w:bookmarkEnd w:id="50"/>
    <w:bookmarkStart w:name="z239" w:id="5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2010 жылғы 20 қыркүйектегі  </w:t>
      </w:r>
      <w:r>
        <w:br/>
      </w:r>
      <w:r>
        <w:rPr>
          <w:rFonts w:ascii="Times New Roman"/>
          <w:b w:val="false"/>
          <w:i w:val="false"/>
          <w:color w:val="000000"/>
          <w:sz w:val="28"/>
        </w:rPr>
        <w:t xml:space="preserve">
№ 264 бұйрығына 11-қосымша  </w:t>
      </w:r>
    </w:p>
    <w:bookmarkEnd w:id="51"/>
    <w:p>
      <w:pPr>
        <w:spacing w:after="0"/>
        <w:ind w:left="0"/>
        <w:jc w:val="both"/>
      </w:pPr>
      <w:r>
        <w:rPr>
          <w:rFonts w:ascii="Times New Roman"/>
          <w:b w:val="false"/>
          <w:i w:val="false"/>
          <w:color w:val="ff0000"/>
          <w:sz w:val="28"/>
        </w:rPr>
        <w:t xml:space="preserve">      Ескерту. 11-қосымша жаңа редакцияда - ҚР Статистика агенттігі төрағасының м.а. 2012.06.28 </w:t>
      </w:r>
      <w:r>
        <w:rPr>
          <w:rFonts w:ascii="Times New Roman"/>
          <w:b w:val="false"/>
          <w:i w:val="false"/>
          <w:color w:val="ff0000"/>
          <w:sz w:val="28"/>
        </w:rPr>
        <w:t>№ 154</w:t>
      </w:r>
      <w:r>
        <w:rPr>
          <w:rFonts w:ascii="Times New Roman"/>
          <w:b w:val="false"/>
          <w:i w:val="false"/>
          <w:color w:val="ff0000"/>
          <w:sz w:val="28"/>
        </w:rPr>
        <w:t xml:space="preserve"> (2013.01.01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3833"/>
        <w:gridCol w:w="3413"/>
        <w:gridCol w:w="1708"/>
        <w:gridCol w:w="221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573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257300" cy="9144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w:t>
            </w:r>
            <w:r>
              <w:br/>
            </w:r>
            <w:r>
              <w:rPr>
                <w:rFonts w:ascii="Times New Roman"/>
                <w:b w:val="false"/>
                <w:i w:val="false"/>
                <w:color w:val="000000"/>
                <w:sz w:val="20"/>
              </w:rPr>
              <w:t>
</w:t>
            </w:r>
            <w:r>
              <w:rPr>
                <w:rFonts w:ascii="Times New Roman"/>
                <w:b w:val="false"/>
                <w:i w:val="false"/>
                <w:color w:val="000000"/>
                <w:sz w:val="20"/>
              </w:rPr>
              <w:t>төрағасының</w:t>
            </w:r>
            <w:r>
              <w:br/>
            </w:r>
            <w:r>
              <w:rPr>
                <w:rFonts w:ascii="Times New Roman"/>
                <w:b w:val="false"/>
                <w:i w:val="false"/>
                <w:color w:val="000000"/>
                <w:sz w:val="20"/>
              </w:rPr>
              <w:t>
</w:t>
            </w:r>
            <w:r>
              <w:rPr>
                <w:rFonts w:ascii="Times New Roman"/>
                <w:b w:val="false"/>
                <w:i w:val="false"/>
                <w:color w:val="000000"/>
                <w:sz w:val="20"/>
              </w:rPr>
              <w:t>2010 жылғы 20 қыркүйектегі</w:t>
            </w:r>
            <w:r>
              <w:br/>
            </w:r>
            <w:r>
              <w:rPr>
                <w:rFonts w:ascii="Times New Roman"/>
                <w:b w:val="false"/>
                <w:i w:val="false"/>
                <w:color w:val="000000"/>
                <w:sz w:val="20"/>
              </w:rPr>
              <w:t>
</w:t>
            </w:r>
            <w:r>
              <w:rPr>
                <w:rFonts w:ascii="Times New Roman"/>
                <w:b w:val="false"/>
                <w:i w:val="false"/>
                <w:color w:val="000000"/>
                <w:sz w:val="20"/>
              </w:rPr>
              <w:t>№ 264 бұйрығына 11-қосымша</w:t>
            </w:r>
            <w:r>
              <w:br/>
            </w:r>
            <w:r>
              <w:rPr>
                <w:rFonts w:ascii="Times New Roman"/>
                <w:b w:val="false"/>
                <w:i w:val="false"/>
                <w:color w:val="000000"/>
                <w:sz w:val="20"/>
              </w:rPr>
              <w:t>
</w:t>
            </w:r>
            <w:r>
              <w:rPr>
                <w:rFonts w:ascii="Times New Roman"/>
                <w:b w:val="false"/>
                <w:i w:val="false"/>
                <w:color w:val="000000"/>
                <w:sz w:val="20"/>
              </w:rPr>
              <w:t>Приложение 11</w:t>
            </w:r>
            <w:r>
              <w:br/>
            </w:r>
            <w:r>
              <w:rPr>
                <w:rFonts w:ascii="Times New Roman"/>
                <w:b w:val="false"/>
                <w:i w:val="false"/>
                <w:color w:val="000000"/>
                <w:sz w:val="20"/>
              </w:rPr>
              <w:t>
</w:t>
            </w:r>
            <w:r>
              <w:rPr>
                <w:rFonts w:ascii="Times New Roman"/>
                <w:b w:val="false"/>
                <w:i w:val="false"/>
                <w:color w:val="000000"/>
                <w:sz w:val="20"/>
              </w:rPr>
              <w:t>к приказу Председателя</w:t>
            </w:r>
            <w:r>
              <w:br/>
            </w:r>
            <w:r>
              <w:rPr>
                <w:rFonts w:ascii="Times New Roman"/>
                <w:b w:val="false"/>
                <w:i w:val="false"/>
                <w:color w:val="000000"/>
                <w:sz w:val="20"/>
              </w:rPr>
              <w:t>
</w:t>
            </w:r>
            <w:r>
              <w:rPr>
                <w:rFonts w:ascii="Times New Roman"/>
                <w:b w:val="false"/>
                <w:i w:val="false"/>
                <w:color w:val="000000"/>
                <w:sz w:val="20"/>
              </w:rPr>
              <w:t>Агентства Республики</w:t>
            </w:r>
            <w:r>
              <w:br/>
            </w:r>
            <w:r>
              <w:rPr>
                <w:rFonts w:ascii="Times New Roman"/>
                <w:b w:val="false"/>
                <w:i w:val="false"/>
                <w:color w:val="000000"/>
                <w:sz w:val="20"/>
              </w:rPr>
              <w:t>
</w:t>
            </w:r>
            <w:r>
              <w:rPr>
                <w:rFonts w:ascii="Times New Roman"/>
                <w:b w:val="false"/>
                <w:i w:val="false"/>
                <w:color w:val="000000"/>
                <w:sz w:val="20"/>
              </w:rPr>
              <w:t>Казахстан по статистике от 20 сентября 2010 года</w:t>
            </w:r>
            <w:r>
              <w:br/>
            </w:r>
            <w:r>
              <w:rPr>
                <w:rFonts w:ascii="Times New Roman"/>
                <w:b w:val="false"/>
                <w:i w:val="false"/>
                <w:color w:val="000000"/>
                <w:sz w:val="20"/>
              </w:rPr>
              <w:t>
</w:t>
            </w:r>
            <w:r>
              <w:rPr>
                <w:rFonts w:ascii="Times New Roman"/>
                <w:b w:val="false"/>
                <w:i w:val="false"/>
                <w:color w:val="000000"/>
                <w:sz w:val="20"/>
              </w:rPr>
              <w:t>№ 264</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rPr>
                <w:rFonts w:ascii="Times New Roman"/>
                <w:b w:val="false"/>
                <w:i w:val="false"/>
                <w:color w:val="000000"/>
                <w:sz w:val="20"/>
              </w:rPr>
              <w:t>Представляется территориальному органу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968"/>
              <w:gridCol w:w="986"/>
              <w:gridCol w:w="1004"/>
              <w:gridCol w:w="1019"/>
              <w:gridCol w:w="198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Есептілікті толтыруға жұмсалған уақыт, сағат</w:t>
                  </w:r>
                  <w:r>
                    <w:br/>
                  </w:r>
                  <w:r>
                    <w:rPr>
                      <w:rFonts w:ascii="Times New Roman"/>
                      <w:b w:val="false"/>
                      <w:i w:val="false"/>
                      <w:color w:val="000000"/>
                      <w:sz w:val="20"/>
                    </w:rPr>
                    <w:t>
</w:t>
                  </w:r>
                  <w:r>
                    <w:rPr>
                      <w:rFonts w:ascii="Times New Roman"/>
                      <w:b w:val="false"/>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отчета, час (нужное обвести)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интернет-ресурсынан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интернет-ресурсе </w:t>
            </w:r>
            <w:r>
              <w:rPr>
                <w:rFonts w:ascii="Times New Roman"/>
                <w:b w:val="false"/>
                <w:i w:val="false"/>
                <w:color w:val="000000"/>
                <w:sz w:val="20"/>
                <w:u w:val="single"/>
              </w:rPr>
              <w:t>www.stat.gov.kz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0531104</w:t>
            </w:r>
            <w:r>
              <w:br/>
            </w:r>
            <w:r>
              <w:rPr>
                <w:rFonts w:ascii="Times New Roman"/>
                <w:b w:val="false"/>
                <w:i w:val="false"/>
                <w:color w:val="000000"/>
                <w:sz w:val="20"/>
              </w:rPr>
              <w:t>
</w:t>
            </w:r>
            <w:r>
              <w:rPr>
                <w:rFonts w:ascii="Times New Roman"/>
                <w:b w:val="false"/>
                <w:i w:val="false"/>
                <w:color w:val="000000"/>
                <w:sz w:val="20"/>
              </w:rPr>
              <w:t>Код статистической формы 0531104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Мұражай қызметі туралы есеп</w:t>
            </w:r>
            <w:r>
              <w:br/>
            </w:r>
            <w:r>
              <w:rPr>
                <w:rFonts w:ascii="Times New Roman"/>
                <w:b w:val="false"/>
                <w:i w:val="false"/>
                <w:color w:val="000000"/>
                <w:sz w:val="20"/>
              </w:rPr>
              <w:t>
</w:t>
            </w:r>
            <w:r>
              <w:rPr>
                <w:rFonts w:ascii="Times New Roman"/>
                <w:b w:val="false"/>
                <w:i w:val="false"/>
                <w:color w:val="000000"/>
                <w:sz w:val="20"/>
              </w:rPr>
              <w:t>Отчет о деятельности музея</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1-мұражайлар</w:t>
            </w:r>
            <w:r>
              <w:br/>
            </w:r>
            <w:r>
              <w:rPr>
                <w:rFonts w:ascii="Times New Roman"/>
                <w:b w:val="false"/>
                <w:i w:val="false"/>
                <w:color w:val="000000"/>
                <w:sz w:val="20"/>
              </w:rPr>
              <w:t>
</w:t>
            </w:r>
            <w:r>
              <w:rPr>
                <w:rFonts w:ascii="Times New Roman"/>
                <w:b w:val="false"/>
                <w:i w:val="false"/>
                <w:color w:val="000000"/>
                <w:sz w:val="20"/>
              </w:rPr>
              <w:t>1-музеи</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233"/>
              <w:gridCol w:w="1233"/>
              <w:gridCol w:w="1233"/>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Номенклатурасы бойынша 91.02.0 кодына сәйкес мұражайлар саласында қызметін жүзеге асыратын заңды тұлғалар және дара кәсіпкерлер ұсынады.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индивидуальные предприниматели, осуществляющие деятельность в сфере музеев, согласно кодам по Номенклатуре видов экономической деятельности 91.02.0.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- 10 қаңтар.</w:t>
            </w:r>
            <w:r>
              <w:br/>
            </w:r>
            <w:r>
              <w:rPr>
                <w:rFonts w:ascii="Times New Roman"/>
                <w:b w:val="false"/>
                <w:i w:val="false"/>
                <w:color w:val="000000"/>
                <w:sz w:val="20"/>
              </w:rPr>
              <w:t>
</w:t>
            </w:r>
            <w:r>
              <w:rPr>
                <w:rFonts w:ascii="Times New Roman"/>
                <w:b w:val="false"/>
                <w:i w:val="false"/>
                <w:color w:val="000000"/>
                <w:sz w:val="20"/>
              </w:rPr>
              <w:t>Срок представления - 10 января.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53"/>
              <w:gridCol w:w="653"/>
              <w:gridCol w:w="653"/>
              <w:gridCol w:w="653"/>
              <w:gridCol w:w="653"/>
              <w:gridCol w:w="653"/>
              <w:gridCol w:w="653"/>
              <w:gridCol w:w="653"/>
              <w:gridCol w:w="653"/>
              <w:gridCol w:w="6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793"/>
              <w:gridCol w:w="793"/>
              <w:gridCol w:w="793"/>
              <w:gridCol w:w="793"/>
              <w:gridCol w:w="793"/>
              <w:gridCol w:w="793"/>
              <w:gridCol w:w="7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54" w:id="52"/>
    <w:p>
      <w:pPr>
        <w:spacing w:after="0"/>
        <w:ind w:left="0"/>
        <w:jc w:val="both"/>
      </w:pPr>
      <w:r>
        <w:rPr>
          <w:rFonts w:ascii="Times New Roman"/>
          <w:b w:val="false"/>
          <w:i w:val="false"/>
          <w:color w:val="000000"/>
          <w:sz w:val="28"/>
        </w:rPr>
        <w:t>
</w:t>
      </w:r>
      <w:r>
        <w:rPr>
          <w:rFonts w:ascii="Times New Roman"/>
          <w:b/>
          <w:i w:val="false"/>
          <w:color w:val="000000"/>
          <w:sz w:val="28"/>
        </w:rPr>
        <w:t>1. Мұражай бейінін көрсетіңіз, бірлік</w:t>
      </w:r>
      <w:r>
        <w:br/>
      </w:r>
      <w:r>
        <w:rPr>
          <w:rFonts w:ascii="Times New Roman"/>
          <w:b w:val="false"/>
          <w:i w:val="false"/>
          <w:color w:val="000000"/>
          <w:sz w:val="28"/>
        </w:rPr>
        <w:t>
Укажите профиль музея, единиц</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695"/>
        <w:gridCol w:w="1903"/>
        <w:gridCol w:w="1504"/>
        <w:gridCol w:w="1693"/>
        <w:gridCol w:w="1693"/>
        <w:gridCol w:w="1693"/>
        <w:gridCol w:w="1506"/>
      </w:tblGrid>
      <w:tr>
        <w:trPr>
          <w:trHeight w:val="525"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Мұражайлар</w:t>
            </w:r>
            <w:r>
              <w:br/>
            </w:r>
            <w:r>
              <w:rPr>
                <w:rFonts w:ascii="Times New Roman"/>
                <w:b w:val="false"/>
                <w:i w:val="false"/>
                <w:color w:val="000000"/>
                <w:sz w:val="20"/>
              </w:rPr>
              <w:t>
</w:t>
            </w:r>
            <w:r>
              <w:rPr>
                <w:rFonts w:ascii="Times New Roman"/>
                <w:b w:val="false"/>
                <w:i w:val="false"/>
                <w:color w:val="000000"/>
                <w:sz w:val="20"/>
              </w:rPr>
              <w:t>Музеи</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тарихи</w:t>
            </w:r>
            <w:r>
              <w:br/>
            </w:r>
            <w:r>
              <w:rPr>
                <w:rFonts w:ascii="Times New Roman"/>
                <w:b w:val="false"/>
                <w:i w:val="false"/>
                <w:color w:val="000000"/>
                <w:sz w:val="20"/>
              </w:rPr>
              <w:t>
</w:t>
            </w:r>
            <w:r>
              <w:rPr>
                <w:rFonts w:ascii="Times New Roman"/>
                <w:b w:val="false"/>
                <w:i w:val="false"/>
                <w:color w:val="000000"/>
                <w:sz w:val="20"/>
              </w:rPr>
              <w:t>исторические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өлкетану</w:t>
            </w:r>
            <w:r>
              <w:br/>
            </w:r>
            <w:r>
              <w:rPr>
                <w:rFonts w:ascii="Times New Roman"/>
                <w:b w:val="false"/>
                <w:i w:val="false"/>
                <w:color w:val="000000"/>
                <w:sz w:val="20"/>
              </w:rPr>
              <w:t>
</w:t>
            </w:r>
            <w:r>
              <w:rPr>
                <w:rFonts w:ascii="Times New Roman"/>
                <w:b w:val="false"/>
                <w:i w:val="false"/>
                <w:color w:val="000000"/>
                <w:sz w:val="20"/>
              </w:rPr>
              <w:t>краеведческие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мемориалдық</w:t>
            </w:r>
            <w:r>
              <w:br/>
            </w:r>
            <w:r>
              <w:rPr>
                <w:rFonts w:ascii="Times New Roman"/>
                <w:b w:val="false"/>
                <w:i w:val="false"/>
                <w:color w:val="000000"/>
                <w:sz w:val="20"/>
              </w:rPr>
              <w:t>
</w:t>
            </w:r>
            <w:r>
              <w:rPr>
                <w:rFonts w:ascii="Times New Roman"/>
                <w:b w:val="false"/>
                <w:i w:val="false"/>
                <w:color w:val="000000"/>
                <w:sz w:val="20"/>
              </w:rPr>
              <w:t>мемориальные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жаратылыстану ғылыми</w:t>
            </w:r>
            <w:r>
              <w:br/>
            </w:r>
            <w:r>
              <w:rPr>
                <w:rFonts w:ascii="Times New Roman"/>
                <w:b w:val="false"/>
                <w:i w:val="false"/>
                <w:color w:val="000000"/>
                <w:sz w:val="20"/>
              </w:rPr>
              <w:t>
</w:t>
            </w:r>
            <w:r>
              <w:rPr>
                <w:rFonts w:ascii="Times New Roman"/>
                <w:b w:val="false"/>
                <w:i w:val="false"/>
                <w:color w:val="000000"/>
                <w:sz w:val="20"/>
              </w:rPr>
              <w:t>естественно-научные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өнертану</w:t>
            </w:r>
            <w:r>
              <w:br/>
            </w:r>
            <w:r>
              <w:rPr>
                <w:rFonts w:ascii="Times New Roman"/>
                <w:b w:val="false"/>
                <w:i w:val="false"/>
                <w:color w:val="000000"/>
                <w:sz w:val="20"/>
              </w:rPr>
              <w:t>
</w:t>
            </w:r>
            <w:r>
              <w:rPr>
                <w:rFonts w:ascii="Times New Roman"/>
                <w:b w:val="false"/>
                <w:i w:val="false"/>
                <w:color w:val="000000"/>
                <w:sz w:val="20"/>
              </w:rPr>
              <w:t>искусствовед-ческие</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басқалары</w:t>
            </w:r>
            <w:r>
              <w:br/>
            </w:r>
            <w:r>
              <w:rPr>
                <w:rFonts w:ascii="Times New Roman"/>
                <w:b w:val="false"/>
                <w:i w:val="false"/>
                <w:color w:val="000000"/>
                <w:sz w:val="20"/>
              </w:rPr>
              <w:t>
</w:t>
            </w:r>
            <w:r>
              <w:rPr>
                <w:rFonts w:ascii="Times New Roman"/>
                <w:b w:val="false"/>
                <w:i w:val="false"/>
                <w:color w:val="000000"/>
                <w:sz w:val="20"/>
              </w:rPr>
              <w:t>другие</w:t>
            </w:r>
          </w:p>
        </w:tc>
      </w:tr>
      <w:tr>
        <w:trPr>
          <w:trHeight w:val="1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Мұражайлар саны</w:t>
            </w:r>
            <w:r>
              <w:br/>
            </w:r>
            <w:r>
              <w:rPr>
                <w:rFonts w:ascii="Times New Roman"/>
                <w:b w:val="false"/>
                <w:i w:val="false"/>
                <w:color w:val="000000"/>
                <w:sz w:val="20"/>
              </w:rPr>
              <w:t>
</w:t>
            </w:r>
            <w:r>
              <w:rPr>
                <w:rFonts w:ascii="Times New Roman"/>
                <w:b w:val="false"/>
                <w:i w:val="false"/>
                <w:color w:val="000000"/>
                <w:sz w:val="20"/>
              </w:rPr>
              <w:t>Количество музеев</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жерлердегі мұражайлар саны</w:t>
            </w:r>
            <w:r>
              <w:br/>
            </w:r>
            <w:r>
              <w:rPr>
                <w:rFonts w:ascii="Times New Roman"/>
                <w:b w:val="false"/>
                <w:i w:val="false"/>
                <w:color w:val="000000"/>
                <w:sz w:val="20"/>
              </w:rPr>
              <w:t>
</w:t>
            </w:r>
            <w:r>
              <w:rPr>
                <w:rFonts w:ascii="Times New Roman"/>
                <w:b w:val="false"/>
                <w:i w:val="false"/>
                <w:color w:val="000000"/>
                <w:sz w:val="20"/>
              </w:rPr>
              <w:t>Количество музеев в сельской местности</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55" w:id="53"/>
    <w:p>
      <w:pPr>
        <w:spacing w:after="0"/>
        <w:ind w:left="0"/>
        <w:jc w:val="both"/>
      </w:pPr>
      <w:r>
        <w:rPr>
          <w:rFonts w:ascii="Times New Roman"/>
          <w:b w:val="false"/>
          <w:i w:val="false"/>
          <w:color w:val="000000"/>
          <w:sz w:val="28"/>
        </w:rPr>
        <w:t>
</w:t>
      </w:r>
      <w:r>
        <w:rPr>
          <w:rFonts w:ascii="Times New Roman"/>
          <w:b/>
          <w:i w:val="false"/>
          <w:color w:val="000000"/>
          <w:sz w:val="28"/>
        </w:rPr>
        <w:t>2. Мұражай қызметінің негізгі сипаттамаларын көрсетіңіз</w:t>
      </w:r>
      <w:r>
        <w:br/>
      </w:r>
      <w:r>
        <w:rPr>
          <w:rFonts w:ascii="Times New Roman"/>
          <w:b w:val="false"/>
          <w:i w:val="false"/>
          <w:color w:val="000000"/>
          <w:sz w:val="28"/>
        </w:rPr>
        <w:t>
Укажите основные характеристики деятельности музея</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4855"/>
        <w:gridCol w:w="2229"/>
        <w:gridCol w:w="4178"/>
      </w:tblGrid>
      <w:tr>
        <w:trPr>
          <w:trHeight w:val="1125"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7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қордың экспонаттар саны, бірлік</w:t>
            </w:r>
            <w:r>
              <w:br/>
            </w:r>
            <w:r>
              <w:rPr>
                <w:rFonts w:ascii="Times New Roman"/>
                <w:b w:val="false"/>
                <w:i w:val="false"/>
                <w:color w:val="000000"/>
                <w:sz w:val="20"/>
              </w:rPr>
              <w:t>
</w:t>
            </w:r>
            <w:r>
              <w:rPr>
                <w:rFonts w:ascii="Times New Roman"/>
                <w:b w:val="false"/>
                <w:i w:val="false"/>
                <w:color w:val="000000"/>
                <w:sz w:val="20"/>
              </w:rPr>
              <w:t>Число экспонатов основного фонда, единиц</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негізгі қордың электронды тасымалдауыштардағы экспонаттар саны</w:t>
            </w:r>
            <w:r>
              <w:br/>
            </w:r>
            <w:r>
              <w:rPr>
                <w:rFonts w:ascii="Times New Roman"/>
                <w:b w:val="false"/>
                <w:i w:val="false"/>
                <w:color w:val="000000"/>
                <w:sz w:val="20"/>
              </w:rPr>
              <w:t>
</w:t>
            </w:r>
            <w:r>
              <w:rPr>
                <w:rFonts w:ascii="Times New Roman"/>
                <w:b w:val="false"/>
                <w:i w:val="false"/>
                <w:color w:val="000000"/>
                <w:sz w:val="20"/>
              </w:rPr>
              <w:t>из них - число экспонатов основного фонда на электронных носителях</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Ғылыми-көмекші қордың экспонаттар саны, бірлік</w:t>
            </w:r>
            <w:r>
              <w:br/>
            </w:r>
            <w:r>
              <w:rPr>
                <w:rFonts w:ascii="Times New Roman"/>
                <w:b w:val="false"/>
                <w:i w:val="false"/>
                <w:color w:val="000000"/>
                <w:sz w:val="20"/>
              </w:rPr>
              <w:t>
</w:t>
            </w:r>
            <w:r>
              <w:rPr>
                <w:rFonts w:ascii="Times New Roman"/>
                <w:b w:val="false"/>
                <w:i w:val="false"/>
                <w:color w:val="000000"/>
                <w:sz w:val="20"/>
              </w:rPr>
              <w:t>Число экспонатов научно-вспомогательного фонда, единиц</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көрмеге қойылған экспонаттар саны, бірлік</w:t>
            </w:r>
            <w:r>
              <w:br/>
            </w:r>
            <w:r>
              <w:rPr>
                <w:rFonts w:ascii="Times New Roman"/>
                <w:b w:val="false"/>
                <w:i w:val="false"/>
                <w:color w:val="000000"/>
                <w:sz w:val="20"/>
              </w:rPr>
              <w:t>
</w:t>
            </w:r>
            <w:r>
              <w:rPr>
                <w:rFonts w:ascii="Times New Roman"/>
                <w:b w:val="false"/>
                <w:i w:val="false"/>
                <w:color w:val="000000"/>
                <w:sz w:val="20"/>
              </w:rPr>
              <w:t xml:space="preserve">Число экспонатов, экспонировавшихся в течении года, единиц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Жаңғыртуды талап ететін экспонаттар саны, бірлік</w:t>
            </w:r>
            <w:r>
              <w:br/>
            </w:r>
            <w:r>
              <w:rPr>
                <w:rFonts w:ascii="Times New Roman"/>
                <w:b w:val="false"/>
                <w:i w:val="false"/>
                <w:color w:val="000000"/>
                <w:sz w:val="20"/>
              </w:rPr>
              <w:t>
</w:t>
            </w:r>
            <w:r>
              <w:rPr>
                <w:rFonts w:ascii="Times New Roman"/>
                <w:b w:val="false"/>
                <w:i w:val="false"/>
                <w:color w:val="000000"/>
                <w:sz w:val="20"/>
              </w:rPr>
              <w:t>Число экспонатов, требующих реставрации, единиц</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Келушілер саны, адам</w:t>
            </w:r>
            <w:r>
              <w:br/>
            </w:r>
            <w:r>
              <w:rPr>
                <w:rFonts w:ascii="Times New Roman"/>
                <w:b w:val="false"/>
                <w:i w:val="false"/>
                <w:color w:val="000000"/>
                <w:sz w:val="20"/>
              </w:rPr>
              <w:t>
</w:t>
            </w:r>
            <w:r>
              <w:rPr>
                <w:rFonts w:ascii="Times New Roman"/>
                <w:b w:val="false"/>
                <w:i w:val="false"/>
                <w:color w:val="000000"/>
                <w:sz w:val="20"/>
              </w:rPr>
              <w:t>Количество посетителей, человек</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 келуші балалар саны, адам</w:t>
            </w:r>
            <w:r>
              <w:br/>
            </w:r>
            <w:r>
              <w:rPr>
                <w:rFonts w:ascii="Times New Roman"/>
                <w:b w:val="false"/>
                <w:i w:val="false"/>
                <w:color w:val="000000"/>
                <w:sz w:val="20"/>
              </w:rPr>
              <w:t>
</w:t>
            </w:r>
            <w:r>
              <w:rPr>
                <w:rFonts w:ascii="Times New Roman"/>
                <w:b w:val="false"/>
                <w:i w:val="false"/>
                <w:color w:val="000000"/>
                <w:sz w:val="20"/>
              </w:rPr>
              <w:t>из них - количество посетителей - детей, человек</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Экскурсиялар саны, бірлік</w:t>
            </w:r>
            <w:r>
              <w:br/>
            </w:r>
            <w:r>
              <w:rPr>
                <w:rFonts w:ascii="Times New Roman"/>
                <w:b w:val="false"/>
                <w:i w:val="false"/>
                <w:color w:val="000000"/>
                <w:sz w:val="20"/>
              </w:rPr>
              <w:t>
</w:t>
            </w:r>
            <w:r>
              <w:rPr>
                <w:rFonts w:ascii="Times New Roman"/>
                <w:b w:val="false"/>
                <w:i w:val="false"/>
                <w:color w:val="000000"/>
                <w:sz w:val="20"/>
              </w:rPr>
              <w:t>Число экскурсий, единиц</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Дәрістер саны, бірлік</w:t>
            </w:r>
            <w:r>
              <w:br/>
            </w:r>
            <w:r>
              <w:rPr>
                <w:rFonts w:ascii="Times New Roman"/>
                <w:b w:val="false"/>
                <w:i w:val="false"/>
                <w:color w:val="000000"/>
                <w:sz w:val="20"/>
              </w:rPr>
              <w:t>
</w:t>
            </w:r>
            <w:r>
              <w:rPr>
                <w:rFonts w:ascii="Times New Roman"/>
                <w:b w:val="false"/>
                <w:i w:val="false"/>
                <w:color w:val="000000"/>
                <w:sz w:val="20"/>
              </w:rPr>
              <w:t>Число лекций, единиц</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қызметтен түскен табыстар - барлығы, мың теңге</w:t>
            </w:r>
            <w:r>
              <w:br/>
            </w:r>
            <w:r>
              <w:rPr>
                <w:rFonts w:ascii="Times New Roman"/>
                <w:b w:val="false"/>
                <w:i w:val="false"/>
                <w:color w:val="000000"/>
                <w:sz w:val="20"/>
              </w:rPr>
              <w:t>
</w:t>
            </w:r>
            <w:r>
              <w:rPr>
                <w:rFonts w:ascii="Times New Roman"/>
                <w:b w:val="false"/>
                <w:i w:val="false"/>
                <w:color w:val="000000"/>
                <w:sz w:val="20"/>
              </w:rPr>
              <w:t>Доходы от оказанных услуг - всего, тысяч тенге</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экскурсиялардан түскен табыстар, мың теңге</w:t>
            </w:r>
            <w:r>
              <w:br/>
            </w:r>
            <w:r>
              <w:rPr>
                <w:rFonts w:ascii="Times New Roman"/>
                <w:b w:val="false"/>
                <w:i w:val="false"/>
                <w:color w:val="000000"/>
                <w:sz w:val="20"/>
              </w:rPr>
              <w:t>
</w:t>
            </w:r>
            <w:r>
              <w:rPr>
                <w:rFonts w:ascii="Times New Roman"/>
                <w:b w:val="false"/>
                <w:i w:val="false"/>
                <w:color w:val="000000"/>
                <w:sz w:val="20"/>
              </w:rPr>
              <w:t>Доходы от проведенных экскурсий, тысяч тенге</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6" w:id="54"/>
    <w:p>
      <w:pPr>
        <w:spacing w:after="0"/>
        <w:ind w:left="0"/>
        <w:jc w:val="both"/>
      </w:pPr>
      <w:r>
        <w:rPr>
          <w:rFonts w:ascii="Times New Roman"/>
          <w:b w:val="false"/>
          <w:i w:val="false"/>
          <w:color w:val="000000"/>
          <w:sz w:val="28"/>
        </w:rPr>
        <w:t>
</w:t>
      </w:r>
      <w:r>
        <w:rPr>
          <w:rFonts w:ascii="Times New Roman"/>
          <w:b/>
          <w:i w:val="false"/>
          <w:color w:val="000000"/>
          <w:sz w:val="28"/>
        </w:rPr>
        <w:t>3. Мұражайлардағы ақпараттық-коммуникациялық технологиялардың барын көрсетіңіз, бірлік</w:t>
      </w:r>
      <w:r>
        <w:br/>
      </w:r>
      <w:r>
        <w:rPr>
          <w:rFonts w:ascii="Times New Roman"/>
          <w:b w:val="false"/>
          <w:i w:val="false"/>
          <w:color w:val="000000"/>
          <w:sz w:val="28"/>
        </w:rPr>
        <w:t>
Укажите наличие информационно-коммуникационных технологий в музее, единиц</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4567"/>
        <w:gridCol w:w="2167"/>
        <w:gridCol w:w="3481"/>
      </w:tblGrid>
      <w:tr>
        <w:trPr>
          <w:trHeight w:val="112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7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 каталогқа енгізілген экспонаттар саны</w:t>
            </w:r>
            <w:r>
              <w:br/>
            </w:r>
            <w:r>
              <w:rPr>
                <w:rFonts w:ascii="Times New Roman"/>
                <w:b w:val="false"/>
                <w:i w:val="false"/>
                <w:color w:val="000000"/>
                <w:sz w:val="20"/>
              </w:rPr>
              <w:t>
</w:t>
            </w:r>
            <w:r>
              <w:rPr>
                <w:rFonts w:ascii="Times New Roman"/>
                <w:b w:val="false"/>
                <w:i w:val="false"/>
                <w:color w:val="000000"/>
                <w:sz w:val="20"/>
              </w:rPr>
              <w:t>Число экспонатов, внесенных в электронный каталог</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желісіне қатынау мүмкіндігі бар мұражайлар саны</w:t>
            </w:r>
            <w:r>
              <w:br/>
            </w:r>
            <w:r>
              <w:rPr>
                <w:rFonts w:ascii="Times New Roman"/>
                <w:b w:val="false"/>
                <w:i w:val="false"/>
                <w:color w:val="000000"/>
                <w:sz w:val="20"/>
              </w:rPr>
              <w:t>
</w:t>
            </w:r>
            <w:r>
              <w:rPr>
                <w:rFonts w:ascii="Times New Roman"/>
                <w:b w:val="false"/>
                <w:i w:val="false"/>
                <w:color w:val="000000"/>
                <w:sz w:val="20"/>
              </w:rPr>
              <w:t>Число музеев с доступом в сеть Интернет</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Интернет желісіне сымсыз технология құралдары (WiFi) арқылы қатынау мүмкіндігі бар</w:t>
            </w:r>
            <w:r>
              <w:br/>
            </w:r>
            <w:r>
              <w:rPr>
                <w:rFonts w:ascii="Times New Roman"/>
                <w:b w:val="false"/>
                <w:i w:val="false"/>
                <w:color w:val="000000"/>
                <w:sz w:val="20"/>
              </w:rPr>
              <w:t>
</w:t>
            </w:r>
            <w:r>
              <w:rPr>
                <w:rFonts w:ascii="Times New Roman"/>
                <w:b w:val="false"/>
                <w:i w:val="false"/>
                <w:color w:val="000000"/>
                <w:sz w:val="20"/>
              </w:rPr>
              <w:t>из них - с доступом в сеть Интернет посредством беспроводных технологий (WiFi)</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саны</w:t>
            </w:r>
            <w:r>
              <w:br/>
            </w:r>
            <w:r>
              <w:rPr>
                <w:rFonts w:ascii="Times New Roman"/>
                <w:b w:val="false"/>
                <w:i w:val="false"/>
                <w:color w:val="000000"/>
                <w:sz w:val="20"/>
              </w:rPr>
              <w:t>
</w:t>
            </w:r>
            <w:r>
              <w:rPr>
                <w:rFonts w:ascii="Times New Roman"/>
                <w:b w:val="false"/>
                <w:i w:val="false"/>
                <w:color w:val="000000"/>
                <w:sz w:val="20"/>
              </w:rPr>
              <w:t>Количество компьютеров</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жергілікті желі арқылы интернет желісіне қатынау мүмкіндігі бар компьютерлер саны</w:t>
            </w:r>
            <w:r>
              <w:br/>
            </w:r>
            <w:r>
              <w:rPr>
                <w:rFonts w:ascii="Times New Roman"/>
                <w:b w:val="false"/>
                <w:i w:val="false"/>
                <w:color w:val="000000"/>
                <w:sz w:val="20"/>
              </w:rPr>
              <w:t>
</w:t>
            </w:r>
            <w:r>
              <w:rPr>
                <w:rFonts w:ascii="Times New Roman"/>
                <w:b w:val="false"/>
                <w:i w:val="false"/>
                <w:color w:val="000000"/>
                <w:sz w:val="20"/>
              </w:rPr>
              <w:t>из них - количество компьютеров с доступом в сеть Интернет посредством локальной сети</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Интернет-ресурстың</w:t>
            </w:r>
            <w:r>
              <w:rPr>
                <w:rFonts w:ascii="Times New Roman"/>
                <w:b w:val="false"/>
                <w:i w:val="false"/>
                <w:color w:val="000000"/>
                <w:sz w:val="20"/>
              </w:rPr>
              <w:t> </w:t>
            </w:r>
            <w:r>
              <w:rPr>
                <w:rFonts w:ascii="Times New Roman"/>
                <w:b/>
                <w:i w:val="false"/>
                <w:color w:val="000000"/>
                <w:sz w:val="20"/>
              </w:rPr>
              <w:t>бары</w:t>
            </w:r>
            <w:r>
              <w:br/>
            </w:r>
            <w:r>
              <w:rPr>
                <w:rFonts w:ascii="Times New Roman"/>
                <w:b w:val="false"/>
                <w:i w:val="false"/>
                <w:color w:val="000000"/>
                <w:sz w:val="20"/>
              </w:rPr>
              <w:t>
</w:t>
            </w:r>
            <w:r>
              <w:rPr>
                <w:rFonts w:ascii="Times New Roman"/>
                <w:b w:val="false"/>
                <w:i w:val="false"/>
                <w:color w:val="000000"/>
                <w:sz w:val="20"/>
              </w:rPr>
              <w:t>Наличие интернет-ресурса</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7" w:id="55"/>
    <w:p>
      <w:pPr>
        <w:spacing w:after="0"/>
        <w:ind w:left="0"/>
        <w:jc w:val="both"/>
      </w:pPr>
      <w:r>
        <w:rPr>
          <w:rFonts w:ascii="Times New Roman"/>
          <w:b w:val="false"/>
          <w:i w:val="false"/>
          <w:color w:val="000000"/>
          <w:sz w:val="28"/>
        </w:rPr>
        <w:t>
</w:t>
      </w:r>
      <w:r>
        <w:rPr>
          <w:rFonts w:ascii="Times New Roman"/>
          <w:b/>
          <w:i w:val="false"/>
          <w:color w:val="000000"/>
          <w:sz w:val="28"/>
        </w:rPr>
        <w:t>4. Мұражайлардың көрмелік қызметін көрсетіңіз, бірлік</w:t>
      </w:r>
      <w:r>
        <w:br/>
      </w:r>
      <w:r>
        <w:rPr>
          <w:rFonts w:ascii="Times New Roman"/>
          <w:b w:val="false"/>
          <w:i w:val="false"/>
          <w:color w:val="000000"/>
          <w:sz w:val="28"/>
        </w:rPr>
        <w:t>
Укажите выставочную деятельность музея, единиц</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5715"/>
        <w:gridCol w:w="2310"/>
        <w:gridCol w:w="4129"/>
      </w:tblGrid>
      <w:tr>
        <w:trPr>
          <w:trHeight w:val="96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7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Көрмелер саны</w:t>
            </w:r>
            <w:r>
              <w:br/>
            </w:r>
            <w:r>
              <w:rPr>
                <w:rFonts w:ascii="Times New Roman"/>
                <w:b w:val="false"/>
                <w:i w:val="false"/>
                <w:color w:val="000000"/>
                <w:sz w:val="20"/>
              </w:rPr>
              <w:t>
</w:t>
            </w:r>
            <w:r>
              <w:rPr>
                <w:rFonts w:ascii="Times New Roman"/>
                <w:b w:val="false"/>
                <w:i w:val="false"/>
                <w:color w:val="000000"/>
                <w:sz w:val="20"/>
              </w:rPr>
              <w:t xml:space="preserve">Количество выставок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мұражайында өткізген</w:t>
            </w:r>
            <w:r>
              <w:br/>
            </w:r>
            <w:r>
              <w:rPr>
                <w:rFonts w:ascii="Times New Roman"/>
                <w:b w:val="false"/>
                <w:i w:val="false"/>
                <w:color w:val="000000"/>
                <w:sz w:val="20"/>
              </w:rPr>
              <w:t>
</w:t>
            </w:r>
            <w:r>
              <w:rPr>
                <w:rFonts w:ascii="Times New Roman"/>
                <w:b w:val="false"/>
                <w:i w:val="false"/>
                <w:color w:val="000000"/>
                <w:sz w:val="20"/>
              </w:rPr>
              <w:t>проведенных в музее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жекеменшік қорынан</w:t>
            </w:r>
            <w:r>
              <w:br/>
            </w:r>
            <w:r>
              <w:rPr>
                <w:rFonts w:ascii="Times New Roman"/>
                <w:b w:val="false"/>
                <w:i w:val="false"/>
                <w:color w:val="000000"/>
                <w:sz w:val="20"/>
              </w:rPr>
              <w:t>
</w:t>
            </w:r>
            <w:r>
              <w:rPr>
                <w:rFonts w:ascii="Times New Roman"/>
                <w:b w:val="false"/>
                <w:i w:val="false"/>
                <w:color w:val="000000"/>
                <w:sz w:val="20"/>
              </w:rPr>
              <w:t>из собственных фондов</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қордан тарту арқылы</w:t>
            </w:r>
            <w:r>
              <w:br/>
            </w:r>
            <w:r>
              <w:rPr>
                <w:rFonts w:ascii="Times New Roman"/>
                <w:b w:val="false"/>
                <w:i w:val="false"/>
                <w:color w:val="000000"/>
                <w:sz w:val="20"/>
              </w:rPr>
              <w:t>
</w:t>
            </w:r>
            <w:r>
              <w:rPr>
                <w:rFonts w:ascii="Times New Roman"/>
                <w:b w:val="false"/>
                <w:i w:val="false"/>
                <w:color w:val="000000"/>
                <w:sz w:val="20"/>
              </w:rPr>
              <w:t>с привлечением других фондов</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мұражайынан тыс өткізген</w:t>
            </w:r>
            <w:r>
              <w:br/>
            </w:r>
            <w:r>
              <w:rPr>
                <w:rFonts w:ascii="Times New Roman"/>
                <w:b w:val="false"/>
                <w:i w:val="false"/>
                <w:color w:val="000000"/>
                <w:sz w:val="20"/>
              </w:rPr>
              <w:t>
</w:t>
            </w:r>
            <w:r>
              <w:rPr>
                <w:rFonts w:ascii="Times New Roman"/>
                <w:b w:val="false"/>
                <w:i w:val="false"/>
                <w:color w:val="000000"/>
                <w:sz w:val="20"/>
              </w:rPr>
              <w:t>проведены вне музея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шет елде өткізген</w:t>
            </w:r>
            <w:r>
              <w:br/>
            </w:r>
            <w:r>
              <w:rPr>
                <w:rFonts w:ascii="Times New Roman"/>
                <w:b w:val="false"/>
                <w:i w:val="false"/>
                <w:color w:val="000000"/>
                <w:sz w:val="20"/>
              </w:rPr>
              <w:t>
</w:t>
            </w:r>
            <w:r>
              <w:rPr>
                <w:rFonts w:ascii="Times New Roman"/>
                <w:b w:val="false"/>
                <w:i w:val="false"/>
                <w:color w:val="000000"/>
                <w:sz w:val="20"/>
              </w:rPr>
              <w:t>из них - за рубежом</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 Адрес ______________________________</w:t>
      </w:r>
    </w:p>
    <w:p>
      <w:pPr>
        <w:spacing w:after="0"/>
        <w:ind w:left="0"/>
        <w:jc w:val="both"/>
      </w:pPr>
      <w:r>
        <w:rPr>
          <w:rFonts w:ascii="Times New Roman"/>
          <w:b w:val="false"/>
          <w:i w:val="false"/>
          <w:color w:val="000000"/>
          <w:sz w:val="28"/>
        </w:rPr>
        <w:t>                               Телефон 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___________________________________________</w:t>
      </w:r>
    </w:p>
    <w:p>
      <w:pPr>
        <w:spacing w:after="0"/>
        <w:ind w:left="0"/>
        <w:jc w:val="both"/>
      </w:pPr>
      <w:r>
        <w:rPr>
          <w:rFonts w:ascii="Times New Roman"/>
          <w:b/>
          <w:i w:val="false"/>
          <w:color w:val="000000"/>
          <w:sz w:val="28"/>
        </w:rPr>
        <w:t>Орындаушының аты-жөні</w:t>
      </w:r>
      <w:r>
        <w:br/>
      </w:r>
      <w:r>
        <w:rPr>
          <w:rFonts w:ascii="Times New Roman"/>
          <w:b w:val="false"/>
          <w:i w:val="false"/>
          <w:color w:val="000000"/>
          <w:sz w:val="28"/>
        </w:rPr>
        <w:t>
Фамилия исполнителя _________________________ Телефон 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xml:space="preserve">                         </w:t>
      </w:r>
      <w:r>
        <w:rPr>
          <w:rFonts w:ascii="Times New Roman"/>
          <w:b/>
          <w:i w:val="false"/>
          <w:color w:val="000000"/>
          <w:sz w:val="28"/>
        </w:rPr>
        <w:t>(Т.А.Ә., қолы)</w:t>
      </w:r>
      <w:r>
        <w:br/>
      </w:r>
      <w:r>
        <w:rPr>
          <w:rFonts w:ascii="Times New Roman"/>
          <w:b w:val="false"/>
          <w:i w:val="false"/>
          <w:color w:val="000000"/>
          <w:sz w:val="28"/>
        </w:rPr>
        <w:t>
Руководитель ________________ (Ф.И.О., подпись) ___________________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(Т.А.Ә., қолы)</w:t>
      </w:r>
      <w:r>
        <w:br/>
      </w:r>
      <w:r>
        <w:rPr>
          <w:rFonts w:ascii="Times New Roman"/>
          <w:b w:val="false"/>
          <w:i w:val="false"/>
          <w:color w:val="000000"/>
          <w:sz w:val="28"/>
        </w:rPr>
        <w:t>
Главный бухгалтер ____________(Ф.И.О., подпись) ___________________</w:t>
      </w:r>
    </w:p>
    <w:p>
      <w:pPr>
        <w:spacing w:after="0"/>
        <w:ind w:left="0"/>
        <w:jc w:val="both"/>
      </w:pPr>
      <w:r>
        <w:rPr>
          <w:rFonts w:ascii="Times New Roman"/>
          <w:b/>
          <w:i w:val="false"/>
          <w:color w:val="000000"/>
          <w:sz w:val="28"/>
        </w:rPr>
        <w:t>                                                      М.О.</w:t>
      </w:r>
      <w:r>
        <w:br/>
      </w:r>
      <w:r>
        <w:rPr>
          <w:rFonts w:ascii="Times New Roman"/>
          <w:b w:val="false"/>
          <w:i w:val="false"/>
          <w:color w:val="000000"/>
          <w:sz w:val="28"/>
        </w:rPr>
        <w:t>
                                                      М.П.</w:t>
      </w:r>
    </w:p>
    <w:bookmarkStart w:name="z240" w:id="5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2010 жылғы 20 қыркүйектегі  </w:t>
      </w:r>
      <w:r>
        <w:br/>
      </w:r>
      <w:r>
        <w:rPr>
          <w:rFonts w:ascii="Times New Roman"/>
          <w:b w:val="false"/>
          <w:i w:val="false"/>
          <w:color w:val="000000"/>
          <w:sz w:val="28"/>
        </w:rPr>
        <w:t xml:space="preserve">
№ 264 бұйрығына 12-қосымша  </w:t>
      </w:r>
    </w:p>
    <w:bookmarkEnd w:id="56"/>
    <w:p>
      <w:pPr>
        <w:spacing w:after="0"/>
        <w:ind w:left="0"/>
        <w:jc w:val="both"/>
      </w:pPr>
      <w:r>
        <w:rPr>
          <w:rFonts w:ascii="Times New Roman"/>
          <w:b w:val="false"/>
          <w:i w:val="false"/>
          <w:color w:val="ff0000"/>
          <w:sz w:val="28"/>
        </w:rPr>
        <w:t xml:space="preserve">      Ескерту. 12-қосымша жаңа редакцияда - ҚР Статистика агенттігі төрағасының м.а. 2012.06.28 </w:t>
      </w:r>
      <w:r>
        <w:rPr>
          <w:rFonts w:ascii="Times New Roman"/>
          <w:b w:val="false"/>
          <w:i w:val="false"/>
          <w:color w:val="ff0000"/>
          <w:sz w:val="28"/>
        </w:rPr>
        <w:t>№ 154</w:t>
      </w:r>
      <w:r>
        <w:rPr>
          <w:rFonts w:ascii="Times New Roman"/>
          <w:b w:val="false"/>
          <w:i w:val="false"/>
          <w:color w:val="ff0000"/>
          <w:sz w:val="28"/>
        </w:rPr>
        <w:t xml:space="preserve"> (2013.01.01 бастап қолданысқа енгізіледі) Бұйрығымен.</w:t>
      </w:r>
    </w:p>
    <w:bookmarkStart w:name="z258" w:id="57"/>
    <w:p>
      <w:pPr>
        <w:spacing w:after="0"/>
        <w:ind w:left="0"/>
        <w:jc w:val="left"/>
      </w:pPr>
      <w:r>
        <w:rPr>
          <w:rFonts w:ascii="Times New Roman"/>
          <w:b/>
          <w:i w:val="false"/>
          <w:color w:val="000000"/>
        </w:rPr>
        <w:t xml:space="preserve"> 
«Мұражай қызметі туралы есеп»</w:t>
      </w:r>
      <w:r>
        <w:br/>
      </w:r>
      <w:r>
        <w:rPr>
          <w:rFonts w:ascii="Times New Roman"/>
          <w:b/>
          <w:i w:val="false"/>
          <w:color w:val="000000"/>
        </w:rPr>
        <w:t>
(коды 0531104, индексі 1-мұражайлар, кезеңділігі жылдық)</w:t>
      </w:r>
      <w:r>
        <w:br/>
      </w:r>
      <w:r>
        <w:rPr>
          <w:rFonts w:ascii="Times New Roman"/>
          <w:b/>
          <w:i w:val="false"/>
          <w:color w:val="000000"/>
        </w:rPr>
        <w:t>
жалпымемлекеттік статистикалық байқаудың статистикалық нысанын толтыру жөніндегі нұсқаулық</w:t>
      </w:r>
    </w:p>
    <w:bookmarkEnd w:id="57"/>
    <w:bookmarkStart w:name="z259" w:id="58"/>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Республикасының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«Мұражай қызметі туралы есеп» (коды 0531104, индексі 1-мұражайлар, кезеңділігі жылдық) жалпымемлекеттік статистикалық байқаудың статистикалық нысанының толтырылуын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нысанын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табиғи-ғылыми мұражайлар – бұл биологиялық, геологиялық, табиғаттану және тағы басқа мұражайлар;</w:t>
      </w:r>
      <w:r>
        <w:br/>
      </w:r>
      <w:r>
        <w:rPr>
          <w:rFonts w:ascii="Times New Roman"/>
          <w:b w:val="false"/>
          <w:i w:val="false"/>
          <w:color w:val="000000"/>
          <w:sz w:val="28"/>
        </w:rPr>
        <w:t>
</w:t>
      </w:r>
      <w:r>
        <w:rPr>
          <w:rFonts w:ascii="Times New Roman"/>
          <w:b w:val="false"/>
          <w:i w:val="false"/>
          <w:color w:val="000000"/>
          <w:sz w:val="28"/>
        </w:rPr>
        <w:t xml:space="preserve">
      2) көрме – экономика, ғылым, техника, мәдениет, өнер және қоғамдық өмірдің басқа да салаларындағы жетістіктерді жұртшылыққа көрсету. Ұғым іс-шараның өзін, сондай-ақ осы іс-шараның өткізілу орнын да білдіреді; </w:t>
      </w:r>
      <w:r>
        <w:br/>
      </w:r>
      <w:r>
        <w:rPr>
          <w:rFonts w:ascii="Times New Roman"/>
          <w:b w:val="false"/>
          <w:i w:val="false"/>
          <w:color w:val="000000"/>
          <w:sz w:val="28"/>
        </w:rPr>
        <w:t>
</w:t>
      </w:r>
      <w:r>
        <w:rPr>
          <w:rFonts w:ascii="Times New Roman"/>
          <w:b w:val="false"/>
          <w:i w:val="false"/>
          <w:color w:val="000000"/>
          <w:sz w:val="28"/>
        </w:rPr>
        <w:t>
      3) мемориалдық мұражайлар – жеке тарихи оқиғалардың немесе көрнекті тұлғалардың (ғалымдар, жазушылар, суретшілер, әртістер және тағы басқа) естеліктерімен байланысты материалдарды, құжаттарды жинайтын және көрмеге қойып көрсететін мұражайлар;</w:t>
      </w:r>
      <w:r>
        <w:br/>
      </w:r>
      <w:r>
        <w:rPr>
          <w:rFonts w:ascii="Times New Roman"/>
          <w:b w:val="false"/>
          <w:i w:val="false"/>
          <w:color w:val="000000"/>
          <w:sz w:val="28"/>
        </w:rPr>
        <w:t>
</w:t>
      </w:r>
      <w:r>
        <w:rPr>
          <w:rFonts w:ascii="Times New Roman"/>
          <w:b w:val="false"/>
          <w:i w:val="false"/>
          <w:color w:val="000000"/>
          <w:sz w:val="28"/>
        </w:rPr>
        <w:t>
      4) мұражайлар – мұражай экспонаттары мен мұражай коллекцияларын сақтау, зерделеу және көпшiлiкке көрсету үшiн құрылған, мәдени, бiлiм беру және ғылыми-зерттеу функцияларды жүзеге асыруға және тарихи-мәдени мұраларды көпшiлiкке танытуды қамтамасыз етуге тиiс мәдениет ұйымдары;</w:t>
      </w:r>
      <w:r>
        <w:br/>
      </w:r>
      <w:r>
        <w:rPr>
          <w:rFonts w:ascii="Times New Roman"/>
          <w:b w:val="false"/>
          <w:i w:val="false"/>
          <w:color w:val="000000"/>
          <w:sz w:val="28"/>
        </w:rPr>
        <w:t>
</w:t>
      </w:r>
      <w:r>
        <w:rPr>
          <w:rFonts w:ascii="Times New Roman"/>
          <w:b w:val="false"/>
          <w:i w:val="false"/>
          <w:color w:val="000000"/>
          <w:sz w:val="28"/>
        </w:rPr>
        <w:t>
      5) өлкетану мұражайлары – тарихи ескерткіштерді, табиғи ғылыми және көркем өнер коллекцияларын, белгілі географиялық немесе әкімшілік аумақтардың халық өнер туындыларының құжаттарын жинайтын және көрмеге қойып көрсететін мұражайлар;</w:t>
      </w:r>
      <w:r>
        <w:br/>
      </w:r>
      <w:r>
        <w:rPr>
          <w:rFonts w:ascii="Times New Roman"/>
          <w:b w:val="false"/>
          <w:i w:val="false"/>
          <w:color w:val="000000"/>
          <w:sz w:val="28"/>
        </w:rPr>
        <w:t>
</w:t>
      </w:r>
      <w:r>
        <w:rPr>
          <w:rFonts w:ascii="Times New Roman"/>
          <w:b w:val="false"/>
          <w:i w:val="false"/>
          <w:color w:val="000000"/>
          <w:sz w:val="28"/>
        </w:rPr>
        <w:t>
      6) өнертану мұражайлары – бұл көркем өнер мұражайы, сурет галереясы, бейнелеу өнері мұражайы, сәулет мұражайы және тағы басқалар, сондай-ақ экспонаттары музыка, театр өнерінің дамуын мұражайлар;</w:t>
      </w:r>
      <w:r>
        <w:br/>
      </w:r>
      <w:r>
        <w:rPr>
          <w:rFonts w:ascii="Times New Roman"/>
          <w:b w:val="false"/>
          <w:i w:val="false"/>
          <w:color w:val="000000"/>
          <w:sz w:val="28"/>
        </w:rPr>
        <w:t>
</w:t>
      </w:r>
      <w:r>
        <w:rPr>
          <w:rFonts w:ascii="Times New Roman"/>
          <w:b w:val="false"/>
          <w:i w:val="false"/>
          <w:color w:val="000000"/>
          <w:sz w:val="28"/>
        </w:rPr>
        <w:t>
      7) тарихи мұражайлар – бұл кең ауқымдағы тарихи бейіні бар - жалпы тарихи мұражайлар (мысалы ел тарихының мұражайлары), арнайы тарихи тәртіптерге сәйкес келетін бейіні бар (археологиялық, этнографиялық мұражайлар және тағы басқа) мұражайлар немесе тарих ғылымының (әскери-тарихи мұражайлар) дербес саласындағы мұражайлар;</w:t>
      </w:r>
      <w:r>
        <w:br/>
      </w:r>
      <w:r>
        <w:rPr>
          <w:rFonts w:ascii="Times New Roman"/>
          <w:b w:val="false"/>
          <w:i w:val="false"/>
          <w:color w:val="000000"/>
          <w:sz w:val="28"/>
        </w:rPr>
        <w:t>
</w:t>
      </w:r>
      <w:r>
        <w:rPr>
          <w:rFonts w:ascii="Times New Roman"/>
          <w:b w:val="false"/>
          <w:i w:val="false"/>
          <w:color w:val="000000"/>
          <w:sz w:val="28"/>
        </w:rPr>
        <w:t xml:space="preserve">
      8) экскурсия – мұражайларға, көңіл аударарлық жерлерге, көрмелерге, және тағы басқа орындарға топпен бару. Объектілерді көрсету білікті маманның – экскурсияны жүргізуші адамның көмегімен жүргізіледі, ол аудиторияға объекті туралы мән-жайды, осы объектімен байланысты тарихи оқиғаны түсінуін, ескерткіш орнына баға береді. Экскурсиялар өз бетінше қызмет көрсетеді, сондай-ақ туристік қызмет кешенінің бір бөлігі болып табыла алады; </w:t>
      </w:r>
      <w:r>
        <w:br/>
      </w:r>
      <w:r>
        <w:rPr>
          <w:rFonts w:ascii="Times New Roman"/>
          <w:b w:val="false"/>
          <w:i w:val="false"/>
          <w:color w:val="000000"/>
          <w:sz w:val="28"/>
        </w:rPr>
        <w:t>
</w:t>
      </w:r>
      <w:r>
        <w:rPr>
          <w:rFonts w:ascii="Times New Roman"/>
          <w:b w:val="false"/>
          <w:i w:val="false"/>
          <w:color w:val="000000"/>
          <w:sz w:val="28"/>
        </w:rPr>
        <w:t>
      9) экспонат - көрмеде қарау үшін немесе сату алдында таныстыру үшін қойылған зат.</w:t>
      </w:r>
      <w:r>
        <w:br/>
      </w:r>
      <w:r>
        <w:rPr>
          <w:rFonts w:ascii="Times New Roman"/>
          <w:b w:val="false"/>
          <w:i w:val="false"/>
          <w:color w:val="000000"/>
          <w:sz w:val="28"/>
        </w:rPr>
        <w:t>
</w:t>
      </w:r>
      <w:r>
        <w:rPr>
          <w:rFonts w:ascii="Times New Roman"/>
          <w:b w:val="false"/>
          <w:i w:val="false"/>
          <w:color w:val="000000"/>
          <w:sz w:val="28"/>
        </w:rPr>
        <w:t xml:space="preserve">
      3. Бөлімдер, секторлар, сондай-ақ жеке орналасқан мұражай көрсету объектілері құқығында жұмыс істейтін мұражай мекемелері жеке есептерді құрмайды. </w:t>
      </w:r>
      <w:r>
        <w:br/>
      </w:r>
      <w:r>
        <w:rPr>
          <w:rFonts w:ascii="Times New Roman"/>
          <w:b w:val="false"/>
          <w:i w:val="false"/>
          <w:color w:val="000000"/>
          <w:sz w:val="28"/>
        </w:rPr>
        <w:t>
</w:t>
      </w:r>
      <w:r>
        <w:rPr>
          <w:rFonts w:ascii="Times New Roman"/>
          <w:b w:val="false"/>
          <w:i w:val="false"/>
          <w:color w:val="000000"/>
          <w:sz w:val="28"/>
        </w:rPr>
        <w:t>
      4. 1–бөлімде мұражай бейіні ондағы тарихи және мәдениет ескерткіштері коллекцияларының сипаты бойынша анықталады.</w:t>
      </w:r>
      <w:r>
        <w:br/>
      </w:r>
      <w:r>
        <w:rPr>
          <w:rFonts w:ascii="Times New Roman"/>
          <w:b w:val="false"/>
          <w:i w:val="false"/>
          <w:color w:val="000000"/>
          <w:sz w:val="28"/>
        </w:rPr>
        <w:t>
</w:t>
      </w:r>
      <w:r>
        <w:rPr>
          <w:rFonts w:ascii="Times New Roman"/>
          <w:b w:val="false"/>
          <w:i w:val="false"/>
          <w:color w:val="000000"/>
          <w:sz w:val="28"/>
        </w:rPr>
        <w:t>
      6-бағанда әдеби мұражайлар, салалық мұражайлар және басқалары есептеледі.</w:t>
      </w:r>
      <w:r>
        <w:br/>
      </w:r>
      <w:r>
        <w:rPr>
          <w:rFonts w:ascii="Times New Roman"/>
          <w:b w:val="false"/>
          <w:i w:val="false"/>
          <w:color w:val="000000"/>
          <w:sz w:val="28"/>
        </w:rPr>
        <w:t>
</w:t>
      </w:r>
      <w:r>
        <w:rPr>
          <w:rFonts w:ascii="Times New Roman"/>
          <w:b w:val="false"/>
          <w:i w:val="false"/>
          <w:color w:val="000000"/>
          <w:sz w:val="28"/>
        </w:rPr>
        <w:t>
      5. 2-бөлімнің 1-жолында негізгі қордың экспонаттар санына шыққан уақытына, материалына және дайындалу техникасына қарамастан ғылыми немесе көркемдік маңызы бар барлық экспонаттар, материалдық және рухани мәдениет пен табиғи тарихи ескерткіштер, оның ішінде: тарихи құндылықтар, археологиялық материалдар, көркем-сурет құндылықтары, заттық, бейнелеу, жазба және өзге де тарих және мәдениет ескерткіштеріне жататын бағалы металдардан және асыл тастардан жасалған көркем-сурет бұйымдары, сәндік қолданбалы өнер туындылары, қолжазба және баспа басылымдары, әр-түрлі тасымалдауыштағы мұрағат құжаттары және мұрағат құралдары, бірегей және сирек музыка саймандары, филатистикалық материалдар, нумизматика бұйымдары, сфрагистика, гиральдика, фалеристика, флора мен фауна нұсқалары және сирек коллекциялар, ғылымдардың минералогия анатомия, палеонтология салалары үшін қызығушылықты туғызатын бұйымдар кіреді.</w:t>
      </w:r>
      <w:r>
        <w:br/>
      </w:r>
      <w:r>
        <w:rPr>
          <w:rFonts w:ascii="Times New Roman"/>
          <w:b w:val="false"/>
          <w:i w:val="false"/>
          <w:color w:val="000000"/>
          <w:sz w:val="28"/>
        </w:rPr>
        <w:t>
</w:t>
      </w:r>
      <w:r>
        <w:rPr>
          <w:rFonts w:ascii="Times New Roman"/>
          <w:b w:val="false"/>
          <w:i w:val="false"/>
          <w:color w:val="000000"/>
          <w:sz w:val="28"/>
        </w:rPr>
        <w:t>
      Негізігі қордағы экспонаттардың барлық санынан 2 жолда электронды тасымалдауыштағы экспонаттар саны бөліп көрсетіледі.</w:t>
      </w:r>
      <w:r>
        <w:br/>
      </w:r>
      <w:r>
        <w:rPr>
          <w:rFonts w:ascii="Times New Roman"/>
          <w:b w:val="false"/>
          <w:i w:val="false"/>
          <w:color w:val="000000"/>
          <w:sz w:val="28"/>
        </w:rPr>
        <w:t>
</w:t>
      </w:r>
      <w:r>
        <w:rPr>
          <w:rFonts w:ascii="Times New Roman"/>
          <w:b w:val="false"/>
          <w:i w:val="false"/>
          <w:color w:val="000000"/>
          <w:sz w:val="28"/>
        </w:rPr>
        <w:t>
      3-жолда мұражай жасаған және көмекші материалдарды есептейтін кітапта тіркелетін ғылыми-көмекші материалдар (диаграммалар, сызбалар, нақнұсқалар, көшірмелер және тағы басқалар) туралы мәліметтер толтырылады.</w:t>
      </w:r>
      <w:r>
        <w:br/>
      </w:r>
      <w:r>
        <w:rPr>
          <w:rFonts w:ascii="Times New Roman"/>
          <w:b w:val="false"/>
          <w:i w:val="false"/>
          <w:color w:val="000000"/>
          <w:sz w:val="28"/>
        </w:rPr>
        <w:t>
</w:t>
      </w:r>
      <w:r>
        <w:rPr>
          <w:rFonts w:ascii="Times New Roman"/>
          <w:b w:val="false"/>
          <w:i w:val="false"/>
          <w:color w:val="000000"/>
          <w:sz w:val="28"/>
        </w:rPr>
        <w:t>
      Көмекші қорға келесілер:</w:t>
      </w:r>
      <w:r>
        <w:br/>
      </w:r>
      <w:r>
        <w:rPr>
          <w:rFonts w:ascii="Times New Roman"/>
          <w:b w:val="false"/>
          <w:i w:val="false"/>
          <w:color w:val="000000"/>
          <w:sz w:val="28"/>
        </w:rPr>
        <w:t>
</w:t>
      </w:r>
      <w:r>
        <w:rPr>
          <w:rFonts w:ascii="Times New Roman"/>
          <w:b w:val="false"/>
          <w:i w:val="false"/>
          <w:color w:val="000000"/>
          <w:sz w:val="28"/>
        </w:rPr>
        <w:t>
      тұрақты қойылымға және әртүрлі көрмелерге қажеттілігі үшін мұражаймен жиналған, дайындалған немесе алынған материалдар: нақңұсқалар, пішімдер, қалыптар, жаңартулар, фотокөшірмелер, жоспарлар, карталар, сызбалар, диаграммалар, кескіндер және мұражай мәндері арасынан анықталатын, қойылымды-көрмелік тақырыпты ашуға көмектесетін өзге де көрнекті материалдар;</w:t>
      </w:r>
      <w:r>
        <w:br/>
      </w:r>
      <w:r>
        <w:rPr>
          <w:rFonts w:ascii="Times New Roman"/>
          <w:b w:val="false"/>
          <w:i w:val="false"/>
          <w:color w:val="000000"/>
          <w:sz w:val="28"/>
        </w:rPr>
        <w:t>
</w:t>
      </w:r>
      <w:r>
        <w:rPr>
          <w:rFonts w:ascii="Times New Roman"/>
          <w:b w:val="false"/>
          <w:i w:val="false"/>
          <w:color w:val="000000"/>
          <w:sz w:val="28"/>
        </w:rPr>
        <w:t>
      жалпы шығарылымның баспа материалдары: плакаттар, афишалар, үндеулер, ашық хаттар, карталар, жоспарлар, сызбалар, баспа кескіндемелерінің әртүрлі түрлері, газеттер, журналдар, нумизматика, фалеристика, бондар және осы бұйымдардың толық немесе қанағаттанарлық жағдайда сақталған, негізгі қордың құрамындағы қосымша нұсқасы 3-5 кем емес болған жағдайда өзге де бұйымдар;</w:t>
      </w:r>
      <w:r>
        <w:br/>
      </w:r>
      <w:r>
        <w:rPr>
          <w:rFonts w:ascii="Times New Roman"/>
          <w:b w:val="false"/>
          <w:i w:val="false"/>
          <w:color w:val="000000"/>
          <w:sz w:val="28"/>
        </w:rPr>
        <w:t>
</w:t>
      </w:r>
      <w:r>
        <w:rPr>
          <w:rFonts w:ascii="Times New Roman"/>
          <w:b w:val="false"/>
          <w:i w:val="false"/>
          <w:color w:val="000000"/>
          <w:sz w:val="28"/>
        </w:rPr>
        <w:t>
      айтарлықтай жаңартуды талап ететін, сақтаудың қанағаттанбайтын жағдайында келіп түскен, мұражайға жинау үшін қызығушылық ұсынатын түпнұсқа бұйымдар;</w:t>
      </w:r>
      <w:r>
        <w:br/>
      </w:r>
      <w:r>
        <w:rPr>
          <w:rFonts w:ascii="Times New Roman"/>
          <w:b w:val="false"/>
          <w:i w:val="false"/>
          <w:color w:val="000000"/>
          <w:sz w:val="28"/>
        </w:rPr>
        <w:t>
</w:t>
      </w:r>
      <w:r>
        <w:rPr>
          <w:rFonts w:ascii="Times New Roman"/>
          <w:b w:val="false"/>
          <w:i w:val="false"/>
          <w:color w:val="000000"/>
          <w:sz w:val="28"/>
        </w:rPr>
        <w:t>
      жалпы көтерме археологиялық, геологиялық, палеонтологиялық және өзге де өңдеуге өткен табиғи материалдар;</w:t>
      </w:r>
      <w:r>
        <w:br/>
      </w:r>
      <w:r>
        <w:rPr>
          <w:rFonts w:ascii="Times New Roman"/>
          <w:b w:val="false"/>
          <w:i w:val="false"/>
          <w:color w:val="000000"/>
          <w:sz w:val="28"/>
        </w:rPr>
        <w:t>
</w:t>
      </w:r>
      <w:r>
        <w:rPr>
          <w:rFonts w:ascii="Times New Roman"/>
          <w:b w:val="false"/>
          <w:i w:val="false"/>
          <w:color w:val="000000"/>
          <w:sz w:val="28"/>
        </w:rPr>
        <w:t>
      негізгі мұражай қоры бұйымдарын суретке түсіру барысында алынған негативтер және суреттер;</w:t>
      </w:r>
      <w:r>
        <w:br/>
      </w:r>
      <w:r>
        <w:rPr>
          <w:rFonts w:ascii="Times New Roman"/>
          <w:b w:val="false"/>
          <w:i w:val="false"/>
          <w:color w:val="000000"/>
          <w:sz w:val="28"/>
        </w:rPr>
        <w:t>
</w:t>
      </w:r>
      <w:r>
        <w:rPr>
          <w:rFonts w:ascii="Times New Roman"/>
          <w:b w:val="false"/>
          <w:i w:val="false"/>
          <w:color w:val="000000"/>
          <w:sz w:val="28"/>
        </w:rPr>
        <w:t>
      жылдам бұзылатын ауылшаруашылығы мәдениетінің үлгілері және тез бұзылатын және жиі ауыстыруды талап ететін өзге де негізгі бұйымдар;</w:t>
      </w:r>
      <w:r>
        <w:br/>
      </w:r>
      <w:r>
        <w:rPr>
          <w:rFonts w:ascii="Times New Roman"/>
          <w:b w:val="false"/>
          <w:i w:val="false"/>
          <w:color w:val="000000"/>
          <w:sz w:val="28"/>
        </w:rPr>
        <w:t>
</w:t>
      </w:r>
      <w:r>
        <w:rPr>
          <w:rFonts w:ascii="Times New Roman"/>
          <w:b w:val="false"/>
          <w:i w:val="false"/>
          <w:color w:val="000000"/>
          <w:sz w:val="28"/>
        </w:rPr>
        <w:t>
      табиғи-тарихи ескерткіш болып табылмайтын, бірақ табиғаттың кейбір ерекшелігін және құбылысын көрнекілеп көрсету үшін мұражайда пайдаланатын табиғат объектілері жатады.</w:t>
      </w:r>
      <w:r>
        <w:br/>
      </w:r>
      <w:r>
        <w:rPr>
          <w:rFonts w:ascii="Times New Roman"/>
          <w:b w:val="false"/>
          <w:i w:val="false"/>
          <w:color w:val="000000"/>
          <w:sz w:val="28"/>
        </w:rPr>
        <w:t>
</w:t>
      </w:r>
      <w:r>
        <w:rPr>
          <w:rFonts w:ascii="Times New Roman"/>
          <w:b w:val="false"/>
          <w:i w:val="false"/>
          <w:color w:val="000000"/>
          <w:sz w:val="28"/>
        </w:rPr>
        <w:t>
      4-жол сақтау бөлімінен қойылымға мұражайдың ішкі табыстау актісі негізінде толтырылады.</w:t>
      </w:r>
      <w:r>
        <w:br/>
      </w:r>
      <w:r>
        <w:rPr>
          <w:rFonts w:ascii="Times New Roman"/>
          <w:b w:val="false"/>
          <w:i w:val="false"/>
          <w:color w:val="000000"/>
          <w:sz w:val="28"/>
        </w:rPr>
        <w:t>
</w:t>
      </w:r>
      <w:r>
        <w:rPr>
          <w:rFonts w:ascii="Times New Roman"/>
          <w:b w:val="false"/>
          <w:i w:val="false"/>
          <w:color w:val="000000"/>
          <w:sz w:val="28"/>
        </w:rPr>
        <w:t>
      5-жол жаңғырту байқауы құжаты немесе негізгі қордағы экспонаттар бойынша сақтау паспорттары негізінде толтырылады.</w:t>
      </w:r>
      <w:r>
        <w:br/>
      </w:r>
      <w:r>
        <w:rPr>
          <w:rFonts w:ascii="Times New Roman"/>
          <w:b w:val="false"/>
          <w:i w:val="false"/>
          <w:color w:val="000000"/>
          <w:sz w:val="28"/>
        </w:rPr>
        <w:t>
</w:t>
      </w:r>
      <w:r>
        <w:rPr>
          <w:rFonts w:ascii="Times New Roman"/>
          <w:b w:val="false"/>
          <w:i w:val="false"/>
          <w:color w:val="000000"/>
          <w:sz w:val="28"/>
        </w:rPr>
        <w:t>
      6-жолда есепті жылы мұражайға келушілердің жалпы саны көрсетіледі.</w:t>
      </w:r>
      <w:r>
        <w:br/>
      </w:r>
      <w:r>
        <w:rPr>
          <w:rFonts w:ascii="Times New Roman"/>
          <w:b w:val="false"/>
          <w:i w:val="false"/>
          <w:color w:val="000000"/>
          <w:sz w:val="28"/>
        </w:rPr>
        <w:t>
</w:t>
      </w:r>
      <w:r>
        <w:rPr>
          <w:rFonts w:ascii="Times New Roman"/>
          <w:b w:val="false"/>
          <w:i w:val="false"/>
          <w:color w:val="000000"/>
          <w:sz w:val="28"/>
        </w:rPr>
        <w:t>
      7-жолда есепті жылы мұражайға келушілердің жалпы санынан келуші балалар саны көрсетіледі.</w:t>
      </w:r>
      <w:r>
        <w:br/>
      </w:r>
      <w:r>
        <w:rPr>
          <w:rFonts w:ascii="Times New Roman"/>
          <w:b w:val="false"/>
          <w:i w:val="false"/>
          <w:color w:val="000000"/>
          <w:sz w:val="28"/>
        </w:rPr>
        <w:t>
</w:t>
      </w:r>
      <w:r>
        <w:rPr>
          <w:rFonts w:ascii="Times New Roman"/>
          <w:b w:val="false"/>
          <w:i w:val="false"/>
          <w:color w:val="000000"/>
          <w:sz w:val="28"/>
        </w:rPr>
        <w:t>
      8-жолда есепті кезеңде өткізілген экскурсиялар саны көрсетіледі.</w:t>
      </w:r>
      <w:r>
        <w:br/>
      </w:r>
      <w:r>
        <w:rPr>
          <w:rFonts w:ascii="Times New Roman"/>
          <w:b w:val="false"/>
          <w:i w:val="false"/>
          <w:color w:val="000000"/>
          <w:sz w:val="28"/>
        </w:rPr>
        <w:t>
</w:t>
      </w:r>
      <w:r>
        <w:rPr>
          <w:rFonts w:ascii="Times New Roman"/>
          <w:b w:val="false"/>
          <w:i w:val="false"/>
          <w:color w:val="000000"/>
          <w:sz w:val="28"/>
        </w:rPr>
        <w:t>
      9-жолда лекцияларды есепке алатын журналдың негізінде мұражай қызметкерлері өз мұражайында және одан тыс жерлерде оқыған лекцияларының жалпы саны көрсетіледі.</w:t>
      </w:r>
      <w:r>
        <w:br/>
      </w:r>
      <w:r>
        <w:rPr>
          <w:rFonts w:ascii="Times New Roman"/>
          <w:b w:val="false"/>
          <w:i w:val="false"/>
          <w:color w:val="000000"/>
          <w:sz w:val="28"/>
        </w:rPr>
        <w:t>
</w:t>
      </w:r>
      <w:r>
        <w:rPr>
          <w:rFonts w:ascii="Times New Roman"/>
          <w:b w:val="false"/>
          <w:i w:val="false"/>
          <w:color w:val="000000"/>
          <w:sz w:val="28"/>
        </w:rPr>
        <w:t>
      10-жолда көрсетілген қызметтен түскен табыстарға халық және кәсіпорын қаражаты есебінен төленген, өткізілген шаралардан, экскурсиялардан, дәрістерден, шығармашылық өнімдерді өткізуден, халыққа арналған шығармашылық тапсырыстарды орындаудан түскен табыстар кіреді.</w:t>
      </w:r>
      <w:r>
        <w:br/>
      </w:r>
      <w:r>
        <w:rPr>
          <w:rFonts w:ascii="Times New Roman"/>
          <w:b w:val="false"/>
          <w:i w:val="false"/>
          <w:color w:val="000000"/>
          <w:sz w:val="28"/>
        </w:rPr>
        <w:t>
</w:t>
      </w:r>
      <w:r>
        <w:rPr>
          <w:rFonts w:ascii="Times New Roman"/>
          <w:b w:val="false"/>
          <w:i w:val="false"/>
          <w:color w:val="000000"/>
          <w:sz w:val="28"/>
        </w:rPr>
        <w:t>
      Көрсетілген қызметтерден түскен табыстарға жергілікті және республикалық бюджеттерден түскен қаражаттар, қайырымдылық және басқа да жарналар кірмейді.</w:t>
      </w:r>
      <w:r>
        <w:br/>
      </w:r>
      <w:r>
        <w:rPr>
          <w:rFonts w:ascii="Times New Roman"/>
          <w:b w:val="false"/>
          <w:i w:val="false"/>
          <w:color w:val="000000"/>
          <w:sz w:val="28"/>
        </w:rPr>
        <w:t>
</w:t>
      </w:r>
      <w:r>
        <w:rPr>
          <w:rFonts w:ascii="Times New Roman"/>
          <w:b w:val="false"/>
          <w:i w:val="false"/>
          <w:color w:val="000000"/>
          <w:sz w:val="28"/>
        </w:rPr>
        <w:t>
      11-жолда өткізілген экскурсиялардан түскен табыстарға экскурсияны жүргізуші өткізген экскурсиялардан түскен табыстар кіреді.</w:t>
      </w:r>
      <w:r>
        <w:br/>
      </w:r>
      <w:r>
        <w:rPr>
          <w:rFonts w:ascii="Times New Roman"/>
          <w:b w:val="false"/>
          <w:i w:val="false"/>
          <w:color w:val="000000"/>
          <w:sz w:val="28"/>
        </w:rPr>
        <w:t>
</w:t>
      </w:r>
      <w:r>
        <w:rPr>
          <w:rFonts w:ascii="Times New Roman"/>
          <w:b w:val="false"/>
          <w:i w:val="false"/>
          <w:color w:val="000000"/>
          <w:sz w:val="28"/>
        </w:rPr>
        <w:t>
      6. 3-бөлімнің 1-жолында мұражайдың электронды каталогына енгізілген мұражай бұйымдары туралы мәліметтер толтырылады.</w:t>
      </w:r>
      <w:r>
        <w:br/>
      </w:r>
      <w:r>
        <w:rPr>
          <w:rFonts w:ascii="Times New Roman"/>
          <w:b w:val="false"/>
          <w:i w:val="false"/>
          <w:color w:val="000000"/>
          <w:sz w:val="28"/>
        </w:rPr>
        <w:t>
</w:t>
      </w:r>
      <w:r>
        <w:rPr>
          <w:rFonts w:ascii="Times New Roman"/>
          <w:b w:val="false"/>
          <w:i w:val="false"/>
          <w:color w:val="000000"/>
          <w:sz w:val="28"/>
        </w:rPr>
        <w:t xml:space="preserve">
      2-жолда мұражайлардың Интернетке қатынауының бары, 3-жолда Интернет желісіне сымсыз технология құралдары (WiFi) арқылы қатынау мүмкіндігі бар мұражайлар көрсетіледі. </w:t>
      </w:r>
      <w:r>
        <w:br/>
      </w:r>
      <w:r>
        <w:rPr>
          <w:rFonts w:ascii="Times New Roman"/>
          <w:b w:val="false"/>
          <w:i w:val="false"/>
          <w:color w:val="000000"/>
          <w:sz w:val="28"/>
        </w:rPr>
        <w:t>
</w:t>
      </w:r>
      <w:r>
        <w:rPr>
          <w:rFonts w:ascii="Times New Roman"/>
          <w:b w:val="false"/>
          <w:i w:val="false"/>
          <w:color w:val="000000"/>
          <w:sz w:val="28"/>
        </w:rPr>
        <w:t>
      4-жолда пайдаланатын жеке компьютерлер саны, 5-жолда жергілікті желі арқылы Интернетке қосылған компьютерлер саны, 6-жолда интернет-ресурсы бар мұражайлар көрсетіледі.</w:t>
      </w:r>
      <w:r>
        <w:br/>
      </w:r>
      <w:r>
        <w:rPr>
          <w:rFonts w:ascii="Times New Roman"/>
          <w:b w:val="false"/>
          <w:i w:val="false"/>
          <w:color w:val="000000"/>
          <w:sz w:val="28"/>
        </w:rPr>
        <w:t>
</w:t>
      </w:r>
      <w:r>
        <w:rPr>
          <w:rFonts w:ascii="Times New Roman"/>
          <w:b w:val="false"/>
          <w:i w:val="false"/>
          <w:color w:val="000000"/>
          <w:sz w:val="28"/>
        </w:rPr>
        <w:t>
      7. 4-бөлімнің 1-жолында есепті жылы мұражайлар ұйымдастырған көрмелердің жалпы саны көрсетіледі.</w:t>
      </w:r>
      <w:r>
        <w:br/>
      </w:r>
      <w:r>
        <w:rPr>
          <w:rFonts w:ascii="Times New Roman"/>
          <w:b w:val="false"/>
          <w:i w:val="false"/>
          <w:color w:val="000000"/>
          <w:sz w:val="28"/>
        </w:rPr>
        <w:t>
</w:t>
      </w:r>
      <w:r>
        <w:rPr>
          <w:rFonts w:ascii="Times New Roman"/>
          <w:b w:val="false"/>
          <w:i w:val="false"/>
          <w:color w:val="000000"/>
          <w:sz w:val="28"/>
        </w:rPr>
        <w:t>
      2-жолда мұражайда өткізілген көрмелер саны, 3-жолда жекеменшік қорының негізінде мұражайларда өткізген көрмелер саны көрсетіледі.</w:t>
      </w:r>
      <w:r>
        <w:br/>
      </w:r>
      <w:r>
        <w:rPr>
          <w:rFonts w:ascii="Times New Roman"/>
          <w:b w:val="false"/>
          <w:i w:val="false"/>
          <w:color w:val="000000"/>
          <w:sz w:val="28"/>
        </w:rPr>
        <w:t>
</w:t>
      </w:r>
      <w:r>
        <w:rPr>
          <w:rFonts w:ascii="Times New Roman"/>
          <w:b w:val="false"/>
          <w:i w:val="false"/>
          <w:color w:val="000000"/>
          <w:sz w:val="28"/>
        </w:rPr>
        <w:t>
      4-жолда өзге де қорларды тарту арқылы (басқа да мұражайлардан, жеке топтамалардан және тағы басқа) мұражайларда өткізген көрмелер саны көрсетіледі.</w:t>
      </w:r>
      <w:r>
        <w:br/>
      </w:r>
      <w:r>
        <w:rPr>
          <w:rFonts w:ascii="Times New Roman"/>
          <w:b w:val="false"/>
          <w:i w:val="false"/>
          <w:color w:val="000000"/>
          <w:sz w:val="28"/>
        </w:rPr>
        <w:t>
</w:t>
      </w:r>
      <w:r>
        <w:rPr>
          <w:rFonts w:ascii="Times New Roman"/>
          <w:b w:val="false"/>
          <w:i w:val="false"/>
          <w:color w:val="000000"/>
          <w:sz w:val="28"/>
        </w:rPr>
        <w:t xml:space="preserve">
      5-жолда есепті жылы өз облысының (қаласының) аумағында және Қазақстан бойынша өз аумағынан тысқары, оның ішінде шет елдерде өткізілген көрмелер саны көрсетіледі. </w:t>
      </w:r>
      <w:r>
        <w:br/>
      </w:r>
      <w:r>
        <w:rPr>
          <w:rFonts w:ascii="Times New Roman"/>
          <w:b w:val="false"/>
          <w:i w:val="false"/>
          <w:color w:val="000000"/>
          <w:sz w:val="28"/>
        </w:rPr>
        <w:t>
</w:t>
      </w:r>
      <w:r>
        <w:rPr>
          <w:rFonts w:ascii="Times New Roman"/>
          <w:b w:val="false"/>
          <w:i w:val="false"/>
          <w:color w:val="000000"/>
          <w:sz w:val="28"/>
        </w:rPr>
        <w:t>
      6-жолда есепті жылы мұражайдың шет елде өткізген көрмелер саны көрсетіледі.</w:t>
      </w:r>
      <w:r>
        <w:br/>
      </w:r>
      <w:r>
        <w:rPr>
          <w:rFonts w:ascii="Times New Roman"/>
          <w:b w:val="false"/>
          <w:i w:val="false"/>
          <w:color w:val="000000"/>
          <w:sz w:val="28"/>
        </w:rPr>
        <w:t>
</w:t>
      </w:r>
      <w:r>
        <w:rPr>
          <w:rFonts w:ascii="Times New Roman"/>
          <w:b w:val="false"/>
          <w:i w:val="false"/>
          <w:color w:val="000000"/>
          <w:sz w:val="28"/>
        </w:rPr>
        <w:t>
      8.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1-бөлім. «Мұражай бейіні»:</w:t>
      </w:r>
      <w:r>
        <w:br/>
      </w:r>
      <w:r>
        <w:rPr>
          <w:rFonts w:ascii="Times New Roman"/>
          <w:b w:val="false"/>
          <w:i w:val="false"/>
          <w:color w:val="000000"/>
          <w:sz w:val="28"/>
        </w:rPr>
        <w:t>
</w:t>
      </w: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2-жолдан әр баған үшін;</w:t>
      </w:r>
      <w:r>
        <w:br/>
      </w:r>
      <w:r>
        <w:rPr>
          <w:rFonts w:ascii="Times New Roman"/>
          <w:b w:val="false"/>
          <w:i w:val="false"/>
          <w:color w:val="000000"/>
          <w:sz w:val="28"/>
        </w:rPr>
        <w:t>
</w:t>
      </w:r>
      <w:r>
        <w:rPr>
          <w:rFonts w:ascii="Times New Roman"/>
          <w:b w:val="false"/>
          <w:i w:val="false"/>
          <w:color w:val="000000"/>
          <w:sz w:val="28"/>
        </w:rPr>
        <w:t>
      2) 2-бөлім. «Мұражай қызметінің негізгі сипаттамалары»:</w:t>
      </w:r>
      <w:r>
        <w:br/>
      </w:r>
      <w:r>
        <w:rPr>
          <w:rFonts w:ascii="Times New Roman"/>
          <w:b w:val="false"/>
          <w:i w:val="false"/>
          <w:color w:val="000000"/>
          <w:sz w:val="28"/>
        </w:rPr>
        <w:t>
</w:t>
      </w:r>
      <w:r>
        <w:rPr>
          <w:rFonts w:ascii="Times New Roman"/>
          <w:b w:val="false"/>
          <w:i w:val="false"/>
          <w:color w:val="000000"/>
          <w:sz w:val="28"/>
        </w:rPr>
        <w:t xml:space="preserve">
      2-жол </w:t>
      </w:r>
      <w:r>
        <w:rPr>
          <w:rFonts w:ascii="Times New Roman"/>
          <w:b w:val="false"/>
          <w:i w:val="false"/>
          <w:color w:val="000000"/>
          <w:sz w:val="28"/>
          <w:u w:val="single"/>
        </w:rPr>
        <w:t>&lt;</w:t>
      </w:r>
      <w:r>
        <w:rPr>
          <w:rFonts w:ascii="Times New Roman"/>
          <w:b w:val="false"/>
          <w:i w:val="false"/>
          <w:color w:val="000000"/>
          <w:sz w:val="28"/>
        </w:rPr>
        <w:t xml:space="preserve"> 1-жолдан әр баған үшін; </w:t>
      </w:r>
      <w:r>
        <w:br/>
      </w:r>
      <w:r>
        <w:rPr>
          <w:rFonts w:ascii="Times New Roman"/>
          <w:b w:val="false"/>
          <w:i w:val="false"/>
          <w:color w:val="000000"/>
          <w:sz w:val="28"/>
        </w:rPr>
        <w:t>
</w:t>
      </w:r>
      <w:r>
        <w:rPr>
          <w:rFonts w:ascii="Times New Roman"/>
          <w:b w:val="false"/>
          <w:i w:val="false"/>
          <w:color w:val="000000"/>
          <w:sz w:val="28"/>
        </w:rPr>
        <w:t xml:space="preserve">
      4-жол </w:t>
      </w:r>
      <w:r>
        <w:rPr>
          <w:rFonts w:ascii="Times New Roman"/>
          <w:b w:val="false"/>
          <w:i w:val="false"/>
          <w:color w:val="000000"/>
          <w:sz w:val="28"/>
          <w:u w:val="single"/>
        </w:rPr>
        <w:t>&lt;</w:t>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1, 3-жолдардан әр баған үшін; </w:t>
      </w:r>
      <w:r>
        <w:br/>
      </w:r>
      <w:r>
        <w:rPr>
          <w:rFonts w:ascii="Times New Roman"/>
          <w:b w:val="false"/>
          <w:i w:val="false"/>
          <w:color w:val="000000"/>
          <w:sz w:val="28"/>
        </w:rPr>
        <w:t>
</w:t>
      </w:r>
      <w:r>
        <w:rPr>
          <w:rFonts w:ascii="Times New Roman"/>
          <w:b w:val="false"/>
          <w:i w:val="false"/>
          <w:color w:val="000000"/>
          <w:sz w:val="28"/>
        </w:rPr>
        <w:t xml:space="preserve">
      5-жол </w:t>
      </w:r>
      <w:r>
        <w:rPr>
          <w:rFonts w:ascii="Times New Roman"/>
          <w:b w:val="false"/>
          <w:i w:val="false"/>
          <w:color w:val="000000"/>
          <w:sz w:val="28"/>
          <w:u w:val="single"/>
        </w:rPr>
        <w:t>&lt;</w:t>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1, 3-жолдардан әр баған үшін; </w:t>
      </w:r>
      <w:r>
        <w:br/>
      </w:r>
      <w:r>
        <w:rPr>
          <w:rFonts w:ascii="Times New Roman"/>
          <w:b w:val="false"/>
          <w:i w:val="false"/>
          <w:color w:val="000000"/>
          <w:sz w:val="28"/>
        </w:rPr>
        <w:t>
</w:t>
      </w:r>
      <w:r>
        <w:rPr>
          <w:rFonts w:ascii="Times New Roman"/>
          <w:b w:val="false"/>
          <w:i w:val="false"/>
          <w:color w:val="000000"/>
          <w:sz w:val="28"/>
        </w:rPr>
        <w:t xml:space="preserve">
      7-жол </w:t>
      </w:r>
      <w:r>
        <w:rPr>
          <w:rFonts w:ascii="Times New Roman"/>
          <w:b w:val="false"/>
          <w:i w:val="false"/>
          <w:color w:val="000000"/>
          <w:sz w:val="28"/>
          <w:u w:val="single"/>
        </w:rPr>
        <w:t>&lt;</w:t>
      </w:r>
      <w:r>
        <w:rPr>
          <w:rFonts w:ascii="Times New Roman"/>
          <w:b w:val="false"/>
          <w:i w:val="false"/>
          <w:color w:val="000000"/>
          <w:sz w:val="28"/>
        </w:rPr>
        <w:t xml:space="preserve"> 6-жолдан әр баған үшін;</w:t>
      </w:r>
      <w:r>
        <w:br/>
      </w:r>
      <w:r>
        <w:rPr>
          <w:rFonts w:ascii="Times New Roman"/>
          <w:b w:val="false"/>
          <w:i w:val="false"/>
          <w:color w:val="000000"/>
          <w:sz w:val="28"/>
        </w:rPr>
        <w:t>
</w:t>
      </w:r>
      <w:r>
        <w:rPr>
          <w:rFonts w:ascii="Times New Roman"/>
          <w:b w:val="false"/>
          <w:i w:val="false"/>
          <w:color w:val="000000"/>
          <w:sz w:val="28"/>
        </w:rPr>
        <w:t xml:space="preserve">
      10-жол </w:t>
      </w:r>
      <w:r>
        <w:rPr>
          <w:rFonts w:ascii="Times New Roman"/>
          <w:b w:val="false"/>
          <w:i w:val="false"/>
          <w:color w:val="000000"/>
          <w:sz w:val="28"/>
          <w:u w:val="single"/>
        </w:rPr>
        <w:t>&gt;</w:t>
      </w:r>
      <w:r>
        <w:rPr>
          <w:rFonts w:ascii="Times New Roman"/>
          <w:b w:val="false"/>
          <w:i w:val="false"/>
          <w:color w:val="000000"/>
          <w:sz w:val="28"/>
        </w:rPr>
        <w:t xml:space="preserve"> 11-жолдан әр баған үшін;</w:t>
      </w:r>
      <w:r>
        <w:br/>
      </w:r>
      <w:r>
        <w:rPr>
          <w:rFonts w:ascii="Times New Roman"/>
          <w:b w:val="false"/>
          <w:i w:val="false"/>
          <w:color w:val="000000"/>
          <w:sz w:val="28"/>
        </w:rPr>
        <w:t>
</w:t>
      </w: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2-жолдан әр баған үшін;</w:t>
      </w:r>
      <w:r>
        <w:br/>
      </w:r>
      <w:r>
        <w:rPr>
          <w:rFonts w:ascii="Times New Roman"/>
          <w:b w:val="false"/>
          <w:i w:val="false"/>
          <w:color w:val="000000"/>
          <w:sz w:val="28"/>
        </w:rPr>
        <w:t>
</w:t>
      </w:r>
      <w:r>
        <w:rPr>
          <w:rFonts w:ascii="Times New Roman"/>
          <w:b w:val="false"/>
          <w:i w:val="false"/>
          <w:color w:val="000000"/>
          <w:sz w:val="28"/>
        </w:rPr>
        <w:t>
      3) 3-бөлім. «Мұражайлардағы ақпараттық-коммуникациялық технологиялары»:</w:t>
      </w:r>
      <w:r>
        <w:br/>
      </w:r>
      <w:r>
        <w:rPr>
          <w:rFonts w:ascii="Times New Roman"/>
          <w:b w:val="false"/>
          <w:i w:val="false"/>
          <w:color w:val="000000"/>
          <w:sz w:val="28"/>
        </w:rPr>
        <w:t>
</w:t>
      </w:r>
      <w:r>
        <w:rPr>
          <w:rFonts w:ascii="Times New Roman"/>
          <w:b w:val="false"/>
          <w:i w:val="false"/>
          <w:color w:val="000000"/>
          <w:sz w:val="28"/>
        </w:rPr>
        <w:t xml:space="preserve">
      3-жол </w:t>
      </w:r>
      <w:r>
        <w:rPr>
          <w:rFonts w:ascii="Times New Roman"/>
          <w:b w:val="false"/>
          <w:i w:val="false"/>
          <w:color w:val="000000"/>
          <w:sz w:val="28"/>
          <w:u w:val="single"/>
        </w:rPr>
        <w:t>&lt;</w:t>
      </w:r>
      <w:r>
        <w:rPr>
          <w:rFonts w:ascii="Times New Roman"/>
          <w:b w:val="false"/>
          <w:i w:val="false"/>
          <w:color w:val="000000"/>
          <w:sz w:val="28"/>
        </w:rPr>
        <w:t xml:space="preserve"> 2-жолдан әр баған үшін;</w:t>
      </w:r>
      <w:r>
        <w:br/>
      </w:r>
      <w:r>
        <w:rPr>
          <w:rFonts w:ascii="Times New Roman"/>
          <w:b w:val="false"/>
          <w:i w:val="false"/>
          <w:color w:val="000000"/>
          <w:sz w:val="28"/>
        </w:rPr>
        <w:t>
</w:t>
      </w:r>
      <w:r>
        <w:rPr>
          <w:rFonts w:ascii="Times New Roman"/>
          <w:b w:val="false"/>
          <w:i w:val="false"/>
          <w:color w:val="000000"/>
          <w:sz w:val="28"/>
        </w:rPr>
        <w:t xml:space="preserve">
      5-жол </w:t>
      </w:r>
      <w:r>
        <w:rPr>
          <w:rFonts w:ascii="Times New Roman"/>
          <w:b w:val="false"/>
          <w:i w:val="false"/>
          <w:color w:val="000000"/>
          <w:sz w:val="28"/>
          <w:u w:val="single"/>
        </w:rPr>
        <w:t>&lt;</w:t>
      </w:r>
      <w:r>
        <w:rPr>
          <w:rFonts w:ascii="Times New Roman"/>
          <w:b w:val="false"/>
          <w:i w:val="false"/>
          <w:color w:val="000000"/>
          <w:sz w:val="28"/>
        </w:rPr>
        <w:t xml:space="preserve"> 4-жолдан әр баған үшін;</w:t>
      </w:r>
      <w:r>
        <w:br/>
      </w:r>
      <w:r>
        <w:rPr>
          <w:rFonts w:ascii="Times New Roman"/>
          <w:b w:val="false"/>
          <w:i w:val="false"/>
          <w:color w:val="000000"/>
          <w:sz w:val="28"/>
        </w:rPr>
        <w:t>
</w:t>
      </w: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2-жолдан әр баған үшін;</w:t>
      </w:r>
      <w:r>
        <w:br/>
      </w:r>
      <w:r>
        <w:rPr>
          <w:rFonts w:ascii="Times New Roman"/>
          <w:b w:val="false"/>
          <w:i w:val="false"/>
          <w:color w:val="000000"/>
          <w:sz w:val="28"/>
        </w:rPr>
        <w:t>
</w:t>
      </w:r>
      <w:r>
        <w:rPr>
          <w:rFonts w:ascii="Times New Roman"/>
          <w:b w:val="false"/>
          <w:i w:val="false"/>
          <w:color w:val="000000"/>
          <w:sz w:val="28"/>
        </w:rPr>
        <w:t>
      4) 4-бөлім. «Мұражайлардың көрмелік қызметі»:</w:t>
      </w:r>
      <w:r>
        <w:br/>
      </w:r>
      <w:r>
        <w:rPr>
          <w:rFonts w:ascii="Times New Roman"/>
          <w:b w:val="false"/>
          <w:i w:val="false"/>
          <w:color w:val="000000"/>
          <w:sz w:val="28"/>
        </w:rPr>
        <w:t>
</w:t>
      </w:r>
      <w:r>
        <w:rPr>
          <w:rFonts w:ascii="Times New Roman"/>
          <w:b w:val="false"/>
          <w:i w:val="false"/>
          <w:color w:val="000000"/>
          <w:sz w:val="28"/>
        </w:rPr>
        <w:t xml:space="preserve">
      1-жол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2, 5-жолдардан әр баған үшін; </w:t>
      </w:r>
      <w:r>
        <w:br/>
      </w:r>
      <w:r>
        <w:rPr>
          <w:rFonts w:ascii="Times New Roman"/>
          <w:b w:val="false"/>
          <w:i w:val="false"/>
          <w:color w:val="000000"/>
          <w:sz w:val="28"/>
        </w:rPr>
        <w:t>
</w:t>
      </w:r>
      <w:r>
        <w:rPr>
          <w:rFonts w:ascii="Times New Roman"/>
          <w:b w:val="false"/>
          <w:i w:val="false"/>
          <w:color w:val="000000"/>
          <w:sz w:val="28"/>
        </w:rPr>
        <w:t xml:space="preserve">
      2-жол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3, 4-жолдардан әр баған үшін; </w:t>
      </w:r>
      <w:r>
        <w:br/>
      </w:r>
      <w:r>
        <w:rPr>
          <w:rFonts w:ascii="Times New Roman"/>
          <w:b w:val="false"/>
          <w:i w:val="false"/>
          <w:color w:val="000000"/>
          <w:sz w:val="28"/>
        </w:rPr>
        <w:t>
</w:t>
      </w:r>
      <w:r>
        <w:rPr>
          <w:rFonts w:ascii="Times New Roman"/>
          <w:b w:val="false"/>
          <w:i w:val="false"/>
          <w:color w:val="000000"/>
          <w:sz w:val="28"/>
        </w:rPr>
        <w:t xml:space="preserve">
      6-жол </w:t>
      </w:r>
      <w:r>
        <w:rPr>
          <w:rFonts w:ascii="Times New Roman"/>
          <w:b w:val="false"/>
          <w:i w:val="false"/>
          <w:color w:val="000000"/>
          <w:sz w:val="28"/>
          <w:u w:val="single"/>
        </w:rPr>
        <w:t>&lt;</w:t>
      </w:r>
      <w:r>
        <w:rPr>
          <w:rFonts w:ascii="Times New Roman"/>
          <w:b w:val="false"/>
          <w:i w:val="false"/>
          <w:color w:val="000000"/>
          <w:sz w:val="28"/>
        </w:rPr>
        <w:t xml:space="preserve"> 5-жолдан әр баған үшін;</w:t>
      </w:r>
      <w:r>
        <w:br/>
      </w:r>
      <w:r>
        <w:rPr>
          <w:rFonts w:ascii="Times New Roman"/>
          <w:b w:val="false"/>
          <w:i w:val="false"/>
          <w:color w:val="000000"/>
          <w:sz w:val="28"/>
        </w:rPr>
        <w:t>
</w:t>
      </w: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2-жолдан әр баған үшін.</w:t>
      </w:r>
    </w:p>
    <w:bookmarkEnd w:id="58"/>
    <w:bookmarkStart w:name="z273" w:id="5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2010 жылғы 20 қыркүйектегі  </w:t>
      </w:r>
      <w:r>
        <w:br/>
      </w:r>
      <w:r>
        <w:rPr>
          <w:rFonts w:ascii="Times New Roman"/>
          <w:b w:val="false"/>
          <w:i w:val="false"/>
          <w:color w:val="000000"/>
          <w:sz w:val="28"/>
        </w:rPr>
        <w:t xml:space="preserve">
№ 264 бұйрығына 13-қосымша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8"/>
        <w:gridCol w:w="4178"/>
        <w:gridCol w:w="4844"/>
      </w:tblGrid>
      <w:tr>
        <w:trPr>
          <w:trHeight w:val="30" w:hRule="atLeast"/>
        </w:trPr>
        <w:tc>
          <w:tcPr>
            <w:tcW w:w="4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168400" cy="838200"/>
                          </a:xfrm>
                          <a:prstGeom prst="rect">
                            <a:avLst/>
                          </a:prstGeom>
                        </pic:spPr>
                      </pic:pic>
                    </a:graphicData>
                  </a:graphic>
                </wp:inline>
              </w:drawing>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 міндетін</w:t>
            </w:r>
            <w:r>
              <w:br/>
            </w:r>
            <w:r>
              <w:rPr>
                <w:rFonts w:ascii="Times New Roman"/>
                <w:b w:val="false"/>
                <w:i w:val="false"/>
                <w:color w:val="000000"/>
                <w:sz w:val="20"/>
              </w:rPr>
              <w:t>
</w:t>
            </w:r>
            <w:r>
              <w:rPr>
                <w:rFonts w:ascii="Times New Roman"/>
                <w:b/>
                <w:i w:val="false"/>
                <w:color w:val="000000"/>
                <w:sz w:val="20"/>
              </w:rPr>
              <w:t>атқарушының</w:t>
            </w:r>
            <w:r>
              <w:br/>
            </w:r>
            <w:r>
              <w:rPr>
                <w:rFonts w:ascii="Times New Roman"/>
                <w:b w:val="false"/>
                <w:i w:val="false"/>
                <w:color w:val="000000"/>
                <w:sz w:val="20"/>
              </w:rPr>
              <w:t>
</w:t>
            </w:r>
            <w:r>
              <w:rPr>
                <w:rFonts w:ascii="Times New Roman"/>
                <w:b/>
                <w:i w:val="false"/>
                <w:color w:val="000000"/>
                <w:sz w:val="20"/>
              </w:rPr>
              <w:t>2010 жылғы 20 қыркүйектегі</w:t>
            </w:r>
            <w:r>
              <w:br/>
            </w:r>
            <w:r>
              <w:rPr>
                <w:rFonts w:ascii="Times New Roman"/>
                <w:b w:val="false"/>
                <w:i w:val="false"/>
                <w:color w:val="000000"/>
                <w:sz w:val="20"/>
              </w:rPr>
              <w:t>
</w:t>
            </w:r>
            <w:r>
              <w:rPr>
                <w:rFonts w:ascii="Times New Roman"/>
                <w:b/>
                <w:i w:val="false"/>
                <w:color w:val="000000"/>
                <w:sz w:val="20"/>
              </w:rPr>
              <w:t>№ 264 бұйрығына</w:t>
            </w:r>
            <w:r>
              <w:br/>
            </w:r>
            <w:r>
              <w:rPr>
                <w:rFonts w:ascii="Times New Roman"/>
                <w:b w:val="false"/>
                <w:i w:val="false"/>
                <w:color w:val="000000"/>
                <w:sz w:val="20"/>
              </w:rPr>
              <w:t>
</w:t>
            </w:r>
            <w:r>
              <w:rPr>
                <w:rFonts w:ascii="Times New Roman"/>
                <w:b/>
                <w:i w:val="false"/>
                <w:color w:val="000000"/>
                <w:sz w:val="20"/>
              </w:rPr>
              <w:t>13-қосымша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Приложение 13 к приказу исполняющего обязанности председателя Агентства Республики Казахстан по статистике </w:t>
            </w:r>
            <w:r>
              <w:br/>
            </w:r>
            <w:r>
              <w:rPr>
                <w:rFonts w:ascii="Times New Roman"/>
                <w:b w:val="false"/>
                <w:i w:val="false"/>
                <w:color w:val="000000"/>
                <w:sz w:val="20"/>
              </w:rPr>
              <w:t>
</w:t>
            </w:r>
            <w:r>
              <w:rPr>
                <w:rFonts w:ascii="Times New Roman"/>
                <w:b w:val="false"/>
                <w:i w:val="false"/>
                <w:color w:val="000000"/>
                <w:sz w:val="20"/>
              </w:rPr>
              <w:t>от 20 сентября 2010 года № 264</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саласындағы уәкілетті органның аумақтық органына тапсырады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уполномоченного органа в области государственной статистики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973"/>
              <w:gridCol w:w="1093"/>
              <w:gridCol w:w="1193"/>
              <w:gridCol w:w="1093"/>
              <w:gridCol w:w="19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дәйекті емес деректерді беру әкімшілік құқық бұзушылық болып табылады және </w:t>
            </w:r>
            <w:r>
              <w:rPr>
                <w:rFonts w:ascii="Times New Roman"/>
                <w:b/>
                <w:i w:val="false"/>
                <w:color w:val="000000"/>
                <w:sz w:val="20"/>
              </w:rPr>
              <w:t>Қазақстан Республикасының</w:t>
            </w:r>
            <w:r>
              <w:rPr>
                <w:rFonts w:ascii="Times New Roman"/>
                <w:b/>
                <w:i w:val="false"/>
                <w:color w:val="000000"/>
                <w:sz w:val="20"/>
              </w:rPr>
              <w:t xml:space="preserve"> қолданыстағы 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 xml:space="preserve">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w:t>
            </w:r>
            <w:r>
              <w:rPr>
                <w:rFonts w:ascii="Times New Roman"/>
                <w:b w:val="false"/>
                <w:i w:val="false"/>
                <w:color w:val="000000"/>
                <w:sz w:val="20"/>
              </w:rPr>
              <w:t>действующим законодательством Республики</w:t>
            </w:r>
            <w:r>
              <w:rPr>
                <w:rFonts w:ascii="Times New Roman"/>
                <w:b w:val="false"/>
                <w:i w:val="false"/>
                <w:color w:val="000000"/>
                <w:sz w:val="20"/>
              </w:rPr>
              <w:t xml:space="preserve"> Казахстан.</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0571104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0571104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Ойын-сауық және демалыс саябағының қызметі туралы есеп</w:t>
            </w:r>
            <w:r>
              <w:br/>
            </w:r>
            <w:r>
              <w:rPr>
                <w:rFonts w:ascii="Times New Roman"/>
                <w:b/>
                <w:i w:val="false"/>
                <w:color w:val="000000"/>
              </w:rPr>
              <w:t>
Отчет о деятельности парка развлечений и отдыха</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 саябақтар</w:t>
            </w:r>
            <w:r>
              <w:br/>
            </w:r>
            <w:r>
              <w:rPr>
                <w:rFonts w:ascii="Times New Roman"/>
                <w:b w:val="false"/>
                <w:i w:val="false"/>
                <w:color w:val="000000"/>
                <w:sz w:val="20"/>
              </w:rPr>
              <w:t>
</w:t>
            </w:r>
            <w:r>
              <w:rPr>
                <w:rFonts w:ascii="Times New Roman"/>
                <w:b w:val="false"/>
                <w:i w:val="false"/>
                <w:color w:val="000000"/>
                <w:sz w:val="20"/>
              </w:rPr>
              <w:t>1 - парки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Есептік кезең  </w:t>
            </w:r>
            <w:r>
              <w:rPr>
                <w:rFonts w:ascii="Times New Roman"/>
                <w:b w:val="false"/>
                <w:i w:val="false"/>
                <w:color w:val="000000"/>
                <w:sz w:val="20"/>
              </w:rPr>
              <w:t>_ _ _ _</w:t>
            </w:r>
            <w:r>
              <w:rPr>
                <w:rFonts w:ascii="Times New Roman"/>
                <w:b/>
                <w:i w:val="false"/>
                <w:color w:val="000000"/>
                <w:sz w:val="20"/>
              </w:rPr>
              <w:t>  жыл</w:t>
            </w:r>
            <w:r>
              <w:br/>
            </w:r>
            <w:r>
              <w:rPr>
                <w:rFonts w:ascii="Times New Roman"/>
                <w:b w:val="false"/>
                <w:i w:val="false"/>
                <w:color w:val="000000"/>
                <w:sz w:val="20"/>
              </w:rPr>
              <w:t>
</w:t>
            </w:r>
            <w:r>
              <w:rPr>
                <w:rFonts w:ascii="Times New Roman"/>
                <w:b w:val="false"/>
                <w:i w:val="false"/>
                <w:color w:val="000000"/>
                <w:sz w:val="20"/>
              </w:rPr>
              <w:t>Отчетный период |_|_|_|_|год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Номенклатурасы (бұдан әрі – 5-таңбалы ЭҚЖЖ) бойынша 93.21.0 кодына сәйкес ойын-сауық және демалыс саябағы қызметін жүзеге асыратын заңды тұлғалар және жеке кәсіпкерлер, сондай-ақ өз тең ерімінде саябағы бар кәсіпорындар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индивидуальные предприниматели, осуществляющие деятельность парков развлечений и отдыха, а также предприятия, имеющие на своем балансе парки, согласно кодам по Номенклатуре видов экономической деятельности (далее – ОКЭД 5-ти значный) 93.21.0.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10 қаңтар</w:t>
            </w:r>
            <w:r>
              <w:br/>
            </w:r>
            <w:r>
              <w:rPr>
                <w:rFonts w:ascii="Times New Roman"/>
                <w:b w:val="false"/>
                <w:i w:val="false"/>
                <w:color w:val="000000"/>
                <w:sz w:val="20"/>
              </w:rPr>
              <w:t>
С</w:t>
            </w:r>
            <w:r>
              <w:rPr>
                <w:rFonts w:ascii="Times New Roman"/>
                <w:b w:val="false"/>
                <w:i w:val="false"/>
                <w:color w:val="000000"/>
                <w:sz w:val="20"/>
              </w:rPr>
              <w:t>рок представления – 10 января</w:t>
            </w:r>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xml:space="preserve"> к</w:t>
            </w:r>
            <w:r>
              <w:rPr>
                <w:rFonts w:ascii="Times New Roman"/>
                <w:b/>
                <w:i w:val="false"/>
                <w:color w:val="000000"/>
                <w:sz w:val="20"/>
              </w:rPr>
              <w:t>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СТН коды</w:t>
            </w:r>
            <w:r>
              <w:br/>
            </w:r>
            <w:r>
              <w:rPr>
                <w:rFonts w:ascii="Times New Roman"/>
                <w:b w:val="false"/>
                <w:i w:val="false"/>
                <w:color w:val="000000"/>
                <w:sz w:val="20"/>
              </w:rPr>
              <w:t>
</w:t>
            </w:r>
            <w:r>
              <w:rPr>
                <w:rFonts w:ascii="Times New Roman"/>
                <w:b w:val="false"/>
                <w:i w:val="false"/>
                <w:color w:val="000000"/>
                <w:sz w:val="20"/>
              </w:rPr>
              <w:t>РНН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56"/>
              <w:gridCol w:w="656"/>
              <w:gridCol w:w="656"/>
              <w:gridCol w:w="656"/>
              <w:gridCol w:w="656"/>
              <w:gridCol w:w="657"/>
              <w:gridCol w:w="657"/>
              <w:gridCol w:w="657"/>
              <w:gridCol w:w="657"/>
              <w:gridCol w:w="657"/>
              <w:gridCol w:w="539"/>
            </w:tblGrid>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560" w:id="60"/>
    <w:p>
      <w:pPr>
        <w:spacing w:after="0"/>
        <w:ind w:left="0"/>
        <w:jc w:val="both"/>
      </w:pPr>
      <w:r>
        <w:rPr>
          <w:rFonts w:ascii="Times New Roman"/>
          <w:b w:val="false"/>
          <w:i w:val="false"/>
          <w:color w:val="000000"/>
          <w:sz w:val="28"/>
        </w:rPr>
        <w:t>
</w:t>
      </w:r>
      <w:r>
        <w:rPr>
          <w:rFonts w:ascii="Times New Roman"/>
          <w:b/>
          <w:i w:val="false"/>
          <w:color w:val="000000"/>
          <w:sz w:val="28"/>
        </w:rPr>
        <w:t>1. Саябақтар санын көрсетіңіз, бірлік</w:t>
      </w:r>
      <w:r>
        <w:br/>
      </w:r>
      <w:r>
        <w:rPr>
          <w:rFonts w:ascii="Times New Roman"/>
          <w:b w:val="false"/>
          <w:i w:val="false"/>
          <w:color w:val="000000"/>
          <w:sz w:val="28"/>
        </w:rPr>
        <w:t>
</w:t>
      </w:r>
      <w:r>
        <w:rPr>
          <w:rFonts w:ascii="Times New Roman"/>
          <w:b w:val="false"/>
          <w:i w:val="false"/>
          <w:color w:val="000000"/>
          <w:sz w:val="28"/>
        </w:rPr>
        <w:t>   Укажите число парков, единиц</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6519"/>
        <w:gridCol w:w="1862"/>
        <w:gridCol w:w="2328"/>
      </w:tblGrid>
      <w:tr>
        <w:trPr>
          <w:trHeight w:val="87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 xml:space="preserve">Код </w:t>
            </w:r>
            <w:r>
              <w:rPr>
                <w:rFonts w:ascii="Times New Roman"/>
                <w:b w:val="false"/>
                <w:i w:val="false"/>
                <w:color w:val="000000"/>
                <w:sz w:val="20"/>
              </w:rPr>
              <w:t>строки</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 ауылдық </w:t>
            </w:r>
            <w:r>
              <w:rPr>
                <w:rFonts w:ascii="Times New Roman"/>
                <w:b/>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 xml:space="preserve">Из них – сельская </w:t>
            </w:r>
            <w:r>
              <w:rPr>
                <w:rFonts w:ascii="Times New Roman"/>
                <w:b w:val="false"/>
                <w:i w:val="false"/>
                <w:color w:val="000000"/>
                <w:sz w:val="20"/>
              </w:rPr>
              <w:t>местность</w:t>
            </w:r>
          </w:p>
        </w:tc>
      </w:tr>
      <w:tr>
        <w:trPr>
          <w:trHeight w:val="18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Ашық аспан астында </w:t>
            </w:r>
            <w:r>
              <w:rPr>
                <w:rFonts w:ascii="Times New Roman"/>
                <w:b/>
                <w:i w:val="false"/>
                <w:color w:val="000000"/>
                <w:sz w:val="20"/>
              </w:rPr>
              <w:t>орналасқан саябақтар саны</w:t>
            </w:r>
            <w:r>
              <w:br/>
            </w:r>
            <w:r>
              <w:rPr>
                <w:rFonts w:ascii="Times New Roman"/>
                <w:b w:val="false"/>
                <w:i w:val="false"/>
                <w:color w:val="000000"/>
                <w:sz w:val="20"/>
              </w:rPr>
              <w:t>
</w:t>
            </w:r>
            <w:r>
              <w:rPr>
                <w:rFonts w:ascii="Times New Roman"/>
                <w:b w:val="false"/>
                <w:i w:val="false"/>
                <w:color w:val="000000"/>
                <w:sz w:val="20"/>
              </w:rPr>
              <w:t xml:space="preserve">Число парков, расположенных </w:t>
            </w:r>
            <w:r>
              <w:rPr>
                <w:rFonts w:ascii="Times New Roman"/>
                <w:b w:val="false"/>
                <w:i w:val="false"/>
                <w:color w:val="000000"/>
                <w:sz w:val="20"/>
              </w:rPr>
              <w:t>под открытым небом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Үй-жайда орналасқан </w:t>
            </w:r>
            <w:r>
              <w:rPr>
                <w:rFonts w:ascii="Times New Roman"/>
                <w:b/>
                <w:i w:val="false"/>
                <w:color w:val="000000"/>
                <w:sz w:val="20"/>
              </w:rPr>
              <w:t>саябақтар саны</w:t>
            </w:r>
            <w:r>
              <w:br/>
            </w:r>
            <w:r>
              <w:rPr>
                <w:rFonts w:ascii="Times New Roman"/>
                <w:b w:val="false"/>
                <w:i w:val="false"/>
                <w:color w:val="000000"/>
                <w:sz w:val="20"/>
              </w:rPr>
              <w:t>
</w:t>
            </w:r>
            <w:r>
              <w:rPr>
                <w:rFonts w:ascii="Times New Roman"/>
                <w:b w:val="false"/>
                <w:i w:val="false"/>
                <w:color w:val="000000"/>
                <w:sz w:val="20"/>
              </w:rPr>
              <w:t xml:space="preserve">Число парков, расположенных </w:t>
            </w:r>
            <w:r>
              <w:rPr>
                <w:rFonts w:ascii="Times New Roman"/>
                <w:b w:val="false"/>
                <w:i w:val="false"/>
                <w:color w:val="000000"/>
                <w:sz w:val="20"/>
              </w:rPr>
              <w:t>в помещении</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1" w:id="61"/>
    <w:p>
      <w:pPr>
        <w:spacing w:after="0"/>
        <w:ind w:left="0"/>
        <w:jc w:val="both"/>
      </w:pPr>
      <w:r>
        <w:rPr>
          <w:rFonts w:ascii="Times New Roman"/>
          <w:b w:val="false"/>
          <w:i w:val="false"/>
          <w:color w:val="000000"/>
          <w:sz w:val="28"/>
        </w:rPr>
        <w:t>
</w:t>
      </w:r>
      <w:r>
        <w:rPr>
          <w:rFonts w:ascii="Times New Roman"/>
          <w:b/>
          <w:i w:val="false"/>
          <w:color w:val="000000"/>
          <w:sz w:val="28"/>
        </w:rPr>
        <w:t>2. Саябақ қызметінің негізгі сипаттамаларын көрсетіңіз</w:t>
      </w:r>
      <w:r>
        <w:br/>
      </w:r>
      <w:r>
        <w:rPr>
          <w:rFonts w:ascii="Times New Roman"/>
          <w:b w:val="false"/>
          <w:i w:val="false"/>
          <w:color w:val="000000"/>
          <w:sz w:val="28"/>
        </w:rPr>
        <w:t>
</w:t>
      </w:r>
      <w:r>
        <w:rPr>
          <w:rFonts w:ascii="Times New Roman"/>
          <w:b w:val="false"/>
          <w:i w:val="false"/>
          <w:color w:val="000000"/>
          <w:sz w:val="28"/>
        </w:rPr>
        <w:t>   Укажите основные характеристики деятельности парка</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4733"/>
        <w:gridCol w:w="2413"/>
        <w:gridCol w:w="4133"/>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Жол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 xml:space="preserve">Код </w:t>
            </w:r>
            <w:r>
              <w:rPr>
                <w:rFonts w:ascii="Times New Roman"/>
                <w:b w:val="false"/>
                <w:i w:val="false"/>
                <w:color w:val="000000"/>
                <w:sz w:val="20"/>
              </w:rPr>
              <w:t>строки</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 ауылдық</w:t>
            </w:r>
            <w:r>
              <w:br/>
            </w:r>
            <w:r>
              <w:rPr>
                <w:rFonts w:ascii="Times New Roman"/>
                <w:b w:val="false"/>
                <w:i w:val="false"/>
                <w:color w:val="000000"/>
                <w:sz w:val="20"/>
              </w:rPr>
              <w:t>
</w:t>
            </w:r>
            <w:r>
              <w:rPr>
                <w:rFonts w:ascii="Times New Roman"/>
                <w:b/>
                <w:i w:val="false"/>
                <w:color w:val="000000"/>
                <w:sz w:val="20"/>
              </w:rPr>
              <w:t>жерлер</w:t>
            </w:r>
            <w:r>
              <w:br/>
            </w:r>
            <w:r>
              <w:rPr>
                <w:rFonts w:ascii="Times New Roman"/>
                <w:b w:val="false"/>
                <w:i w:val="false"/>
                <w:color w:val="000000"/>
                <w:sz w:val="20"/>
              </w:rPr>
              <w:t>
</w:t>
            </w:r>
            <w:r>
              <w:rPr>
                <w:rFonts w:ascii="Times New Roman"/>
                <w:b w:val="false"/>
                <w:i w:val="false"/>
                <w:color w:val="000000"/>
                <w:sz w:val="20"/>
              </w:rPr>
              <w:t>Из них – 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Ашық аспан астында орналасқан саябақ алаңы, га</w:t>
            </w:r>
            <w:r>
              <w:br/>
            </w:r>
            <w:r>
              <w:rPr>
                <w:rFonts w:ascii="Times New Roman"/>
                <w:b w:val="false"/>
                <w:i w:val="false"/>
                <w:color w:val="000000"/>
                <w:sz w:val="20"/>
              </w:rPr>
              <w:t>
</w:t>
            </w:r>
            <w:r>
              <w:rPr>
                <w:rFonts w:ascii="Times New Roman"/>
                <w:b w:val="false"/>
                <w:i w:val="false"/>
                <w:color w:val="000000"/>
                <w:sz w:val="20"/>
              </w:rPr>
              <w:t>Площадь парка, расположенного</w:t>
            </w:r>
            <w:r>
              <w:rPr>
                <w:rFonts w:ascii="Times New Roman"/>
                <w:b w:val="false"/>
                <w:i w:val="false"/>
                <w:color w:val="000000"/>
                <w:sz w:val="20"/>
              </w:rPr>
              <w:t>под открытымнебом, га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Үй-жайда орналасқан саябақ  </w:t>
            </w:r>
            <w:r>
              <w:rPr>
                <w:rFonts w:ascii="Times New Roman"/>
                <w:b/>
                <w:i w:val="false"/>
                <w:color w:val="000000"/>
                <w:sz w:val="20"/>
              </w:rPr>
              <w:t>алаңы, шаршы метр</w:t>
            </w:r>
            <w:r>
              <w:br/>
            </w:r>
            <w:r>
              <w:rPr>
                <w:rFonts w:ascii="Times New Roman"/>
                <w:b w:val="false"/>
                <w:i w:val="false"/>
                <w:color w:val="000000"/>
                <w:sz w:val="20"/>
              </w:rPr>
              <w:t>
</w:t>
            </w:r>
            <w:r>
              <w:rPr>
                <w:rFonts w:ascii="Times New Roman"/>
                <w:b w:val="false"/>
                <w:i w:val="false"/>
                <w:color w:val="000000"/>
                <w:sz w:val="20"/>
              </w:rPr>
              <w:t xml:space="preserve">Площадь парка, расположенного  </w:t>
            </w:r>
            <w:r>
              <w:rPr>
                <w:rFonts w:ascii="Times New Roman"/>
                <w:b w:val="false"/>
                <w:i w:val="false"/>
                <w:color w:val="000000"/>
                <w:sz w:val="20"/>
              </w:rPr>
              <w:t>в помещении, кв. 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Саябақтың жұмыс күндерінің</w:t>
            </w: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 xml:space="preserve">Число дней работы парка, </w:t>
            </w:r>
            <w:r>
              <w:rPr>
                <w:rFonts w:ascii="Times New Roman"/>
                <w:b w:val="false"/>
                <w:i w:val="false"/>
                <w:color w:val="000000"/>
                <w:sz w:val="20"/>
              </w:rPr>
              <w:t>единиц</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Жаппай мәдени іс-шаралар, бірлік</w:t>
            </w:r>
            <w:r>
              <w:br/>
            </w:r>
            <w:r>
              <w:rPr>
                <w:rFonts w:ascii="Times New Roman"/>
                <w:b w:val="false"/>
                <w:i w:val="false"/>
                <w:color w:val="000000"/>
                <w:sz w:val="20"/>
              </w:rPr>
              <w:t>
</w:t>
            </w:r>
            <w:r>
              <w:rPr>
                <w:rFonts w:ascii="Times New Roman"/>
                <w:b w:val="false"/>
                <w:i w:val="false"/>
                <w:color w:val="000000"/>
                <w:sz w:val="20"/>
              </w:rPr>
              <w:t xml:space="preserve">Культурно-массовые </w:t>
            </w:r>
            <w:r>
              <w:rPr>
                <w:rFonts w:ascii="Times New Roman"/>
                <w:b w:val="false"/>
                <w:i w:val="false"/>
                <w:color w:val="000000"/>
                <w:sz w:val="20"/>
              </w:rPr>
              <w:t>мероприятия, единиц</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Көрсетілген қызметтен түскен табыстар, мың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 xml:space="preserve">Доходы от оказанных услуг, </w:t>
            </w:r>
            <w:r>
              <w:rPr>
                <w:rFonts w:ascii="Times New Roman"/>
                <w:b w:val="false"/>
                <w:i w:val="false"/>
                <w:color w:val="000000"/>
                <w:sz w:val="20"/>
              </w:rPr>
              <w:t>тыс. тенге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2" w:id="62"/>
    <w:p>
      <w:pPr>
        <w:spacing w:after="0"/>
        <w:ind w:left="0"/>
        <w:jc w:val="both"/>
      </w:pPr>
      <w:r>
        <w:rPr>
          <w:rFonts w:ascii="Times New Roman"/>
          <w:b w:val="false"/>
          <w:i w:val="false"/>
          <w:color w:val="000000"/>
          <w:sz w:val="28"/>
        </w:rPr>
        <w:t>
</w:t>
      </w:r>
      <w:r>
        <w:rPr>
          <w:rFonts w:ascii="Times New Roman"/>
          <w:b/>
          <w:i w:val="false"/>
          <w:color w:val="000000"/>
          <w:sz w:val="28"/>
        </w:rPr>
        <w:t>3. Бос уа</w:t>
      </w:r>
      <w:r>
        <w:rPr>
          <w:rFonts w:ascii="Times New Roman"/>
          <w:b/>
          <w:i w:val="false"/>
          <w:color w:val="000000"/>
          <w:sz w:val="28"/>
        </w:rPr>
        <w:t>қ</w:t>
      </w:r>
      <w:r>
        <w:rPr>
          <w:rFonts w:ascii="Times New Roman"/>
          <w:b/>
          <w:i w:val="false"/>
          <w:color w:val="000000"/>
          <w:sz w:val="28"/>
        </w:rPr>
        <w:t>ыт объектілеріні</w:t>
      </w:r>
      <w:r>
        <w:rPr>
          <w:rFonts w:ascii="Times New Roman"/>
          <w:b/>
          <w:i w:val="false"/>
          <w:color w:val="000000"/>
          <w:sz w:val="28"/>
        </w:rPr>
        <w:t>ң</w:t>
      </w:r>
      <w:r>
        <w:rPr>
          <w:rFonts w:ascii="Times New Roman"/>
          <w:b/>
          <w:i w:val="false"/>
          <w:color w:val="000000"/>
          <w:sz w:val="28"/>
        </w:rPr>
        <w:t xml:space="preserve"> ж</w:t>
      </w:r>
      <w:r>
        <w:rPr>
          <w:rFonts w:ascii="Times New Roman"/>
          <w:b/>
          <w:i w:val="false"/>
          <w:color w:val="000000"/>
          <w:sz w:val="28"/>
        </w:rPr>
        <w:t>ә</w:t>
      </w:r>
      <w:r>
        <w:rPr>
          <w:rFonts w:ascii="Times New Roman"/>
          <w:b/>
          <w:i w:val="false"/>
          <w:color w:val="000000"/>
          <w:sz w:val="28"/>
        </w:rPr>
        <w:t>не олар</w:t>
      </w:r>
      <w:r>
        <w:rPr>
          <w:rFonts w:ascii="Times New Roman"/>
          <w:b/>
          <w:i w:val="false"/>
          <w:color w:val="000000"/>
          <w:sz w:val="28"/>
        </w:rPr>
        <w:t>ғ</w:t>
      </w:r>
      <w:r>
        <w:rPr>
          <w:rFonts w:ascii="Times New Roman"/>
          <w:b/>
          <w:i w:val="false"/>
          <w:color w:val="000000"/>
          <w:sz w:val="28"/>
        </w:rPr>
        <w:t>а келушілерді</w:t>
      </w:r>
      <w:r>
        <w:rPr>
          <w:rFonts w:ascii="Times New Roman"/>
          <w:b/>
          <w:i w:val="false"/>
          <w:color w:val="000000"/>
          <w:sz w:val="28"/>
        </w:rPr>
        <w:t>ң</w:t>
      </w:r>
      <w:r>
        <w:rPr>
          <w:rFonts w:ascii="Times New Roman"/>
          <w:b/>
          <w:i w:val="false"/>
          <w:color w:val="000000"/>
          <w:sz w:val="28"/>
        </w:rPr>
        <w:t xml:space="preserve"> санын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   Укажите число досуговых объектов и их посетителей</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4098"/>
        <w:gridCol w:w="1321"/>
        <w:gridCol w:w="2248"/>
        <w:gridCol w:w="2248"/>
        <w:gridCol w:w="1587"/>
      </w:tblGrid>
      <w:tr>
        <w:trPr>
          <w:trHeight w:val="375"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 xml:space="preserve">Код </w:t>
            </w:r>
            <w:r>
              <w:rPr>
                <w:rFonts w:ascii="Times New Roman"/>
                <w:b w:val="false"/>
                <w:i w:val="false"/>
                <w:color w:val="000000"/>
                <w:sz w:val="20"/>
              </w:rPr>
              <w:t>строки</w:t>
            </w:r>
          </w:p>
        </w:tc>
        <w:tc>
          <w:tcPr>
            <w:tcW w:w="4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рсеткіштерді</w:t>
            </w:r>
            <w:r>
              <w:rPr>
                <w:rFonts w:ascii="Times New Roman"/>
                <w:b/>
                <w:i w:val="false"/>
                <w:color w:val="000000"/>
                <w:sz w:val="20"/>
              </w:rPr>
              <w:t xml:space="preserve">ң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 xml:space="preserve">Наименование </w:t>
            </w:r>
            <w:r>
              <w:rPr>
                <w:rFonts w:ascii="Times New Roman"/>
                <w:b w:val="false"/>
                <w:i w:val="false"/>
                <w:color w:val="000000"/>
                <w:sz w:val="20"/>
              </w:rPr>
              <w:t>показателей</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аттракциондар</w:t>
            </w:r>
            <w:r>
              <w:br/>
            </w:r>
            <w:r>
              <w:rPr>
                <w:rFonts w:ascii="Times New Roman"/>
                <w:b w:val="false"/>
                <w:i w:val="false"/>
                <w:color w:val="000000"/>
                <w:sz w:val="20"/>
              </w:rPr>
              <w:t>
</w:t>
            </w:r>
            <w:r>
              <w:rPr>
                <w:rFonts w:ascii="Times New Roman"/>
                <w:b w:val="false"/>
                <w:i w:val="false"/>
                <w:color w:val="000000"/>
                <w:sz w:val="20"/>
              </w:rPr>
              <w:t>аттракционы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ойын автоматтары</w:t>
            </w:r>
            <w:r>
              <w:br/>
            </w:r>
            <w:r>
              <w:rPr>
                <w:rFonts w:ascii="Times New Roman"/>
                <w:b w:val="false"/>
                <w:i w:val="false"/>
                <w:color w:val="000000"/>
                <w:sz w:val="20"/>
              </w:rPr>
              <w:t>
</w:t>
            </w:r>
            <w:r>
              <w:rPr>
                <w:rFonts w:ascii="Times New Roman"/>
                <w:b w:val="false"/>
                <w:i w:val="false"/>
                <w:color w:val="000000"/>
                <w:sz w:val="20"/>
              </w:rPr>
              <w:t xml:space="preserve">игровые </w:t>
            </w:r>
            <w:r>
              <w:rPr>
                <w:rFonts w:ascii="Times New Roman"/>
                <w:b w:val="false"/>
                <w:i w:val="false"/>
                <w:color w:val="000000"/>
                <w:sz w:val="20"/>
              </w:rPr>
              <w:t>автоматы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згелері</w:t>
            </w:r>
            <w:r>
              <w:br/>
            </w:r>
            <w:r>
              <w:rPr>
                <w:rFonts w:ascii="Times New Roman"/>
                <w:b w:val="false"/>
                <w:i w:val="false"/>
                <w:color w:val="000000"/>
                <w:sz w:val="20"/>
              </w:rPr>
              <w:t>
</w:t>
            </w:r>
            <w:r>
              <w:rPr>
                <w:rFonts w:ascii="Times New Roman"/>
                <w:b w:val="false"/>
                <w:i w:val="false"/>
                <w:color w:val="000000"/>
                <w:sz w:val="20"/>
              </w:rPr>
              <w:t>прочие</w:t>
            </w:r>
          </w:p>
        </w:tc>
      </w:tr>
      <w:tr>
        <w:trPr>
          <w:trHeight w:val="18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Бос уақыт объектілері - барлығы, бірлік</w:t>
            </w:r>
            <w:r>
              <w:br/>
            </w:r>
            <w:r>
              <w:rPr>
                <w:rFonts w:ascii="Times New Roman"/>
                <w:b w:val="false"/>
                <w:i w:val="false"/>
                <w:color w:val="000000"/>
                <w:sz w:val="20"/>
              </w:rPr>
              <w:t>
</w:t>
            </w:r>
            <w:r>
              <w:rPr>
                <w:rFonts w:ascii="Times New Roman"/>
                <w:b w:val="false"/>
                <w:i w:val="false"/>
                <w:color w:val="000000"/>
                <w:sz w:val="20"/>
              </w:rPr>
              <w:t>Досуговые объекты - всего, единиц</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жердегі бос уақыт объектілері, бірлік</w:t>
            </w:r>
            <w:r>
              <w:br/>
            </w:r>
            <w:r>
              <w:rPr>
                <w:rFonts w:ascii="Times New Roman"/>
                <w:b w:val="false"/>
                <w:i w:val="false"/>
                <w:color w:val="000000"/>
                <w:sz w:val="20"/>
              </w:rPr>
              <w:t>
</w:t>
            </w:r>
            <w:r>
              <w:rPr>
                <w:rFonts w:ascii="Times New Roman"/>
                <w:b w:val="false"/>
                <w:i w:val="false"/>
                <w:color w:val="000000"/>
                <w:sz w:val="20"/>
              </w:rPr>
              <w:t>Досуговые объекты в сельской местности, единиц</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Бос уа</w:t>
            </w:r>
            <w:r>
              <w:rPr>
                <w:rFonts w:ascii="Times New Roman"/>
                <w:b/>
                <w:i w:val="false"/>
                <w:color w:val="000000"/>
                <w:sz w:val="20"/>
              </w:rPr>
              <w:t>қ</w:t>
            </w:r>
            <w:r>
              <w:rPr>
                <w:rFonts w:ascii="Times New Roman"/>
                <w:b/>
                <w:i w:val="false"/>
                <w:color w:val="000000"/>
                <w:sz w:val="20"/>
              </w:rPr>
              <w:t xml:space="preserve">ыт </w:t>
            </w:r>
            <w:r>
              <w:rPr>
                <w:rFonts w:ascii="Times New Roman"/>
                <w:b/>
                <w:i w:val="false"/>
                <w:color w:val="000000"/>
                <w:sz w:val="20"/>
              </w:rPr>
              <w:t xml:space="preserve">объектілеріне </w:t>
            </w:r>
            <w:r>
              <w:rPr>
                <w:rFonts w:ascii="Times New Roman"/>
                <w:b/>
                <w:i w:val="false"/>
                <w:color w:val="000000"/>
                <w:sz w:val="20"/>
              </w:rPr>
              <w:t>келушілер - барлы</w:t>
            </w:r>
            <w:r>
              <w:rPr>
                <w:rFonts w:ascii="Times New Roman"/>
                <w:b/>
                <w:i w:val="false"/>
                <w:color w:val="000000"/>
                <w:sz w:val="20"/>
              </w:rPr>
              <w:t>ғ</w:t>
            </w:r>
            <w:r>
              <w:rPr>
                <w:rFonts w:ascii="Times New Roman"/>
                <w:b/>
                <w:i w:val="false"/>
                <w:color w:val="000000"/>
                <w:sz w:val="20"/>
              </w:rPr>
              <w:t xml:space="preserve">ы,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 xml:space="preserve">Посетители досуговых </w:t>
            </w:r>
            <w:r>
              <w:rPr>
                <w:rFonts w:ascii="Times New Roman"/>
                <w:b w:val="false"/>
                <w:i w:val="false"/>
                <w:color w:val="000000"/>
                <w:sz w:val="20"/>
              </w:rPr>
              <w:t xml:space="preserve">объектов - всего, </w:t>
            </w:r>
            <w:r>
              <w:rPr>
                <w:rFonts w:ascii="Times New Roman"/>
                <w:b w:val="false"/>
                <w:i w:val="false"/>
                <w:color w:val="000000"/>
                <w:sz w:val="20"/>
              </w:rPr>
              <w:t>человек</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Ауылдық жердегі бос уақыт объектілеріне келушілер, адам </w:t>
            </w:r>
            <w:r>
              <w:br/>
            </w:r>
            <w:r>
              <w:rPr>
                <w:rFonts w:ascii="Times New Roman"/>
                <w:b w:val="false"/>
                <w:i w:val="false"/>
                <w:color w:val="000000"/>
                <w:sz w:val="20"/>
              </w:rPr>
              <w:t>
</w:t>
            </w:r>
            <w:r>
              <w:rPr>
                <w:rFonts w:ascii="Times New Roman"/>
                <w:b w:val="false"/>
                <w:i w:val="false"/>
                <w:color w:val="000000"/>
                <w:sz w:val="20"/>
              </w:rPr>
              <w:t>Посетители досуговых объектов в сельской местности, человек</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_________________________________ Адрес 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 Тел.: 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w:t>
      </w:r>
      <w:r>
        <w:br/>
      </w:r>
      <w:r>
        <w:rPr>
          <w:rFonts w:ascii="Times New Roman"/>
          <w:b w:val="false"/>
          <w:i w:val="false"/>
          <w:color w:val="000000"/>
          <w:sz w:val="28"/>
        </w:rPr>
        <w:t>
                                               </w:t>
      </w: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                                               Адрес электронной  _____________________</w:t>
      </w:r>
      <w:r>
        <w:br/>
      </w:r>
      <w:r>
        <w:rPr>
          <w:rFonts w:ascii="Times New Roman"/>
          <w:b w:val="false"/>
          <w:i w:val="false"/>
          <w:color w:val="000000"/>
          <w:sz w:val="28"/>
        </w:rPr>
        <w:t>
</w:t>
      </w:r>
      <w:r>
        <w:rPr>
          <w:rFonts w:ascii="Times New Roman"/>
          <w:b w:val="false"/>
          <w:i w:val="false"/>
          <w:color w:val="000000"/>
          <w:sz w:val="28"/>
        </w:rPr>
        <w:t>                                               почты</w:t>
      </w:r>
      <w:r>
        <w:br/>
      </w:r>
      <w:r>
        <w:rPr>
          <w:rFonts w:ascii="Times New Roman"/>
          <w:b w:val="false"/>
          <w:i w:val="false"/>
          <w:color w:val="000000"/>
          <w:sz w:val="28"/>
        </w:rPr>
        <w:t>
</w:t>
      </w:r>
      <w:r>
        <w:rPr>
          <w:rFonts w:ascii="Times New Roman"/>
          <w:b/>
          <w:i w:val="false"/>
          <w:color w:val="000000"/>
          <w:sz w:val="28"/>
        </w:rPr>
        <w:t>Орындаушының аты-жөні және телефоны</w:t>
      </w:r>
      <w:r>
        <w:br/>
      </w:r>
      <w:r>
        <w:rPr>
          <w:rFonts w:ascii="Times New Roman"/>
          <w:b w:val="false"/>
          <w:i w:val="false"/>
          <w:color w:val="000000"/>
          <w:sz w:val="28"/>
        </w:rPr>
        <w:t>
</w:t>
      </w:r>
      <w:r>
        <w:rPr>
          <w:rFonts w:ascii="Times New Roman"/>
          <w:b w:val="false"/>
          <w:i w:val="false"/>
          <w:color w:val="000000"/>
          <w:sz w:val="28"/>
        </w:rPr>
        <w:t>Фамилия и телефон исполнителя ____________________________________ Тел.________________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(Аты-жөні,тегі, қолы)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________________________________  (Ф.И.О., подпись) ______________________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(Аты-жөні,тегі,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___________________________  (Ф.И.О., подпись) ______________________</w:t>
      </w:r>
    </w:p>
    <w:bookmarkStart w:name="z274" w:id="63"/>
    <w:p>
      <w:pPr>
        <w:spacing w:after="0"/>
        <w:ind w:left="0"/>
        <w:jc w:val="both"/>
      </w:pPr>
      <w:r>
        <w:rPr>
          <w:rFonts w:ascii="Times New Roman"/>
          <w:b w:val="false"/>
          <w:i w:val="false"/>
          <w:color w:val="000000"/>
          <w:sz w:val="28"/>
        </w:rPr>
        <w:t>                                                                                 М.О.</w:t>
      </w:r>
      <w:r>
        <w:br/>
      </w:r>
      <w:r>
        <w:rPr>
          <w:rFonts w:ascii="Times New Roman"/>
          <w:b w:val="false"/>
          <w:i w:val="false"/>
          <w:color w:val="000000"/>
          <w:sz w:val="28"/>
        </w:rPr>
        <w:t>
</w:t>
      </w:r>
      <w:r>
        <w:rPr>
          <w:rFonts w:ascii="Times New Roman"/>
          <w:b w:val="false"/>
          <w:i w:val="false"/>
          <w:color w:val="000000"/>
          <w:sz w:val="28"/>
        </w:rPr>
        <w:t>                                                                                 М.П</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2010 жылғы 20 қыркүйектегі  </w:t>
      </w:r>
      <w:r>
        <w:br/>
      </w:r>
      <w:r>
        <w:rPr>
          <w:rFonts w:ascii="Times New Roman"/>
          <w:b w:val="false"/>
          <w:i w:val="false"/>
          <w:color w:val="000000"/>
          <w:sz w:val="28"/>
        </w:rPr>
        <w:t xml:space="preserve">
№ 264 бұйрығына 14-қосымша  </w:t>
      </w:r>
    </w:p>
    <w:bookmarkEnd w:id="63"/>
    <w:bookmarkStart w:name="z275" w:id="64"/>
    <w:p>
      <w:pPr>
        <w:spacing w:after="0"/>
        <w:ind w:left="0"/>
        <w:jc w:val="left"/>
      </w:pPr>
      <w:r>
        <w:rPr>
          <w:rFonts w:ascii="Times New Roman"/>
          <w:b/>
          <w:i w:val="false"/>
          <w:color w:val="000000"/>
        </w:rPr>
        <w:t xml:space="preserve"> 
«Ойын-сауық және демалыс саябағының қызметі туралы есеп» (коды 0571104, индексі 1–саябақтар, кезеңділігі жылдық) жалпымемлекеттік статистикалық байқаудың статистикалық нысанын толтыру жөніндегі нұсқаулық</w:t>
      </w:r>
    </w:p>
    <w:bookmarkEnd w:id="64"/>
    <w:bookmarkStart w:name="z276" w:id="65"/>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Республикасының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 тармақшаларына сәйкес әзірленген және «Ойын-сауық және демалыс саябағының қызметі туралы есеп»  (коды 0571104, индексі 1–саябақтар, кезеңділігі жылдық) жалпымемлекеттік статистикалық байқаудың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нысанын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аттракцион - аттракциондарға келушілерге биомеханикалық әсер жасауды көздейтін ойын-сауық мақсатында және психоэмоциалдық және физиологиялық эффекттерді жасау үшін қолданылатын машина немесе қондырғы.</w:t>
      </w:r>
      <w:r>
        <w:br/>
      </w:r>
      <w:r>
        <w:rPr>
          <w:rFonts w:ascii="Times New Roman"/>
          <w:b w:val="false"/>
          <w:i w:val="false"/>
          <w:color w:val="000000"/>
          <w:sz w:val="28"/>
        </w:rPr>
        <w:t>
</w:t>
      </w:r>
      <w:r>
        <w:rPr>
          <w:rFonts w:ascii="Times New Roman"/>
          <w:b w:val="false"/>
          <w:i w:val="false"/>
          <w:color w:val="000000"/>
          <w:sz w:val="28"/>
        </w:rPr>
        <w:t>
      2) демалыс объектілері – бұл эстрадалық алаңдар немесе театрлар, шығармашылықпен айналысуға арналған үй-жайлар, би алаңдары, спорт объектілері, спорттық құрал-саймандарды жалға беру базалары, көркем - безендіру және басқа шеберханалар, балалар қалашықтары, алаңдар мен аттракциондар, парктің аумағында орналасқан ойын автоматтары.</w:t>
      </w:r>
      <w:r>
        <w:br/>
      </w:r>
      <w:r>
        <w:rPr>
          <w:rFonts w:ascii="Times New Roman"/>
          <w:b w:val="false"/>
          <w:i w:val="false"/>
          <w:color w:val="000000"/>
          <w:sz w:val="28"/>
        </w:rPr>
        <w:t>
</w:t>
      </w:r>
      <w:r>
        <w:rPr>
          <w:rFonts w:ascii="Times New Roman"/>
          <w:b w:val="false"/>
          <w:i w:val="false"/>
          <w:color w:val="000000"/>
          <w:sz w:val="28"/>
        </w:rPr>
        <w:t>
      3) жаппай мәдени іс-шаралар – бұған саябақ ұйымдастырған және саябақтың ішінде, сондай-ақ одан тыс жерлерде өткізілетін барлық іс-шаралар: концерттер, спектакльдер, мерекелер, ардагерлерді құттықтаулар, тақырыптық кездесулер, спорттық жарыстар, шахмат және дойбымен ойнау сеанстары, оркестр концерттері, музыкалық композициялар және белгіленген бағдарламалар бойынша басқа да көрсетілімдер кіреді, мұнда радио әңгілемелері қосылмайды.</w:t>
      </w:r>
      <w:r>
        <w:br/>
      </w:r>
      <w:r>
        <w:rPr>
          <w:rFonts w:ascii="Times New Roman"/>
          <w:b w:val="false"/>
          <w:i w:val="false"/>
          <w:color w:val="000000"/>
          <w:sz w:val="28"/>
        </w:rPr>
        <w:t>
</w:t>
      </w:r>
      <w:r>
        <w:rPr>
          <w:rFonts w:ascii="Times New Roman"/>
          <w:b w:val="false"/>
          <w:i w:val="false"/>
          <w:color w:val="000000"/>
          <w:sz w:val="28"/>
        </w:rPr>
        <w:t>
      4) ойын автоматтары – бейнеойындар ойнау үшін әзірленген арнайы құрылғы.</w:t>
      </w:r>
      <w:r>
        <w:br/>
      </w:r>
      <w:r>
        <w:rPr>
          <w:rFonts w:ascii="Times New Roman"/>
          <w:b w:val="false"/>
          <w:i w:val="false"/>
          <w:color w:val="000000"/>
          <w:sz w:val="28"/>
        </w:rPr>
        <w:t>
</w:t>
      </w:r>
      <w:r>
        <w:rPr>
          <w:rFonts w:ascii="Times New Roman"/>
          <w:b w:val="false"/>
          <w:i w:val="false"/>
          <w:color w:val="000000"/>
          <w:sz w:val="28"/>
        </w:rPr>
        <w:t>
      5) ойын-сауық саябағы – бұл бір аумақта аттракционы және басқа да ойын-сауық түрлері бар кешен.</w:t>
      </w:r>
      <w:r>
        <w:br/>
      </w:r>
      <w:r>
        <w:rPr>
          <w:rFonts w:ascii="Times New Roman"/>
          <w:b w:val="false"/>
          <w:i w:val="false"/>
          <w:color w:val="000000"/>
          <w:sz w:val="28"/>
        </w:rPr>
        <w:t>
</w:t>
      </w:r>
      <w:r>
        <w:rPr>
          <w:rFonts w:ascii="Times New Roman"/>
          <w:b w:val="false"/>
          <w:i w:val="false"/>
          <w:color w:val="000000"/>
          <w:sz w:val="28"/>
        </w:rPr>
        <w:t>
      6) саябақ – бұл көкмайсалы алабы бар, халық арасында мәдени-демалысты және дене шынықтыру-сауықтыру жұмыстарын ұйымдастыратын кешенді, көп функциялы мәдениет мекемесі.</w:t>
      </w:r>
      <w:r>
        <w:br/>
      </w:r>
      <w:r>
        <w:rPr>
          <w:rFonts w:ascii="Times New Roman"/>
          <w:b w:val="false"/>
          <w:i w:val="false"/>
          <w:color w:val="000000"/>
          <w:sz w:val="28"/>
        </w:rPr>
        <w:t>
</w:t>
      </w:r>
      <w:r>
        <w:rPr>
          <w:rFonts w:ascii="Times New Roman"/>
          <w:b w:val="false"/>
          <w:i w:val="false"/>
          <w:color w:val="000000"/>
          <w:sz w:val="28"/>
        </w:rPr>
        <w:t>
      3. Саябақтың бір бөлігін кәсіпорын жалға алатын болса 2-ші бөлімнің 4, 5 жодарын және 3-ші бөлімнің 3, 4 жолдарын толтырады, ал саябақтар санын және олардың аумағын, бос уақыт объектіліерінің санын өз меншігінде саябағы бар кәсіпорындар көрсетеді.</w:t>
      </w:r>
      <w:r>
        <w:br/>
      </w:r>
      <w:r>
        <w:rPr>
          <w:rFonts w:ascii="Times New Roman"/>
          <w:b w:val="false"/>
          <w:i w:val="false"/>
          <w:color w:val="000000"/>
          <w:sz w:val="28"/>
        </w:rPr>
        <w:t>
</w:t>
      </w:r>
      <w:r>
        <w:rPr>
          <w:rFonts w:ascii="Times New Roman"/>
          <w:b w:val="false"/>
          <w:i w:val="false"/>
          <w:color w:val="000000"/>
          <w:sz w:val="28"/>
        </w:rPr>
        <w:t>
      Кәсіпорын саябақтың барлығын жалға алатын болса бөлімдердің барлығын толтырады.</w:t>
      </w:r>
      <w:r>
        <w:br/>
      </w:r>
      <w:r>
        <w:rPr>
          <w:rFonts w:ascii="Times New Roman"/>
          <w:b w:val="false"/>
          <w:i w:val="false"/>
          <w:color w:val="000000"/>
          <w:sz w:val="28"/>
        </w:rPr>
        <w:t>
</w:t>
      </w:r>
      <w:r>
        <w:rPr>
          <w:rFonts w:ascii="Times New Roman"/>
          <w:b w:val="false"/>
          <w:i w:val="false"/>
          <w:color w:val="000000"/>
          <w:sz w:val="28"/>
        </w:rPr>
        <w:t>
      4. Ойын-сауық және демалыс саябақтарына ашық аспан астында және үй-жайда орналасқан саябақтар кіреді.</w:t>
      </w:r>
      <w:r>
        <w:br/>
      </w:r>
      <w:r>
        <w:rPr>
          <w:rFonts w:ascii="Times New Roman"/>
          <w:b w:val="false"/>
          <w:i w:val="false"/>
          <w:color w:val="000000"/>
          <w:sz w:val="28"/>
        </w:rPr>
        <w:t>
</w:t>
      </w:r>
      <w:r>
        <w:rPr>
          <w:rFonts w:ascii="Times New Roman"/>
          <w:b w:val="false"/>
          <w:i w:val="false"/>
          <w:color w:val="000000"/>
          <w:sz w:val="28"/>
        </w:rPr>
        <w:t>
      Ашық аспан астында орналасқан саябақтың алаңы жерге берілетін Мемлекеттік актісіне сәйкес көрсетіледі, мұнда павильондар, ғимараттар, театрлар және олардың орналасқан жеріне қарамастан басқа да демалыс объектілерінің алып тұрған аумағы кіреді.</w:t>
      </w:r>
      <w:r>
        <w:br/>
      </w:r>
      <w:r>
        <w:rPr>
          <w:rFonts w:ascii="Times New Roman"/>
          <w:b w:val="false"/>
          <w:i w:val="false"/>
          <w:color w:val="000000"/>
          <w:sz w:val="28"/>
        </w:rPr>
        <w:t>
</w:t>
      </w:r>
      <w:r>
        <w:rPr>
          <w:rFonts w:ascii="Times New Roman"/>
          <w:b w:val="false"/>
          <w:i w:val="false"/>
          <w:color w:val="000000"/>
          <w:sz w:val="28"/>
        </w:rPr>
        <w:t>
      Үй-жайда орналасқан саябақтың алаңына жеке меншік, сондай-ақ жалға алынған алаң кіреді, оған сондай-ақ сауда орталықтары, ойын-сауық кешендері және басқа да үй-жайлардың ішінде орналасқан демалыс объектілерінің алаңы кіреді.</w:t>
      </w:r>
      <w:r>
        <w:br/>
      </w:r>
      <w:r>
        <w:rPr>
          <w:rFonts w:ascii="Times New Roman"/>
          <w:b w:val="false"/>
          <w:i w:val="false"/>
          <w:color w:val="000000"/>
          <w:sz w:val="28"/>
        </w:rPr>
        <w:t>
</w:t>
      </w:r>
      <w:r>
        <w:rPr>
          <w:rFonts w:ascii="Times New Roman"/>
          <w:b w:val="false"/>
          <w:i w:val="false"/>
          <w:color w:val="000000"/>
          <w:sz w:val="28"/>
        </w:rPr>
        <w:t>
      5. Саябақтың жұмыс істеген күндерінің санына паркке келушілерге ашық болған және оларға қызмет көрсету бойынша жұмыс жүргізілген күндер саны көрсетіледі.</w:t>
      </w:r>
      <w:r>
        <w:br/>
      </w:r>
      <w:r>
        <w:rPr>
          <w:rFonts w:ascii="Times New Roman"/>
          <w:b w:val="false"/>
          <w:i w:val="false"/>
          <w:color w:val="000000"/>
          <w:sz w:val="28"/>
        </w:rPr>
        <w:t>
</w:t>
      </w:r>
      <w:r>
        <w:rPr>
          <w:rFonts w:ascii="Times New Roman"/>
          <w:b w:val="false"/>
          <w:i w:val="false"/>
          <w:color w:val="000000"/>
          <w:sz w:val="28"/>
        </w:rPr>
        <w:t>
      Уақытша жабық саябақтар өзі жұмыс істеген кездеріне есеп береді.</w:t>
      </w:r>
      <w:r>
        <w:br/>
      </w:r>
      <w:r>
        <w:rPr>
          <w:rFonts w:ascii="Times New Roman"/>
          <w:b w:val="false"/>
          <w:i w:val="false"/>
          <w:color w:val="000000"/>
          <w:sz w:val="28"/>
        </w:rPr>
        <w:t>
</w:t>
      </w:r>
      <w:r>
        <w:rPr>
          <w:rFonts w:ascii="Times New Roman"/>
          <w:b w:val="false"/>
          <w:i w:val="false"/>
          <w:color w:val="000000"/>
          <w:sz w:val="28"/>
        </w:rPr>
        <w:t>
      6. Көрсетілген қызметтен түскен табыс іс-шаралар өткізуден түскен табыстар және аттракциондар, ойын автоматтары мен өзге де демалыс объектілері билеттерінің құны кіреді.</w:t>
      </w:r>
      <w:r>
        <w:br/>
      </w:r>
      <w:r>
        <w:rPr>
          <w:rFonts w:ascii="Times New Roman"/>
          <w:b w:val="false"/>
          <w:i w:val="false"/>
          <w:color w:val="000000"/>
          <w:sz w:val="28"/>
        </w:rPr>
        <w:t>
</w:t>
      </w:r>
      <w:r>
        <w:rPr>
          <w:rFonts w:ascii="Times New Roman"/>
          <w:b w:val="false"/>
          <w:i w:val="false"/>
          <w:color w:val="000000"/>
          <w:sz w:val="28"/>
        </w:rPr>
        <w:t>
      7. Арифметика-логикалық бақылау</w:t>
      </w:r>
      <w:r>
        <w:br/>
      </w:r>
      <w:r>
        <w:rPr>
          <w:rFonts w:ascii="Times New Roman"/>
          <w:b w:val="false"/>
          <w:i w:val="false"/>
          <w:color w:val="000000"/>
          <w:sz w:val="28"/>
        </w:rPr>
        <w:t>
</w:t>
      </w:r>
      <w:r>
        <w:rPr>
          <w:rFonts w:ascii="Times New Roman"/>
          <w:b w:val="false"/>
          <w:i w:val="false"/>
          <w:color w:val="000000"/>
          <w:sz w:val="28"/>
        </w:rPr>
        <w:t>
      1) 1 бөлім. Саябақтар саны, бірлік</w:t>
      </w:r>
      <w:r>
        <w:br/>
      </w:r>
      <w:r>
        <w:rPr>
          <w:rFonts w:ascii="Times New Roman"/>
          <w:b w:val="false"/>
          <w:i w:val="false"/>
          <w:color w:val="000000"/>
          <w:sz w:val="28"/>
        </w:rPr>
        <w:t>
</w:t>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бағаннан барлық жолдар бойынша</w:t>
      </w:r>
      <w:r>
        <w:br/>
      </w:r>
      <w:r>
        <w:rPr>
          <w:rFonts w:ascii="Times New Roman"/>
          <w:b w:val="false"/>
          <w:i w:val="false"/>
          <w:color w:val="000000"/>
          <w:sz w:val="28"/>
        </w:rPr>
        <w:t>
</w:t>
      </w:r>
      <w:r>
        <w:rPr>
          <w:rFonts w:ascii="Times New Roman"/>
          <w:b w:val="false"/>
          <w:i w:val="false"/>
          <w:color w:val="000000"/>
          <w:sz w:val="28"/>
        </w:rPr>
        <w:t>
      2) 2 бөлім. Саябақ қызметінің негізгі сипаттамалары</w:t>
      </w:r>
      <w:r>
        <w:br/>
      </w:r>
      <w:r>
        <w:rPr>
          <w:rFonts w:ascii="Times New Roman"/>
          <w:b w:val="false"/>
          <w:i w:val="false"/>
          <w:color w:val="000000"/>
          <w:sz w:val="28"/>
        </w:rPr>
        <w:t>
</w:t>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бағаннан барлық жолдар бойынша</w:t>
      </w:r>
      <w:r>
        <w:br/>
      </w:r>
      <w:r>
        <w:rPr>
          <w:rFonts w:ascii="Times New Roman"/>
          <w:b w:val="false"/>
          <w:i w:val="false"/>
          <w:color w:val="000000"/>
          <w:sz w:val="28"/>
        </w:rPr>
        <w:t>
</w:t>
      </w:r>
      <w:r>
        <w:rPr>
          <w:rFonts w:ascii="Times New Roman"/>
          <w:b w:val="false"/>
          <w:i w:val="false"/>
          <w:color w:val="000000"/>
          <w:sz w:val="28"/>
        </w:rPr>
        <w:t>
      3) 3 бөлім. Бос уақыт объектілерінің және оларға келушілердің саны</w:t>
      </w:r>
      <w:r>
        <w:br/>
      </w:r>
      <w:r>
        <w:rPr>
          <w:rFonts w:ascii="Times New Roman"/>
          <w:b w:val="false"/>
          <w:i w:val="false"/>
          <w:color w:val="000000"/>
          <w:sz w:val="28"/>
        </w:rPr>
        <w:t>
</w:t>
      </w:r>
      <w:r>
        <w:rPr>
          <w:rFonts w:ascii="Times New Roman"/>
          <w:b w:val="false"/>
          <w:i w:val="false"/>
          <w:color w:val="000000"/>
          <w:sz w:val="28"/>
        </w:rPr>
        <w:t xml:space="preserve">
      2 жол </w:t>
      </w:r>
      <w:r>
        <w:rPr>
          <w:rFonts w:ascii="Times New Roman"/>
          <w:b w:val="false"/>
          <w:i w:val="false"/>
          <w:color w:val="000000"/>
          <w:sz w:val="28"/>
          <w:u w:val="single"/>
        </w:rPr>
        <w:t>&lt;</w:t>
      </w:r>
      <w:r>
        <w:rPr>
          <w:rFonts w:ascii="Times New Roman"/>
          <w:b w:val="false"/>
          <w:i w:val="false"/>
          <w:color w:val="000000"/>
          <w:sz w:val="28"/>
        </w:rPr>
        <w:t xml:space="preserve"> барлық бағандар бойынша 1 жолдан</w:t>
      </w:r>
      <w:r>
        <w:br/>
      </w:r>
      <w:r>
        <w:rPr>
          <w:rFonts w:ascii="Times New Roman"/>
          <w:b w:val="false"/>
          <w:i w:val="false"/>
          <w:color w:val="000000"/>
          <w:sz w:val="28"/>
        </w:rPr>
        <w:t>
</w:t>
      </w:r>
      <w:r>
        <w:rPr>
          <w:rFonts w:ascii="Times New Roman"/>
          <w:b w:val="false"/>
          <w:i w:val="false"/>
          <w:color w:val="000000"/>
          <w:sz w:val="28"/>
        </w:rPr>
        <w:t xml:space="preserve">
      4 жол </w:t>
      </w:r>
      <w:r>
        <w:rPr>
          <w:rFonts w:ascii="Times New Roman"/>
          <w:b w:val="false"/>
          <w:i w:val="false"/>
          <w:color w:val="000000"/>
          <w:sz w:val="28"/>
          <w:u w:val="single"/>
        </w:rPr>
        <w:t>&lt;</w:t>
      </w:r>
      <w:r>
        <w:rPr>
          <w:rFonts w:ascii="Times New Roman"/>
          <w:b w:val="false"/>
          <w:i w:val="false"/>
          <w:color w:val="000000"/>
          <w:sz w:val="28"/>
        </w:rPr>
        <w:t xml:space="preserve"> барлық бағандар бойынша 3 жолдан</w:t>
      </w:r>
      <w:r>
        <w:br/>
      </w:r>
      <w:r>
        <w:rPr>
          <w:rFonts w:ascii="Times New Roman"/>
          <w:b w:val="false"/>
          <w:i w:val="false"/>
          <w:color w:val="000000"/>
          <w:sz w:val="28"/>
        </w:rPr>
        <w:t>
</w:t>
      </w:r>
      <w:r>
        <w:rPr>
          <w:rFonts w:ascii="Times New Roman"/>
          <w:b w:val="false"/>
          <w:i w:val="false"/>
          <w:color w:val="000000"/>
          <w:sz w:val="28"/>
        </w:rPr>
        <w:t xml:space="preserve">
      1 баған=барлық жолдар бойынша 2-4 бағандардың </w:t>
      </w: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52400" cy="190500"/>
                    </a:xfrm>
                    <a:prstGeom prst="rect">
                      <a:avLst/>
                    </a:prstGeom>
                  </pic:spPr>
                </pic:pic>
              </a:graphicData>
            </a:graphic>
          </wp:inline>
        </w:drawing>
      </w:r>
    </w:p>
    <w:bookmarkEnd w:id="65"/>
    <w:bookmarkStart w:name="z301" w:id="6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2010 жылғы 20 қыркүйектегі  </w:t>
      </w:r>
      <w:r>
        <w:br/>
      </w:r>
      <w:r>
        <w:rPr>
          <w:rFonts w:ascii="Times New Roman"/>
          <w:b w:val="false"/>
          <w:i w:val="false"/>
          <w:color w:val="000000"/>
          <w:sz w:val="28"/>
        </w:rPr>
        <w:t xml:space="preserve">
№ 264 бұйрығына 15-қосымша  </w:t>
      </w:r>
    </w:p>
    <w:bookmarkEnd w:id="66"/>
    <w:p>
      <w:pPr>
        <w:spacing w:after="0"/>
        <w:ind w:left="0"/>
        <w:jc w:val="both"/>
      </w:pPr>
      <w:r>
        <w:rPr>
          <w:rFonts w:ascii="Times New Roman"/>
          <w:b w:val="false"/>
          <w:i w:val="false"/>
          <w:color w:val="ff0000"/>
          <w:sz w:val="28"/>
        </w:rPr>
        <w:t xml:space="preserve">      Ескерту. 15-қосымша жаңа редакцияда - ҚР Статистика агенттігі төрағасының м.а. 2012.06.28 </w:t>
      </w:r>
      <w:r>
        <w:rPr>
          <w:rFonts w:ascii="Times New Roman"/>
          <w:b w:val="false"/>
          <w:i w:val="false"/>
          <w:color w:val="ff0000"/>
          <w:sz w:val="28"/>
        </w:rPr>
        <w:t>№ 154</w:t>
      </w:r>
      <w:r>
        <w:rPr>
          <w:rFonts w:ascii="Times New Roman"/>
          <w:b w:val="false"/>
          <w:i w:val="false"/>
          <w:color w:val="ff0000"/>
          <w:sz w:val="28"/>
        </w:rPr>
        <w:t xml:space="preserve"> (2013.01.01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3833"/>
        <w:gridCol w:w="3413"/>
        <w:gridCol w:w="1708"/>
        <w:gridCol w:w="221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573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257300" cy="9144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w:t>
            </w:r>
            <w:r>
              <w:br/>
            </w:r>
            <w:r>
              <w:rPr>
                <w:rFonts w:ascii="Times New Roman"/>
                <w:b w:val="false"/>
                <w:i w:val="false"/>
                <w:color w:val="000000"/>
                <w:sz w:val="20"/>
              </w:rPr>
              <w:t>
</w:t>
            </w:r>
            <w:r>
              <w:rPr>
                <w:rFonts w:ascii="Times New Roman"/>
                <w:b w:val="false"/>
                <w:i w:val="false"/>
                <w:color w:val="000000"/>
                <w:sz w:val="20"/>
              </w:rPr>
              <w:t>төрағасының</w:t>
            </w:r>
            <w:r>
              <w:br/>
            </w:r>
            <w:r>
              <w:rPr>
                <w:rFonts w:ascii="Times New Roman"/>
                <w:b w:val="false"/>
                <w:i w:val="false"/>
                <w:color w:val="000000"/>
                <w:sz w:val="20"/>
              </w:rPr>
              <w:t>
</w:t>
            </w:r>
            <w:r>
              <w:rPr>
                <w:rFonts w:ascii="Times New Roman"/>
                <w:b w:val="false"/>
                <w:i w:val="false"/>
                <w:color w:val="000000"/>
                <w:sz w:val="20"/>
              </w:rPr>
              <w:t>2010 жылғы 20 қыркүйектегі</w:t>
            </w:r>
            <w:r>
              <w:br/>
            </w:r>
            <w:r>
              <w:rPr>
                <w:rFonts w:ascii="Times New Roman"/>
                <w:b w:val="false"/>
                <w:i w:val="false"/>
                <w:color w:val="000000"/>
                <w:sz w:val="20"/>
              </w:rPr>
              <w:t>
</w:t>
            </w:r>
            <w:r>
              <w:rPr>
                <w:rFonts w:ascii="Times New Roman"/>
                <w:b w:val="false"/>
                <w:i w:val="false"/>
                <w:color w:val="000000"/>
                <w:sz w:val="20"/>
              </w:rPr>
              <w:t>№ 264 бұйрығына 15-қосымша</w:t>
            </w:r>
            <w:r>
              <w:br/>
            </w:r>
            <w:r>
              <w:rPr>
                <w:rFonts w:ascii="Times New Roman"/>
                <w:b w:val="false"/>
                <w:i w:val="false"/>
                <w:color w:val="000000"/>
                <w:sz w:val="20"/>
              </w:rPr>
              <w:t>
</w:t>
            </w:r>
            <w:r>
              <w:rPr>
                <w:rFonts w:ascii="Times New Roman"/>
                <w:b w:val="false"/>
                <w:i w:val="false"/>
                <w:color w:val="000000"/>
                <w:sz w:val="20"/>
              </w:rPr>
              <w:t>Приложение 15</w:t>
            </w:r>
            <w:r>
              <w:br/>
            </w:r>
            <w:r>
              <w:rPr>
                <w:rFonts w:ascii="Times New Roman"/>
                <w:b w:val="false"/>
                <w:i w:val="false"/>
                <w:color w:val="000000"/>
                <w:sz w:val="20"/>
              </w:rPr>
              <w:t>
</w:t>
            </w:r>
            <w:r>
              <w:rPr>
                <w:rFonts w:ascii="Times New Roman"/>
                <w:b w:val="false"/>
                <w:i w:val="false"/>
                <w:color w:val="000000"/>
                <w:sz w:val="20"/>
              </w:rPr>
              <w:t>к приказу Председателя</w:t>
            </w:r>
            <w:r>
              <w:br/>
            </w:r>
            <w:r>
              <w:rPr>
                <w:rFonts w:ascii="Times New Roman"/>
                <w:b w:val="false"/>
                <w:i w:val="false"/>
                <w:color w:val="000000"/>
                <w:sz w:val="20"/>
              </w:rPr>
              <w:t>
</w:t>
            </w:r>
            <w:r>
              <w:rPr>
                <w:rFonts w:ascii="Times New Roman"/>
                <w:b w:val="false"/>
                <w:i w:val="false"/>
                <w:color w:val="000000"/>
                <w:sz w:val="20"/>
              </w:rPr>
              <w:t>Агентства Республики</w:t>
            </w:r>
            <w:r>
              <w:br/>
            </w:r>
            <w:r>
              <w:rPr>
                <w:rFonts w:ascii="Times New Roman"/>
                <w:b w:val="false"/>
                <w:i w:val="false"/>
                <w:color w:val="000000"/>
                <w:sz w:val="20"/>
              </w:rPr>
              <w:t>
</w:t>
            </w:r>
            <w:r>
              <w:rPr>
                <w:rFonts w:ascii="Times New Roman"/>
                <w:b w:val="false"/>
                <w:i w:val="false"/>
                <w:color w:val="000000"/>
                <w:sz w:val="20"/>
              </w:rPr>
              <w:t>Казахстан по статистике от 20 сентября 2010 года</w:t>
            </w:r>
            <w:r>
              <w:br/>
            </w:r>
            <w:r>
              <w:rPr>
                <w:rFonts w:ascii="Times New Roman"/>
                <w:b w:val="false"/>
                <w:i w:val="false"/>
                <w:color w:val="000000"/>
                <w:sz w:val="20"/>
              </w:rPr>
              <w:t>
</w:t>
            </w:r>
            <w:r>
              <w:rPr>
                <w:rFonts w:ascii="Times New Roman"/>
                <w:b w:val="false"/>
                <w:i w:val="false"/>
                <w:color w:val="000000"/>
                <w:sz w:val="20"/>
              </w:rPr>
              <w:t>№ 264</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rPr>
                <w:rFonts w:ascii="Times New Roman"/>
                <w:b w:val="false"/>
                <w:i w:val="false"/>
                <w:color w:val="000000"/>
                <w:sz w:val="20"/>
              </w:rPr>
              <w:t>Представляется территориальному органу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968"/>
              <w:gridCol w:w="986"/>
              <w:gridCol w:w="1004"/>
              <w:gridCol w:w="1019"/>
              <w:gridCol w:w="198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Есептілікті толтыруға жұмсалған уақыт, сағат</w:t>
                  </w:r>
                  <w:r>
                    <w:br/>
                  </w:r>
                  <w:r>
                    <w:rPr>
                      <w:rFonts w:ascii="Times New Roman"/>
                      <w:b w:val="false"/>
                      <w:i w:val="false"/>
                      <w:color w:val="000000"/>
                      <w:sz w:val="20"/>
                    </w:rPr>
                    <w:t>
</w:t>
                  </w:r>
                  <w:r>
                    <w:rPr>
                      <w:rFonts w:ascii="Times New Roman"/>
                      <w:b w:val="false"/>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отчета, час (нужное обвести)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интернет-ресурсынан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интернет-ресурсе </w:t>
            </w:r>
            <w:r>
              <w:rPr>
                <w:rFonts w:ascii="Times New Roman"/>
                <w:b w:val="false"/>
                <w:i w:val="false"/>
                <w:color w:val="000000"/>
                <w:sz w:val="20"/>
                <w:u w:val="single"/>
              </w:rPr>
              <w:t>www.stat.gov.kz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0551104</w:t>
            </w:r>
            <w:r>
              <w:br/>
            </w:r>
            <w:r>
              <w:rPr>
                <w:rFonts w:ascii="Times New Roman"/>
                <w:b w:val="false"/>
                <w:i w:val="false"/>
                <w:color w:val="000000"/>
                <w:sz w:val="20"/>
              </w:rPr>
              <w:t>
</w:t>
            </w:r>
            <w:r>
              <w:rPr>
                <w:rFonts w:ascii="Times New Roman"/>
                <w:b w:val="false"/>
                <w:i w:val="false"/>
                <w:color w:val="000000"/>
                <w:sz w:val="20"/>
              </w:rPr>
              <w:t>Код статистической формы 0551104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Театр (цирк) қызметі туралы есеп</w:t>
            </w:r>
            <w:r>
              <w:br/>
            </w:r>
            <w:r>
              <w:rPr>
                <w:rFonts w:ascii="Times New Roman"/>
                <w:b w:val="false"/>
                <w:i w:val="false"/>
                <w:color w:val="000000"/>
                <w:sz w:val="20"/>
              </w:rPr>
              <w:t>
</w:t>
            </w:r>
            <w:r>
              <w:rPr>
                <w:rFonts w:ascii="Times New Roman"/>
                <w:b w:val="false"/>
                <w:i w:val="false"/>
                <w:color w:val="000000"/>
                <w:sz w:val="20"/>
              </w:rPr>
              <w:t>Отчет о деятельности театра (цирка)</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1-театр (цирк)</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233"/>
              <w:gridCol w:w="1233"/>
              <w:gridCol w:w="1233"/>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номенклатурасы бойынша 90.01.1, 90.01.3, 93.29.3 кодтарына сәйкес театр және цирк қызметін жүзеге асыратын заңды тұлғалар және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индивидуальные предприниматели, осуществляющие театральную и цирковую деятельность, согласно кодам по Номенклатуре видов экономической деятельности - 90.01.1, 90.01.3, 93.29.3.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- 10 қаңтар.</w:t>
            </w:r>
            <w:r>
              <w:br/>
            </w:r>
            <w:r>
              <w:rPr>
                <w:rFonts w:ascii="Times New Roman"/>
                <w:b w:val="false"/>
                <w:i w:val="false"/>
                <w:color w:val="000000"/>
                <w:sz w:val="20"/>
              </w:rPr>
              <w:t>
</w:t>
            </w:r>
            <w:r>
              <w:rPr>
                <w:rFonts w:ascii="Times New Roman"/>
                <w:b w:val="false"/>
                <w:i w:val="false"/>
                <w:color w:val="000000"/>
                <w:sz w:val="20"/>
              </w:rPr>
              <w:t>Срок представления - 10 января.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53"/>
              <w:gridCol w:w="653"/>
              <w:gridCol w:w="653"/>
              <w:gridCol w:w="653"/>
              <w:gridCol w:w="653"/>
              <w:gridCol w:w="653"/>
              <w:gridCol w:w="653"/>
              <w:gridCol w:w="653"/>
              <w:gridCol w:w="653"/>
              <w:gridCol w:w="6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793"/>
              <w:gridCol w:w="793"/>
              <w:gridCol w:w="793"/>
              <w:gridCol w:w="793"/>
              <w:gridCol w:w="793"/>
              <w:gridCol w:w="793"/>
              <w:gridCol w:w="7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r>
    </w:tbl>
    <w:bookmarkStart w:name="z303" w:id="67"/>
    <w:p>
      <w:pPr>
        <w:spacing w:after="0"/>
        <w:ind w:left="0"/>
        <w:jc w:val="both"/>
      </w:pPr>
      <w:r>
        <w:rPr>
          <w:rFonts w:ascii="Times New Roman"/>
          <w:b w:val="false"/>
          <w:i w:val="false"/>
          <w:color w:val="000000"/>
          <w:sz w:val="28"/>
        </w:rPr>
        <w:t>
</w:t>
      </w:r>
      <w:r>
        <w:rPr>
          <w:rFonts w:ascii="Times New Roman"/>
          <w:b/>
          <w:i w:val="false"/>
          <w:color w:val="000000"/>
          <w:sz w:val="28"/>
        </w:rPr>
        <w:t>1. Театрлар, цирктер санын көрсетіңіз, бірлік</w:t>
      </w:r>
      <w:r>
        <w:br/>
      </w:r>
      <w:r>
        <w:rPr>
          <w:rFonts w:ascii="Times New Roman"/>
          <w:b w:val="false"/>
          <w:i w:val="false"/>
          <w:color w:val="000000"/>
          <w:sz w:val="28"/>
        </w:rPr>
        <w:t xml:space="preserve">
Укажите количество театров, цирков, единиц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2537"/>
        <w:gridCol w:w="1116"/>
        <w:gridCol w:w="1715"/>
        <w:gridCol w:w="1524"/>
        <w:gridCol w:w="1311"/>
        <w:gridCol w:w="1120"/>
        <w:gridCol w:w="908"/>
        <w:gridCol w:w="1526"/>
      </w:tblGrid>
      <w:tr>
        <w:trPr>
          <w:trHeight w:val="465"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 және балет</w:t>
            </w:r>
            <w:r>
              <w:br/>
            </w:r>
            <w:r>
              <w:rPr>
                <w:rFonts w:ascii="Times New Roman"/>
                <w:b w:val="false"/>
                <w:i w:val="false"/>
                <w:color w:val="000000"/>
                <w:sz w:val="20"/>
              </w:rPr>
              <w:t>
</w:t>
            </w:r>
            <w:r>
              <w:rPr>
                <w:rFonts w:ascii="Times New Roman"/>
                <w:b w:val="false"/>
                <w:i w:val="false"/>
                <w:color w:val="000000"/>
                <w:sz w:val="20"/>
              </w:rPr>
              <w:t>оперы и балета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драмалық</w:t>
            </w:r>
            <w:r>
              <w:br/>
            </w:r>
            <w:r>
              <w:rPr>
                <w:rFonts w:ascii="Times New Roman"/>
                <w:b w:val="false"/>
                <w:i w:val="false"/>
                <w:color w:val="000000"/>
                <w:sz w:val="20"/>
              </w:rPr>
              <w:t>
</w:t>
            </w:r>
            <w:r>
              <w:rPr>
                <w:rFonts w:ascii="Times New Roman"/>
                <w:b w:val="false"/>
                <w:i w:val="false"/>
                <w:color w:val="000000"/>
                <w:sz w:val="20"/>
              </w:rPr>
              <w:t>драматический</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музыкалық комедия</w:t>
            </w:r>
            <w:r>
              <w:br/>
            </w:r>
            <w:r>
              <w:rPr>
                <w:rFonts w:ascii="Times New Roman"/>
                <w:b w:val="false"/>
                <w:i w:val="false"/>
                <w:color w:val="000000"/>
                <w:sz w:val="20"/>
              </w:rPr>
              <w:t>
</w:t>
            </w:r>
            <w:r>
              <w:rPr>
                <w:rFonts w:ascii="Times New Roman"/>
                <w:b w:val="false"/>
                <w:i w:val="false"/>
                <w:color w:val="000000"/>
                <w:sz w:val="20"/>
              </w:rPr>
              <w:t>музыкальной комедии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 көрермендер</w:t>
            </w:r>
            <w:r>
              <w:br/>
            </w:r>
            <w:r>
              <w:rPr>
                <w:rFonts w:ascii="Times New Roman"/>
                <w:b w:val="false"/>
                <w:i w:val="false"/>
                <w:color w:val="000000"/>
                <w:sz w:val="20"/>
              </w:rPr>
              <w:t>
</w:t>
            </w:r>
            <w:r>
              <w:rPr>
                <w:rFonts w:ascii="Times New Roman"/>
                <w:b w:val="false"/>
                <w:i w:val="false"/>
                <w:color w:val="000000"/>
                <w:sz w:val="20"/>
              </w:rPr>
              <w:t>юного зрителя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қуыршақ</w:t>
            </w:r>
            <w:r>
              <w:br/>
            </w:r>
            <w:r>
              <w:rPr>
                <w:rFonts w:ascii="Times New Roman"/>
                <w:b w:val="false"/>
                <w:i w:val="false"/>
                <w:color w:val="000000"/>
                <w:sz w:val="20"/>
              </w:rPr>
              <w:t>
</w:t>
            </w:r>
            <w:r>
              <w:rPr>
                <w:rFonts w:ascii="Times New Roman"/>
                <w:b w:val="false"/>
                <w:i w:val="false"/>
                <w:color w:val="000000"/>
                <w:sz w:val="20"/>
              </w:rPr>
              <w:t>кукол</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басқалары</w:t>
            </w:r>
            <w:r>
              <w:br/>
            </w:r>
            <w:r>
              <w:rPr>
                <w:rFonts w:ascii="Times New Roman"/>
                <w:b w:val="false"/>
                <w:i w:val="false"/>
                <w:color w:val="000000"/>
                <w:sz w:val="20"/>
              </w:rPr>
              <w:t>
</w:t>
            </w:r>
            <w:r>
              <w:rPr>
                <w:rFonts w:ascii="Times New Roman"/>
                <w:b w:val="false"/>
                <w:i w:val="false"/>
                <w:color w:val="000000"/>
                <w:sz w:val="20"/>
              </w:rPr>
              <w:t>другие</w:t>
            </w:r>
          </w:p>
        </w:tc>
      </w:tr>
      <w:tr>
        <w:trPr>
          <w:trHeight w:val="18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Театрлар саны</w:t>
            </w:r>
            <w:r>
              <w:br/>
            </w:r>
            <w:r>
              <w:rPr>
                <w:rFonts w:ascii="Times New Roman"/>
                <w:b w:val="false"/>
                <w:i w:val="false"/>
                <w:color w:val="000000"/>
                <w:sz w:val="20"/>
              </w:rPr>
              <w:t>
</w:t>
            </w:r>
            <w:r>
              <w:rPr>
                <w:rFonts w:ascii="Times New Roman"/>
                <w:b w:val="false"/>
                <w:i w:val="false"/>
                <w:color w:val="000000"/>
                <w:sz w:val="20"/>
              </w:rPr>
              <w:t>Количество театров</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жерлердегі театрлар саны</w:t>
            </w:r>
            <w:r>
              <w:br/>
            </w:r>
            <w:r>
              <w:rPr>
                <w:rFonts w:ascii="Times New Roman"/>
                <w:b w:val="false"/>
                <w:i w:val="false"/>
                <w:color w:val="000000"/>
                <w:sz w:val="20"/>
              </w:rPr>
              <w:t>
</w:t>
            </w:r>
            <w:r>
              <w:rPr>
                <w:rFonts w:ascii="Times New Roman"/>
                <w:b w:val="false"/>
                <w:i w:val="false"/>
                <w:color w:val="000000"/>
                <w:sz w:val="20"/>
              </w:rPr>
              <w:t>Количество театров в сельской местности</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Цирктер саны</w:t>
            </w:r>
            <w:r>
              <w:br/>
            </w:r>
            <w:r>
              <w:rPr>
                <w:rFonts w:ascii="Times New Roman"/>
                <w:b w:val="false"/>
                <w:i w:val="false"/>
                <w:color w:val="000000"/>
                <w:sz w:val="20"/>
              </w:rPr>
              <w:t>
</w:t>
            </w:r>
            <w:r>
              <w:rPr>
                <w:rFonts w:ascii="Times New Roman"/>
                <w:b w:val="false"/>
                <w:i w:val="false"/>
                <w:color w:val="000000"/>
                <w:sz w:val="20"/>
              </w:rPr>
              <w:t>Количество цирков</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04" w:id="68"/>
    <w:p>
      <w:pPr>
        <w:spacing w:after="0"/>
        <w:ind w:left="0"/>
        <w:jc w:val="both"/>
      </w:pPr>
      <w:r>
        <w:rPr>
          <w:rFonts w:ascii="Times New Roman"/>
          <w:b w:val="false"/>
          <w:i w:val="false"/>
          <w:color w:val="000000"/>
          <w:sz w:val="28"/>
        </w:rPr>
        <w:t>
</w:t>
      </w:r>
      <w:r>
        <w:rPr>
          <w:rFonts w:ascii="Times New Roman"/>
          <w:b/>
          <w:i w:val="false"/>
          <w:color w:val="000000"/>
          <w:sz w:val="28"/>
        </w:rPr>
        <w:t>2. Театр (цирк) қызметінің негізгі сипаттамасын көрсетіңіз</w:t>
      </w:r>
      <w:r>
        <w:br/>
      </w:r>
      <w:r>
        <w:rPr>
          <w:rFonts w:ascii="Times New Roman"/>
          <w:b w:val="false"/>
          <w:i w:val="false"/>
          <w:color w:val="000000"/>
          <w:sz w:val="28"/>
        </w:rPr>
        <w:t>
Укажите основные характеристики деятельности театра (цирка)</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6160"/>
        <w:gridCol w:w="1701"/>
        <w:gridCol w:w="4891"/>
      </w:tblGrid>
      <w:tr>
        <w:trPr>
          <w:trHeight w:val="91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7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Көрермендер залдарындағы орындар саны, бірлік</w:t>
            </w:r>
            <w:r>
              <w:br/>
            </w:r>
            <w:r>
              <w:rPr>
                <w:rFonts w:ascii="Times New Roman"/>
                <w:b w:val="false"/>
                <w:i w:val="false"/>
                <w:color w:val="000000"/>
                <w:sz w:val="20"/>
              </w:rPr>
              <w:t>
</w:t>
            </w:r>
            <w:r>
              <w:rPr>
                <w:rFonts w:ascii="Times New Roman"/>
                <w:b w:val="false"/>
                <w:i w:val="false"/>
                <w:color w:val="000000"/>
                <w:sz w:val="20"/>
              </w:rPr>
              <w:t>Число мест в зрительных залах, единиц</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Спектакльдер (қойылымдар) саны – барлығы, бірлік</w:t>
            </w:r>
            <w:r>
              <w:br/>
            </w:r>
            <w:r>
              <w:rPr>
                <w:rFonts w:ascii="Times New Roman"/>
                <w:b w:val="false"/>
                <w:i w:val="false"/>
                <w:color w:val="000000"/>
                <w:sz w:val="20"/>
              </w:rPr>
              <w:t>
</w:t>
            </w:r>
            <w:r>
              <w:rPr>
                <w:rFonts w:ascii="Times New Roman"/>
                <w:b w:val="false"/>
                <w:i w:val="false"/>
                <w:color w:val="000000"/>
                <w:sz w:val="20"/>
              </w:rPr>
              <w:t>Число спектаклей (представлений) - всего, единиц</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Балаларға арналған спектакльдер (қойылымдар) саны, бірлік</w:t>
            </w:r>
            <w:r>
              <w:br/>
            </w:r>
            <w:r>
              <w:rPr>
                <w:rFonts w:ascii="Times New Roman"/>
                <w:b w:val="false"/>
                <w:i w:val="false"/>
                <w:color w:val="000000"/>
                <w:sz w:val="20"/>
              </w:rPr>
              <w:t>
</w:t>
            </w:r>
            <w:r>
              <w:rPr>
                <w:rFonts w:ascii="Times New Roman"/>
                <w:b w:val="false"/>
                <w:i w:val="false"/>
                <w:color w:val="000000"/>
                <w:sz w:val="20"/>
              </w:rPr>
              <w:t>Число спектаклей (представлений) для детей, единиц</w:t>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қаласынан тыс жерлерге гастрольдік және көшпелі спектакльдер, бірлік</w:t>
            </w:r>
            <w:r>
              <w:br/>
            </w:r>
            <w:r>
              <w:rPr>
                <w:rFonts w:ascii="Times New Roman"/>
                <w:b w:val="false"/>
                <w:i w:val="false"/>
                <w:color w:val="000000"/>
                <w:sz w:val="20"/>
              </w:rPr>
              <w:t>
</w:t>
            </w:r>
            <w:r>
              <w:rPr>
                <w:rFonts w:ascii="Times New Roman"/>
                <w:b w:val="false"/>
                <w:i w:val="false"/>
                <w:color w:val="000000"/>
                <w:sz w:val="20"/>
              </w:rPr>
              <w:t>Гастрольные и выездные спектакли (представления) за пределами своего города, единиц</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шетелде</w:t>
            </w:r>
            <w:r>
              <w:br/>
            </w:r>
            <w:r>
              <w:rPr>
                <w:rFonts w:ascii="Times New Roman"/>
                <w:b w:val="false"/>
                <w:i w:val="false"/>
                <w:color w:val="000000"/>
                <w:sz w:val="20"/>
              </w:rPr>
              <w:t>
</w:t>
            </w:r>
            <w:r>
              <w:rPr>
                <w:rFonts w:ascii="Times New Roman"/>
                <w:b w:val="false"/>
                <w:i w:val="false"/>
                <w:color w:val="000000"/>
                <w:sz w:val="20"/>
              </w:rPr>
              <w:t>из них-за рубеж</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 жаңа қойылымдардың саны, бірлік</w:t>
            </w:r>
            <w:r>
              <w:br/>
            </w:r>
            <w:r>
              <w:rPr>
                <w:rFonts w:ascii="Times New Roman"/>
                <w:b w:val="false"/>
                <w:i w:val="false"/>
                <w:color w:val="000000"/>
                <w:sz w:val="20"/>
              </w:rPr>
              <w:t>
</w:t>
            </w:r>
            <w:r>
              <w:rPr>
                <w:rFonts w:ascii="Times New Roman"/>
                <w:b w:val="false"/>
                <w:i w:val="false"/>
                <w:color w:val="000000"/>
                <w:sz w:val="20"/>
              </w:rPr>
              <w:t>Число новых постановок за отчетный год, единиц</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Көрермендер саны – барлығы, адам</w:t>
            </w:r>
            <w:r>
              <w:br/>
            </w:r>
            <w:r>
              <w:rPr>
                <w:rFonts w:ascii="Times New Roman"/>
                <w:b w:val="false"/>
                <w:i w:val="false"/>
                <w:color w:val="000000"/>
                <w:sz w:val="20"/>
              </w:rPr>
              <w:t>
</w:t>
            </w:r>
            <w:r>
              <w:rPr>
                <w:rFonts w:ascii="Times New Roman"/>
                <w:b w:val="false"/>
                <w:i w:val="false"/>
                <w:color w:val="000000"/>
                <w:sz w:val="20"/>
              </w:rPr>
              <w:t>Число зрителей - всего, человек</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Көрермендер саны – балалар, адам</w:t>
            </w:r>
            <w:r>
              <w:br/>
            </w:r>
            <w:r>
              <w:rPr>
                <w:rFonts w:ascii="Times New Roman"/>
                <w:b w:val="false"/>
                <w:i w:val="false"/>
                <w:color w:val="000000"/>
                <w:sz w:val="20"/>
              </w:rPr>
              <w:t>
</w:t>
            </w:r>
            <w:r>
              <w:rPr>
                <w:rFonts w:ascii="Times New Roman"/>
                <w:b w:val="false"/>
                <w:i w:val="false"/>
                <w:color w:val="000000"/>
                <w:sz w:val="20"/>
              </w:rPr>
              <w:t>Число зрителей - детей, человек</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қызметтерден түскен табыстар, мың теңге</w:t>
            </w:r>
            <w:r>
              <w:br/>
            </w:r>
            <w:r>
              <w:rPr>
                <w:rFonts w:ascii="Times New Roman"/>
                <w:b w:val="false"/>
                <w:i w:val="false"/>
                <w:color w:val="000000"/>
                <w:sz w:val="20"/>
              </w:rPr>
              <w:t>
</w:t>
            </w:r>
            <w:r>
              <w:rPr>
                <w:rFonts w:ascii="Times New Roman"/>
                <w:b w:val="false"/>
                <w:i w:val="false"/>
                <w:color w:val="000000"/>
                <w:sz w:val="20"/>
              </w:rPr>
              <w:t>Доходы от оказанных услуг, тысяч тенге</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5" w:id="69"/>
    <w:p>
      <w:pPr>
        <w:spacing w:after="0"/>
        <w:ind w:left="0"/>
        <w:jc w:val="both"/>
      </w:pPr>
      <w:r>
        <w:rPr>
          <w:rFonts w:ascii="Times New Roman"/>
          <w:b w:val="false"/>
          <w:i w:val="false"/>
          <w:color w:val="000000"/>
          <w:sz w:val="28"/>
        </w:rPr>
        <w:t>
</w:t>
      </w:r>
      <w:r>
        <w:rPr>
          <w:rFonts w:ascii="Times New Roman"/>
          <w:b/>
          <w:i w:val="false"/>
          <w:color w:val="000000"/>
          <w:sz w:val="28"/>
        </w:rPr>
        <w:t>3. Театрлардағы (цирктердегі) ақпараттық-коммуникациялық технологиялардың қолда барын көрсетіңіз, бірлік</w:t>
      </w:r>
      <w:r>
        <w:br/>
      </w:r>
      <w:r>
        <w:rPr>
          <w:rFonts w:ascii="Times New Roman"/>
          <w:b w:val="false"/>
          <w:i w:val="false"/>
          <w:color w:val="000000"/>
          <w:sz w:val="28"/>
        </w:rPr>
        <w:t>
Укажите наличие информационно-коммуникационных технологий в театрах (цирках), единиц</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4740"/>
        <w:gridCol w:w="1657"/>
        <w:gridCol w:w="6325"/>
      </w:tblGrid>
      <w:tr>
        <w:trPr>
          <w:trHeight w:val="91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желісіне қосылу мүмкіндігі бар театрлар (цирктер) саны</w:t>
            </w:r>
            <w:r>
              <w:br/>
            </w:r>
            <w:r>
              <w:rPr>
                <w:rFonts w:ascii="Times New Roman"/>
                <w:b w:val="false"/>
                <w:i w:val="false"/>
                <w:color w:val="000000"/>
                <w:sz w:val="20"/>
              </w:rPr>
              <w:t>
</w:t>
            </w:r>
            <w:r>
              <w:rPr>
                <w:rFonts w:ascii="Times New Roman"/>
                <w:b w:val="false"/>
                <w:i w:val="false"/>
                <w:color w:val="000000"/>
                <w:sz w:val="20"/>
              </w:rPr>
              <w:t>Число театров (цирков) с доступом в сеть Интернет</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Интернет желісіне сымсыз технология құралдары (WiFi) арқылы қатынау мүмкіндігі бар</w:t>
            </w:r>
            <w:r>
              <w:br/>
            </w:r>
            <w:r>
              <w:rPr>
                <w:rFonts w:ascii="Times New Roman"/>
                <w:b w:val="false"/>
                <w:i w:val="false"/>
                <w:color w:val="000000"/>
                <w:sz w:val="20"/>
              </w:rPr>
              <w:t>
</w:t>
            </w:r>
            <w:r>
              <w:rPr>
                <w:rFonts w:ascii="Times New Roman"/>
                <w:b w:val="false"/>
                <w:i w:val="false"/>
                <w:color w:val="000000"/>
                <w:sz w:val="20"/>
              </w:rPr>
              <w:t>из них - с доступом в сеть Интернет посредством беспроводных технологий (WiFi)</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саны</w:t>
            </w:r>
            <w:r>
              <w:br/>
            </w:r>
            <w:r>
              <w:rPr>
                <w:rFonts w:ascii="Times New Roman"/>
                <w:b w:val="false"/>
                <w:i w:val="false"/>
                <w:color w:val="000000"/>
                <w:sz w:val="20"/>
              </w:rPr>
              <w:t>
</w:t>
            </w:r>
            <w:r>
              <w:rPr>
                <w:rFonts w:ascii="Times New Roman"/>
                <w:b w:val="false"/>
                <w:i w:val="false"/>
                <w:color w:val="000000"/>
                <w:sz w:val="20"/>
              </w:rPr>
              <w:t>Количество компьютеров</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жергілікті желі арқылы интернет желісіне қосылу мүмкіндігі бар компьютерлер саны</w:t>
            </w:r>
            <w:r>
              <w:br/>
            </w:r>
            <w:r>
              <w:rPr>
                <w:rFonts w:ascii="Times New Roman"/>
                <w:b w:val="false"/>
                <w:i w:val="false"/>
                <w:color w:val="000000"/>
                <w:sz w:val="20"/>
              </w:rPr>
              <w:t>
</w:t>
            </w:r>
            <w:r>
              <w:rPr>
                <w:rFonts w:ascii="Times New Roman"/>
                <w:b w:val="false"/>
                <w:i w:val="false"/>
                <w:color w:val="000000"/>
                <w:sz w:val="20"/>
              </w:rPr>
              <w:t>из них - количество компьютеров с доступом в сеть Интернет посредством локальной сети</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Интернет-ресурстың қолда бары</w:t>
            </w:r>
            <w:r>
              <w:br/>
            </w:r>
            <w:r>
              <w:rPr>
                <w:rFonts w:ascii="Times New Roman"/>
                <w:b w:val="false"/>
                <w:i w:val="false"/>
                <w:color w:val="000000"/>
                <w:sz w:val="20"/>
              </w:rPr>
              <w:t>
</w:t>
            </w:r>
            <w:r>
              <w:rPr>
                <w:rFonts w:ascii="Times New Roman"/>
                <w:b w:val="false"/>
                <w:i w:val="false"/>
                <w:color w:val="000000"/>
                <w:sz w:val="20"/>
              </w:rPr>
              <w:t>Наличие интернет-ресурса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 Адрес ______________________________</w:t>
      </w:r>
    </w:p>
    <w:p>
      <w:pPr>
        <w:spacing w:after="0"/>
        <w:ind w:left="0"/>
        <w:jc w:val="both"/>
      </w:pPr>
      <w:r>
        <w:rPr>
          <w:rFonts w:ascii="Times New Roman"/>
          <w:b w:val="false"/>
          <w:i w:val="false"/>
          <w:color w:val="000000"/>
          <w:sz w:val="28"/>
        </w:rPr>
        <w:t>                               Телефон 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___________________________________________</w:t>
      </w:r>
    </w:p>
    <w:p>
      <w:pPr>
        <w:spacing w:after="0"/>
        <w:ind w:left="0"/>
        <w:jc w:val="both"/>
      </w:pPr>
      <w:r>
        <w:rPr>
          <w:rFonts w:ascii="Times New Roman"/>
          <w:b/>
          <w:i w:val="false"/>
          <w:color w:val="000000"/>
          <w:sz w:val="28"/>
        </w:rPr>
        <w:t>Орындаушының аты-жөні</w:t>
      </w:r>
      <w:r>
        <w:br/>
      </w:r>
      <w:r>
        <w:rPr>
          <w:rFonts w:ascii="Times New Roman"/>
          <w:b w:val="false"/>
          <w:i w:val="false"/>
          <w:color w:val="000000"/>
          <w:sz w:val="28"/>
        </w:rPr>
        <w:t>
Фамилия исполнителя _________________________ Телефон 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xml:space="preserve">                         </w:t>
      </w:r>
      <w:r>
        <w:rPr>
          <w:rFonts w:ascii="Times New Roman"/>
          <w:b/>
          <w:i w:val="false"/>
          <w:color w:val="000000"/>
          <w:sz w:val="28"/>
        </w:rPr>
        <w:t>(Т.А.Ә., қолы)</w:t>
      </w:r>
      <w:r>
        <w:br/>
      </w:r>
      <w:r>
        <w:rPr>
          <w:rFonts w:ascii="Times New Roman"/>
          <w:b w:val="false"/>
          <w:i w:val="false"/>
          <w:color w:val="000000"/>
          <w:sz w:val="28"/>
        </w:rPr>
        <w:t>
Руководитель ________________ (Ф.И.О., подпись) ___________________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(Т.А.Ә., қолы)</w:t>
      </w:r>
      <w:r>
        <w:br/>
      </w:r>
      <w:r>
        <w:rPr>
          <w:rFonts w:ascii="Times New Roman"/>
          <w:b w:val="false"/>
          <w:i w:val="false"/>
          <w:color w:val="000000"/>
          <w:sz w:val="28"/>
        </w:rPr>
        <w:t>
Главный бухгалтер ____________(Ф.И.О., подпись) ___________________</w:t>
      </w:r>
    </w:p>
    <w:p>
      <w:pPr>
        <w:spacing w:after="0"/>
        <w:ind w:left="0"/>
        <w:jc w:val="both"/>
      </w:pPr>
      <w:r>
        <w:rPr>
          <w:rFonts w:ascii="Times New Roman"/>
          <w:b/>
          <w:i w:val="false"/>
          <w:color w:val="000000"/>
          <w:sz w:val="28"/>
        </w:rPr>
        <w:t>                                                      М.О.</w:t>
      </w:r>
      <w:r>
        <w:br/>
      </w:r>
      <w:r>
        <w:rPr>
          <w:rFonts w:ascii="Times New Roman"/>
          <w:b w:val="false"/>
          <w:i w:val="false"/>
          <w:color w:val="000000"/>
          <w:sz w:val="28"/>
        </w:rPr>
        <w:t>
                                                      М.П.</w:t>
      </w:r>
    </w:p>
    <w:bookmarkStart w:name="z302" w:id="7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2010 жылғы 20 қыркүйектегі   </w:t>
      </w:r>
      <w:r>
        <w:br/>
      </w:r>
      <w:r>
        <w:rPr>
          <w:rFonts w:ascii="Times New Roman"/>
          <w:b w:val="false"/>
          <w:i w:val="false"/>
          <w:color w:val="000000"/>
          <w:sz w:val="28"/>
        </w:rPr>
        <w:t xml:space="preserve">
№ 264 бұйрығына 16-қосымша   </w:t>
      </w:r>
    </w:p>
    <w:bookmarkEnd w:id="70"/>
    <w:p>
      <w:pPr>
        <w:spacing w:after="0"/>
        <w:ind w:left="0"/>
        <w:jc w:val="both"/>
      </w:pPr>
      <w:r>
        <w:rPr>
          <w:rFonts w:ascii="Times New Roman"/>
          <w:b w:val="false"/>
          <w:i w:val="false"/>
          <w:color w:val="ff0000"/>
          <w:sz w:val="28"/>
        </w:rPr>
        <w:t xml:space="preserve">      Ескерту. 16-қосымша жаңа редакцияда - ҚР Статистика агенттігі төрағасының м.а. 2012.06.28 </w:t>
      </w:r>
      <w:r>
        <w:rPr>
          <w:rFonts w:ascii="Times New Roman"/>
          <w:b w:val="false"/>
          <w:i w:val="false"/>
          <w:color w:val="ff0000"/>
          <w:sz w:val="28"/>
        </w:rPr>
        <w:t>№ 154</w:t>
      </w:r>
      <w:r>
        <w:rPr>
          <w:rFonts w:ascii="Times New Roman"/>
          <w:b w:val="false"/>
          <w:i w:val="false"/>
          <w:color w:val="ff0000"/>
          <w:sz w:val="28"/>
        </w:rPr>
        <w:t xml:space="preserve"> (2013.01.01 бастап қолданысқа енгізіледі) Бұйрығымен.</w:t>
      </w:r>
    </w:p>
    <w:bookmarkStart w:name="z306" w:id="71"/>
    <w:p>
      <w:pPr>
        <w:spacing w:after="0"/>
        <w:ind w:left="0"/>
        <w:jc w:val="left"/>
      </w:pPr>
      <w:r>
        <w:rPr>
          <w:rFonts w:ascii="Times New Roman"/>
          <w:b/>
          <w:i w:val="false"/>
          <w:color w:val="000000"/>
        </w:rPr>
        <w:t xml:space="preserve"> 
«Театр (цирк) қызметі туралы есеп»</w:t>
      </w:r>
      <w:r>
        <w:br/>
      </w:r>
      <w:r>
        <w:rPr>
          <w:rFonts w:ascii="Times New Roman"/>
          <w:b/>
          <w:i w:val="false"/>
          <w:color w:val="000000"/>
        </w:rPr>
        <w:t>
(код 0551104, индексі 1 – театр (цирк), кезеңділігі жылдық)</w:t>
      </w:r>
      <w:r>
        <w:br/>
      </w:r>
      <w:r>
        <w:rPr>
          <w:rFonts w:ascii="Times New Roman"/>
          <w:b/>
          <w:i w:val="false"/>
          <w:color w:val="000000"/>
        </w:rPr>
        <w:t>
жалпымемлекеттік статистикалық байқаудың статистикалық нысанын толтыру жөніндегі нұсқаулық</w:t>
      </w:r>
    </w:p>
    <w:bookmarkEnd w:id="71"/>
    <w:bookmarkStart w:name="z307" w:id="72"/>
    <w:p>
      <w:pPr>
        <w:spacing w:after="0"/>
        <w:ind w:left="0"/>
        <w:jc w:val="both"/>
      </w:pPr>
      <w:r>
        <w:rPr>
          <w:rFonts w:ascii="Times New Roman"/>
          <w:b w:val="false"/>
          <w:i w:val="false"/>
          <w:color w:val="000000"/>
          <w:sz w:val="28"/>
        </w:rPr>
        <w:t>
</w:t>
      </w: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«Театр (цирк) қызметі туралы есеп» (код 0551104, индексі 1 – театр (цирк), кезенділігі жылдық) жалпымемлекеттік статистикалық байқаудың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балалар – халықтың 15 жасқа дейінгі санаты;</w:t>
      </w:r>
      <w:r>
        <w:br/>
      </w:r>
      <w:r>
        <w:rPr>
          <w:rFonts w:ascii="Times New Roman"/>
          <w:b w:val="false"/>
          <w:i w:val="false"/>
          <w:color w:val="000000"/>
          <w:sz w:val="28"/>
        </w:rPr>
        <w:t>
</w:t>
      </w:r>
      <w:r>
        <w:rPr>
          <w:rFonts w:ascii="Times New Roman"/>
          <w:b w:val="false"/>
          <w:i w:val="false"/>
          <w:color w:val="000000"/>
          <w:sz w:val="28"/>
        </w:rPr>
        <w:t>
      2) гастрольдер – спектакль артистерінің (ұжымының) немесе театр тобының оның тұрақты қызмет орнынан тыс басқа аудандарға, қалаларға, елдерге өнер көрсетулері;</w:t>
      </w:r>
      <w:r>
        <w:br/>
      </w:r>
      <w:r>
        <w:rPr>
          <w:rFonts w:ascii="Times New Roman"/>
          <w:b w:val="false"/>
          <w:i w:val="false"/>
          <w:color w:val="000000"/>
          <w:sz w:val="28"/>
        </w:rPr>
        <w:t>
</w:t>
      </w:r>
      <w:r>
        <w:rPr>
          <w:rFonts w:ascii="Times New Roman"/>
          <w:b w:val="false"/>
          <w:i w:val="false"/>
          <w:color w:val="000000"/>
          <w:sz w:val="28"/>
        </w:rPr>
        <w:t>
      3) көрермен – бұл белгілі бір уақыт кезеңінде (жыл немесе белгілі мезгілде) театрға (циркке) келуші адамдар жиынтығы;</w:t>
      </w:r>
      <w:r>
        <w:br/>
      </w:r>
      <w:r>
        <w:rPr>
          <w:rFonts w:ascii="Times New Roman"/>
          <w:b w:val="false"/>
          <w:i w:val="false"/>
          <w:color w:val="000000"/>
          <w:sz w:val="28"/>
        </w:rPr>
        <w:t>
</w:t>
      </w:r>
      <w:r>
        <w:rPr>
          <w:rFonts w:ascii="Times New Roman"/>
          <w:b w:val="false"/>
          <w:i w:val="false"/>
          <w:color w:val="000000"/>
          <w:sz w:val="28"/>
        </w:rPr>
        <w:t>
      4) қойылым – суретшімен, балетмейстермен бірігіп режиссер-қоюшы жүзеге асыратын спектакль (опералық, драмалық, балет), цирк және эстрадалық қойылым пайда болатын шығармашылық үдеріс;</w:t>
      </w:r>
      <w:r>
        <w:br/>
      </w:r>
      <w:r>
        <w:rPr>
          <w:rFonts w:ascii="Times New Roman"/>
          <w:b w:val="false"/>
          <w:i w:val="false"/>
          <w:color w:val="000000"/>
          <w:sz w:val="28"/>
        </w:rPr>
        <w:t>
</w:t>
      </w:r>
      <w:r>
        <w:rPr>
          <w:rFonts w:ascii="Times New Roman"/>
          <w:b w:val="false"/>
          <w:i w:val="false"/>
          <w:color w:val="000000"/>
          <w:sz w:val="28"/>
        </w:rPr>
        <w:t>
      5) спектакль – режиссер (балетмейстер және дирижер; режиссер және дирижер) ойына сәйкес және оның басшылығымен актерлердің, суретші-декораторлардың, композиторлер мен басқа да театр ұжымы мүшелерінің бірлескен күшімен пайда болатын театр өнерінің шығармасы;</w:t>
      </w:r>
      <w:r>
        <w:br/>
      </w:r>
      <w:r>
        <w:rPr>
          <w:rFonts w:ascii="Times New Roman"/>
          <w:b w:val="false"/>
          <w:i w:val="false"/>
          <w:color w:val="000000"/>
          <w:sz w:val="28"/>
        </w:rPr>
        <w:t>
</w:t>
      </w:r>
      <w:r>
        <w:rPr>
          <w:rFonts w:ascii="Times New Roman"/>
          <w:b w:val="false"/>
          <w:i w:val="false"/>
          <w:color w:val="000000"/>
          <w:sz w:val="28"/>
        </w:rPr>
        <w:t>
      6) театрлар – бұл әдебиет және өнер туындыларының сахналық қойылымдарын жүзеге асыратын (балаларға және жас өспірімдерге арналған опера және балет, музыкалық комедия, қуыршақ, пантомимо, әзіл-оспақ және музыкалық драманы қоса алғанда өзге де драмалық) ойын-сауық ұйымдары;</w:t>
      </w:r>
      <w:r>
        <w:br/>
      </w:r>
      <w:r>
        <w:rPr>
          <w:rFonts w:ascii="Times New Roman"/>
          <w:b w:val="false"/>
          <w:i w:val="false"/>
          <w:color w:val="000000"/>
          <w:sz w:val="28"/>
        </w:rPr>
        <w:t>
</w:t>
      </w:r>
      <w:r>
        <w:rPr>
          <w:rFonts w:ascii="Times New Roman"/>
          <w:b w:val="false"/>
          <w:i w:val="false"/>
          <w:color w:val="000000"/>
          <w:sz w:val="28"/>
        </w:rPr>
        <w:t>
      7) цирк – материалдық базасы және цирк артистері ұжымы бар цирк және эстрадалық өнер саласында өз қызметін жүзеге асыратын мәдениет мекемесі;</w:t>
      </w:r>
      <w:r>
        <w:br/>
      </w:r>
      <w:r>
        <w:rPr>
          <w:rFonts w:ascii="Times New Roman"/>
          <w:b w:val="false"/>
          <w:i w:val="false"/>
          <w:color w:val="000000"/>
          <w:sz w:val="28"/>
        </w:rPr>
        <w:t>
</w:t>
      </w:r>
      <w:r>
        <w:rPr>
          <w:rFonts w:ascii="Times New Roman"/>
          <w:b w:val="false"/>
          <w:i w:val="false"/>
          <w:color w:val="000000"/>
          <w:sz w:val="28"/>
        </w:rPr>
        <w:t>
      8) цирктік қойылым – әр түрлі цирктік нөмірлерден құралған бағдарлама. Цирктік қойылымның негізін эксцентриктерден құрылған айла-әрекеттер және нөмірлер болып табылады.</w:t>
      </w:r>
      <w:r>
        <w:br/>
      </w:r>
      <w:r>
        <w:rPr>
          <w:rFonts w:ascii="Times New Roman"/>
          <w:b w:val="false"/>
          <w:i w:val="false"/>
          <w:color w:val="000000"/>
          <w:sz w:val="28"/>
        </w:rPr>
        <w:t>
</w:t>
      </w:r>
      <w:r>
        <w:rPr>
          <w:rFonts w:ascii="Times New Roman"/>
          <w:b w:val="false"/>
          <w:i w:val="false"/>
          <w:color w:val="000000"/>
          <w:sz w:val="28"/>
        </w:rPr>
        <w:t>
      3. Статистикалық нысанды өз құрамында кәсіпқой труппасы, сондай-ақ циркі бар кәсіпқой театрлар (театр-студия), театр өнерінің шығармашылық ұжымы ұсынады.</w:t>
      </w:r>
      <w:r>
        <w:br/>
      </w:r>
      <w:r>
        <w:rPr>
          <w:rFonts w:ascii="Times New Roman"/>
          <w:b w:val="false"/>
          <w:i w:val="false"/>
          <w:color w:val="000000"/>
          <w:sz w:val="28"/>
        </w:rPr>
        <w:t>
</w:t>
      </w:r>
      <w:r>
        <w:rPr>
          <w:rFonts w:ascii="Times New Roman"/>
          <w:b w:val="false"/>
          <w:i w:val="false"/>
          <w:color w:val="000000"/>
          <w:sz w:val="28"/>
        </w:rPr>
        <w:t>
      Кәсіпқой театрлар санына опера және балет театры, музыкалық комедия (оператталар), драмалық, жас көрермендер, әзіл-оспақ, қуыршақ және басқа театрлар жатады. Халық театрлары кәсіпқой театрлар санына қосылмайды, олардың есебі бөлек жүргізіледі.</w:t>
      </w:r>
      <w:r>
        <w:br/>
      </w:r>
      <w:r>
        <w:rPr>
          <w:rFonts w:ascii="Times New Roman"/>
          <w:b w:val="false"/>
          <w:i w:val="false"/>
          <w:color w:val="000000"/>
          <w:sz w:val="28"/>
        </w:rPr>
        <w:t>
</w:t>
      </w:r>
      <w:r>
        <w:rPr>
          <w:rFonts w:ascii="Times New Roman"/>
          <w:b w:val="false"/>
          <w:i w:val="false"/>
          <w:color w:val="000000"/>
          <w:sz w:val="28"/>
        </w:rPr>
        <w:t>
      Цирк есебіне стационарлық (қысқы және жазғы), жылжымалы (шапито), сахнадағы цирк, хайануаттар циркі бойынша деректер кіреді.</w:t>
      </w:r>
      <w:r>
        <w:br/>
      </w:r>
      <w:r>
        <w:rPr>
          <w:rFonts w:ascii="Times New Roman"/>
          <w:b w:val="false"/>
          <w:i w:val="false"/>
          <w:color w:val="000000"/>
          <w:sz w:val="28"/>
        </w:rPr>
        <w:t>
</w:t>
      </w:r>
      <w:r>
        <w:rPr>
          <w:rFonts w:ascii="Times New Roman"/>
          <w:b w:val="false"/>
          <w:i w:val="false"/>
          <w:color w:val="000000"/>
          <w:sz w:val="28"/>
        </w:rPr>
        <w:t>
      Егер бір театр ғимараттарында (немесе цирк ғимараттарында) дерекциясы бір болып табылатын репертуарлары әртүрлі немесе әртүрлі тілдерде екі шығармашылық ұжым жұмыс жасаса, онда бұл екі труппа бір театр (цирк) болып саналады.</w:t>
      </w:r>
      <w:r>
        <w:br/>
      </w:r>
      <w:r>
        <w:rPr>
          <w:rFonts w:ascii="Times New Roman"/>
          <w:b w:val="false"/>
          <w:i w:val="false"/>
          <w:color w:val="000000"/>
          <w:sz w:val="28"/>
        </w:rPr>
        <w:t>
</w:t>
      </w:r>
      <w:r>
        <w:rPr>
          <w:rFonts w:ascii="Times New Roman"/>
          <w:b w:val="false"/>
          <w:i w:val="false"/>
          <w:color w:val="000000"/>
          <w:sz w:val="28"/>
        </w:rPr>
        <w:t>
      Есепке алынатын деректер бастапқы есеп материалдарына билеттерді іске асыру туралы есеп, сондай-ақ статистикалық нысанның негізгі көрсеткіштеріне негізделіп, толтырылатын басқа да бастапқы құжаттарға негізделу қажет.</w:t>
      </w:r>
      <w:r>
        <w:br/>
      </w:r>
      <w:r>
        <w:rPr>
          <w:rFonts w:ascii="Times New Roman"/>
          <w:b w:val="false"/>
          <w:i w:val="false"/>
          <w:color w:val="000000"/>
          <w:sz w:val="28"/>
        </w:rPr>
        <w:t>
</w:t>
      </w:r>
      <w:r>
        <w:rPr>
          <w:rFonts w:ascii="Times New Roman"/>
          <w:b w:val="false"/>
          <w:i w:val="false"/>
          <w:color w:val="000000"/>
          <w:sz w:val="28"/>
        </w:rPr>
        <w:t>
      4. 2-бөлімнің 1-жолында көрермендер залындағы орындар саны және, егер қосымша залдарда бар болса, онда негізгі залдағы орындар санының қосындысымен анықталады.</w:t>
      </w:r>
      <w:r>
        <w:br/>
      </w:r>
      <w:r>
        <w:rPr>
          <w:rFonts w:ascii="Times New Roman"/>
          <w:b w:val="false"/>
          <w:i w:val="false"/>
          <w:color w:val="000000"/>
          <w:sz w:val="28"/>
        </w:rPr>
        <w:t>
</w:t>
      </w:r>
      <w:r>
        <w:rPr>
          <w:rFonts w:ascii="Times New Roman"/>
          <w:b w:val="false"/>
          <w:i w:val="false"/>
          <w:color w:val="000000"/>
          <w:sz w:val="28"/>
        </w:rPr>
        <w:t>
      2-жолда спектакльдердің (қойылымдардың) санына республика аумағындағы театрлар (цирктер), сондай-ақ шетелдік театрлар немесе цирктік ұжымдар өткізген қойылымдар жатады. Спектакльдер (қойылымдар) санына негізгі сахнада, сондай-ақ қосымша сахнада театр (цирк) өткізген таңертеңгілік және кешкі спектакльдер туралы жиынтық деректер жатады.</w:t>
      </w:r>
      <w:r>
        <w:br/>
      </w:r>
      <w:r>
        <w:rPr>
          <w:rFonts w:ascii="Times New Roman"/>
          <w:b w:val="false"/>
          <w:i w:val="false"/>
          <w:color w:val="000000"/>
          <w:sz w:val="28"/>
        </w:rPr>
        <w:t>
</w:t>
      </w:r>
      <w:r>
        <w:rPr>
          <w:rFonts w:ascii="Times New Roman"/>
          <w:b w:val="false"/>
          <w:i w:val="false"/>
          <w:color w:val="000000"/>
          <w:sz w:val="28"/>
        </w:rPr>
        <w:t>
      4-жолда көшпелі спектакльдерге (қойылымдарға) тараптық ұйымдардың сахналық алаңдарында бір рет көрсетілетін спектакльдер (қойылымдар) жатады. Гастрольдік спектакльдерге (қойылымдарға) театрдың басқа бір театрлық ойын-сауық кәсіпорындармен шарт жасау арқылы театрлармен өткізілген спектакльдер (қойылымдар) жатады. Гастрольдік және көшпелі спектакльдер (қойылымдар) туралы деректер есепке үй-жайда көшпелі немесе гастрольдік спектакль (қойылымдар) қойған ұйым емес, осы спектакльді (қойылым) көрсеткен театр (цирк) кіреді.</w:t>
      </w:r>
      <w:r>
        <w:br/>
      </w:r>
      <w:r>
        <w:rPr>
          <w:rFonts w:ascii="Times New Roman"/>
          <w:b w:val="false"/>
          <w:i w:val="false"/>
          <w:color w:val="000000"/>
          <w:sz w:val="28"/>
        </w:rPr>
        <w:t>
</w:t>
      </w:r>
      <w:r>
        <w:rPr>
          <w:rFonts w:ascii="Times New Roman"/>
          <w:b w:val="false"/>
          <w:i w:val="false"/>
          <w:color w:val="000000"/>
          <w:sz w:val="28"/>
        </w:rPr>
        <w:t>
      7-жолда көрермендер саны республика аумағында спектаклдерге (қойылымдарға) келушілер, сондай-ақ гастроль уақытында шетелдік ұжымдар спектакльдеріне (қойылымдарына) келуші адамдар санынан тұрады.</w:t>
      </w:r>
      <w:r>
        <w:br/>
      </w:r>
      <w:r>
        <w:rPr>
          <w:rFonts w:ascii="Times New Roman"/>
          <w:b w:val="false"/>
          <w:i w:val="false"/>
          <w:color w:val="000000"/>
          <w:sz w:val="28"/>
        </w:rPr>
        <w:t>
</w:t>
      </w:r>
      <w:r>
        <w:rPr>
          <w:rFonts w:ascii="Times New Roman"/>
          <w:b w:val="false"/>
          <w:i w:val="false"/>
          <w:color w:val="000000"/>
          <w:sz w:val="28"/>
        </w:rPr>
        <w:t>
      9-жолда көрсетілген қызметтерден түскен табыстарға спектаклдерге (қойылымдарға) сатылған билеттерден түскен қаражаттар, спектакльдердің бағдарламаларын (қойылымдар) таратудан түскен, суретке түсірушілердің қызметтерінен алынған қаражаттар, егер олар өз ұжымы күшімен өткізілетін болса жаңа жылдық қызметтеріне төлемдері (Аяз ата және Ақша қар, басқа да ертегі кейіпкерлерін шақыру), театр немесе цирк иелігіндегі ойын автоматтары қызметтерінен түскен қаражаттар, егер олар театр (цирк) иелігінде болса және тағы басқалар кіреді.</w:t>
      </w:r>
      <w:r>
        <w:br/>
      </w:r>
      <w:r>
        <w:rPr>
          <w:rFonts w:ascii="Times New Roman"/>
          <w:b w:val="false"/>
          <w:i w:val="false"/>
          <w:color w:val="000000"/>
          <w:sz w:val="28"/>
        </w:rPr>
        <w:t>
</w:t>
      </w:r>
      <w:r>
        <w:rPr>
          <w:rFonts w:ascii="Times New Roman"/>
          <w:b w:val="false"/>
          <w:i w:val="false"/>
          <w:color w:val="000000"/>
          <w:sz w:val="28"/>
        </w:rPr>
        <w:t>
      5. 3-бөлімнің 1-жолында Интернет желісіне қосылу мүмкіндігі бар театрлар (цирктер) саны, 2-жолда Интернет желісіне сымсыз технология құралдары (WiFi) арқылы қатынау мүмкіндігі бар театрлар (цирктер) көрсетіледі.</w:t>
      </w:r>
      <w:r>
        <w:br/>
      </w:r>
      <w:r>
        <w:rPr>
          <w:rFonts w:ascii="Times New Roman"/>
          <w:b w:val="false"/>
          <w:i w:val="false"/>
          <w:color w:val="000000"/>
          <w:sz w:val="28"/>
        </w:rPr>
        <w:t>
</w:t>
      </w:r>
      <w:r>
        <w:rPr>
          <w:rFonts w:ascii="Times New Roman"/>
          <w:b w:val="false"/>
          <w:i w:val="false"/>
          <w:color w:val="000000"/>
          <w:sz w:val="28"/>
        </w:rPr>
        <w:t>
      3-жолда пайдаланылатын компьютерлер саны, 4-жолда жергілікті желі арқылы Интернет желісіне қосылу мүмкіндігі бар компьютерлер саны, 5-жолда театрларда (цирктерде) бар интернет-ресурстар саны көрсетіледі.</w:t>
      </w:r>
      <w:r>
        <w:br/>
      </w:r>
      <w:r>
        <w:rPr>
          <w:rFonts w:ascii="Times New Roman"/>
          <w:b w:val="false"/>
          <w:i w:val="false"/>
          <w:color w:val="000000"/>
          <w:sz w:val="28"/>
        </w:rPr>
        <w:t>
</w:t>
      </w:r>
      <w:r>
        <w:rPr>
          <w:rFonts w:ascii="Times New Roman"/>
          <w:b w:val="false"/>
          <w:i w:val="false"/>
          <w:color w:val="000000"/>
          <w:sz w:val="28"/>
        </w:rPr>
        <w:t>
      9.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xml:space="preserve">
      1) 1-бөлім. «Театрлар, цирктер саны»: </w:t>
      </w:r>
      <w:r>
        <w:br/>
      </w:r>
      <w:r>
        <w:rPr>
          <w:rFonts w:ascii="Times New Roman"/>
          <w:b w:val="false"/>
          <w:i w:val="false"/>
          <w:color w:val="000000"/>
          <w:sz w:val="28"/>
        </w:rPr>
        <w:t>
</w:t>
      </w:r>
      <w:r>
        <w:rPr>
          <w:rFonts w:ascii="Times New Roman"/>
          <w:b w:val="false"/>
          <w:i w:val="false"/>
          <w:color w:val="000000"/>
          <w:sz w:val="28"/>
        </w:rPr>
        <w:t xml:space="preserve">
      2-жол </w:t>
      </w:r>
      <w:r>
        <w:rPr>
          <w:rFonts w:ascii="Times New Roman"/>
          <w:b w:val="false"/>
          <w:i w:val="false"/>
          <w:color w:val="000000"/>
          <w:sz w:val="28"/>
          <w:u w:val="single"/>
        </w:rPr>
        <w:t>&lt;</w:t>
      </w:r>
      <w:r>
        <w:rPr>
          <w:rFonts w:ascii="Times New Roman"/>
          <w:b w:val="false"/>
          <w:i w:val="false"/>
          <w:color w:val="000000"/>
          <w:sz w:val="28"/>
        </w:rPr>
        <w:t xml:space="preserve"> 1-жолдан барлық бағандар үшін </w:t>
      </w:r>
      <w:r>
        <w:br/>
      </w:r>
      <w:r>
        <w:rPr>
          <w:rFonts w:ascii="Times New Roman"/>
          <w:b w:val="false"/>
          <w:i w:val="false"/>
          <w:color w:val="000000"/>
          <w:sz w:val="28"/>
        </w:rPr>
        <w:t>
</w:t>
      </w:r>
      <w:r>
        <w:rPr>
          <w:rFonts w:ascii="Times New Roman"/>
          <w:b w:val="false"/>
          <w:i w:val="false"/>
          <w:color w:val="000000"/>
          <w:sz w:val="28"/>
        </w:rPr>
        <w:t xml:space="preserve">
      1-баған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2-7-бағандар 1,2-жолдар бойынша;</w:t>
      </w:r>
      <w:r>
        <w:br/>
      </w:r>
      <w:r>
        <w:rPr>
          <w:rFonts w:ascii="Times New Roman"/>
          <w:b w:val="false"/>
          <w:i w:val="false"/>
          <w:color w:val="000000"/>
          <w:sz w:val="28"/>
        </w:rPr>
        <w:t>
</w:t>
      </w:r>
      <w:r>
        <w:rPr>
          <w:rFonts w:ascii="Times New Roman"/>
          <w:b w:val="false"/>
          <w:i w:val="false"/>
          <w:color w:val="000000"/>
          <w:sz w:val="28"/>
        </w:rPr>
        <w:t>
      2) 2-бөлім. «Театр (цирк) қызметінің негізгі сипаттамалары»:</w:t>
      </w:r>
      <w:r>
        <w:br/>
      </w:r>
      <w:r>
        <w:rPr>
          <w:rFonts w:ascii="Times New Roman"/>
          <w:b w:val="false"/>
          <w:i w:val="false"/>
          <w:color w:val="000000"/>
          <w:sz w:val="28"/>
        </w:rPr>
        <w:t>
</w:t>
      </w:r>
      <w:r>
        <w:rPr>
          <w:rFonts w:ascii="Times New Roman"/>
          <w:b w:val="false"/>
          <w:i w:val="false"/>
          <w:color w:val="000000"/>
          <w:sz w:val="28"/>
        </w:rPr>
        <w:t xml:space="preserve">
      3-жол </w:t>
      </w:r>
      <w:r>
        <w:rPr>
          <w:rFonts w:ascii="Times New Roman"/>
          <w:b w:val="false"/>
          <w:i w:val="false"/>
          <w:color w:val="000000"/>
          <w:sz w:val="28"/>
          <w:u w:val="single"/>
        </w:rPr>
        <w:t>&lt;</w:t>
      </w:r>
      <w:r>
        <w:rPr>
          <w:rFonts w:ascii="Times New Roman"/>
          <w:b w:val="false"/>
          <w:i w:val="false"/>
          <w:color w:val="000000"/>
          <w:sz w:val="28"/>
        </w:rPr>
        <w:t xml:space="preserve"> 2-жолдан барлық бағандар үшін</w:t>
      </w:r>
      <w:r>
        <w:br/>
      </w:r>
      <w:r>
        <w:rPr>
          <w:rFonts w:ascii="Times New Roman"/>
          <w:b w:val="false"/>
          <w:i w:val="false"/>
          <w:color w:val="000000"/>
          <w:sz w:val="28"/>
        </w:rPr>
        <w:t>
</w:t>
      </w:r>
      <w:r>
        <w:rPr>
          <w:rFonts w:ascii="Times New Roman"/>
          <w:b w:val="false"/>
          <w:i w:val="false"/>
          <w:color w:val="000000"/>
          <w:sz w:val="28"/>
        </w:rPr>
        <w:t xml:space="preserve">
      5-жол </w:t>
      </w:r>
      <w:r>
        <w:rPr>
          <w:rFonts w:ascii="Times New Roman"/>
          <w:b w:val="false"/>
          <w:i w:val="false"/>
          <w:color w:val="000000"/>
          <w:sz w:val="28"/>
          <w:u w:val="single"/>
        </w:rPr>
        <w:t>&lt;</w:t>
      </w:r>
      <w:r>
        <w:rPr>
          <w:rFonts w:ascii="Times New Roman"/>
          <w:b w:val="false"/>
          <w:i w:val="false"/>
          <w:color w:val="000000"/>
          <w:sz w:val="28"/>
        </w:rPr>
        <w:t xml:space="preserve"> 4-жолдан барлық бағандар үшін</w:t>
      </w:r>
      <w:r>
        <w:br/>
      </w:r>
      <w:r>
        <w:rPr>
          <w:rFonts w:ascii="Times New Roman"/>
          <w:b w:val="false"/>
          <w:i w:val="false"/>
          <w:color w:val="000000"/>
          <w:sz w:val="28"/>
        </w:rPr>
        <w:t>
</w:t>
      </w:r>
      <w:r>
        <w:rPr>
          <w:rFonts w:ascii="Times New Roman"/>
          <w:b w:val="false"/>
          <w:i w:val="false"/>
          <w:color w:val="000000"/>
          <w:sz w:val="28"/>
        </w:rPr>
        <w:t xml:space="preserve">
      8-жол </w:t>
      </w:r>
      <w:r>
        <w:rPr>
          <w:rFonts w:ascii="Times New Roman"/>
          <w:b w:val="false"/>
          <w:i w:val="false"/>
          <w:color w:val="000000"/>
          <w:sz w:val="28"/>
          <w:u w:val="single"/>
        </w:rPr>
        <w:t>&lt;</w:t>
      </w:r>
      <w:r>
        <w:rPr>
          <w:rFonts w:ascii="Times New Roman"/>
          <w:b w:val="false"/>
          <w:i w:val="false"/>
          <w:color w:val="000000"/>
          <w:sz w:val="28"/>
        </w:rPr>
        <w:t xml:space="preserve"> 7-жолдан барлық бағандар үшін </w:t>
      </w:r>
      <w:r>
        <w:br/>
      </w:r>
      <w:r>
        <w:rPr>
          <w:rFonts w:ascii="Times New Roman"/>
          <w:b w:val="false"/>
          <w:i w:val="false"/>
          <w:color w:val="000000"/>
          <w:sz w:val="28"/>
        </w:rPr>
        <w:t>
</w:t>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2-бағаннан, барлық жолдар үшін;</w:t>
      </w:r>
      <w:r>
        <w:br/>
      </w:r>
      <w:r>
        <w:rPr>
          <w:rFonts w:ascii="Times New Roman"/>
          <w:b w:val="false"/>
          <w:i w:val="false"/>
          <w:color w:val="000000"/>
          <w:sz w:val="28"/>
        </w:rPr>
        <w:t>
</w:t>
      </w:r>
      <w:r>
        <w:rPr>
          <w:rFonts w:ascii="Times New Roman"/>
          <w:b w:val="false"/>
          <w:i w:val="false"/>
          <w:color w:val="000000"/>
          <w:sz w:val="28"/>
        </w:rPr>
        <w:t>
      3) 3-бөлім. «Театрлардағы (цирктердегі) ақпараттық-коммуникациялық технологиялардың қолда бары»:</w:t>
      </w:r>
      <w:r>
        <w:br/>
      </w:r>
      <w:r>
        <w:rPr>
          <w:rFonts w:ascii="Times New Roman"/>
          <w:b w:val="false"/>
          <w:i w:val="false"/>
          <w:color w:val="000000"/>
          <w:sz w:val="28"/>
        </w:rPr>
        <w:t>
</w:t>
      </w:r>
      <w:r>
        <w:rPr>
          <w:rFonts w:ascii="Times New Roman"/>
          <w:b w:val="false"/>
          <w:i w:val="false"/>
          <w:color w:val="000000"/>
          <w:sz w:val="28"/>
        </w:rPr>
        <w:t xml:space="preserve">
      2-жол </w:t>
      </w:r>
      <w:r>
        <w:rPr>
          <w:rFonts w:ascii="Times New Roman"/>
          <w:b w:val="false"/>
          <w:i w:val="false"/>
          <w:color w:val="000000"/>
          <w:sz w:val="28"/>
          <w:u w:val="single"/>
        </w:rPr>
        <w:t>&lt;</w:t>
      </w:r>
      <w:r>
        <w:rPr>
          <w:rFonts w:ascii="Times New Roman"/>
          <w:b w:val="false"/>
          <w:i w:val="false"/>
          <w:color w:val="000000"/>
          <w:sz w:val="28"/>
        </w:rPr>
        <w:t xml:space="preserve"> 1-жолдан барлық бағандар үшін </w:t>
      </w:r>
      <w:r>
        <w:br/>
      </w:r>
      <w:r>
        <w:rPr>
          <w:rFonts w:ascii="Times New Roman"/>
          <w:b w:val="false"/>
          <w:i w:val="false"/>
          <w:color w:val="000000"/>
          <w:sz w:val="28"/>
        </w:rPr>
        <w:t>
</w:t>
      </w:r>
      <w:r>
        <w:rPr>
          <w:rFonts w:ascii="Times New Roman"/>
          <w:b w:val="false"/>
          <w:i w:val="false"/>
          <w:color w:val="000000"/>
          <w:sz w:val="28"/>
        </w:rPr>
        <w:t xml:space="preserve">
      4-жол </w:t>
      </w:r>
      <w:r>
        <w:rPr>
          <w:rFonts w:ascii="Times New Roman"/>
          <w:b w:val="false"/>
          <w:i w:val="false"/>
          <w:color w:val="000000"/>
          <w:sz w:val="28"/>
          <w:u w:val="single"/>
        </w:rPr>
        <w:t>&lt;</w:t>
      </w:r>
      <w:r>
        <w:rPr>
          <w:rFonts w:ascii="Times New Roman"/>
          <w:b w:val="false"/>
          <w:i w:val="false"/>
          <w:color w:val="000000"/>
          <w:sz w:val="28"/>
        </w:rPr>
        <w:t xml:space="preserve"> 3-жолдан барлық бағандар үшін</w:t>
      </w:r>
      <w:r>
        <w:br/>
      </w:r>
      <w:r>
        <w:rPr>
          <w:rFonts w:ascii="Times New Roman"/>
          <w:b w:val="false"/>
          <w:i w:val="false"/>
          <w:color w:val="000000"/>
          <w:sz w:val="28"/>
        </w:rPr>
        <w:t>
</w:t>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2-бағаннан барлық жолдар үшін.</w:t>
      </w:r>
    </w:p>
    <w:bookmarkEnd w:id="72"/>
    <w:bookmarkStart w:name="z329" w:id="7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2010 жылғы 20 қыркүйектегі  </w:t>
      </w:r>
      <w:r>
        <w:br/>
      </w:r>
      <w:r>
        <w:rPr>
          <w:rFonts w:ascii="Times New Roman"/>
          <w:b w:val="false"/>
          <w:i w:val="false"/>
          <w:color w:val="000000"/>
          <w:sz w:val="28"/>
        </w:rPr>
        <w:t xml:space="preserve">
№ 264 бұйрығына 17-қосымша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4079"/>
        <w:gridCol w:w="4728"/>
      </w:tblGrid>
      <w:tr>
        <w:trPr>
          <w:trHeight w:val="30" w:hRule="atLeast"/>
        </w:trPr>
        <w:tc>
          <w:tcPr>
            <w:tcW w:w="4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168400" cy="838200"/>
                          </a:xfrm>
                          <a:prstGeom prst="rect">
                            <a:avLst/>
                          </a:prstGeom>
                        </pic:spPr>
                      </pic:pic>
                    </a:graphicData>
                  </a:graphic>
                </wp:inline>
              </w:drawing>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 міндетін</w:t>
            </w:r>
            <w:r>
              <w:br/>
            </w:r>
            <w:r>
              <w:rPr>
                <w:rFonts w:ascii="Times New Roman"/>
                <w:b w:val="false"/>
                <w:i w:val="false"/>
                <w:color w:val="000000"/>
                <w:sz w:val="20"/>
              </w:rPr>
              <w:t>
</w:t>
            </w:r>
            <w:r>
              <w:rPr>
                <w:rFonts w:ascii="Times New Roman"/>
                <w:b/>
                <w:i w:val="false"/>
                <w:color w:val="000000"/>
                <w:sz w:val="20"/>
              </w:rPr>
              <w:t>атқарушының</w:t>
            </w:r>
            <w:r>
              <w:br/>
            </w:r>
            <w:r>
              <w:rPr>
                <w:rFonts w:ascii="Times New Roman"/>
                <w:b w:val="false"/>
                <w:i w:val="false"/>
                <w:color w:val="000000"/>
                <w:sz w:val="20"/>
              </w:rPr>
              <w:t>
</w:t>
            </w:r>
            <w:r>
              <w:rPr>
                <w:rFonts w:ascii="Times New Roman"/>
                <w:b/>
                <w:i w:val="false"/>
                <w:color w:val="000000"/>
                <w:sz w:val="20"/>
              </w:rPr>
              <w:t>2010 жылғы 20 қыркүйектегі</w:t>
            </w:r>
            <w:r>
              <w:br/>
            </w:r>
            <w:r>
              <w:rPr>
                <w:rFonts w:ascii="Times New Roman"/>
                <w:b w:val="false"/>
                <w:i w:val="false"/>
                <w:color w:val="000000"/>
                <w:sz w:val="20"/>
              </w:rPr>
              <w:t>
</w:t>
            </w:r>
            <w:r>
              <w:rPr>
                <w:rFonts w:ascii="Times New Roman"/>
                <w:b/>
                <w:i w:val="false"/>
                <w:color w:val="000000"/>
                <w:sz w:val="20"/>
              </w:rPr>
              <w:t>№ 264 бұйрығына</w:t>
            </w:r>
            <w:r>
              <w:br/>
            </w:r>
            <w:r>
              <w:rPr>
                <w:rFonts w:ascii="Times New Roman"/>
                <w:b w:val="false"/>
                <w:i w:val="false"/>
                <w:color w:val="000000"/>
                <w:sz w:val="20"/>
              </w:rPr>
              <w:t>
</w:t>
            </w:r>
            <w:r>
              <w:rPr>
                <w:rFonts w:ascii="Times New Roman"/>
                <w:b/>
                <w:i w:val="false"/>
                <w:color w:val="000000"/>
                <w:sz w:val="20"/>
              </w:rPr>
              <w:t>17-қосымша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Приложение 17 к приказу исполняющего обязанности председателя Агентства Республики Казахстан по статистике </w:t>
            </w:r>
            <w:r>
              <w:br/>
            </w:r>
            <w:r>
              <w:rPr>
                <w:rFonts w:ascii="Times New Roman"/>
                <w:b w:val="false"/>
                <w:i w:val="false"/>
                <w:color w:val="000000"/>
                <w:sz w:val="20"/>
              </w:rPr>
              <w:t>
</w:t>
            </w:r>
            <w:r>
              <w:rPr>
                <w:rFonts w:ascii="Times New Roman"/>
                <w:b w:val="false"/>
                <w:i w:val="false"/>
                <w:color w:val="000000"/>
                <w:sz w:val="20"/>
              </w:rPr>
              <w:t>от 20 сентября 2010 года № 264</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саласындағы уәкілетті органның аумақтық органына тапсырады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уполномоченного органа в области государственной статистики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973"/>
              <w:gridCol w:w="1093"/>
              <w:gridCol w:w="1193"/>
              <w:gridCol w:w="1093"/>
              <w:gridCol w:w="19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дәйекті емес деректерді беру әкімшілік құқық бұзушылық болып табылады және </w:t>
            </w:r>
            <w:r>
              <w:rPr>
                <w:rFonts w:ascii="Times New Roman"/>
                <w:b/>
                <w:i w:val="false"/>
                <w:color w:val="000000"/>
                <w:sz w:val="20"/>
              </w:rPr>
              <w:t>Қазақстан Республикасының</w:t>
            </w:r>
            <w:r>
              <w:rPr>
                <w:rFonts w:ascii="Times New Roman"/>
                <w:b/>
                <w:i w:val="false"/>
                <w:color w:val="000000"/>
                <w:sz w:val="20"/>
              </w:rPr>
              <w:t xml:space="preserve"> қолданыстағы 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 xml:space="preserve">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w:t>
            </w:r>
            <w:r>
              <w:rPr>
                <w:rFonts w:ascii="Times New Roman"/>
                <w:b w:val="false"/>
                <w:i w:val="false"/>
                <w:color w:val="000000"/>
                <w:sz w:val="20"/>
              </w:rPr>
              <w:t>действующим законодательством Республики</w:t>
            </w:r>
            <w:r>
              <w:rPr>
                <w:rFonts w:ascii="Times New Roman"/>
                <w:b w:val="false"/>
                <w:i w:val="false"/>
                <w:color w:val="000000"/>
                <w:sz w:val="20"/>
              </w:rPr>
              <w:t xml:space="preserve"> Казахстан.</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0621102</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0621102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Көрсетілген қызметтер көлемі туралы есеп</w:t>
            </w:r>
            <w:r>
              <w:br/>
            </w:r>
            <w:r>
              <w:rPr>
                <w:rFonts w:ascii="Times New Roman"/>
                <w:b/>
                <w:i w:val="false"/>
                <w:color w:val="000000"/>
              </w:rPr>
              <w:t>
Отчет об объеме оказанных услуг</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 қызмет көрсету</w:t>
            </w:r>
            <w:r>
              <w:br/>
            </w:r>
            <w:r>
              <w:rPr>
                <w:rFonts w:ascii="Times New Roman"/>
                <w:b w:val="false"/>
                <w:i w:val="false"/>
                <w:color w:val="000000"/>
                <w:sz w:val="20"/>
              </w:rPr>
              <w:t>
</w:t>
            </w:r>
            <w:r>
              <w:rPr>
                <w:rFonts w:ascii="Times New Roman"/>
                <w:b w:val="false"/>
                <w:i w:val="false"/>
                <w:color w:val="000000"/>
                <w:sz w:val="20"/>
              </w:rPr>
              <w:t>2 - услуги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Есептік кезең   </w:t>
            </w:r>
            <w:r>
              <w:rPr>
                <w:rFonts w:ascii="Times New Roman"/>
                <w:b w:val="false"/>
                <w:i w:val="false"/>
                <w:color w:val="000000"/>
                <w:sz w:val="20"/>
              </w:rPr>
              <w:t>_   тоқсан    _ _ _</w:t>
            </w:r>
            <w:r>
              <w:rPr>
                <w:rFonts w:ascii="Times New Roman"/>
                <w:b/>
                <w:i w:val="false"/>
                <w:color w:val="000000"/>
                <w:sz w:val="20"/>
              </w:rPr>
              <w:t xml:space="preserve"> _  жыл</w:t>
            </w:r>
            <w:r>
              <w:br/>
            </w:r>
            <w:r>
              <w:rPr>
                <w:rFonts w:ascii="Times New Roman"/>
                <w:b w:val="false"/>
                <w:i w:val="false"/>
                <w:color w:val="000000"/>
                <w:sz w:val="20"/>
              </w:rPr>
              <w:t>
</w:t>
            </w:r>
            <w:r>
              <w:rPr>
                <w:rFonts w:ascii="Times New Roman"/>
                <w:b w:val="false"/>
                <w:i w:val="false"/>
                <w:color w:val="000000"/>
                <w:sz w:val="20"/>
              </w:rPr>
              <w:t>Отчетный период  |_|  квартал  |_|_|_|_|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санына қарамастан қызмет көрсету саласында Экономикалық қызмет түрінің жалпы жіктеуішінің (бұдан әрі - ЭҚЖЖ) кодтарына 58-60, 62, 63, 64.20.0, 68-75, 77, 78, 80-82, 90-93, 95, 96 сәйкес қызметтердің негізгі түрі бар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независимо от численности, с основным видом деятельности в сфере услуг, согласно кодам Общего классификатора видов экономической деятельности (далее – ОКЭД) 58-60, 62, 63, 64.20.0, 68-75, 77, 78, 80-82, 90-93, 95, 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25-не.</w:t>
            </w:r>
            <w:r>
              <w:br/>
            </w:r>
            <w:r>
              <w:rPr>
                <w:rFonts w:ascii="Times New Roman"/>
                <w:b w:val="false"/>
                <w:i w:val="false"/>
                <w:color w:val="000000"/>
                <w:sz w:val="20"/>
              </w:rPr>
              <w:t>
</w:t>
            </w:r>
            <w:r>
              <w:rPr>
                <w:rFonts w:ascii="Times New Roman"/>
                <w:b w:val="false"/>
                <w:i w:val="false"/>
                <w:color w:val="000000"/>
                <w:sz w:val="20"/>
              </w:rPr>
              <w:t>Срок представления – 25 числа после отчетного периода.</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xml:space="preserve"> к</w:t>
            </w:r>
            <w:r>
              <w:rPr>
                <w:rFonts w:ascii="Times New Roman"/>
                <w:b/>
                <w:i w:val="false"/>
                <w:color w:val="000000"/>
                <w:sz w:val="20"/>
              </w:rPr>
              <w:t>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565" w:id="74"/>
    <w:p>
      <w:pPr>
        <w:spacing w:after="0"/>
        <w:ind w:left="0"/>
        <w:jc w:val="both"/>
      </w:pPr>
      <w:r>
        <w:rPr>
          <w:rFonts w:ascii="Times New Roman"/>
          <w:b w:val="false"/>
          <w:i w:val="false"/>
          <w:color w:val="000000"/>
          <w:sz w:val="28"/>
        </w:rPr>
        <w:t>
</w:t>
      </w:r>
      <w:r>
        <w:rPr>
          <w:rFonts w:ascii="Times New Roman"/>
          <w:b/>
          <w:i w:val="false"/>
          <w:color w:val="000000"/>
          <w:sz w:val="28"/>
        </w:rPr>
        <w:t>1. Қызмет көрсетілген аумақты көрсетіңіз (облыс, қала, аудан)</w:t>
      </w:r>
      <w:r>
        <w:br/>
      </w:r>
      <w:r>
        <w:rPr>
          <w:rFonts w:ascii="Times New Roman"/>
          <w:b w:val="false"/>
          <w:i w:val="false"/>
          <w:color w:val="000000"/>
          <w:sz w:val="28"/>
        </w:rPr>
        <w:t>
</w:t>
      </w:r>
      <w:r>
        <w:rPr>
          <w:rFonts w:ascii="Times New Roman"/>
          <w:b w:val="false"/>
          <w:i w:val="false"/>
          <w:color w:val="000000"/>
          <w:sz w:val="28"/>
        </w:rPr>
        <w:t>   Укажите регион оказания услуг (область, город, район)</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3"/>
      </w:tblGrid>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Аумақ коды Әкімшілік-аумақтық объектілер жіктеуішіне сәйкес (статистика</w:t>
      </w:r>
      <w:r>
        <w:br/>
      </w:r>
      <w:r>
        <w:rPr>
          <w:rFonts w:ascii="Times New Roman"/>
          <w:b w:val="false"/>
          <w:i w:val="false"/>
          <w:color w:val="000000"/>
          <w:sz w:val="28"/>
        </w:rPr>
        <w:t>
</w:t>
      </w:r>
      <w:r>
        <w:rPr>
          <w:rFonts w:ascii="Times New Roman"/>
          <w:b/>
          <w:i w:val="false"/>
          <w:color w:val="000000"/>
          <w:sz w:val="28"/>
        </w:rPr>
        <w:t>органының қызметкерімен толтырылады)</w:t>
      </w:r>
      <w:r>
        <w:br/>
      </w:r>
      <w:r>
        <w:rPr>
          <w:rFonts w:ascii="Times New Roman"/>
          <w:b w:val="false"/>
          <w:i w:val="false"/>
          <w:color w:val="000000"/>
          <w:sz w:val="28"/>
        </w:rPr>
        <w:t>
</w:t>
      </w:r>
      <w:r>
        <w:rPr>
          <w:rFonts w:ascii="Times New Roman"/>
          <w:b w:val="false"/>
          <w:i w:val="false"/>
          <w:color w:val="000000"/>
          <w:sz w:val="28"/>
        </w:rPr>
        <w:t>Код территории согласно Классификатору административно-территориальных объектов</w:t>
      </w:r>
      <w:r>
        <w:br/>
      </w:r>
      <w:r>
        <w:rPr>
          <w:rFonts w:ascii="Times New Roman"/>
          <w:b w:val="false"/>
          <w:i w:val="false"/>
          <w:color w:val="000000"/>
          <w:sz w:val="28"/>
        </w:rPr>
        <w:t>
</w:t>
      </w:r>
      <w:r>
        <w:rPr>
          <w:rFonts w:ascii="Times New Roman"/>
          <w:b w:val="false"/>
          <w:i w:val="false"/>
          <w:color w:val="000000"/>
          <w:sz w:val="28"/>
        </w:rPr>
        <w:t>(заполняется работником органа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3"/>
      </w:tblGrid>
      <w:tr>
        <w:trPr>
          <w:trHeight w:val="3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6" w:id="75"/>
    <w:p>
      <w:pPr>
        <w:spacing w:after="0"/>
        <w:ind w:left="0"/>
        <w:jc w:val="both"/>
      </w:pPr>
      <w:r>
        <w:rPr>
          <w:rFonts w:ascii="Times New Roman"/>
          <w:b w:val="false"/>
          <w:i w:val="false"/>
          <w:color w:val="000000"/>
          <w:sz w:val="28"/>
        </w:rPr>
        <w:t>
</w:t>
      </w:r>
      <w:r>
        <w:rPr>
          <w:rFonts w:ascii="Times New Roman"/>
          <w:b/>
          <w:i w:val="false"/>
          <w:color w:val="000000"/>
          <w:sz w:val="28"/>
        </w:rPr>
        <w:t>2. К</w:t>
      </w:r>
      <w:r>
        <w:rPr>
          <w:rFonts w:ascii="Times New Roman"/>
          <w:b/>
          <w:i w:val="false"/>
          <w:color w:val="000000"/>
          <w:sz w:val="28"/>
        </w:rPr>
        <w:t>ө</w:t>
      </w:r>
      <w:r>
        <w:rPr>
          <w:rFonts w:ascii="Times New Roman"/>
          <w:b/>
          <w:i w:val="false"/>
          <w:color w:val="000000"/>
          <w:sz w:val="28"/>
        </w:rPr>
        <w:t xml:space="preserve">рсетілген </w:t>
      </w:r>
      <w:r>
        <w:rPr>
          <w:rFonts w:ascii="Times New Roman"/>
          <w:b/>
          <w:i w:val="false"/>
          <w:color w:val="000000"/>
          <w:sz w:val="28"/>
        </w:rPr>
        <w:t>қ</w:t>
      </w:r>
      <w:r>
        <w:rPr>
          <w:rFonts w:ascii="Times New Roman"/>
          <w:b/>
          <w:i w:val="false"/>
          <w:color w:val="000000"/>
          <w:sz w:val="28"/>
        </w:rPr>
        <w:t>ызмет к</w:t>
      </w:r>
      <w:r>
        <w:rPr>
          <w:rFonts w:ascii="Times New Roman"/>
          <w:b/>
          <w:i w:val="false"/>
          <w:color w:val="000000"/>
          <w:sz w:val="28"/>
        </w:rPr>
        <w:t>ө</w:t>
      </w:r>
      <w:r>
        <w:rPr>
          <w:rFonts w:ascii="Times New Roman"/>
          <w:b/>
          <w:i w:val="false"/>
          <w:color w:val="000000"/>
          <w:sz w:val="28"/>
        </w:rPr>
        <w:t>лемі туралы а</w:t>
      </w:r>
      <w:r>
        <w:rPr>
          <w:rFonts w:ascii="Times New Roman"/>
          <w:b/>
          <w:i w:val="false"/>
          <w:color w:val="000000"/>
          <w:sz w:val="28"/>
        </w:rPr>
        <w:t>қ</w:t>
      </w:r>
      <w:r>
        <w:rPr>
          <w:rFonts w:ascii="Times New Roman"/>
          <w:b/>
          <w:i w:val="false"/>
          <w:color w:val="000000"/>
          <w:sz w:val="28"/>
        </w:rPr>
        <w:t>паратты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мы</w:t>
      </w:r>
      <w:r>
        <w:rPr>
          <w:rFonts w:ascii="Times New Roman"/>
          <w:b/>
          <w:i w:val="false"/>
          <w:color w:val="000000"/>
          <w:sz w:val="28"/>
        </w:rPr>
        <w:t>ң</w:t>
      </w:r>
      <w:r>
        <w:rPr>
          <w:rFonts w:ascii="Times New Roman"/>
          <w:b/>
          <w:i w:val="false"/>
          <w:color w:val="000000"/>
          <w:sz w:val="28"/>
        </w:rPr>
        <w:t xml:space="preserve"> те</w:t>
      </w:r>
      <w:r>
        <w:rPr>
          <w:rFonts w:ascii="Times New Roman"/>
          <w:b/>
          <w:i w:val="false"/>
          <w:color w:val="000000"/>
          <w:sz w:val="28"/>
        </w:rPr>
        <w:t>ң</w:t>
      </w:r>
      <w:r>
        <w:rPr>
          <w:rFonts w:ascii="Times New Roman"/>
          <w:b/>
          <w:i w:val="false"/>
          <w:color w:val="000000"/>
          <w:sz w:val="28"/>
        </w:rPr>
        <w:t>ге</w:t>
      </w:r>
      <w:r>
        <w:br/>
      </w:r>
      <w:r>
        <w:rPr>
          <w:rFonts w:ascii="Times New Roman"/>
          <w:b w:val="false"/>
          <w:i w:val="false"/>
          <w:color w:val="000000"/>
          <w:sz w:val="28"/>
        </w:rPr>
        <w:t>
</w:t>
      </w:r>
      <w:r>
        <w:rPr>
          <w:rFonts w:ascii="Times New Roman"/>
          <w:b w:val="false"/>
          <w:i w:val="false"/>
          <w:color w:val="000000"/>
          <w:sz w:val="28"/>
        </w:rPr>
        <w:t>   Укажите информацию об объеме оказанных услуг, тысяч тенге</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3456"/>
        <w:gridCol w:w="1382"/>
        <w:gridCol w:w="1934"/>
        <w:gridCol w:w="1521"/>
        <w:gridCol w:w="2628"/>
      </w:tblGrid>
      <w:tr>
        <w:trPr>
          <w:trHeight w:val="390" w:hRule="atLeast"/>
        </w:trPr>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 xml:space="preserve">Код </w:t>
            </w:r>
            <w:r>
              <w:rPr>
                <w:rFonts w:ascii="Times New Roman"/>
                <w:b w:val="false"/>
                <w:i w:val="false"/>
                <w:color w:val="000000"/>
                <w:sz w:val="20"/>
              </w:rPr>
              <w:t>строки</w:t>
            </w:r>
          </w:p>
        </w:tc>
        <w:tc>
          <w:tcPr>
            <w:tcW w:w="3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көрсету статистикалық жіктеуіші (бұдан әрі - ҚСЖ) бойынша қызмет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услуги по Статистическому классификатору услуг (далее - СКУ)</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 xml:space="preserve">СЖ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СКУ</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қызметтер көлемі</w:t>
            </w:r>
            <w:r>
              <w:br/>
            </w:r>
            <w:r>
              <w:rPr>
                <w:rFonts w:ascii="Times New Roman"/>
                <w:b w:val="false"/>
                <w:i w:val="false"/>
                <w:color w:val="000000"/>
                <w:sz w:val="20"/>
              </w:rPr>
              <w:t>
</w:t>
            </w:r>
            <w:r>
              <w:rPr>
                <w:rFonts w:ascii="Times New Roman"/>
                <w:b w:val="false"/>
                <w:i w:val="false"/>
                <w:color w:val="000000"/>
                <w:sz w:val="20"/>
              </w:rPr>
              <w:t>Объем оказанных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 қаражаты</w:t>
            </w:r>
            <w:r>
              <w:br/>
            </w:r>
            <w:r>
              <w:rPr>
                <w:rFonts w:ascii="Times New Roman"/>
                <w:b w:val="false"/>
                <w:i w:val="false"/>
                <w:color w:val="000000"/>
                <w:sz w:val="20"/>
              </w:rPr>
              <w:t>
</w:t>
            </w:r>
            <w:r>
              <w:rPr>
                <w:rFonts w:ascii="Times New Roman"/>
                <w:b w:val="false"/>
                <w:i w:val="false"/>
                <w:color w:val="000000"/>
                <w:sz w:val="20"/>
              </w:rPr>
              <w:t>средства населения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тұтынушылардың басқа санаттарының қаражаты</w:t>
            </w:r>
            <w:r>
              <w:br/>
            </w:r>
            <w:r>
              <w:rPr>
                <w:rFonts w:ascii="Times New Roman"/>
                <w:b w:val="false"/>
                <w:i w:val="false"/>
                <w:color w:val="000000"/>
                <w:sz w:val="20"/>
              </w:rPr>
              <w:t>
</w:t>
            </w:r>
            <w:r>
              <w:rPr>
                <w:rFonts w:ascii="Times New Roman"/>
                <w:b w:val="false"/>
                <w:i w:val="false"/>
                <w:color w:val="000000"/>
                <w:sz w:val="20"/>
              </w:rPr>
              <w:t>средства других категорий потребителей услуг</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9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7" w:id="76"/>
    <w:p>
      <w:pPr>
        <w:spacing w:after="0"/>
        <w:ind w:left="0"/>
        <w:jc w:val="both"/>
      </w:pPr>
      <w:r>
        <w:rPr>
          <w:rFonts w:ascii="Times New Roman"/>
          <w:b w:val="false"/>
          <w:i w:val="false"/>
          <w:color w:val="000000"/>
          <w:sz w:val="28"/>
        </w:rPr>
        <w:t>
</w:t>
      </w:r>
      <w:r>
        <w:rPr>
          <w:rFonts w:ascii="Times New Roman"/>
          <w:b/>
          <w:i w:val="false"/>
          <w:color w:val="000000"/>
          <w:sz w:val="28"/>
        </w:rPr>
        <w:t>3. Есепті то</w:t>
      </w:r>
      <w:r>
        <w:rPr>
          <w:rFonts w:ascii="Times New Roman"/>
          <w:b/>
          <w:i w:val="false"/>
          <w:color w:val="000000"/>
          <w:sz w:val="28"/>
        </w:rPr>
        <w:t>қ</w:t>
      </w:r>
      <w:r>
        <w:rPr>
          <w:rFonts w:ascii="Times New Roman"/>
          <w:b/>
          <w:i w:val="false"/>
          <w:color w:val="000000"/>
          <w:sz w:val="28"/>
        </w:rPr>
        <w:t>санда к</w:t>
      </w:r>
      <w:r>
        <w:rPr>
          <w:rFonts w:ascii="Times New Roman"/>
          <w:b/>
          <w:i w:val="false"/>
          <w:color w:val="000000"/>
          <w:sz w:val="28"/>
        </w:rPr>
        <w:t>ә</w:t>
      </w:r>
      <w:r>
        <w:rPr>
          <w:rFonts w:ascii="Times New Roman"/>
          <w:b/>
          <w:i w:val="false"/>
          <w:color w:val="000000"/>
          <w:sz w:val="28"/>
        </w:rPr>
        <w:t xml:space="preserve">сіпорындар </w:t>
      </w:r>
      <w:r>
        <w:rPr>
          <w:rFonts w:ascii="Times New Roman"/>
          <w:b/>
          <w:i w:val="false"/>
          <w:color w:val="000000"/>
          <w:sz w:val="28"/>
        </w:rPr>
        <w:t>қ</w:t>
      </w:r>
      <w:r>
        <w:rPr>
          <w:rFonts w:ascii="Times New Roman"/>
          <w:b/>
          <w:i w:val="false"/>
          <w:color w:val="000000"/>
          <w:sz w:val="28"/>
        </w:rPr>
        <w:t>ызметті</w:t>
      </w:r>
      <w:r>
        <w:rPr>
          <w:rFonts w:ascii="Times New Roman"/>
          <w:b/>
          <w:i w:val="false"/>
          <w:color w:val="000000"/>
          <w:sz w:val="28"/>
        </w:rPr>
        <w:t>ң қ</w:t>
      </w:r>
      <w:r>
        <w:rPr>
          <w:rFonts w:ascii="Times New Roman"/>
          <w:b/>
          <w:i w:val="false"/>
          <w:color w:val="000000"/>
          <w:sz w:val="28"/>
        </w:rPr>
        <w:t>айталама т</w:t>
      </w:r>
      <w:r>
        <w:rPr>
          <w:rFonts w:ascii="Times New Roman"/>
          <w:b/>
          <w:i w:val="false"/>
          <w:color w:val="000000"/>
          <w:sz w:val="28"/>
        </w:rPr>
        <w:t>ү</w:t>
      </w:r>
      <w:r>
        <w:rPr>
          <w:rFonts w:ascii="Times New Roman"/>
          <w:b/>
          <w:i w:val="false"/>
          <w:color w:val="000000"/>
          <w:sz w:val="28"/>
        </w:rPr>
        <w:t>рін ж</w:t>
      </w:r>
      <w:r>
        <w:rPr>
          <w:rFonts w:ascii="Times New Roman"/>
          <w:b/>
          <w:i w:val="false"/>
          <w:color w:val="000000"/>
          <w:sz w:val="28"/>
        </w:rPr>
        <w:t>ү</w:t>
      </w:r>
      <w:r>
        <w:rPr>
          <w:rFonts w:ascii="Times New Roman"/>
          <w:b/>
          <w:i w:val="false"/>
          <w:color w:val="000000"/>
          <w:sz w:val="28"/>
        </w:rPr>
        <w:t>зеге асыр</w:t>
      </w:r>
      <w:r>
        <w:rPr>
          <w:rFonts w:ascii="Times New Roman"/>
          <w:b/>
          <w:i w:val="false"/>
          <w:color w:val="000000"/>
          <w:sz w:val="28"/>
        </w:rPr>
        <w:t>ғ</w:t>
      </w:r>
      <w:r>
        <w:rPr>
          <w:rFonts w:ascii="Times New Roman"/>
          <w:b/>
          <w:i w:val="false"/>
          <w:color w:val="000000"/>
          <w:sz w:val="28"/>
        </w:rPr>
        <w:t>анын көрсет</w:t>
      </w:r>
      <w:r>
        <w:rPr>
          <w:rFonts w:ascii="Times New Roman"/>
          <w:b/>
          <w:i w:val="false"/>
          <w:color w:val="000000"/>
          <w:sz w:val="28"/>
        </w:rPr>
        <w:t>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Укажите, осуществляло ли предприятие вторичные виды деятельности в отчетном</w:t>
      </w:r>
      <w:r>
        <w:br/>
      </w:r>
      <w:r>
        <w:rPr>
          <w:rFonts w:ascii="Times New Roman"/>
          <w:b w:val="false"/>
          <w:i w:val="false"/>
          <w:color w:val="000000"/>
          <w:sz w:val="28"/>
        </w:rPr>
        <w:t>
</w:t>
      </w:r>
      <w:r>
        <w:rPr>
          <w:rFonts w:ascii="Times New Roman"/>
          <w:b w:val="false"/>
          <w:i w:val="false"/>
          <w:color w:val="000000"/>
          <w:sz w:val="28"/>
        </w:rPr>
        <w:t>квартале.</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tblGrid>
      <w:tr>
        <w:trPr>
          <w:trHeight w:val="225"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иә</w:t>
      </w:r>
      <w:r>
        <w:rPr>
          <w:rFonts w:ascii="Times New Roman"/>
          <w:b w:val="false"/>
          <w:i w:val="false"/>
          <w:color w:val="000000"/>
          <w:sz w:val="28"/>
        </w:rPr>
        <w:t>/да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tblGrid>
      <w:tr>
        <w:trPr>
          <w:trHeight w:val="225"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жоқ</w:t>
      </w:r>
      <w:r>
        <w:rPr>
          <w:rFonts w:ascii="Times New Roman"/>
          <w:b w:val="false"/>
          <w:i w:val="false"/>
          <w:color w:val="000000"/>
          <w:sz w:val="28"/>
        </w:rPr>
        <w:t>/нет (0)</w:t>
      </w:r>
    </w:p>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_________________________________ Адрес 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 Тел.: 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w:t>
      </w:r>
      <w:r>
        <w:br/>
      </w:r>
      <w:r>
        <w:rPr>
          <w:rFonts w:ascii="Times New Roman"/>
          <w:b w:val="false"/>
          <w:i w:val="false"/>
          <w:color w:val="000000"/>
          <w:sz w:val="28"/>
        </w:rPr>
        <w:t>
                                               </w:t>
      </w: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                                               Адрес электронной  _____________________</w:t>
      </w:r>
      <w:r>
        <w:br/>
      </w:r>
      <w:r>
        <w:rPr>
          <w:rFonts w:ascii="Times New Roman"/>
          <w:b w:val="false"/>
          <w:i w:val="false"/>
          <w:color w:val="000000"/>
          <w:sz w:val="28"/>
        </w:rPr>
        <w:t>
</w:t>
      </w:r>
      <w:r>
        <w:rPr>
          <w:rFonts w:ascii="Times New Roman"/>
          <w:b w:val="false"/>
          <w:i w:val="false"/>
          <w:color w:val="000000"/>
          <w:sz w:val="28"/>
        </w:rPr>
        <w:t>                                               почты</w:t>
      </w:r>
      <w:r>
        <w:br/>
      </w:r>
      <w:r>
        <w:rPr>
          <w:rFonts w:ascii="Times New Roman"/>
          <w:b w:val="false"/>
          <w:i w:val="false"/>
          <w:color w:val="000000"/>
          <w:sz w:val="28"/>
        </w:rPr>
        <w:t>
</w:t>
      </w:r>
      <w:r>
        <w:rPr>
          <w:rFonts w:ascii="Times New Roman"/>
          <w:b/>
          <w:i w:val="false"/>
          <w:color w:val="000000"/>
          <w:sz w:val="28"/>
        </w:rPr>
        <w:t>Орындаушының аты-жөні және телефоны</w:t>
      </w:r>
      <w:r>
        <w:br/>
      </w:r>
      <w:r>
        <w:rPr>
          <w:rFonts w:ascii="Times New Roman"/>
          <w:b w:val="false"/>
          <w:i w:val="false"/>
          <w:color w:val="000000"/>
          <w:sz w:val="28"/>
        </w:rPr>
        <w:t>
</w:t>
      </w:r>
      <w:r>
        <w:rPr>
          <w:rFonts w:ascii="Times New Roman"/>
          <w:b w:val="false"/>
          <w:i w:val="false"/>
          <w:color w:val="000000"/>
          <w:sz w:val="28"/>
        </w:rPr>
        <w:t>Фамилия и телефон исполнителя ____________________________________ Тел.________________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(Аты-жөні,тегі, қолы)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________________________________  (Ф.И.О., подпись) ______________________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(Аты-жөні,тегі,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___________________________  (Ф.И.О., подпись) ______________________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w:t>
      </w:r>
      <w:r>
        <w:rPr>
          <w:rFonts w:ascii="Times New Roman"/>
          <w:b w:val="false"/>
          <w:i w:val="false"/>
          <w:color w:val="000000"/>
          <w:sz w:val="28"/>
        </w:rPr>
        <w:t>                                                                                 М.П</w:t>
      </w:r>
    </w:p>
    <w:bookmarkStart w:name="z330" w:id="7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2010 жылғы 20 қыркүйектегі  </w:t>
      </w:r>
      <w:r>
        <w:br/>
      </w:r>
      <w:r>
        <w:rPr>
          <w:rFonts w:ascii="Times New Roman"/>
          <w:b w:val="false"/>
          <w:i w:val="false"/>
          <w:color w:val="000000"/>
          <w:sz w:val="28"/>
        </w:rPr>
        <w:t xml:space="preserve">
№ 264 бұйрығына 18-қосымша  </w:t>
      </w:r>
    </w:p>
    <w:bookmarkEnd w:id="77"/>
    <w:bookmarkStart w:name="z331" w:id="78"/>
    <w:p>
      <w:pPr>
        <w:spacing w:after="0"/>
        <w:ind w:left="0"/>
        <w:jc w:val="left"/>
      </w:pPr>
      <w:r>
        <w:rPr>
          <w:rFonts w:ascii="Times New Roman"/>
          <w:b/>
          <w:i w:val="false"/>
          <w:color w:val="000000"/>
        </w:rPr>
        <w:t xml:space="preserve"> 
«Көрсетілген қызметтер көлемі туралы есеп» (коды 0621102, 2-қызмет көрсету индексі, кезеңділігі – тоқсандық) жалпымемлекеттік статистикалық байқаудың статистикалық нысанын толтыру жөніндегі нұсқаулық</w:t>
      </w:r>
    </w:p>
    <w:bookmarkEnd w:id="78"/>
    <w:bookmarkStart w:name="z332" w:id="79"/>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 тармақшаларына сәйкес әзірленген және «Көрсетілген қызметтер көлемі туралы есеп» (коды 0621102, 2-қызмет көрсету индексі, кезеңділігі – тоқсандық) жалпымемлекеттік статистикалық байқаудың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Қызмет көрсету – адамның немесе тұтастай алғанда қоғамның түрлі қажеттіліктерін қанағаттандыруға бағытталған қызмет. Қызмет көрсету сатып алу, сату объектісі болып табылады, онда өндірушінің (қызмет көрсетушінің) шығындары олардан түскен түсім және басқа қызмет көрсетілген санаттары есебінен (мемлекеттік бюджеттің, ерікті жарналар қаражаты, сондай-ақ кәсіпорындар) халық қаражаты есебінен жабылады.</w:t>
      </w:r>
      <w:r>
        <w:br/>
      </w:r>
      <w:r>
        <w:rPr>
          <w:rFonts w:ascii="Times New Roman"/>
          <w:b w:val="false"/>
          <w:i w:val="false"/>
          <w:color w:val="000000"/>
          <w:sz w:val="28"/>
        </w:rPr>
        <w:t>
</w:t>
      </w:r>
      <w:r>
        <w:rPr>
          <w:rFonts w:ascii="Times New Roman"/>
          <w:b w:val="false"/>
          <w:i w:val="false"/>
          <w:color w:val="000000"/>
          <w:sz w:val="28"/>
        </w:rPr>
        <w:t>
      3. Осы статистикалық нысанды қызмет көрсету саласында, қызметкерлерінің санына қарамастан қызметтің негізгі түрі төменде келтірілген Экономикалық қызмет түрінің жалпы жіктеуішінің (бұдан әрі - ЭҚЖЖ) кодтарына сәйкес заңды тұлғалар, олардың құрылымдық бөлімшелері тапсырады:</w:t>
      </w:r>
      <w:r>
        <w:br/>
      </w:r>
      <w:r>
        <w:rPr>
          <w:rFonts w:ascii="Times New Roman"/>
          <w:b w:val="false"/>
          <w:i w:val="false"/>
          <w:color w:val="000000"/>
          <w:sz w:val="28"/>
        </w:rPr>
        <w:t>
</w:t>
      </w:r>
      <w:r>
        <w:rPr>
          <w:rFonts w:ascii="Times New Roman"/>
          <w:b w:val="false"/>
          <w:i w:val="false"/>
          <w:color w:val="000000"/>
          <w:sz w:val="28"/>
        </w:rPr>
        <w:t>
      58 - баспа қызметі;</w:t>
      </w:r>
      <w:r>
        <w:br/>
      </w:r>
      <w:r>
        <w:rPr>
          <w:rFonts w:ascii="Times New Roman"/>
          <w:b w:val="false"/>
          <w:i w:val="false"/>
          <w:color w:val="000000"/>
          <w:sz w:val="28"/>
        </w:rPr>
        <w:t>
</w:t>
      </w:r>
      <w:r>
        <w:rPr>
          <w:rFonts w:ascii="Times New Roman"/>
          <w:b w:val="false"/>
          <w:i w:val="false"/>
          <w:color w:val="000000"/>
          <w:sz w:val="28"/>
        </w:rPr>
        <w:t>
      59 - кино-, бейнефильмдер және телевизиялық бағдарламалар, фонограмма мен музыкалық жазбалар өндіру;</w:t>
      </w:r>
      <w:r>
        <w:br/>
      </w:r>
      <w:r>
        <w:rPr>
          <w:rFonts w:ascii="Times New Roman"/>
          <w:b w:val="false"/>
          <w:i w:val="false"/>
          <w:color w:val="000000"/>
          <w:sz w:val="28"/>
        </w:rPr>
        <w:t>
</w:t>
      </w:r>
      <w:r>
        <w:rPr>
          <w:rFonts w:ascii="Times New Roman"/>
          <w:b w:val="false"/>
          <w:i w:val="false"/>
          <w:color w:val="000000"/>
          <w:sz w:val="28"/>
        </w:rPr>
        <w:t>
      60 - бағдарлама және теле-радио хабарлама жасау бойынша қызмет;</w:t>
      </w:r>
      <w:r>
        <w:br/>
      </w:r>
      <w:r>
        <w:rPr>
          <w:rFonts w:ascii="Times New Roman"/>
          <w:b w:val="false"/>
          <w:i w:val="false"/>
          <w:color w:val="000000"/>
          <w:sz w:val="28"/>
        </w:rPr>
        <w:t>
</w:t>
      </w:r>
      <w:r>
        <w:rPr>
          <w:rFonts w:ascii="Times New Roman"/>
          <w:b w:val="false"/>
          <w:i w:val="false"/>
          <w:color w:val="000000"/>
          <w:sz w:val="28"/>
        </w:rPr>
        <w:t>
      62 - компьютерлік бағдарламалау, кеңестер беру және басқа ілеспе қызметтер;</w:t>
      </w:r>
      <w:r>
        <w:br/>
      </w:r>
      <w:r>
        <w:rPr>
          <w:rFonts w:ascii="Times New Roman"/>
          <w:b w:val="false"/>
          <w:i w:val="false"/>
          <w:color w:val="000000"/>
          <w:sz w:val="28"/>
        </w:rPr>
        <w:t>
</w:t>
      </w:r>
      <w:r>
        <w:rPr>
          <w:rFonts w:ascii="Times New Roman"/>
          <w:b w:val="false"/>
          <w:i w:val="false"/>
          <w:color w:val="000000"/>
          <w:sz w:val="28"/>
        </w:rPr>
        <w:t>
      63 - ақпараттық қызметтердің жұмысы;</w:t>
      </w:r>
      <w:r>
        <w:br/>
      </w:r>
      <w:r>
        <w:rPr>
          <w:rFonts w:ascii="Times New Roman"/>
          <w:b w:val="false"/>
          <w:i w:val="false"/>
          <w:color w:val="000000"/>
          <w:sz w:val="28"/>
        </w:rPr>
        <w:t>
</w:t>
      </w:r>
      <w:r>
        <w:rPr>
          <w:rFonts w:ascii="Times New Roman"/>
          <w:b w:val="false"/>
          <w:i w:val="false"/>
          <w:color w:val="000000"/>
          <w:sz w:val="28"/>
        </w:rPr>
        <w:t>
      64.20.0 – холдингтік компаниялар қызметі;</w:t>
      </w:r>
      <w:r>
        <w:br/>
      </w:r>
      <w:r>
        <w:rPr>
          <w:rFonts w:ascii="Times New Roman"/>
          <w:b w:val="false"/>
          <w:i w:val="false"/>
          <w:color w:val="000000"/>
          <w:sz w:val="28"/>
        </w:rPr>
        <w:t>
</w:t>
      </w:r>
      <w:r>
        <w:rPr>
          <w:rFonts w:ascii="Times New Roman"/>
          <w:b w:val="false"/>
          <w:i w:val="false"/>
          <w:color w:val="000000"/>
          <w:sz w:val="28"/>
        </w:rPr>
        <w:t>
      68 - жылжымайтын мүлікпен жасалатын операциялар;</w:t>
      </w:r>
      <w:r>
        <w:br/>
      </w:r>
      <w:r>
        <w:rPr>
          <w:rFonts w:ascii="Times New Roman"/>
          <w:b w:val="false"/>
          <w:i w:val="false"/>
          <w:color w:val="000000"/>
          <w:sz w:val="28"/>
        </w:rPr>
        <w:t>
</w:t>
      </w:r>
      <w:r>
        <w:rPr>
          <w:rFonts w:ascii="Times New Roman"/>
          <w:b w:val="false"/>
          <w:i w:val="false"/>
          <w:color w:val="000000"/>
          <w:sz w:val="28"/>
        </w:rPr>
        <w:t>
      69 - құқық және бухгалтерлік есеп саласындағы қызмет;</w:t>
      </w:r>
      <w:r>
        <w:br/>
      </w:r>
      <w:r>
        <w:rPr>
          <w:rFonts w:ascii="Times New Roman"/>
          <w:b w:val="false"/>
          <w:i w:val="false"/>
          <w:color w:val="000000"/>
          <w:sz w:val="28"/>
        </w:rPr>
        <w:t>
</w:t>
      </w:r>
      <w:r>
        <w:rPr>
          <w:rFonts w:ascii="Times New Roman"/>
          <w:b w:val="false"/>
          <w:i w:val="false"/>
          <w:color w:val="000000"/>
          <w:sz w:val="28"/>
        </w:rPr>
        <w:t>
      70 - бас компаниялар қызметі; басқару мәселелері бойынша кеңестер беру;</w:t>
      </w:r>
      <w:r>
        <w:br/>
      </w:r>
      <w:r>
        <w:rPr>
          <w:rFonts w:ascii="Times New Roman"/>
          <w:b w:val="false"/>
          <w:i w:val="false"/>
          <w:color w:val="000000"/>
          <w:sz w:val="28"/>
        </w:rPr>
        <w:t>
</w:t>
      </w:r>
      <w:r>
        <w:rPr>
          <w:rFonts w:ascii="Times New Roman"/>
          <w:b w:val="false"/>
          <w:i w:val="false"/>
          <w:color w:val="000000"/>
          <w:sz w:val="28"/>
        </w:rPr>
        <w:t>
      71 - сәулет, инженерлік ізденістер, техникалық сынақтар мен талдау саласындағы қызмет;</w:t>
      </w:r>
      <w:r>
        <w:br/>
      </w:r>
      <w:r>
        <w:rPr>
          <w:rFonts w:ascii="Times New Roman"/>
          <w:b w:val="false"/>
          <w:i w:val="false"/>
          <w:color w:val="000000"/>
          <w:sz w:val="28"/>
        </w:rPr>
        <w:t>
</w:t>
      </w:r>
      <w:r>
        <w:rPr>
          <w:rFonts w:ascii="Times New Roman"/>
          <w:b w:val="false"/>
          <w:i w:val="false"/>
          <w:color w:val="000000"/>
          <w:sz w:val="28"/>
        </w:rPr>
        <w:t>
      72 - ғылыми зерттеулер және әзірлемелер;</w:t>
      </w:r>
      <w:r>
        <w:br/>
      </w:r>
      <w:r>
        <w:rPr>
          <w:rFonts w:ascii="Times New Roman"/>
          <w:b w:val="false"/>
          <w:i w:val="false"/>
          <w:color w:val="000000"/>
          <w:sz w:val="28"/>
        </w:rPr>
        <w:t>
</w:t>
      </w:r>
      <w:r>
        <w:rPr>
          <w:rFonts w:ascii="Times New Roman"/>
          <w:b w:val="false"/>
          <w:i w:val="false"/>
          <w:color w:val="000000"/>
          <w:sz w:val="28"/>
        </w:rPr>
        <w:t>
      73 - жарнама қызметі және нарық конъюнктурасын зерттеу;</w:t>
      </w:r>
      <w:r>
        <w:br/>
      </w:r>
      <w:r>
        <w:rPr>
          <w:rFonts w:ascii="Times New Roman"/>
          <w:b w:val="false"/>
          <w:i w:val="false"/>
          <w:color w:val="000000"/>
          <w:sz w:val="28"/>
        </w:rPr>
        <w:t>
</w:t>
      </w:r>
      <w:r>
        <w:rPr>
          <w:rFonts w:ascii="Times New Roman"/>
          <w:b w:val="false"/>
          <w:i w:val="false"/>
          <w:color w:val="000000"/>
          <w:sz w:val="28"/>
        </w:rPr>
        <w:t>
      74 - өзге де кәсіби, ғылыми және техникалық қызмет;</w:t>
      </w:r>
      <w:r>
        <w:br/>
      </w:r>
      <w:r>
        <w:rPr>
          <w:rFonts w:ascii="Times New Roman"/>
          <w:b w:val="false"/>
          <w:i w:val="false"/>
          <w:color w:val="000000"/>
          <w:sz w:val="28"/>
        </w:rPr>
        <w:t>
</w:t>
      </w:r>
      <w:r>
        <w:rPr>
          <w:rFonts w:ascii="Times New Roman"/>
          <w:b w:val="false"/>
          <w:i w:val="false"/>
          <w:color w:val="000000"/>
          <w:sz w:val="28"/>
        </w:rPr>
        <w:t>
      75 - ветеринарлық қызмет;</w:t>
      </w:r>
      <w:r>
        <w:br/>
      </w:r>
      <w:r>
        <w:rPr>
          <w:rFonts w:ascii="Times New Roman"/>
          <w:b w:val="false"/>
          <w:i w:val="false"/>
          <w:color w:val="000000"/>
          <w:sz w:val="28"/>
        </w:rPr>
        <w:t>
</w:t>
      </w:r>
      <w:r>
        <w:rPr>
          <w:rFonts w:ascii="Times New Roman"/>
          <w:b w:val="false"/>
          <w:i w:val="false"/>
          <w:color w:val="000000"/>
          <w:sz w:val="28"/>
        </w:rPr>
        <w:t>
      77 - жалдау, жалға беру, лизинг;</w:t>
      </w:r>
      <w:r>
        <w:br/>
      </w:r>
      <w:r>
        <w:rPr>
          <w:rFonts w:ascii="Times New Roman"/>
          <w:b w:val="false"/>
          <w:i w:val="false"/>
          <w:color w:val="000000"/>
          <w:sz w:val="28"/>
        </w:rPr>
        <w:t>
</w:t>
      </w:r>
      <w:r>
        <w:rPr>
          <w:rFonts w:ascii="Times New Roman"/>
          <w:b w:val="false"/>
          <w:i w:val="false"/>
          <w:color w:val="000000"/>
          <w:sz w:val="28"/>
        </w:rPr>
        <w:t>
      78 - жұмысқа орналастыру;</w:t>
      </w:r>
      <w:r>
        <w:br/>
      </w:r>
      <w:r>
        <w:rPr>
          <w:rFonts w:ascii="Times New Roman"/>
          <w:b w:val="false"/>
          <w:i w:val="false"/>
          <w:color w:val="000000"/>
          <w:sz w:val="28"/>
        </w:rPr>
        <w:t>
</w:t>
      </w:r>
      <w:r>
        <w:rPr>
          <w:rFonts w:ascii="Times New Roman"/>
          <w:b w:val="false"/>
          <w:i w:val="false"/>
          <w:color w:val="000000"/>
          <w:sz w:val="28"/>
        </w:rPr>
        <w:t>
      80 - қауіпсіздікті қамтамасыз ету және тергеу жүргізу бойынша қызмет;</w:t>
      </w:r>
      <w:r>
        <w:br/>
      </w:r>
      <w:r>
        <w:rPr>
          <w:rFonts w:ascii="Times New Roman"/>
          <w:b w:val="false"/>
          <w:i w:val="false"/>
          <w:color w:val="000000"/>
          <w:sz w:val="28"/>
        </w:rPr>
        <w:t>
</w:t>
      </w:r>
      <w:r>
        <w:rPr>
          <w:rFonts w:ascii="Times New Roman"/>
          <w:b w:val="false"/>
          <w:i w:val="false"/>
          <w:color w:val="000000"/>
          <w:sz w:val="28"/>
        </w:rPr>
        <w:t>
      81 - ғимараттарға және аумақтарға қызмет көрсету саласындағы қызмет;</w:t>
      </w:r>
      <w:r>
        <w:br/>
      </w:r>
      <w:r>
        <w:rPr>
          <w:rFonts w:ascii="Times New Roman"/>
          <w:b w:val="false"/>
          <w:i w:val="false"/>
          <w:color w:val="000000"/>
          <w:sz w:val="28"/>
        </w:rPr>
        <w:t>
</w:t>
      </w:r>
      <w:r>
        <w:rPr>
          <w:rFonts w:ascii="Times New Roman"/>
          <w:b w:val="false"/>
          <w:i w:val="false"/>
          <w:color w:val="000000"/>
          <w:sz w:val="28"/>
        </w:rPr>
        <w:t>
      82 - әкімшілік-басқару, шаруашылық және өзге де қосалқы қызмет көрсету саласындағы қызмет;</w:t>
      </w:r>
      <w:r>
        <w:br/>
      </w:r>
      <w:r>
        <w:rPr>
          <w:rFonts w:ascii="Times New Roman"/>
          <w:b w:val="false"/>
          <w:i w:val="false"/>
          <w:color w:val="000000"/>
          <w:sz w:val="28"/>
        </w:rPr>
        <w:t>
</w:t>
      </w:r>
      <w:r>
        <w:rPr>
          <w:rFonts w:ascii="Times New Roman"/>
          <w:b w:val="false"/>
          <w:i w:val="false"/>
          <w:color w:val="000000"/>
          <w:sz w:val="28"/>
        </w:rPr>
        <w:t>
      90 - шығармашылық, өнер және ойын-сауық саласындағы қызмет;</w:t>
      </w:r>
      <w:r>
        <w:br/>
      </w:r>
      <w:r>
        <w:rPr>
          <w:rFonts w:ascii="Times New Roman"/>
          <w:b w:val="false"/>
          <w:i w:val="false"/>
          <w:color w:val="000000"/>
          <w:sz w:val="28"/>
        </w:rPr>
        <w:t>
</w:t>
      </w:r>
      <w:r>
        <w:rPr>
          <w:rFonts w:ascii="Times New Roman"/>
          <w:b w:val="false"/>
          <w:i w:val="false"/>
          <w:color w:val="000000"/>
          <w:sz w:val="28"/>
        </w:rPr>
        <w:t>
      91 - кітапханалардың, мұрағаттардың, мұражайлардың және мәдени қызмет көрсететін басқа мекемелердің қызметі;</w:t>
      </w:r>
      <w:r>
        <w:br/>
      </w:r>
      <w:r>
        <w:rPr>
          <w:rFonts w:ascii="Times New Roman"/>
          <w:b w:val="false"/>
          <w:i w:val="false"/>
          <w:color w:val="000000"/>
          <w:sz w:val="28"/>
        </w:rPr>
        <w:t>
</w:t>
      </w:r>
      <w:r>
        <w:rPr>
          <w:rFonts w:ascii="Times New Roman"/>
          <w:b w:val="false"/>
          <w:i w:val="false"/>
          <w:color w:val="000000"/>
          <w:sz w:val="28"/>
        </w:rPr>
        <w:t>
      92 - құмар ойындар және бәс тігуді ұйымдастыру қызметі;</w:t>
      </w:r>
      <w:r>
        <w:br/>
      </w:r>
      <w:r>
        <w:rPr>
          <w:rFonts w:ascii="Times New Roman"/>
          <w:b w:val="false"/>
          <w:i w:val="false"/>
          <w:color w:val="000000"/>
          <w:sz w:val="28"/>
        </w:rPr>
        <w:t>
</w:t>
      </w:r>
      <w:r>
        <w:rPr>
          <w:rFonts w:ascii="Times New Roman"/>
          <w:b w:val="false"/>
          <w:i w:val="false"/>
          <w:color w:val="000000"/>
          <w:sz w:val="28"/>
        </w:rPr>
        <w:t>
      93 - спорт, демалыс пен ойын-сауықты ұйымдастыру саласындағы қызмет;</w:t>
      </w:r>
      <w:r>
        <w:br/>
      </w:r>
      <w:r>
        <w:rPr>
          <w:rFonts w:ascii="Times New Roman"/>
          <w:b w:val="false"/>
          <w:i w:val="false"/>
          <w:color w:val="000000"/>
          <w:sz w:val="28"/>
        </w:rPr>
        <w:t>
</w:t>
      </w:r>
      <w:r>
        <w:rPr>
          <w:rFonts w:ascii="Times New Roman"/>
          <w:b w:val="false"/>
          <w:i w:val="false"/>
          <w:color w:val="000000"/>
          <w:sz w:val="28"/>
        </w:rPr>
        <w:t>
      95 - компьютерлерді, тұрмыстық бұйымдар мен жеке тұтынатын заттарды жөндеу;</w:t>
      </w:r>
      <w:r>
        <w:br/>
      </w:r>
      <w:r>
        <w:rPr>
          <w:rFonts w:ascii="Times New Roman"/>
          <w:b w:val="false"/>
          <w:i w:val="false"/>
          <w:color w:val="000000"/>
          <w:sz w:val="28"/>
        </w:rPr>
        <w:t>
</w:t>
      </w:r>
      <w:r>
        <w:rPr>
          <w:rFonts w:ascii="Times New Roman"/>
          <w:b w:val="false"/>
          <w:i w:val="false"/>
          <w:color w:val="000000"/>
          <w:sz w:val="28"/>
        </w:rPr>
        <w:t>
      96 - өзге де дербес қызметтер көрсету</w:t>
      </w:r>
      <w:r>
        <w:br/>
      </w:r>
      <w:r>
        <w:rPr>
          <w:rFonts w:ascii="Times New Roman"/>
          <w:b w:val="false"/>
          <w:i w:val="false"/>
          <w:color w:val="000000"/>
          <w:sz w:val="28"/>
        </w:rPr>
        <w:t>
</w:t>
      </w:r>
      <w:r>
        <w:rPr>
          <w:rFonts w:ascii="Times New Roman"/>
          <w:b w:val="false"/>
          <w:i w:val="false"/>
          <w:color w:val="000000"/>
          <w:sz w:val="28"/>
        </w:rPr>
        <w:t>
      4. Егер құрылымдық бөлімшелерге заңды тұлға статистикалық нысанды беруді өткізу бойынша өкілеттік берсе, онда ол өзі орналасқан жердегі статистика органдарына осы статистикалық нысанды ұсынады. Егер құрылымдық бөлімше статистикалық нысанды беруді өткізу бойынша өкілеттіктерді алмаса, онда заңды тұлға өзі орналасқан жердегі статистика органдарына олардың аумақтарын көрсете отырып құрылымдық бөлімшелер бөлінісінде статистикалық нысанды ұсынады.</w:t>
      </w:r>
      <w:r>
        <w:br/>
      </w:r>
      <w:r>
        <w:rPr>
          <w:rFonts w:ascii="Times New Roman"/>
          <w:b w:val="false"/>
          <w:i w:val="false"/>
          <w:color w:val="000000"/>
          <w:sz w:val="28"/>
        </w:rPr>
        <w:t>
</w:t>
      </w:r>
      <w:r>
        <w:rPr>
          <w:rFonts w:ascii="Times New Roman"/>
          <w:b w:val="false"/>
          <w:i w:val="false"/>
          <w:color w:val="000000"/>
          <w:sz w:val="28"/>
        </w:rPr>
        <w:t>
      Есептік деректер құндық мәнде бір ондық белгісі бар мың теңгемен, объектілер саны бірлікпен көрсетіледі.</w:t>
      </w:r>
      <w:r>
        <w:br/>
      </w:r>
      <w:r>
        <w:rPr>
          <w:rFonts w:ascii="Times New Roman"/>
          <w:b w:val="false"/>
          <w:i w:val="false"/>
          <w:color w:val="000000"/>
          <w:sz w:val="28"/>
        </w:rPr>
        <w:t>
</w:t>
      </w:r>
      <w:r>
        <w:rPr>
          <w:rFonts w:ascii="Times New Roman"/>
          <w:b w:val="false"/>
          <w:i w:val="false"/>
          <w:color w:val="000000"/>
          <w:sz w:val="28"/>
        </w:rPr>
        <w:t>
      5. «Қызметтің негізгі түрлері бойынша көрсетілген қызметтер көлемі» көрсеткіші өзімен бірге олардың төлемінің уақытына тәуелсіз (яғни орындалған қызмет көрсетулердің көлемін есептеу аудару әдісі бойынша жүргізіледі) орындау сәтіндегі көрсетілген қызметтер құнын ұсынады.</w:t>
      </w:r>
      <w:r>
        <w:br/>
      </w:r>
      <w:r>
        <w:rPr>
          <w:rFonts w:ascii="Times New Roman"/>
          <w:b w:val="false"/>
          <w:i w:val="false"/>
          <w:color w:val="000000"/>
          <w:sz w:val="28"/>
        </w:rPr>
        <w:t>
</w:t>
      </w:r>
      <w:r>
        <w:rPr>
          <w:rFonts w:ascii="Times New Roman"/>
          <w:b w:val="false"/>
          <w:i w:val="false"/>
          <w:color w:val="000000"/>
          <w:sz w:val="28"/>
        </w:rPr>
        <w:t>
      Статистикалық байқауға жататын қызметтің негізгі түрі бойынша қызмет көрсетулер тізбесі Қызмет көрсетудің статистикалық жіктеуішіне (бұдан әрі - ҚСЖ) сәйкес көрсетіледі.</w:t>
      </w:r>
      <w:r>
        <w:br/>
      </w:r>
      <w:r>
        <w:rPr>
          <w:rFonts w:ascii="Times New Roman"/>
          <w:b w:val="false"/>
          <w:i w:val="false"/>
          <w:color w:val="000000"/>
          <w:sz w:val="28"/>
        </w:rPr>
        <w:t>
</w:t>
      </w:r>
      <w:r>
        <w:rPr>
          <w:rFonts w:ascii="Times New Roman"/>
          <w:b w:val="false"/>
          <w:i w:val="false"/>
          <w:color w:val="000000"/>
          <w:sz w:val="28"/>
        </w:rPr>
        <w:t>
      Көрсетілген қызметтердің құны қосымша құн салығынсыз ағымдағы бағада есептелінеді.</w:t>
      </w:r>
      <w:r>
        <w:br/>
      </w:r>
      <w:r>
        <w:rPr>
          <w:rFonts w:ascii="Times New Roman"/>
          <w:b w:val="false"/>
          <w:i w:val="false"/>
          <w:color w:val="000000"/>
          <w:sz w:val="28"/>
        </w:rPr>
        <w:t>
</w:t>
      </w:r>
      <w:r>
        <w:rPr>
          <w:rFonts w:ascii="Times New Roman"/>
          <w:b w:val="false"/>
          <w:i w:val="false"/>
          <w:color w:val="000000"/>
          <w:sz w:val="28"/>
        </w:rPr>
        <w:t>
      6. Көрсетілген қызметтер көлеміне халық қаражаты және қызмет тұтынушылардың басқа санаттарының қаражаты есебінен (кәсіпорындардың меншік қаражаты және қызмет көрсетулерді төлеуге мемлекеттік бюджеттен төленген алынғандары қосылады) төленген қызмет көрсетулер қосылады.</w:t>
      </w:r>
      <w:r>
        <w:br/>
      </w:r>
      <w:r>
        <w:rPr>
          <w:rFonts w:ascii="Times New Roman"/>
          <w:b w:val="false"/>
          <w:i w:val="false"/>
          <w:color w:val="000000"/>
          <w:sz w:val="28"/>
        </w:rPr>
        <w:t>
</w:t>
      </w:r>
      <w:r>
        <w:rPr>
          <w:rFonts w:ascii="Times New Roman"/>
          <w:b w:val="false"/>
          <w:i w:val="false"/>
          <w:color w:val="000000"/>
          <w:sz w:val="28"/>
        </w:rPr>
        <w:t>
      Көрсетілген қызметтер көлеміне, оларға төлем уақыты бойынша емес, өндіріс процесіне шығу сәтіндегі қызметтерді ұсынумен байланысты барлық шығындар қосылады:</w:t>
      </w:r>
      <w:r>
        <w:br/>
      </w:r>
      <w:r>
        <w:rPr>
          <w:rFonts w:ascii="Times New Roman"/>
          <w:b w:val="false"/>
          <w:i w:val="false"/>
          <w:color w:val="000000"/>
          <w:sz w:val="28"/>
        </w:rPr>
        <w:t>
</w:t>
      </w:r>
      <w:r>
        <w:rPr>
          <w:rFonts w:ascii="Times New Roman"/>
          <w:b w:val="false"/>
          <w:i w:val="false"/>
          <w:color w:val="000000"/>
          <w:sz w:val="28"/>
        </w:rPr>
        <w:t>
      1) көліктік-дайындау шығындарын есептегенде негізгі материалдардың шикізат құны;</w:t>
      </w:r>
      <w:r>
        <w:br/>
      </w:r>
      <w:r>
        <w:rPr>
          <w:rFonts w:ascii="Times New Roman"/>
          <w:b w:val="false"/>
          <w:i w:val="false"/>
          <w:color w:val="000000"/>
          <w:sz w:val="28"/>
        </w:rPr>
        <w:t>
</w:t>
      </w:r>
      <w:r>
        <w:rPr>
          <w:rFonts w:ascii="Times New Roman"/>
          <w:b w:val="false"/>
          <w:i w:val="false"/>
          <w:color w:val="000000"/>
          <w:sz w:val="28"/>
        </w:rPr>
        <w:t>
      2) өндірістік және басқа да қажеттіліктерге (өткізу, тәжірибе, бақылау және т.б) пайдаланылатын материалдардың және жартылай фабрикаттардың сатып алу құны;</w:t>
      </w:r>
      <w:r>
        <w:br/>
      </w:r>
      <w:r>
        <w:rPr>
          <w:rFonts w:ascii="Times New Roman"/>
          <w:b w:val="false"/>
          <w:i w:val="false"/>
          <w:color w:val="000000"/>
          <w:sz w:val="28"/>
        </w:rPr>
        <w:t>
</w:t>
      </w:r>
      <w:r>
        <w:rPr>
          <w:rFonts w:ascii="Times New Roman"/>
          <w:b w:val="false"/>
          <w:i w:val="false"/>
          <w:color w:val="000000"/>
          <w:sz w:val="28"/>
        </w:rPr>
        <w:t>
      3) қызмет көрсету өндірісі үшін пайдаланатын отынды өндіру шығындары, сондай-ақ сатып алынатын энергияның барлық түрлерінің құны (электрлік, отындық, сығылған ауа және басқа);</w:t>
      </w:r>
      <w:r>
        <w:br/>
      </w:r>
      <w:r>
        <w:rPr>
          <w:rFonts w:ascii="Times New Roman"/>
          <w:b w:val="false"/>
          <w:i w:val="false"/>
          <w:color w:val="000000"/>
          <w:sz w:val="28"/>
        </w:rPr>
        <w:t>
</w:t>
      </w:r>
      <w:r>
        <w:rPr>
          <w:rFonts w:ascii="Times New Roman"/>
          <w:b w:val="false"/>
          <w:i w:val="false"/>
          <w:color w:val="000000"/>
          <w:sz w:val="28"/>
        </w:rPr>
        <w:t>
      4) табиғи шикізатты пайдаланумен байланысты шығындар (су шаруашылығы жүйесінен алынған суға төлем, түбіріне жіберілген ағашқа төлемінің бір бөлігі);</w:t>
      </w:r>
      <w:r>
        <w:br/>
      </w:r>
      <w:r>
        <w:rPr>
          <w:rFonts w:ascii="Times New Roman"/>
          <w:b w:val="false"/>
          <w:i w:val="false"/>
          <w:color w:val="000000"/>
          <w:sz w:val="28"/>
        </w:rPr>
        <w:t>
</w:t>
      </w:r>
      <w:r>
        <w:rPr>
          <w:rFonts w:ascii="Times New Roman"/>
          <w:b w:val="false"/>
          <w:i w:val="false"/>
          <w:color w:val="000000"/>
          <w:sz w:val="28"/>
        </w:rPr>
        <w:t>
      5) тараптық субьектілермен орындалған өндірістік сипаттағы жұмыстар мен қызмет көрсетулер құны;</w:t>
      </w:r>
      <w:r>
        <w:br/>
      </w:r>
      <w:r>
        <w:rPr>
          <w:rFonts w:ascii="Times New Roman"/>
          <w:b w:val="false"/>
          <w:i w:val="false"/>
          <w:color w:val="000000"/>
          <w:sz w:val="28"/>
        </w:rPr>
        <w:t>
</w:t>
      </w:r>
      <w:r>
        <w:rPr>
          <w:rFonts w:ascii="Times New Roman"/>
          <w:b w:val="false"/>
          <w:i w:val="false"/>
          <w:color w:val="000000"/>
          <w:sz w:val="28"/>
        </w:rPr>
        <w:t>
      6) өзге де материалдық шығындар;</w:t>
      </w:r>
      <w:r>
        <w:br/>
      </w:r>
      <w:r>
        <w:rPr>
          <w:rFonts w:ascii="Times New Roman"/>
          <w:b w:val="false"/>
          <w:i w:val="false"/>
          <w:color w:val="000000"/>
          <w:sz w:val="28"/>
        </w:rPr>
        <w:t>
</w:t>
      </w:r>
      <w:r>
        <w:rPr>
          <w:rFonts w:ascii="Times New Roman"/>
          <w:b w:val="false"/>
          <w:i w:val="false"/>
          <w:color w:val="000000"/>
          <w:sz w:val="28"/>
        </w:rPr>
        <w:t>
      7) жедел басқарманың меншік құқығы бар, субъектілердің иелігіндегі негізгі құрал-жабдықтардың барлық түрлері бойынша өтелімдік аударымдардың есепті кезеңде бөлінген сомасы, сондай-ақ ұзақ мерзімге жалға берілетін негізгі құралдар;</w:t>
      </w:r>
      <w:r>
        <w:br/>
      </w:r>
      <w:r>
        <w:rPr>
          <w:rFonts w:ascii="Times New Roman"/>
          <w:b w:val="false"/>
          <w:i w:val="false"/>
          <w:color w:val="000000"/>
          <w:sz w:val="28"/>
        </w:rPr>
        <w:t>
</w:t>
      </w:r>
      <w:r>
        <w:rPr>
          <w:rFonts w:ascii="Times New Roman"/>
          <w:b w:val="false"/>
          <w:i w:val="false"/>
          <w:color w:val="000000"/>
          <w:sz w:val="28"/>
        </w:rPr>
        <w:t>
      8) жалақы төлеміне шығыстар;</w:t>
      </w:r>
      <w:r>
        <w:br/>
      </w:r>
      <w:r>
        <w:rPr>
          <w:rFonts w:ascii="Times New Roman"/>
          <w:b w:val="false"/>
          <w:i w:val="false"/>
          <w:color w:val="000000"/>
          <w:sz w:val="28"/>
        </w:rPr>
        <w:t>
</w:t>
      </w:r>
      <w:r>
        <w:rPr>
          <w:rFonts w:ascii="Times New Roman"/>
          <w:b w:val="false"/>
          <w:i w:val="false"/>
          <w:color w:val="000000"/>
          <w:sz w:val="28"/>
        </w:rPr>
        <w:t>
      9) өзге де шығыстар: салықтар мен бюджетке төленетін басқа да міндетті төлемдер, іс-сапарлық, өкілдік шығыстар, қайырымдылық көмек және т. б.;</w:t>
      </w:r>
      <w:r>
        <w:br/>
      </w:r>
      <w:r>
        <w:rPr>
          <w:rFonts w:ascii="Times New Roman"/>
          <w:b w:val="false"/>
          <w:i w:val="false"/>
          <w:color w:val="000000"/>
          <w:sz w:val="28"/>
        </w:rPr>
        <w:t>
</w:t>
      </w:r>
      <w:r>
        <w:rPr>
          <w:rFonts w:ascii="Times New Roman"/>
          <w:b w:val="false"/>
          <w:i w:val="false"/>
          <w:color w:val="000000"/>
          <w:sz w:val="28"/>
        </w:rPr>
        <w:t>
      10) кеңестік, тергеу жүргізу бойынша және қауіпсіздікті қамтамасыз ету, жарнама, банктік қызметтер және т.б. қызметтерін тараптық ұйымдармен ұсынылатын қызметтер құны;</w:t>
      </w:r>
      <w:r>
        <w:br/>
      </w:r>
      <w:r>
        <w:rPr>
          <w:rFonts w:ascii="Times New Roman"/>
          <w:b w:val="false"/>
          <w:i w:val="false"/>
          <w:color w:val="000000"/>
          <w:sz w:val="28"/>
        </w:rPr>
        <w:t>
</w:t>
      </w:r>
      <w:r>
        <w:rPr>
          <w:rFonts w:ascii="Times New Roman"/>
          <w:b w:val="false"/>
          <w:i w:val="false"/>
          <w:color w:val="000000"/>
          <w:sz w:val="28"/>
        </w:rPr>
        <w:t>
      11) ағымдық жөндеу, коммуналдық қызметтер және тағы басқалар.</w:t>
      </w:r>
      <w:r>
        <w:br/>
      </w:r>
      <w:r>
        <w:rPr>
          <w:rFonts w:ascii="Times New Roman"/>
          <w:b w:val="false"/>
          <w:i w:val="false"/>
          <w:color w:val="000000"/>
          <w:sz w:val="28"/>
        </w:rPr>
        <w:t>
</w:t>
      </w:r>
      <w:r>
        <w:rPr>
          <w:rFonts w:ascii="Times New Roman"/>
          <w:b w:val="false"/>
          <w:i w:val="false"/>
          <w:color w:val="000000"/>
          <w:sz w:val="28"/>
        </w:rPr>
        <w:t>
      Көрсетілген қызметтер көлеміне мерзімін ұзарту, оның шығарылуы мен өнімділігін өсіру (мұндай шығындар негізгі капиталға жалпы жинақтау ретінде түсіндіріледі) мақсатында құрылысқа немесе ғимараттарға күрделі жөндеу және құрылғыларды жаңарту және машиналар мен жабдықтар жөндеу шығыстары қосылмайды.</w:t>
      </w:r>
      <w:r>
        <w:br/>
      </w:r>
      <w:r>
        <w:rPr>
          <w:rFonts w:ascii="Times New Roman"/>
          <w:b w:val="false"/>
          <w:i w:val="false"/>
          <w:color w:val="000000"/>
          <w:sz w:val="28"/>
        </w:rPr>
        <w:t>
</w:t>
      </w:r>
      <w:r>
        <w:rPr>
          <w:rFonts w:ascii="Times New Roman"/>
          <w:b w:val="false"/>
          <w:i w:val="false"/>
          <w:color w:val="000000"/>
          <w:sz w:val="28"/>
        </w:rPr>
        <w:t>
      7. Арифметикалық - логикалық бақылау</w:t>
      </w:r>
      <w:r>
        <w:br/>
      </w:r>
      <w:r>
        <w:rPr>
          <w:rFonts w:ascii="Times New Roman"/>
          <w:b w:val="false"/>
          <w:i w:val="false"/>
          <w:color w:val="000000"/>
          <w:sz w:val="28"/>
        </w:rPr>
        <w:t>
</w:t>
      </w:r>
      <w:r>
        <w:rPr>
          <w:rFonts w:ascii="Times New Roman"/>
          <w:b w:val="false"/>
          <w:i w:val="false"/>
          <w:color w:val="000000"/>
          <w:sz w:val="28"/>
        </w:rPr>
        <w:t>
      1 бөлім Көрсетілген қызмет көлемі туралы ақпарат</w:t>
      </w:r>
      <w:r>
        <w:br/>
      </w:r>
      <w:r>
        <w:rPr>
          <w:rFonts w:ascii="Times New Roman"/>
          <w:b w:val="false"/>
          <w:i w:val="false"/>
          <w:color w:val="000000"/>
          <w:sz w:val="28"/>
        </w:rPr>
        <w:t>
</w:t>
      </w:r>
      <w:r>
        <w:rPr>
          <w:rFonts w:ascii="Times New Roman"/>
          <w:b w:val="false"/>
          <w:i w:val="false"/>
          <w:color w:val="000000"/>
          <w:sz w:val="28"/>
        </w:rPr>
        <w:t xml:space="preserve">
      1 жол = ҚСЖ-нің 9 белгісі бойынша жолдардың </w:t>
      </w: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52400" cy="1905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xml:space="preserve">
      1 баған = барлық жолдар бойынша 2, 3 бағандардың </w:t>
      </w: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52400" cy="190500"/>
                    </a:xfrm>
                    <a:prstGeom prst="rect">
                      <a:avLst/>
                    </a:prstGeom>
                  </pic:spPr>
                </pic:pic>
              </a:graphicData>
            </a:graphic>
          </wp:inline>
        </w:drawing>
      </w:r>
    </w:p>
    <w:bookmarkEnd w:id="79"/>
    <w:bookmarkStart w:name="z384" w:id="8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2010 жылғы 20 қыркүйектегі  </w:t>
      </w:r>
      <w:r>
        <w:br/>
      </w:r>
      <w:r>
        <w:rPr>
          <w:rFonts w:ascii="Times New Roman"/>
          <w:b w:val="false"/>
          <w:i w:val="false"/>
          <w:color w:val="000000"/>
          <w:sz w:val="28"/>
        </w:rPr>
        <w:t xml:space="preserve">
№ 264 бұйрығына 19-қосымша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4079"/>
        <w:gridCol w:w="4728"/>
      </w:tblGrid>
      <w:tr>
        <w:trPr>
          <w:trHeight w:val="30" w:hRule="atLeast"/>
        </w:trPr>
        <w:tc>
          <w:tcPr>
            <w:tcW w:w="4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168400" cy="838200"/>
                          </a:xfrm>
                          <a:prstGeom prst="rect">
                            <a:avLst/>
                          </a:prstGeom>
                        </pic:spPr>
                      </pic:pic>
                    </a:graphicData>
                  </a:graphic>
                </wp:inline>
              </w:drawing>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 міндетін</w:t>
            </w:r>
            <w:r>
              <w:br/>
            </w:r>
            <w:r>
              <w:rPr>
                <w:rFonts w:ascii="Times New Roman"/>
                <w:b w:val="false"/>
                <w:i w:val="false"/>
                <w:color w:val="000000"/>
                <w:sz w:val="20"/>
              </w:rPr>
              <w:t>
</w:t>
            </w:r>
            <w:r>
              <w:rPr>
                <w:rFonts w:ascii="Times New Roman"/>
                <w:b/>
                <w:i w:val="false"/>
                <w:color w:val="000000"/>
                <w:sz w:val="20"/>
              </w:rPr>
              <w:t>атқарушының</w:t>
            </w:r>
            <w:r>
              <w:br/>
            </w:r>
            <w:r>
              <w:rPr>
                <w:rFonts w:ascii="Times New Roman"/>
                <w:b w:val="false"/>
                <w:i w:val="false"/>
                <w:color w:val="000000"/>
                <w:sz w:val="20"/>
              </w:rPr>
              <w:t>
</w:t>
            </w:r>
            <w:r>
              <w:rPr>
                <w:rFonts w:ascii="Times New Roman"/>
                <w:b/>
                <w:i w:val="false"/>
                <w:color w:val="000000"/>
                <w:sz w:val="20"/>
              </w:rPr>
              <w:t>2010 жылғы 20 қыркүйектегі</w:t>
            </w:r>
            <w:r>
              <w:br/>
            </w:r>
            <w:r>
              <w:rPr>
                <w:rFonts w:ascii="Times New Roman"/>
                <w:b w:val="false"/>
                <w:i w:val="false"/>
                <w:color w:val="000000"/>
                <w:sz w:val="20"/>
              </w:rPr>
              <w:t>
</w:t>
            </w:r>
            <w:r>
              <w:rPr>
                <w:rFonts w:ascii="Times New Roman"/>
                <w:b/>
                <w:i w:val="false"/>
                <w:color w:val="000000"/>
                <w:sz w:val="20"/>
              </w:rPr>
              <w:t>№ 264 бұйрығына</w:t>
            </w:r>
            <w:r>
              <w:br/>
            </w:r>
            <w:r>
              <w:rPr>
                <w:rFonts w:ascii="Times New Roman"/>
                <w:b w:val="false"/>
                <w:i w:val="false"/>
                <w:color w:val="000000"/>
                <w:sz w:val="20"/>
              </w:rPr>
              <w:t>
</w:t>
            </w:r>
            <w:r>
              <w:rPr>
                <w:rFonts w:ascii="Times New Roman"/>
                <w:b/>
                <w:i w:val="false"/>
                <w:color w:val="000000"/>
                <w:sz w:val="20"/>
              </w:rPr>
              <w:t>19-қосымша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Приложение 19 к приказу исполняющего обязанности председателя Агентства Республики Казахстан по статистике </w:t>
            </w:r>
            <w:r>
              <w:br/>
            </w:r>
            <w:r>
              <w:rPr>
                <w:rFonts w:ascii="Times New Roman"/>
                <w:b w:val="false"/>
                <w:i w:val="false"/>
                <w:color w:val="000000"/>
                <w:sz w:val="20"/>
              </w:rPr>
              <w:t>
</w:t>
            </w:r>
            <w:r>
              <w:rPr>
                <w:rFonts w:ascii="Times New Roman"/>
                <w:b w:val="false"/>
                <w:i w:val="false"/>
                <w:color w:val="000000"/>
                <w:sz w:val="20"/>
              </w:rPr>
              <w:t>от 20 сентября 2010 года № 264</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саласындағы уәкілетті органның аумақтық органына тапсырады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уполномоченного органа в области государственной статистики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973"/>
              <w:gridCol w:w="1093"/>
              <w:gridCol w:w="1193"/>
              <w:gridCol w:w="1093"/>
              <w:gridCol w:w="19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дәйекті емес деректерді беру әкімшілік құқық бұзушылық болып табылады және </w:t>
            </w:r>
            <w:r>
              <w:rPr>
                <w:rFonts w:ascii="Times New Roman"/>
                <w:b/>
                <w:i w:val="false"/>
                <w:color w:val="000000"/>
                <w:sz w:val="20"/>
              </w:rPr>
              <w:t>Қазақстан Республикасының</w:t>
            </w:r>
            <w:r>
              <w:rPr>
                <w:rFonts w:ascii="Times New Roman"/>
                <w:b/>
                <w:i w:val="false"/>
                <w:color w:val="000000"/>
                <w:sz w:val="20"/>
              </w:rPr>
              <w:t xml:space="preserve"> қолданыстағы 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 xml:space="preserve">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w:t>
            </w:r>
            <w:r>
              <w:rPr>
                <w:rFonts w:ascii="Times New Roman"/>
                <w:b w:val="false"/>
                <w:i w:val="false"/>
                <w:color w:val="000000"/>
                <w:sz w:val="20"/>
              </w:rPr>
              <w:t>действующим законодательством Республики</w:t>
            </w:r>
            <w:r>
              <w:rPr>
                <w:rFonts w:ascii="Times New Roman"/>
                <w:b w:val="false"/>
                <w:i w:val="false"/>
                <w:color w:val="000000"/>
                <w:sz w:val="20"/>
              </w:rPr>
              <w:t xml:space="preserve"> Казахстан.</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0611104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0611104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Көрсетілген қызметтер көлемі туралы есеп</w:t>
            </w:r>
            <w:r>
              <w:br/>
            </w:r>
            <w:r>
              <w:rPr>
                <w:rFonts w:ascii="Times New Roman"/>
                <w:b/>
                <w:i w:val="false"/>
                <w:color w:val="000000"/>
              </w:rPr>
              <w:t>
Отчет об объеме оказанных услуг</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 қызмет көрсету</w:t>
            </w:r>
            <w:r>
              <w:br/>
            </w:r>
            <w:r>
              <w:rPr>
                <w:rFonts w:ascii="Times New Roman"/>
                <w:b w:val="false"/>
                <w:i w:val="false"/>
                <w:color w:val="000000"/>
                <w:sz w:val="20"/>
              </w:rPr>
              <w:t>
</w:t>
            </w:r>
            <w:r>
              <w:rPr>
                <w:rFonts w:ascii="Times New Roman"/>
                <w:b w:val="false"/>
                <w:i w:val="false"/>
                <w:color w:val="000000"/>
                <w:sz w:val="20"/>
              </w:rPr>
              <w:t>2 - услуги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Есептік кезең  </w:t>
            </w:r>
            <w:r>
              <w:rPr>
                <w:rFonts w:ascii="Times New Roman"/>
                <w:b w:val="false"/>
                <w:i w:val="false"/>
                <w:color w:val="000000"/>
                <w:sz w:val="20"/>
              </w:rPr>
              <w:t>  _ _ _</w:t>
            </w:r>
            <w:r>
              <w:rPr>
                <w:rFonts w:ascii="Times New Roman"/>
                <w:b/>
                <w:i w:val="false"/>
                <w:color w:val="000000"/>
                <w:sz w:val="20"/>
              </w:rPr>
              <w:t xml:space="preserve"> _  жыл</w:t>
            </w:r>
            <w:r>
              <w:br/>
            </w:r>
            <w:r>
              <w:rPr>
                <w:rFonts w:ascii="Times New Roman"/>
                <w:b w:val="false"/>
                <w:i w:val="false"/>
                <w:color w:val="000000"/>
                <w:sz w:val="20"/>
              </w:rPr>
              <w:t>
</w:t>
            </w:r>
            <w:r>
              <w:rPr>
                <w:rFonts w:ascii="Times New Roman"/>
                <w:b w:val="false"/>
                <w:i w:val="false"/>
                <w:color w:val="000000"/>
                <w:sz w:val="20"/>
              </w:rPr>
              <w:t>Отчетный период   |_|_|_|_|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санына қарамастан қызмет көрсету саласында Экономикалық қызмет түрінің жалпы жіктеуішінің (бұдан әрі - ЭҚЖЖ) кодтарына 58-60, 62, 63, 64.20.0, 68-75, 77, 78, 80-82, 90-93, 95, 96 сәйкес қызметтердің негізгі түрі бар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независимо от численности, с основным видом деятельности в сфере услуг, согласно кодам Общего классификатора видов экономической деятельности (далее – ОКЭД) 58-60, 62, 63, 64.20.0, 68-75, 77, 78, 80-82, 90-93, 95, 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30 наурыз</w:t>
            </w:r>
            <w:r>
              <w:br/>
            </w:r>
            <w:r>
              <w:rPr>
                <w:rFonts w:ascii="Times New Roman"/>
                <w:b w:val="false"/>
                <w:i w:val="false"/>
                <w:color w:val="000000"/>
                <w:sz w:val="20"/>
              </w:rPr>
              <w:t>
</w:t>
            </w:r>
            <w:r>
              <w:rPr>
                <w:rFonts w:ascii="Times New Roman"/>
                <w:b w:val="false"/>
                <w:i w:val="false"/>
                <w:color w:val="000000"/>
                <w:sz w:val="20"/>
              </w:rPr>
              <w:t>Срок представления – 30 марта</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xml:space="preserve"> к</w:t>
            </w:r>
            <w:r>
              <w:rPr>
                <w:rFonts w:ascii="Times New Roman"/>
                <w:b/>
                <w:i w:val="false"/>
                <w:color w:val="000000"/>
                <w:sz w:val="20"/>
              </w:rPr>
              <w:t>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568" w:id="81"/>
    <w:p>
      <w:pPr>
        <w:spacing w:after="0"/>
        <w:ind w:left="0"/>
        <w:jc w:val="both"/>
      </w:pPr>
      <w:r>
        <w:rPr>
          <w:rFonts w:ascii="Times New Roman"/>
          <w:b w:val="false"/>
          <w:i w:val="false"/>
          <w:color w:val="000000"/>
          <w:sz w:val="28"/>
        </w:rPr>
        <w:t>
</w:t>
      </w:r>
      <w:r>
        <w:rPr>
          <w:rFonts w:ascii="Times New Roman"/>
          <w:b/>
          <w:i w:val="false"/>
          <w:color w:val="000000"/>
          <w:sz w:val="28"/>
        </w:rPr>
        <w:t>1. Қызмет көрсетілген аумақты көрсетіңіз (облыс, қала, аудан)</w:t>
      </w:r>
      <w:r>
        <w:br/>
      </w:r>
      <w:r>
        <w:rPr>
          <w:rFonts w:ascii="Times New Roman"/>
          <w:b w:val="false"/>
          <w:i w:val="false"/>
          <w:color w:val="000000"/>
          <w:sz w:val="28"/>
        </w:rPr>
        <w:t>
</w:t>
      </w:r>
      <w:r>
        <w:rPr>
          <w:rFonts w:ascii="Times New Roman"/>
          <w:b w:val="false"/>
          <w:i w:val="false"/>
          <w:color w:val="000000"/>
          <w:sz w:val="28"/>
        </w:rPr>
        <w:t>   Укажите регион оказания услуг (область, город, район)</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tblGrid>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Аумақ коды Әкімшілік-аумақтық объектілер жіктеуішіне сәйкес (статистика</w:t>
      </w:r>
      <w:r>
        <w:br/>
      </w:r>
      <w:r>
        <w:rPr>
          <w:rFonts w:ascii="Times New Roman"/>
          <w:b w:val="false"/>
          <w:i w:val="false"/>
          <w:color w:val="000000"/>
          <w:sz w:val="28"/>
        </w:rPr>
        <w:t>
</w:t>
      </w:r>
      <w:r>
        <w:rPr>
          <w:rFonts w:ascii="Times New Roman"/>
          <w:b/>
          <w:i w:val="false"/>
          <w:color w:val="000000"/>
          <w:sz w:val="28"/>
        </w:rPr>
        <w:t>органының қызметкерімен толтырылады)</w:t>
      </w:r>
      <w:r>
        <w:br/>
      </w:r>
      <w:r>
        <w:rPr>
          <w:rFonts w:ascii="Times New Roman"/>
          <w:b w:val="false"/>
          <w:i w:val="false"/>
          <w:color w:val="000000"/>
          <w:sz w:val="28"/>
        </w:rPr>
        <w:t>
</w:t>
      </w:r>
      <w:r>
        <w:rPr>
          <w:rFonts w:ascii="Times New Roman"/>
          <w:b w:val="false"/>
          <w:i w:val="false"/>
          <w:color w:val="000000"/>
          <w:sz w:val="28"/>
        </w:rPr>
        <w:t>Код территории согласно Классификатору административно-территориальных объектов</w:t>
      </w:r>
      <w:r>
        <w:br/>
      </w:r>
      <w:r>
        <w:rPr>
          <w:rFonts w:ascii="Times New Roman"/>
          <w:b w:val="false"/>
          <w:i w:val="false"/>
          <w:color w:val="000000"/>
          <w:sz w:val="28"/>
        </w:rPr>
        <w:t>
</w:t>
      </w:r>
      <w:r>
        <w:rPr>
          <w:rFonts w:ascii="Times New Roman"/>
          <w:b w:val="false"/>
          <w:i w:val="false"/>
          <w:color w:val="000000"/>
          <w:sz w:val="28"/>
        </w:rPr>
        <w:t>(заполняется работником органа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tblGrid>
      <w:tr>
        <w:trPr>
          <w:trHeight w:val="315"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9" w:id="82"/>
    <w:p>
      <w:pPr>
        <w:spacing w:after="0"/>
        <w:ind w:left="0"/>
        <w:jc w:val="both"/>
      </w:pPr>
      <w:r>
        <w:rPr>
          <w:rFonts w:ascii="Times New Roman"/>
          <w:b w:val="false"/>
          <w:i w:val="false"/>
          <w:color w:val="000000"/>
          <w:sz w:val="28"/>
        </w:rPr>
        <w:t>
</w:t>
      </w:r>
      <w:r>
        <w:rPr>
          <w:rFonts w:ascii="Times New Roman"/>
          <w:b/>
          <w:i w:val="false"/>
          <w:color w:val="000000"/>
          <w:sz w:val="28"/>
        </w:rPr>
        <w:t>2. Қызметтің негізгі түрі бойынша көрсетілген қызмет көлемі туралы ақпаратты көрсетіңіз, мың теңге</w:t>
      </w:r>
      <w:r>
        <w:br/>
      </w:r>
      <w:r>
        <w:rPr>
          <w:rFonts w:ascii="Times New Roman"/>
          <w:b w:val="false"/>
          <w:i w:val="false"/>
          <w:color w:val="000000"/>
          <w:sz w:val="28"/>
        </w:rPr>
        <w:t>
</w:t>
      </w:r>
      <w:r>
        <w:rPr>
          <w:rFonts w:ascii="Times New Roman"/>
          <w:b w:val="false"/>
          <w:i w:val="false"/>
          <w:color w:val="000000"/>
          <w:sz w:val="28"/>
        </w:rPr>
        <w:t>Укажите информацию об объеме оказанных услуг по основному виду деятельности, тысяч тенге</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3"/>
        <w:gridCol w:w="3956"/>
        <w:gridCol w:w="1266"/>
        <w:gridCol w:w="2057"/>
        <w:gridCol w:w="1899"/>
        <w:gridCol w:w="2217"/>
      </w:tblGrid>
      <w:tr>
        <w:trPr>
          <w:trHeight w:val="390" w:hRule="atLeast"/>
        </w:trPr>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 xml:space="preserve">Код </w:t>
            </w:r>
            <w:r>
              <w:rPr>
                <w:rFonts w:ascii="Times New Roman"/>
                <w:b w:val="false"/>
                <w:i w:val="false"/>
                <w:color w:val="000000"/>
                <w:sz w:val="20"/>
              </w:rPr>
              <w:t>строки</w:t>
            </w:r>
          </w:p>
        </w:tc>
        <w:tc>
          <w:tcPr>
            <w:tcW w:w="3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көрсету статистикалық жіктеуіші (бұдан әрі - ҚСЖ) бойынша қызмет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услуги по Статистическому классификатору услуг (далее - СКУ)</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ҚСЖ коды</w:t>
            </w:r>
            <w:r>
              <w:br/>
            </w:r>
            <w:r>
              <w:rPr>
                <w:rFonts w:ascii="Times New Roman"/>
                <w:b w:val="false"/>
                <w:i w:val="false"/>
                <w:color w:val="000000"/>
                <w:sz w:val="20"/>
              </w:rPr>
              <w:t>
</w:t>
            </w:r>
            <w:r>
              <w:rPr>
                <w:rFonts w:ascii="Times New Roman"/>
                <w:b w:val="false"/>
                <w:i w:val="false"/>
                <w:color w:val="000000"/>
                <w:sz w:val="20"/>
              </w:rPr>
              <w:t>Код СКУ</w:t>
            </w:r>
          </w:p>
        </w:tc>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қызметтер көлемі</w:t>
            </w:r>
            <w:r>
              <w:br/>
            </w:r>
            <w:r>
              <w:rPr>
                <w:rFonts w:ascii="Times New Roman"/>
                <w:b w:val="false"/>
                <w:i w:val="false"/>
                <w:color w:val="000000"/>
                <w:sz w:val="20"/>
              </w:rPr>
              <w:t>
</w:t>
            </w:r>
            <w:r>
              <w:rPr>
                <w:rFonts w:ascii="Times New Roman"/>
                <w:b w:val="false"/>
                <w:i w:val="false"/>
                <w:color w:val="000000"/>
                <w:sz w:val="20"/>
              </w:rPr>
              <w:t>Объем оказанных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халық қаражаты </w:t>
            </w:r>
            <w:r>
              <w:br/>
            </w:r>
            <w:r>
              <w:rPr>
                <w:rFonts w:ascii="Times New Roman"/>
                <w:b w:val="false"/>
                <w:i w:val="false"/>
                <w:color w:val="000000"/>
                <w:sz w:val="20"/>
              </w:rPr>
              <w:t>
</w:t>
            </w:r>
            <w:r>
              <w:rPr>
                <w:rFonts w:ascii="Times New Roman"/>
                <w:b w:val="false"/>
                <w:i w:val="false"/>
                <w:color w:val="000000"/>
                <w:sz w:val="20"/>
              </w:rPr>
              <w:t>средства населения</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тұтынушылардың басқа санаттарының қаражаты</w:t>
            </w:r>
            <w:r>
              <w:br/>
            </w:r>
            <w:r>
              <w:rPr>
                <w:rFonts w:ascii="Times New Roman"/>
                <w:b w:val="false"/>
                <w:i w:val="false"/>
                <w:color w:val="000000"/>
                <w:sz w:val="20"/>
              </w:rPr>
              <w:t>
</w:t>
            </w:r>
            <w:r>
              <w:rPr>
                <w:rFonts w:ascii="Times New Roman"/>
                <w:b w:val="false"/>
                <w:i w:val="false"/>
                <w:color w:val="000000"/>
                <w:sz w:val="20"/>
              </w:rPr>
              <w:t>средства других категорий потребителей услуг</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9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0" w:id="83"/>
    <w:p>
      <w:pPr>
        <w:spacing w:after="0"/>
        <w:ind w:left="0"/>
        <w:jc w:val="both"/>
      </w:pPr>
      <w:r>
        <w:rPr>
          <w:rFonts w:ascii="Times New Roman"/>
          <w:b w:val="false"/>
          <w:i w:val="false"/>
          <w:color w:val="000000"/>
          <w:sz w:val="28"/>
        </w:rPr>
        <w:t>
</w:t>
      </w:r>
      <w:r>
        <w:rPr>
          <w:rFonts w:ascii="Times New Roman"/>
          <w:b/>
          <w:i w:val="false"/>
          <w:color w:val="000000"/>
          <w:sz w:val="28"/>
        </w:rPr>
        <w:t>3. Қосалқы қызмет түрлері бойынша өндірілген өнім (жұмыс, қызмет) көлемі туралы ақпаратты көрсетіңіз, мың теңге</w:t>
      </w:r>
      <w:r>
        <w:br/>
      </w:r>
      <w:r>
        <w:rPr>
          <w:rFonts w:ascii="Times New Roman"/>
          <w:b w:val="false"/>
          <w:i w:val="false"/>
          <w:color w:val="000000"/>
          <w:sz w:val="28"/>
        </w:rPr>
        <w:t>
</w:t>
      </w:r>
      <w:r>
        <w:rPr>
          <w:rFonts w:ascii="Times New Roman"/>
          <w:b w:val="false"/>
          <w:i w:val="false"/>
          <w:color w:val="000000"/>
          <w:sz w:val="28"/>
        </w:rPr>
        <w:t>Укажите информацию об объеме произведенной продукции (работ, услуг) по вторичным видам деятельности, тысяч тенге</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5085"/>
        <w:gridCol w:w="2839"/>
        <w:gridCol w:w="4788"/>
      </w:tblGrid>
      <w:tr>
        <w:trPr>
          <w:trHeight w:val="69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ызмет т</w:t>
            </w:r>
            <w:r>
              <w:rPr>
                <w:rFonts w:ascii="Times New Roman"/>
                <w:b/>
                <w:i w:val="false"/>
                <w:color w:val="000000"/>
                <w:sz w:val="20"/>
              </w:rPr>
              <w:t>ү</w:t>
            </w:r>
            <w:r>
              <w:rPr>
                <w:rFonts w:ascii="Times New Roman"/>
                <w:b/>
                <w:i w:val="false"/>
                <w:color w:val="000000"/>
                <w:sz w:val="20"/>
              </w:rPr>
              <w:t>рлеріні</w:t>
            </w:r>
            <w:r>
              <w:rPr>
                <w:rFonts w:ascii="Times New Roman"/>
                <w:b/>
                <w:i w:val="false"/>
                <w:color w:val="000000"/>
                <w:sz w:val="20"/>
              </w:rPr>
              <w:t>ң</w:t>
            </w:r>
            <w:r>
              <w:rPr>
                <w:rFonts w:ascii="Times New Roman"/>
                <w:b/>
                <w:i w:val="false"/>
                <w:color w:val="000000"/>
                <w:sz w:val="20"/>
              </w:rPr>
              <w:t xml:space="preserve"> атаулары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w:t>
            </w:r>
            <w:r>
              <w:rPr>
                <w:rFonts w:ascii="Times New Roman"/>
                <w:b/>
                <w:i w:val="false"/>
                <w:color w:val="000000"/>
                <w:sz w:val="20"/>
              </w:rPr>
              <w:t>Қ</w:t>
            </w:r>
            <w:r>
              <w:rPr>
                <w:rFonts w:ascii="Times New Roman"/>
                <w:b/>
                <w:i w:val="false"/>
                <w:color w:val="000000"/>
                <w:sz w:val="20"/>
              </w:rPr>
              <w:t>ЖЖ коды</w:t>
            </w:r>
            <w:r>
              <w:br/>
            </w:r>
            <w:r>
              <w:rPr>
                <w:rFonts w:ascii="Times New Roman"/>
                <w:b w:val="false"/>
                <w:i w:val="false"/>
                <w:color w:val="000000"/>
                <w:sz w:val="20"/>
              </w:rPr>
              <w:t>
</w:t>
            </w:r>
            <w:r>
              <w:rPr>
                <w:rFonts w:ascii="Times New Roman"/>
                <w:b w:val="false"/>
                <w:i w:val="false"/>
                <w:color w:val="000000"/>
                <w:sz w:val="20"/>
              </w:rPr>
              <w:t>Код ОКЭД</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За период</w:t>
            </w:r>
          </w:p>
        </w:tc>
      </w:tr>
      <w:tr>
        <w:trPr>
          <w:trHeight w:val="2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1" w:id="84"/>
    <w:p>
      <w:pPr>
        <w:spacing w:after="0"/>
        <w:ind w:left="0"/>
        <w:jc w:val="both"/>
      </w:pPr>
      <w:r>
        <w:rPr>
          <w:rFonts w:ascii="Times New Roman"/>
          <w:b w:val="false"/>
          <w:i w:val="false"/>
          <w:color w:val="000000"/>
          <w:sz w:val="28"/>
        </w:rPr>
        <w:t>
</w:t>
      </w:r>
      <w:r>
        <w:rPr>
          <w:rFonts w:ascii="Times New Roman"/>
          <w:b/>
          <w:i w:val="false"/>
          <w:color w:val="000000"/>
          <w:sz w:val="28"/>
        </w:rPr>
        <w:t xml:space="preserve">4. </w:t>
      </w:r>
      <w:r>
        <w:rPr>
          <w:rFonts w:ascii="Times New Roman"/>
          <w:b/>
          <w:i w:val="false"/>
          <w:color w:val="000000"/>
          <w:sz w:val="28"/>
        </w:rPr>
        <w:t>Қ</w:t>
      </w:r>
      <w:r>
        <w:rPr>
          <w:rFonts w:ascii="Times New Roman"/>
          <w:b/>
          <w:i w:val="false"/>
          <w:color w:val="000000"/>
          <w:sz w:val="28"/>
        </w:rPr>
        <w:t>ызмет к</w:t>
      </w:r>
      <w:r>
        <w:rPr>
          <w:rFonts w:ascii="Times New Roman"/>
          <w:b/>
          <w:i w:val="false"/>
          <w:color w:val="000000"/>
          <w:sz w:val="28"/>
        </w:rPr>
        <w:t>ө</w:t>
      </w:r>
      <w:r>
        <w:rPr>
          <w:rFonts w:ascii="Times New Roman"/>
          <w:b/>
          <w:i w:val="false"/>
          <w:color w:val="000000"/>
          <w:sz w:val="28"/>
        </w:rPr>
        <w:t>рсету саласында к</w:t>
      </w:r>
      <w:r>
        <w:rPr>
          <w:rFonts w:ascii="Times New Roman"/>
          <w:b/>
          <w:i w:val="false"/>
          <w:color w:val="000000"/>
          <w:sz w:val="28"/>
        </w:rPr>
        <w:t>ә</w:t>
      </w:r>
      <w:r>
        <w:rPr>
          <w:rFonts w:ascii="Times New Roman"/>
          <w:b/>
          <w:i w:val="false"/>
          <w:color w:val="000000"/>
          <w:sz w:val="28"/>
        </w:rPr>
        <w:t>сіпорындар желілеріні</w:t>
      </w:r>
      <w:r>
        <w:rPr>
          <w:rFonts w:ascii="Times New Roman"/>
          <w:b/>
          <w:i w:val="false"/>
          <w:color w:val="000000"/>
          <w:sz w:val="28"/>
        </w:rPr>
        <w:t>ң</w:t>
      </w:r>
      <w:r>
        <w:rPr>
          <w:rFonts w:ascii="Times New Roman"/>
          <w:b/>
          <w:i w:val="false"/>
          <w:color w:val="000000"/>
          <w:sz w:val="28"/>
        </w:rPr>
        <w:t xml:space="preserve"> на</w:t>
      </w:r>
      <w:r>
        <w:rPr>
          <w:rFonts w:ascii="Times New Roman"/>
          <w:b/>
          <w:i w:val="false"/>
          <w:color w:val="000000"/>
          <w:sz w:val="28"/>
        </w:rPr>
        <w:t>қ</w:t>
      </w:r>
      <w:r>
        <w:rPr>
          <w:rFonts w:ascii="Times New Roman"/>
          <w:b/>
          <w:i w:val="false"/>
          <w:color w:val="000000"/>
          <w:sz w:val="28"/>
        </w:rPr>
        <w:t>ты барын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бірлік</w:t>
      </w:r>
      <w:r>
        <w:br/>
      </w:r>
      <w:r>
        <w:rPr>
          <w:rFonts w:ascii="Times New Roman"/>
          <w:b w:val="false"/>
          <w:i w:val="false"/>
          <w:color w:val="000000"/>
          <w:sz w:val="28"/>
        </w:rPr>
        <w:t>
</w:t>
      </w:r>
      <w:r>
        <w:rPr>
          <w:rFonts w:ascii="Times New Roman"/>
          <w:b w:val="false"/>
          <w:i w:val="false"/>
          <w:color w:val="000000"/>
          <w:sz w:val="28"/>
        </w:rPr>
        <w:t>Укажите наличие сети предприятий сферы услуг, единиц</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10534"/>
        <w:gridCol w:w="2178"/>
      </w:tblGrid>
      <w:tr>
        <w:trPr>
          <w:trHeight w:val="69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рсеткіштерді</w:t>
            </w:r>
            <w:r>
              <w:rPr>
                <w:rFonts w:ascii="Times New Roman"/>
                <w:b/>
                <w:i w:val="false"/>
                <w:color w:val="000000"/>
                <w:sz w:val="20"/>
              </w:rPr>
              <w:t>ң</w:t>
            </w:r>
            <w:r>
              <w:rPr>
                <w:rFonts w:ascii="Times New Roman"/>
                <w:b/>
                <w:i w:val="false"/>
                <w:color w:val="000000"/>
                <w:sz w:val="20"/>
              </w:rPr>
              <w:t xml:space="preserve"> атаулары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2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 клубтары</w:t>
            </w:r>
            <w:r>
              <w:br/>
            </w:r>
            <w:r>
              <w:rPr>
                <w:rFonts w:ascii="Times New Roman"/>
                <w:b w:val="false"/>
                <w:i w:val="false"/>
                <w:color w:val="000000"/>
                <w:sz w:val="20"/>
              </w:rPr>
              <w:t>
</w:t>
            </w:r>
            <w:r>
              <w:rPr>
                <w:rFonts w:ascii="Times New Roman"/>
                <w:b w:val="false"/>
                <w:i w:val="false"/>
                <w:color w:val="000000"/>
                <w:sz w:val="20"/>
              </w:rPr>
              <w:t>Компьютерные клубы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клубтары</w:t>
            </w:r>
            <w:r>
              <w:br/>
            </w:r>
            <w:r>
              <w:rPr>
                <w:rFonts w:ascii="Times New Roman"/>
                <w:b w:val="false"/>
                <w:i w:val="false"/>
                <w:color w:val="000000"/>
                <w:sz w:val="20"/>
              </w:rPr>
              <w:t>
</w:t>
            </w:r>
            <w:r>
              <w:rPr>
                <w:rFonts w:ascii="Times New Roman"/>
                <w:b w:val="false"/>
                <w:i w:val="false"/>
                <w:color w:val="000000"/>
                <w:sz w:val="20"/>
              </w:rPr>
              <w:t>"Интернет" клубы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Ойын автоматтары салоны</w:t>
            </w:r>
            <w:r>
              <w:br/>
            </w:r>
            <w:r>
              <w:rPr>
                <w:rFonts w:ascii="Times New Roman"/>
                <w:b w:val="false"/>
                <w:i w:val="false"/>
                <w:color w:val="000000"/>
                <w:sz w:val="20"/>
              </w:rPr>
              <w:t>
</w:t>
            </w:r>
            <w:r>
              <w:rPr>
                <w:rFonts w:ascii="Times New Roman"/>
                <w:b w:val="false"/>
                <w:i w:val="false"/>
                <w:color w:val="000000"/>
                <w:sz w:val="20"/>
              </w:rPr>
              <w:t>Салон игровых автоматов</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Шаштараздар ж</w:t>
            </w:r>
            <w:r>
              <w:rPr>
                <w:rFonts w:ascii="Times New Roman"/>
                <w:b/>
                <w:i w:val="false"/>
                <w:color w:val="000000"/>
                <w:sz w:val="20"/>
              </w:rPr>
              <w:t>ә</w:t>
            </w:r>
            <w:r>
              <w:rPr>
                <w:rFonts w:ascii="Times New Roman"/>
                <w:b/>
                <w:i w:val="false"/>
                <w:color w:val="000000"/>
                <w:sz w:val="20"/>
              </w:rPr>
              <w:t>не с</w:t>
            </w:r>
            <w:r>
              <w:rPr>
                <w:rFonts w:ascii="Times New Roman"/>
                <w:b/>
                <w:i w:val="false"/>
                <w:color w:val="000000"/>
                <w:sz w:val="20"/>
              </w:rPr>
              <w:t>ұ</w:t>
            </w:r>
            <w:r>
              <w:rPr>
                <w:rFonts w:ascii="Times New Roman"/>
                <w:b/>
                <w:i w:val="false"/>
                <w:color w:val="000000"/>
                <w:sz w:val="20"/>
              </w:rPr>
              <w:t>лулы</w:t>
            </w:r>
            <w:r>
              <w:rPr>
                <w:rFonts w:ascii="Times New Roman"/>
                <w:b/>
                <w:i w:val="false"/>
                <w:color w:val="000000"/>
                <w:sz w:val="20"/>
              </w:rPr>
              <w:t>қ</w:t>
            </w:r>
            <w:r>
              <w:rPr>
                <w:rFonts w:ascii="Times New Roman"/>
                <w:b/>
                <w:i w:val="false"/>
                <w:color w:val="000000"/>
                <w:sz w:val="20"/>
              </w:rPr>
              <w:t xml:space="preserve"> салондары</w:t>
            </w:r>
            <w:r>
              <w:br/>
            </w:r>
            <w:r>
              <w:rPr>
                <w:rFonts w:ascii="Times New Roman"/>
                <w:b w:val="false"/>
                <w:i w:val="false"/>
                <w:color w:val="000000"/>
                <w:sz w:val="20"/>
              </w:rPr>
              <w:t>
</w:t>
            </w:r>
            <w:r>
              <w:rPr>
                <w:rFonts w:ascii="Times New Roman"/>
                <w:b w:val="false"/>
                <w:i w:val="false"/>
                <w:color w:val="000000"/>
                <w:sz w:val="20"/>
              </w:rPr>
              <w:t>Парикмахерские и салоны красоты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w:t>
            </w:r>
            <w:r>
              <w:rPr>
                <w:rFonts w:ascii="Times New Roman"/>
                <w:b/>
                <w:i w:val="false"/>
                <w:color w:val="000000"/>
                <w:sz w:val="20"/>
              </w:rPr>
              <w:t>қ</w:t>
            </w:r>
            <w:r>
              <w:rPr>
                <w:rFonts w:ascii="Times New Roman"/>
                <w:b/>
                <w:i w:val="false"/>
                <w:color w:val="000000"/>
                <w:sz w:val="20"/>
              </w:rPr>
              <w:t xml:space="preserve"> тазалау ж</w:t>
            </w:r>
            <w:r>
              <w:rPr>
                <w:rFonts w:ascii="Times New Roman"/>
                <w:b/>
                <w:i w:val="false"/>
                <w:color w:val="000000"/>
                <w:sz w:val="20"/>
              </w:rPr>
              <w:t>ә</w:t>
            </w:r>
            <w:r>
              <w:rPr>
                <w:rFonts w:ascii="Times New Roman"/>
                <w:b/>
                <w:i w:val="false"/>
                <w:color w:val="000000"/>
                <w:sz w:val="20"/>
              </w:rPr>
              <w:t xml:space="preserve">не кір жуатын </w:t>
            </w:r>
            <w:r>
              <w:rPr>
                <w:rFonts w:ascii="Times New Roman"/>
                <w:b/>
                <w:i w:val="false"/>
                <w:color w:val="000000"/>
                <w:sz w:val="20"/>
              </w:rPr>
              <w:t>ү</w:t>
            </w:r>
            <w:r>
              <w:rPr>
                <w:rFonts w:ascii="Times New Roman"/>
                <w:b/>
                <w:i w:val="false"/>
                <w:color w:val="000000"/>
                <w:sz w:val="20"/>
              </w:rPr>
              <w:t>й</w:t>
            </w:r>
            <w:r>
              <w:br/>
            </w:r>
            <w:r>
              <w:rPr>
                <w:rFonts w:ascii="Times New Roman"/>
                <w:b w:val="false"/>
                <w:i w:val="false"/>
                <w:color w:val="000000"/>
                <w:sz w:val="20"/>
              </w:rPr>
              <w:t>
</w:t>
            </w:r>
            <w:r>
              <w:rPr>
                <w:rFonts w:ascii="Times New Roman"/>
                <w:b w:val="false"/>
                <w:i w:val="false"/>
                <w:color w:val="000000"/>
                <w:sz w:val="20"/>
              </w:rPr>
              <w:t>Химчистки и прачечные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Фотосалондар</w:t>
            </w:r>
            <w:r>
              <w:br/>
            </w:r>
            <w:r>
              <w:rPr>
                <w:rFonts w:ascii="Times New Roman"/>
                <w:b w:val="false"/>
                <w:i w:val="false"/>
                <w:color w:val="000000"/>
                <w:sz w:val="20"/>
              </w:rPr>
              <w:t>
</w:t>
            </w:r>
            <w:r>
              <w:rPr>
                <w:rFonts w:ascii="Times New Roman"/>
                <w:b w:val="false"/>
                <w:i w:val="false"/>
                <w:color w:val="000000"/>
                <w:sz w:val="20"/>
              </w:rPr>
              <w:t>Фотосалоны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Жарнамалы</w:t>
            </w:r>
            <w:r>
              <w:rPr>
                <w:rFonts w:ascii="Times New Roman"/>
                <w:b/>
                <w:i w:val="false"/>
                <w:color w:val="000000"/>
                <w:sz w:val="20"/>
              </w:rPr>
              <w:t>қ</w:t>
            </w:r>
            <w:r>
              <w:rPr>
                <w:rFonts w:ascii="Times New Roman"/>
                <w:b/>
                <w:i w:val="false"/>
                <w:color w:val="000000"/>
                <w:sz w:val="20"/>
              </w:rPr>
              <w:t xml:space="preserve"> агенттіктер</w:t>
            </w:r>
            <w:r>
              <w:br/>
            </w:r>
            <w:r>
              <w:rPr>
                <w:rFonts w:ascii="Times New Roman"/>
                <w:b w:val="false"/>
                <w:i w:val="false"/>
                <w:color w:val="000000"/>
                <w:sz w:val="20"/>
              </w:rPr>
              <w:t>
</w:t>
            </w:r>
            <w:r>
              <w:rPr>
                <w:rFonts w:ascii="Times New Roman"/>
                <w:b w:val="false"/>
                <w:i w:val="false"/>
                <w:color w:val="000000"/>
                <w:sz w:val="20"/>
              </w:rPr>
              <w:t>Рекламные агентства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Фитнес клубтары ж</w:t>
            </w:r>
            <w:r>
              <w:rPr>
                <w:rFonts w:ascii="Times New Roman"/>
                <w:b/>
                <w:i w:val="false"/>
                <w:color w:val="000000"/>
                <w:sz w:val="20"/>
              </w:rPr>
              <w:t>ә</w:t>
            </w:r>
            <w:r>
              <w:rPr>
                <w:rFonts w:ascii="Times New Roman"/>
                <w:b/>
                <w:i w:val="false"/>
                <w:color w:val="000000"/>
                <w:sz w:val="20"/>
              </w:rPr>
              <w:t>не жатты</w:t>
            </w:r>
            <w:r>
              <w:rPr>
                <w:rFonts w:ascii="Times New Roman"/>
                <w:b/>
                <w:i w:val="false"/>
                <w:color w:val="000000"/>
                <w:sz w:val="20"/>
              </w:rPr>
              <w:t>ғ</w:t>
            </w:r>
            <w:r>
              <w:rPr>
                <w:rFonts w:ascii="Times New Roman"/>
                <w:b/>
                <w:i w:val="false"/>
                <w:color w:val="000000"/>
                <w:sz w:val="20"/>
              </w:rPr>
              <w:t>у залдары</w:t>
            </w:r>
            <w:r>
              <w:br/>
            </w:r>
            <w:r>
              <w:rPr>
                <w:rFonts w:ascii="Times New Roman"/>
                <w:b w:val="false"/>
                <w:i w:val="false"/>
                <w:color w:val="000000"/>
                <w:sz w:val="20"/>
              </w:rPr>
              <w:t>
</w:t>
            </w:r>
            <w:r>
              <w:rPr>
                <w:rFonts w:ascii="Times New Roman"/>
                <w:b w:val="false"/>
                <w:i w:val="false"/>
                <w:color w:val="000000"/>
                <w:sz w:val="20"/>
              </w:rPr>
              <w:t>Фитнес клубы и тренажерные залы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Теннистік корттар</w:t>
            </w:r>
            <w:r>
              <w:br/>
            </w:r>
            <w:r>
              <w:rPr>
                <w:rFonts w:ascii="Times New Roman"/>
                <w:b w:val="false"/>
                <w:i w:val="false"/>
                <w:color w:val="000000"/>
                <w:sz w:val="20"/>
              </w:rPr>
              <w:t>
</w:t>
            </w:r>
            <w:r>
              <w:rPr>
                <w:rFonts w:ascii="Times New Roman"/>
                <w:b w:val="false"/>
                <w:i w:val="false"/>
                <w:color w:val="000000"/>
                <w:sz w:val="20"/>
              </w:rPr>
              <w:t>Теннисные корты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Гольф-клубтар</w:t>
            </w:r>
            <w:r>
              <w:br/>
            </w:r>
            <w:r>
              <w:rPr>
                <w:rFonts w:ascii="Times New Roman"/>
                <w:b w:val="false"/>
                <w:i w:val="false"/>
                <w:color w:val="000000"/>
                <w:sz w:val="20"/>
              </w:rPr>
              <w:t>
</w:t>
            </w:r>
            <w:r>
              <w:rPr>
                <w:rFonts w:ascii="Times New Roman"/>
                <w:b w:val="false"/>
                <w:i w:val="false"/>
                <w:color w:val="000000"/>
                <w:sz w:val="20"/>
              </w:rPr>
              <w:t>Гольф-клубы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Казинолар ж</w:t>
            </w:r>
            <w:r>
              <w:rPr>
                <w:rFonts w:ascii="Times New Roman"/>
                <w:b/>
                <w:i w:val="false"/>
                <w:color w:val="000000"/>
                <w:sz w:val="20"/>
              </w:rPr>
              <w:t>ә</w:t>
            </w:r>
            <w:r>
              <w:rPr>
                <w:rFonts w:ascii="Times New Roman"/>
                <w:b/>
                <w:i w:val="false"/>
                <w:color w:val="000000"/>
                <w:sz w:val="20"/>
              </w:rPr>
              <w:t xml:space="preserve">не ойын </w:t>
            </w:r>
            <w:r>
              <w:rPr>
                <w:rFonts w:ascii="Times New Roman"/>
                <w:b/>
                <w:i w:val="false"/>
                <w:color w:val="000000"/>
                <w:sz w:val="20"/>
              </w:rPr>
              <w:t>ү</w:t>
            </w:r>
            <w:r>
              <w:rPr>
                <w:rFonts w:ascii="Times New Roman"/>
                <w:b/>
                <w:i w:val="false"/>
                <w:color w:val="000000"/>
                <w:sz w:val="20"/>
              </w:rPr>
              <w:t>йлері</w:t>
            </w:r>
            <w:r>
              <w:br/>
            </w:r>
            <w:r>
              <w:rPr>
                <w:rFonts w:ascii="Times New Roman"/>
                <w:b w:val="false"/>
                <w:i w:val="false"/>
                <w:color w:val="000000"/>
                <w:sz w:val="20"/>
              </w:rPr>
              <w:t>
</w:t>
            </w:r>
            <w:r>
              <w:rPr>
                <w:rFonts w:ascii="Times New Roman"/>
                <w:b w:val="false"/>
                <w:i w:val="false"/>
                <w:color w:val="000000"/>
                <w:sz w:val="20"/>
              </w:rPr>
              <w:t>Казино и игорные дома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Бильярд залдары</w:t>
            </w:r>
            <w:r>
              <w:br/>
            </w:r>
            <w:r>
              <w:rPr>
                <w:rFonts w:ascii="Times New Roman"/>
                <w:b w:val="false"/>
                <w:i w:val="false"/>
                <w:color w:val="000000"/>
                <w:sz w:val="20"/>
              </w:rPr>
              <w:t>
</w:t>
            </w:r>
            <w:r>
              <w:rPr>
                <w:rFonts w:ascii="Times New Roman"/>
                <w:b w:val="false"/>
                <w:i w:val="false"/>
                <w:color w:val="000000"/>
                <w:sz w:val="20"/>
              </w:rPr>
              <w:t>Бильярдные залы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w:t>
            </w:r>
            <w:r>
              <w:rPr>
                <w:rFonts w:ascii="Times New Roman"/>
                <w:b/>
                <w:i w:val="false"/>
                <w:color w:val="000000"/>
                <w:sz w:val="20"/>
              </w:rPr>
              <w:t>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ке</w:t>
            </w:r>
            <w:r>
              <w:rPr>
                <w:rFonts w:ascii="Times New Roman"/>
                <w:b/>
                <w:i w:val="false"/>
                <w:color w:val="000000"/>
                <w:sz w:val="20"/>
              </w:rPr>
              <w:t>ң</w:t>
            </w:r>
            <w:r>
              <w:rPr>
                <w:rFonts w:ascii="Times New Roman"/>
                <w:b/>
                <w:i w:val="false"/>
                <w:color w:val="000000"/>
                <w:sz w:val="20"/>
              </w:rPr>
              <w:t>естер</w:t>
            </w:r>
            <w:r>
              <w:br/>
            </w:r>
            <w:r>
              <w:rPr>
                <w:rFonts w:ascii="Times New Roman"/>
                <w:b w:val="false"/>
                <w:i w:val="false"/>
                <w:color w:val="000000"/>
                <w:sz w:val="20"/>
              </w:rPr>
              <w:t>
</w:t>
            </w:r>
            <w:r>
              <w:rPr>
                <w:rFonts w:ascii="Times New Roman"/>
                <w:b w:val="false"/>
                <w:i w:val="false"/>
                <w:color w:val="000000"/>
                <w:sz w:val="20"/>
              </w:rPr>
              <w:t>Юридические консультации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Моншалар ж</w:t>
            </w:r>
            <w:r>
              <w:rPr>
                <w:rFonts w:ascii="Times New Roman"/>
                <w:b/>
                <w:i w:val="false"/>
                <w:color w:val="000000"/>
                <w:sz w:val="20"/>
              </w:rPr>
              <w:t>ә</w:t>
            </w:r>
            <w:r>
              <w:rPr>
                <w:rFonts w:ascii="Times New Roman"/>
                <w:b/>
                <w:i w:val="false"/>
                <w:color w:val="000000"/>
                <w:sz w:val="20"/>
              </w:rPr>
              <w:t>не сауналар</w:t>
            </w:r>
            <w:r>
              <w:br/>
            </w:r>
            <w:r>
              <w:rPr>
                <w:rFonts w:ascii="Times New Roman"/>
                <w:b w:val="false"/>
                <w:i w:val="false"/>
                <w:color w:val="000000"/>
                <w:sz w:val="20"/>
              </w:rPr>
              <w:t>
</w:t>
            </w:r>
            <w:r>
              <w:rPr>
                <w:rFonts w:ascii="Times New Roman"/>
                <w:b w:val="false"/>
                <w:i w:val="false"/>
                <w:color w:val="000000"/>
                <w:sz w:val="20"/>
              </w:rPr>
              <w:t>Бани и сауны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Жерлеу бюросы</w:t>
            </w:r>
            <w:r>
              <w:br/>
            </w:r>
            <w:r>
              <w:rPr>
                <w:rFonts w:ascii="Times New Roman"/>
                <w:b w:val="false"/>
                <w:i w:val="false"/>
                <w:color w:val="000000"/>
                <w:sz w:val="20"/>
              </w:rPr>
              <w:t>
</w:t>
            </w:r>
            <w:r>
              <w:rPr>
                <w:rFonts w:ascii="Times New Roman"/>
                <w:b w:val="false"/>
                <w:i w:val="false"/>
                <w:color w:val="000000"/>
                <w:sz w:val="20"/>
              </w:rPr>
              <w:t>Похоронные бюро</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Сауда </w:t>
            </w:r>
            <w:r>
              <w:rPr>
                <w:rFonts w:ascii="Times New Roman"/>
                <w:b/>
                <w:i w:val="false"/>
                <w:color w:val="000000"/>
                <w:sz w:val="20"/>
              </w:rPr>
              <w:t>ү</w:t>
            </w:r>
            <w:r>
              <w:rPr>
                <w:rFonts w:ascii="Times New Roman"/>
                <w:b/>
                <w:i w:val="false"/>
                <w:color w:val="000000"/>
                <w:sz w:val="20"/>
              </w:rPr>
              <w:t>йлері</w:t>
            </w:r>
            <w:r>
              <w:br/>
            </w:r>
            <w:r>
              <w:rPr>
                <w:rFonts w:ascii="Times New Roman"/>
                <w:b w:val="false"/>
                <w:i w:val="false"/>
                <w:color w:val="000000"/>
                <w:sz w:val="20"/>
              </w:rPr>
              <w:t>
</w:t>
            </w:r>
            <w:r>
              <w:rPr>
                <w:rFonts w:ascii="Times New Roman"/>
                <w:b w:val="false"/>
                <w:i w:val="false"/>
                <w:color w:val="000000"/>
                <w:sz w:val="20"/>
              </w:rPr>
              <w:t>Торговые дома</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w:t>
            </w:r>
            <w:r>
              <w:rPr>
                <w:rFonts w:ascii="Times New Roman"/>
                <w:b/>
                <w:i w:val="false"/>
                <w:color w:val="000000"/>
                <w:sz w:val="20"/>
              </w:rPr>
              <w:t>ү</w:t>
            </w:r>
            <w:r>
              <w:rPr>
                <w:rFonts w:ascii="Times New Roman"/>
                <w:b/>
                <w:i w:val="false"/>
                <w:color w:val="000000"/>
                <w:sz w:val="20"/>
              </w:rPr>
              <w:t>кендер</w:t>
            </w:r>
            <w:r>
              <w:br/>
            </w:r>
            <w:r>
              <w:rPr>
                <w:rFonts w:ascii="Times New Roman"/>
                <w:b w:val="false"/>
                <w:i w:val="false"/>
                <w:color w:val="000000"/>
                <w:sz w:val="20"/>
              </w:rPr>
              <w:t>
</w:t>
            </w:r>
            <w:r>
              <w:rPr>
                <w:rFonts w:ascii="Times New Roman"/>
                <w:b w:val="false"/>
                <w:i w:val="false"/>
                <w:color w:val="000000"/>
                <w:sz w:val="20"/>
              </w:rPr>
              <w:t>Магазины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Павильондар</w:t>
            </w:r>
            <w:r>
              <w:br/>
            </w:r>
            <w:r>
              <w:rPr>
                <w:rFonts w:ascii="Times New Roman"/>
                <w:b w:val="false"/>
                <w:i w:val="false"/>
                <w:color w:val="000000"/>
                <w:sz w:val="20"/>
              </w:rPr>
              <w:t>
</w:t>
            </w:r>
            <w:r>
              <w:rPr>
                <w:rFonts w:ascii="Times New Roman"/>
                <w:b w:val="false"/>
                <w:i w:val="false"/>
                <w:color w:val="000000"/>
                <w:sz w:val="20"/>
              </w:rPr>
              <w:t>Павильоны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w:t>
            </w:r>
            <w:r>
              <w:rPr>
                <w:rFonts w:ascii="Times New Roman"/>
                <w:b/>
                <w:i w:val="false"/>
                <w:color w:val="000000"/>
                <w:sz w:val="20"/>
              </w:rPr>
              <w:t>ә</w:t>
            </w:r>
            <w:r>
              <w:rPr>
                <w:rFonts w:ascii="Times New Roman"/>
                <w:b/>
                <w:i w:val="false"/>
                <w:color w:val="000000"/>
                <w:sz w:val="20"/>
              </w:rPr>
              <w:t>ріханалар</w:t>
            </w:r>
            <w:r>
              <w:br/>
            </w:r>
            <w:r>
              <w:rPr>
                <w:rFonts w:ascii="Times New Roman"/>
                <w:b w:val="false"/>
                <w:i w:val="false"/>
                <w:color w:val="000000"/>
                <w:sz w:val="20"/>
              </w:rPr>
              <w:t>
</w:t>
            </w:r>
            <w:r>
              <w:rPr>
                <w:rFonts w:ascii="Times New Roman"/>
                <w:b w:val="false"/>
                <w:i w:val="false"/>
                <w:color w:val="000000"/>
                <w:sz w:val="20"/>
              </w:rPr>
              <w:t>Аптеки</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зге де</w:t>
            </w:r>
            <w:r>
              <w:br/>
            </w:r>
            <w:r>
              <w:rPr>
                <w:rFonts w:ascii="Times New Roman"/>
                <w:b w:val="false"/>
                <w:i w:val="false"/>
                <w:color w:val="000000"/>
                <w:sz w:val="20"/>
              </w:rPr>
              <w:t>
</w:t>
            </w:r>
            <w:r>
              <w:rPr>
                <w:rFonts w:ascii="Times New Roman"/>
                <w:b w:val="false"/>
                <w:i w:val="false"/>
                <w:color w:val="000000"/>
                <w:sz w:val="20"/>
              </w:rPr>
              <w:t>Прочие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_________________________________ Адрес 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 Тел.: 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w:t>
      </w:r>
      <w:r>
        <w:br/>
      </w:r>
      <w:r>
        <w:rPr>
          <w:rFonts w:ascii="Times New Roman"/>
          <w:b w:val="false"/>
          <w:i w:val="false"/>
          <w:color w:val="000000"/>
          <w:sz w:val="28"/>
        </w:rPr>
        <w:t>
                                               </w:t>
      </w: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                                               Адрес электронной  _____________________</w:t>
      </w:r>
      <w:r>
        <w:br/>
      </w:r>
      <w:r>
        <w:rPr>
          <w:rFonts w:ascii="Times New Roman"/>
          <w:b w:val="false"/>
          <w:i w:val="false"/>
          <w:color w:val="000000"/>
          <w:sz w:val="28"/>
        </w:rPr>
        <w:t>
</w:t>
      </w:r>
      <w:r>
        <w:rPr>
          <w:rFonts w:ascii="Times New Roman"/>
          <w:b w:val="false"/>
          <w:i w:val="false"/>
          <w:color w:val="000000"/>
          <w:sz w:val="28"/>
        </w:rPr>
        <w:t>                                               почты</w:t>
      </w:r>
      <w:r>
        <w:br/>
      </w:r>
      <w:r>
        <w:rPr>
          <w:rFonts w:ascii="Times New Roman"/>
          <w:b w:val="false"/>
          <w:i w:val="false"/>
          <w:color w:val="000000"/>
          <w:sz w:val="28"/>
        </w:rPr>
        <w:t>
</w:t>
      </w:r>
      <w:r>
        <w:rPr>
          <w:rFonts w:ascii="Times New Roman"/>
          <w:b/>
          <w:i w:val="false"/>
          <w:color w:val="000000"/>
          <w:sz w:val="28"/>
        </w:rPr>
        <w:t>Орындаушының аты-жөні және телефоны</w:t>
      </w:r>
      <w:r>
        <w:br/>
      </w:r>
      <w:r>
        <w:rPr>
          <w:rFonts w:ascii="Times New Roman"/>
          <w:b w:val="false"/>
          <w:i w:val="false"/>
          <w:color w:val="000000"/>
          <w:sz w:val="28"/>
        </w:rPr>
        <w:t>
</w:t>
      </w:r>
      <w:r>
        <w:rPr>
          <w:rFonts w:ascii="Times New Roman"/>
          <w:b w:val="false"/>
          <w:i w:val="false"/>
          <w:color w:val="000000"/>
          <w:sz w:val="28"/>
        </w:rPr>
        <w:t>Фамилия и телефон исполнителя ____________________________________ Тел.________________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(Аты-жөні,тегі, қолы)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________________________________  (Ф.И.О., подпись) ______________________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(Аты-жөні,тегі,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___________________________  (Ф.И.О., подпись) ______________________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w:t>
      </w:r>
      <w:r>
        <w:rPr>
          <w:rFonts w:ascii="Times New Roman"/>
          <w:b w:val="false"/>
          <w:i w:val="false"/>
          <w:color w:val="000000"/>
          <w:sz w:val="28"/>
        </w:rPr>
        <w:t>                                                                                 М.П</w:t>
      </w:r>
    </w:p>
    <w:bookmarkStart w:name="z385" w:id="8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2010 жылғы 20 қыркүйектегі  </w:t>
      </w:r>
      <w:r>
        <w:br/>
      </w:r>
      <w:r>
        <w:rPr>
          <w:rFonts w:ascii="Times New Roman"/>
          <w:b w:val="false"/>
          <w:i w:val="false"/>
          <w:color w:val="000000"/>
          <w:sz w:val="28"/>
        </w:rPr>
        <w:t xml:space="preserve">
№ 264 бұйрығына 20-қосымша  </w:t>
      </w:r>
    </w:p>
    <w:bookmarkEnd w:id="85"/>
    <w:bookmarkStart w:name="z386" w:id="86"/>
    <w:p>
      <w:pPr>
        <w:spacing w:after="0"/>
        <w:ind w:left="0"/>
        <w:jc w:val="left"/>
      </w:pPr>
      <w:r>
        <w:rPr>
          <w:rFonts w:ascii="Times New Roman"/>
          <w:b/>
          <w:i w:val="false"/>
          <w:color w:val="000000"/>
        </w:rPr>
        <w:t xml:space="preserve"> 
«Көрсетілген қызметтер көлемі туралы есеп» (коды 0611104, индексі 2-қызмет көрсету, кезеңділігі жылдық) жалпымемлекеттік статистикалық байқаудың статистикалық нысанын толтыру жөніндегі нұсқаулық</w:t>
      </w:r>
    </w:p>
    <w:bookmarkEnd w:id="86"/>
    <w:bookmarkStart w:name="z387" w:id="87"/>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 тармақшаларына сәйкес әзірленген және «Көрсетілген қызметтер көлемі туралы есеп» (коды 0611104, индексі 2-қызмет көрсету, кезеңділігі жылдық) жалпымемлекеттік статистикалық байқаудың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нысанын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қызмет көрсету – адамның немесе тұтастай алғанда қоғамның түрлі қажеттіліктерін қанағаттандыруға бағытталған қызмет. Қызмет көрсету сатып алу - сату объектісі болып табылады, онда өндірушінің (қызмет көрсетушінің) шығындары олардан түскен түсім және басқа қызмет көрсетілген санаттары есебінен (мемлекеттік бюджеттің, ерікті жарналар қаражаты, сондай-ақ кәсіпорындар) халық қаражаты есебінен жабылады.</w:t>
      </w:r>
      <w:r>
        <w:br/>
      </w:r>
      <w:r>
        <w:rPr>
          <w:rFonts w:ascii="Times New Roman"/>
          <w:b w:val="false"/>
          <w:i w:val="false"/>
          <w:color w:val="000000"/>
          <w:sz w:val="28"/>
        </w:rPr>
        <w:t>
</w:t>
      </w:r>
      <w:r>
        <w:rPr>
          <w:rFonts w:ascii="Times New Roman"/>
          <w:b w:val="false"/>
          <w:i w:val="false"/>
          <w:color w:val="000000"/>
          <w:sz w:val="28"/>
        </w:rPr>
        <w:t>
      2) негізгі қызмет түрі – кәсіпорын жүзеге асыратын кез келген қызмет түрінің қосылған құнынан, қосылған құны асып кететін қызмет түрі жатады.</w:t>
      </w:r>
      <w:r>
        <w:br/>
      </w:r>
      <w:r>
        <w:rPr>
          <w:rFonts w:ascii="Times New Roman"/>
          <w:b w:val="false"/>
          <w:i w:val="false"/>
          <w:color w:val="000000"/>
          <w:sz w:val="28"/>
        </w:rPr>
        <w:t>
</w:t>
      </w:r>
      <w:r>
        <w:rPr>
          <w:rFonts w:ascii="Times New Roman"/>
          <w:b w:val="false"/>
          <w:i w:val="false"/>
          <w:color w:val="000000"/>
          <w:sz w:val="28"/>
        </w:rPr>
        <w:t>
      3) қызметтің қайталама түрі – негізгісінен басқа, үшінші тұлға үшін өнімдерді (жұмыстарды, қызмет көрсетулерді) өндіру мақсатында жүзеге асырылатын қызмет түрлері жатады.</w:t>
      </w:r>
      <w:r>
        <w:br/>
      </w:r>
      <w:r>
        <w:rPr>
          <w:rFonts w:ascii="Times New Roman"/>
          <w:b w:val="false"/>
          <w:i w:val="false"/>
          <w:color w:val="000000"/>
          <w:sz w:val="28"/>
        </w:rPr>
        <w:t>
</w:t>
      </w:r>
      <w:r>
        <w:rPr>
          <w:rFonts w:ascii="Times New Roman"/>
          <w:b w:val="false"/>
          <w:i w:val="false"/>
          <w:color w:val="000000"/>
          <w:sz w:val="28"/>
        </w:rPr>
        <w:t>
      4) сауда үйі - сауда қызметіне арналған және сауда, әкімшілік-тұрмыстық және қойма жайлармен қамтамасыз етілген, және өз аумағының шегінде автокөлік құралдарының тұрақтары үшін алаңы бар, бүтіндей біркелкі басқарылатын қоғамдық тамақтандыру объектілері мен сауда объектілерінің жиынтығы орналасқан күрделі тұрақты құрылыс жатады.</w:t>
      </w:r>
      <w:r>
        <w:br/>
      </w:r>
      <w:r>
        <w:rPr>
          <w:rFonts w:ascii="Times New Roman"/>
          <w:b w:val="false"/>
          <w:i w:val="false"/>
          <w:color w:val="000000"/>
          <w:sz w:val="28"/>
        </w:rPr>
        <w:t>
</w:t>
      </w:r>
      <w:r>
        <w:rPr>
          <w:rFonts w:ascii="Times New Roman"/>
          <w:b w:val="false"/>
          <w:i w:val="false"/>
          <w:color w:val="000000"/>
          <w:sz w:val="28"/>
        </w:rPr>
        <w:t>
      5) дүкен – саудалық, қосалқы, әкімшілік-тұрмыстық жайлармен қамтамасыз етілген күрделі жеке құрылыс немесе оның бөлігі, сондай-ақ тауарларды сату үшін дайындауға арналған қабылдау, сақтау жайлары. Дүкендер мамандандырылған, мамандандырылмаған, әмбебап болып бөлінеді.</w:t>
      </w:r>
      <w:r>
        <w:br/>
      </w:r>
      <w:r>
        <w:rPr>
          <w:rFonts w:ascii="Times New Roman"/>
          <w:b w:val="false"/>
          <w:i w:val="false"/>
          <w:color w:val="000000"/>
          <w:sz w:val="28"/>
        </w:rPr>
        <w:t>
</w:t>
      </w:r>
      <w:r>
        <w:rPr>
          <w:rFonts w:ascii="Times New Roman"/>
          <w:b w:val="false"/>
          <w:i w:val="false"/>
          <w:color w:val="000000"/>
          <w:sz w:val="28"/>
        </w:rPr>
        <w:t>
      6) павильон – бір немесе бірнеше жұмыс орындарына көзделген тауар қорларын сақтауға арналған сауда залы және бөлмелері бар жабдықталған құрылым.</w:t>
      </w:r>
      <w:r>
        <w:br/>
      </w:r>
      <w:r>
        <w:rPr>
          <w:rFonts w:ascii="Times New Roman"/>
          <w:b w:val="false"/>
          <w:i w:val="false"/>
          <w:color w:val="000000"/>
          <w:sz w:val="28"/>
        </w:rPr>
        <w:t>
</w:t>
      </w:r>
      <w:r>
        <w:rPr>
          <w:rFonts w:ascii="Times New Roman"/>
          <w:b w:val="false"/>
          <w:i w:val="false"/>
          <w:color w:val="000000"/>
          <w:sz w:val="28"/>
        </w:rPr>
        <w:t>
      3. Осы статистикалық нысанды қызметкерлерінің санына қарамастан қызметтің негізгі түрі қызмет көрсету саласында Экономикалық қызмет түрінің жалпы жіктеуішінің (бұдан әрі - ЭҚЖЖ) төменгі кодтарына сәйкес, заңды тұлғалар және (немесе) олардың құрылымдық бөлімшелері тапсырады:</w:t>
      </w:r>
      <w:r>
        <w:br/>
      </w:r>
      <w:r>
        <w:rPr>
          <w:rFonts w:ascii="Times New Roman"/>
          <w:b w:val="false"/>
          <w:i w:val="false"/>
          <w:color w:val="000000"/>
          <w:sz w:val="28"/>
        </w:rPr>
        <w:t>
</w:t>
      </w:r>
      <w:r>
        <w:rPr>
          <w:rFonts w:ascii="Times New Roman"/>
          <w:b w:val="false"/>
          <w:i w:val="false"/>
          <w:color w:val="000000"/>
          <w:sz w:val="28"/>
        </w:rPr>
        <w:t>
      58 - баспа қызметі;</w:t>
      </w:r>
      <w:r>
        <w:br/>
      </w:r>
      <w:r>
        <w:rPr>
          <w:rFonts w:ascii="Times New Roman"/>
          <w:b w:val="false"/>
          <w:i w:val="false"/>
          <w:color w:val="000000"/>
          <w:sz w:val="28"/>
        </w:rPr>
        <w:t>
</w:t>
      </w:r>
      <w:r>
        <w:rPr>
          <w:rFonts w:ascii="Times New Roman"/>
          <w:b w:val="false"/>
          <w:i w:val="false"/>
          <w:color w:val="000000"/>
          <w:sz w:val="28"/>
        </w:rPr>
        <w:t>
      59 - кино-, бейнефильмдер және телевизиялық бағдарламалар, фонограмма мен музыкалық жазбалар өндіру;</w:t>
      </w:r>
      <w:r>
        <w:br/>
      </w:r>
      <w:r>
        <w:rPr>
          <w:rFonts w:ascii="Times New Roman"/>
          <w:b w:val="false"/>
          <w:i w:val="false"/>
          <w:color w:val="000000"/>
          <w:sz w:val="28"/>
        </w:rPr>
        <w:t>
</w:t>
      </w:r>
      <w:r>
        <w:rPr>
          <w:rFonts w:ascii="Times New Roman"/>
          <w:b w:val="false"/>
          <w:i w:val="false"/>
          <w:color w:val="000000"/>
          <w:sz w:val="28"/>
        </w:rPr>
        <w:t>
      60 - бағдарлама және теле-радио хабарлама жасау бойынша қызмет;</w:t>
      </w:r>
      <w:r>
        <w:br/>
      </w:r>
      <w:r>
        <w:rPr>
          <w:rFonts w:ascii="Times New Roman"/>
          <w:b w:val="false"/>
          <w:i w:val="false"/>
          <w:color w:val="000000"/>
          <w:sz w:val="28"/>
        </w:rPr>
        <w:t>
</w:t>
      </w:r>
      <w:r>
        <w:rPr>
          <w:rFonts w:ascii="Times New Roman"/>
          <w:b w:val="false"/>
          <w:i w:val="false"/>
          <w:color w:val="000000"/>
          <w:sz w:val="28"/>
        </w:rPr>
        <w:t>
      62 - компьютерлік бағдарламалау, кеңестер беру және басқа ілеспе қызметтер;</w:t>
      </w:r>
      <w:r>
        <w:br/>
      </w:r>
      <w:r>
        <w:rPr>
          <w:rFonts w:ascii="Times New Roman"/>
          <w:b w:val="false"/>
          <w:i w:val="false"/>
          <w:color w:val="000000"/>
          <w:sz w:val="28"/>
        </w:rPr>
        <w:t>
</w:t>
      </w:r>
      <w:r>
        <w:rPr>
          <w:rFonts w:ascii="Times New Roman"/>
          <w:b w:val="false"/>
          <w:i w:val="false"/>
          <w:color w:val="000000"/>
          <w:sz w:val="28"/>
        </w:rPr>
        <w:t>
      63 - ақпараттық қызметтердің жұмысы;</w:t>
      </w:r>
      <w:r>
        <w:br/>
      </w:r>
      <w:r>
        <w:rPr>
          <w:rFonts w:ascii="Times New Roman"/>
          <w:b w:val="false"/>
          <w:i w:val="false"/>
          <w:color w:val="000000"/>
          <w:sz w:val="28"/>
        </w:rPr>
        <w:t>
</w:t>
      </w:r>
      <w:r>
        <w:rPr>
          <w:rFonts w:ascii="Times New Roman"/>
          <w:b w:val="false"/>
          <w:i w:val="false"/>
          <w:color w:val="000000"/>
          <w:sz w:val="28"/>
        </w:rPr>
        <w:t>
      64.20.0 –холдингтік компаниялар қызметі;</w:t>
      </w:r>
      <w:r>
        <w:br/>
      </w:r>
      <w:r>
        <w:rPr>
          <w:rFonts w:ascii="Times New Roman"/>
          <w:b w:val="false"/>
          <w:i w:val="false"/>
          <w:color w:val="000000"/>
          <w:sz w:val="28"/>
        </w:rPr>
        <w:t>
</w:t>
      </w:r>
      <w:r>
        <w:rPr>
          <w:rFonts w:ascii="Times New Roman"/>
          <w:b w:val="false"/>
          <w:i w:val="false"/>
          <w:color w:val="000000"/>
          <w:sz w:val="28"/>
        </w:rPr>
        <w:t>
      68 - жылжымайтын мүлікпен жасалатын операциялар;</w:t>
      </w:r>
      <w:r>
        <w:br/>
      </w:r>
      <w:r>
        <w:rPr>
          <w:rFonts w:ascii="Times New Roman"/>
          <w:b w:val="false"/>
          <w:i w:val="false"/>
          <w:color w:val="000000"/>
          <w:sz w:val="28"/>
        </w:rPr>
        <w:t>
</w:t>
      </w:r>
      <w:r>
        <w:rPr>
          <w:rFonts w:ascii="Times New Roman"/>
          <w:b w:val="false"/>
          <w:i w:val="false"/>
          <w:color w:val="000000"/>
          <w:sz w:val="28"/>
        </w:rPr>
        <w:t>
      69 - құқық және бухгалтерлік есеп саласындағы қызмет;</w:t>
      </w:r>
      <w:r>
        <w:br/>
      </w:r>
      <w:r>
        <w:rPr>
          <w:rFonts w:ascii="Times New Roman"/>
          <w:b w:val="false"/>
          <w:i w:val="false"/>
          <w:color w:val="000000"/>
          <w:sz w:val="28"/>
        </w:rPr>
        <w:t>
</w:t>
      </w:r>
      <w:r>
        <w:rPr>
          <w:rFonts w:ascii="Times New Roman"/>
          <w:b w:val="false"/>
          <w:i w:val="false"/>
          <w:color w:val="000000"/>
          <w:sz w:val="28"/>
        </w:rPr>
        <w:t>
      70 - бас компаниялар қызметі; басқару мәселелері бойынша кеңестер беру;</w:t>
      </w:r>
      <w:r>
        <w:br/>
      </w:r>
      <w:r>
        <w:rPr>
          <w:rFonts w:ascii="Times New Roman"/>
          <w:b w:val="false"/>
          <w:i w:val="false"/>
          <w:color w:val="000000"/>
          <w:sz w:val="28"/>
        </w:rPr>
        <w:t>
</w:t>
      </w:r>
      <w:r>
        <w:rPr>
          <w:rFonts w:ascii="Times New Roman"/>
          <w:b w:val="false"/>
          <w:i w:val="false"/>
          <w:color w:val="000000"/>
          <w:sz w:val="28"/>
        </w:rPr>
        <w:t>
      71 - сәулет, инженерлік ізденістер, техникалық сынақтар мен талдау саласындағы қызмет;</w:t>
      </w:r>
      <w:r>
        <w:br/>
      </w:r>
      <w:r>
        <w:rPr>
          <w:rFonts w:ascii="Times New Roman"/>
          <w:b w:val="false"/>
          <w:i w:val="false"/>
          <w:color w:val="000000"/>
          <w:sz w:val="28"/>
        </w:rPr>
        <w:t>
</w:t>
      </w:r>
      <w:r>
        <w:rPr>
          <w:rFonts w:ascii="Times New Roman"/>
          <w:b w:val="false"/>
          <w:i w:val="false"/>
          <w:color w:val="000000"/>
          <w:sz w:val="28"/>
        </w:rPr>
        <w:t>
      72 - ғылыми зерттеулер және әзірлемелер;</w:t>
      </w:r>
      <w:r>
        <w:br/>
      </w:r>
      <w:r>
        <w:rPr>
          <w:rFonts w:ascii="Times New Roman"/>
          <w:b w:val="false"/>
          <w:i w:val="false"/>
          <w:color w:val="000000"/>
          <w:sz w:val="28"/>
        </w:rPr>
        <w:t>
</w:t>
      </w:r>
      <w:r>
        <w:rPr>
          <w:rFonts w:ascii="Times New Roman"/>
          <w:b w:val="false"/>
          <w:i w:val="false"/>
          <w:color w:val="000000"/>
          <w:sz w:val="28"/>
        </w:rPr>
        <w:t>
      73 - жарнама қызметі және нарық конъюнктурасын зерттеу;</w:t>
      </w:r>
      <w:r>
        <w:br/>
      </w:r>
      <w:r>
        <w:rPr>
          <w:rFonts w:ascii="Times New Roman"/>
          <w:b w:val="false"/>
          <w:i w:val="false"/>
          <w:color w:val="000000"/>
          <w:sz w:val="28"/>
        </w:rPr>
        <w:t>
</w:t>
      </w:r>
      <w:r>
        <w:rPr>
          <w:rFonts w:ascii="Times New Roman"/>
          <w:b w:val="false"/>
          <w:i w:val="false"/>
          <w:color w:val="000000"/>
          <w:sz w:val="28"/>
        </w:rPr>
        <w:t>
      74 - өзге де кәсіби, ғылыми және техникалық қызмет;</w:t>
      </w:r>
      <w:r>
        <w:br/>
      </w:r>
      <w:r>
        <w:rPr>
          <w:rFonts w:ascii="Times New Roman"/>
          <w:b w:val="false"/>
          <w:i w:val="false"/>
          <w:color w:val="000000"/>
          <w:sz w:val="28"/>
        </w:rPr>
        <w:t>
</w:t>
      </w:r>
      <w:r>
        <w:rPr>
          <w:rFonts w:ascii="Times New Roman"/>
          <w:b w:val="false"/>
          <w:i w:val="false"/>
          <w:color w:val="000000"/>
          <w:sz w:val="28"/>
        </w:rPr>
        <w:t>
      75 - ветеринарлық қызмет;</w:t>
      </w:r>
      <w:r>
        <w:br/>
      </w:r>
      <w:r>
        <w:rPr>
          <w:rFonts w:ascii="Times New Roman"/>
          <w:b w:val="false"/>
          <w:i w:val="false"/>
          <w:color w:val="000000"/>
          <w:sz w:val="28"/>
        </w:rPr>
        <w:t>
</w:t>
      </w:r>
      <w:r>
        <w:rPr>
          <w:rFonts w:ascii="Times New Roman"/>
          <w:b w:val="false"/>
          <w:i w:val="false"/>
          <w:color w:val="000000"/>
          <w:sz w:val="28"/>
        </w:rPr>
        <w:t>
      77 - жалдау, жалға беру, лизинг;</w:t>
      </w:r>
      <w:r>
        <w:br/>
      </w:r>
      <w:r>
        <w:rPr>
          <w:rFonts w:ascii="Times New Roman"/>
          <w:b w:val="false"/>
          <w:i w:val="false"/>
          <w:color w:val="000000"/>
          <w:sz w:val="28"/>
        </w:rPr>
        <w:t>
</w:t>
      </w:r>
      <w:r>
        <w:rPr>
          <w:rFonts w:ascii="Times New Roman"/>
          <w:b w:val="false"/>
          <w:i w:val="false"/>
          <w:color w:val="000000"/>
          <w:sz w:val="28"/>
        </w:rPr>
        <w:t>
      78 - жұмысқа орналастыру;</w:t>
      </w:r>
      <w:r>
        <w:br/>
      </w:r>
      <w:r>
        <w:rPr>
          <w:rFonts w:ascii="Times New Roman"/>
          <w:b w:val="false"/>
          <w:i w:val="false"/>
          <w:color w:val="000000"/>
          <w:sz w:val="28"/>
        </w:rPr>
        <w:t>
</w:t>
      </w:r>
      <w:r>
        <w:rPr>
          <w:rFonts w:ascii="Times New Roman"/>
          <w:b w:val="false"/>
          <w:i w:val="false"/>
          <w:color w:val="000000"/>
          <w:sz w:val="28"/>
        </w:rPr>
        <w:t>
      80 - қауіпсіздікті қамтамасыз ету және тергеу жүргізу бойынша қызмет;</w:t>
      </w:r>
      <w:r>
        <w:br/>
      </w:r>
      <w:r>
        <w:rPr>
          <w:rFonts w:ascii="Times New Roman"/>
          <w:b w:val="false"/>
          <w:i w:val="false"/>
          <w:color w:val="000000"/>
          <w:sz w:val="28"/>
        </w:rPr>
        <w:t>
</w:t>
      </w:r>
      <w:r>
        <w:rPr>
          <w:rFonts w:ascii="Times New Roman"/>
          <w:b w:val="false"/>
          <w:i w:val="false"/>
          <w:color w:val="000000"/>
          <w:sz w:val="28"/>
        </w:rPr>
        <w:t>
      81 - ғимараттарға және аумақтарға қызмет көрсету саласындағы қызмет;</w:t>
      </w:r>
      <w:r>
        <w:br/>
      </w:r>
      <w:r>
        <w:rPr>
          <w:rFonts w:ascii="Times New Roman"/>
          <w:b w:val="false"/>
          <w:i w:val="false"/>
          <w:color w:val="000000"/>
          <w:sz w:val="28"/>
        </w:rPr>
        <w:t>
</w:t>
      </w:r>
      <w:r>
        <w:rPr>
          <w:rFonts w:ascii="Times New Roman"/>
          <w:b w:val="false"/>
          <w:i w:val="false"/>
          <w:color w:val="000000"/>
          <w:sz w:val="28"/>
        </w:rPr>
        <w:t>
      82 - әкімшілік-басқару, шаруашылық және өзге де қосалқы қызмет көрсету саласындағы қызмет;</w:t>
      </w:r>
      <w:r>
        <w:br/>
      </w:r>
      <w:r>
        <w:rPr>
          <w:rFonts w:ascii="Times New Roman"/>
          <w:b w:val="false"/>
          <w:i w:val="false"/>
          <w:color w:val="000000"/>
          <w:sz w:val="28"/>
        </w:rPr>
        <w:t>
</w:t>
      </w:r>
      <w:r>
        <w:rPr>
          <w:rFonts w:ascii="Times New Roman"/>
          <w:b w:val="false"/>
          <w:i w:val="false"/>
          <w:color w:val="000000"/>
          <w:sz w:val="28"/>
        </w:rPr>
        <w:t>
      90 - шығармашылық, өнер және ойын-сауық саласындағы қызмет;</w:t>
      </w:r>
      <w:r>
        <w:br/>
      </w:r>
      <w:r>
        <w:rPr>
          <w:rFonts w:ascii="Times New Roman"/>
          <w:b w:val="false"/>
          <w:i w:val="false"/>
          <w:color w:val="000000"/>
          <w:sz w:val="28"/>
        </w:rPr>
        <w:t>
</w:t>
      </w:r>
      <w:r>
        <w:rPr>
          <w:rFonts w:ascii="Times New Roman"/>
          <w:b w:val="false"/>
          <w:i w:val="false"/>
          <w:color w:val="000000"/>
          <w:sz w:val="28"/>
        </w:rPr>
        <w:t>
      91 - кітапханалардың, мұрағаттардың, мұражайлардың және мәдени қызмет көрсететін басқа мекемелердің қызметі;</w:t>
      </w:r>
      <w:r>
        <w:br/>
      </w:r>
      <w:r>
        <w:rPr>
          <w:rFonts w:ascii="Times New Roman"/>
          <w:b w:val="false"/>
          <w:i w:val="false"/>
          <w:color w:val="000000"/>
          <w:sz w:val="28"/>
        </w:rPr>
        <w:t>
</w:t>
      </w:r>
      <w:r>
        <w:rPr>
          <w:rFonts w:ascii="Times New Roman"/>
          <w:b w:val="false"/>
          <w:i w:val="false"/>
          <w:color w:val="000000"/>
          <w:sz w:val="28"/>
        </w:rPr>
        <w:t>
      92 - құмар ойындар және бәс тігуді ұйымдастыру қызметі;</w:t>
      </w:r>
      <w:r>
        <w:br/>
      </w:r>
      <w:r>
        <w:rPr>
          <w:rFonts w:ascii="Times New Roman"/>
          <w:b w:val="false"/>
          <w:i w:val="false"/>
          <w:color w:val="000000"/>
          <w:sz w:val="28"/>
        </w:rPr>
        <w:t>
</w:t>
      </w:r>
      <w:r>
        <w:rPr>
          <w:rFonts w:ascii="Times New Roman"/>
          <w:b w:val="false"/>
          <w:i w:val="false"/>
          <w:color w:val="000000"/>
          <w:sz w:val="28"/>
        </w:rPr>
        <w:t>
      93 - спорт, демалыс пен ойын-сауықты ұйымдастыру саласындағы қызмет;</w:t>
      </w:r>
      <w:r>
        <w:br/>
      </w:r>
      <w:r>
        <w:rPr>
          <w:rFonts w:ascii="Times New Roman"/>
          <w:b w:val="false"/>
          <w:i w:val="false"/>
          <w:color w:val="000000"/>
          <w:sz w:val="28"/>
        </w:rPr>
        <w:t>
</w:t>
      </w:r>
      <w:r>
        <w:rPr>
          <w:rFonts w:ascii="Times New Roman"/>
          <w:b w:val="false"/>
          <w:i w:val="false"/>
          <w:color w:val="000000"/>
          <w:sz w:val="28"/>
        </w:rPr>
        <w:t>
      95 - компьютерлерді, тұрмыстық бұйымдар мен жеке тұтынатын заттарды жөндеу;</w:t>
      </w:r>
      <w:r>
        <w:br/>
      </w:r>
      <w:r>
        <w:rPr>
          <w:rFonts w:ascii="Times New Roman"/>
          <w:b w:val="false"/>
          <w:i w:val="false"/>
          <w:color w:val="000000"/>
          <w:sz w:val="28"/>
        </w:rPr>
        <w:t>
</w:t>
      </w:r>
      <w:r>
        <w:rPr>
          <w:rFonts w:ascii="Times New Roman"/>
          <w:b w:val="false"/>
          <w:i w:val="false"/>
          <w:color w:val="000000"/>
          <w:sz w:val="28"/>
        </w:rPr>
        <w:t>
      96 - өзге де дербес қызметтер көрсету.</w:t>
      </w:r>
      <w:r>
        <w:br/>
      </w:r>
      <w:r>
        <w:rPr>
          <w:rFonts w:ascii="Times New Roman"/>
          <w:b w:val="false"/>
          <w:i w:val="false"/>
          <w:color w:val="000000"/>
          <w:sz w:val="28"/>
        </w:rPr>
        <w:t>
</w:t>
      </w:r>
      <w:r>
        <w:rPr>
          <w:rFonts w:ascii="Times New Roman"/>
          <w:b w:val="false"/>
          <w:i w:val="false"/>
          <w:color w:val="000000"/>
          <w:sz w:val="28"/>
        </w:rPr>
        <w:t>
      4. Егер құрылымдық бөлімшелерге заңды тұлға статистикалық нысанды беруді өткізу бойынша өкілеттік берсе, онда ол өзі орналасқан жердегі статистика органдарына осы статистикалық нысанды ұсынады. Егер құрылымдық бөлімше статистикалық нысанды беруді өткізу бойынша өкілеттіктерді алмаса, онда заңды тұлға өзі орналасқан жердегі статистика органдарына олардың аумақтарын көрсете отырып құрылымдық бөлімшелер бөлінісінде статистикалық нысанды ұсынады.</w:t>
      </w:r>
      <w:r>
        <w:br/>
      </w:r>
      <w:r>
        <w:rPr>
          <w:rFonts w:ascii="Times New Roman"/>
          <w:b w:val="false"/>
          <w:i w:val="false"/>
          <w:color w:val="000000"/>
          <w:sz w:val="28"/>
        </w:rPr>
        <w:t>
</w:t>
      </w:r>
      <w:r>
        <w:rPr>
          <w:rFonts w:ascii="Times New Roman"/>
          <w:b w:val="false"/>
          <w:i w:val="false"/>
          <w:color w:val="000000"/>
          <w:sz w:val="28"/>
        </w:rPr>
        <w:t>
      5. Есепті деректер құндық мәнде мың теңгемен, объектілер саны - бірлікпен көрсетіледі.</w:t>
      </w:r>
      <w:r>
        <w:br/>
      </w:r>
      <w:r>
        <w:rPr>
          <w:rFonts w:ascii="Times New Roman"/>
          <w:b w:val="false"/>
          <w:i w:val="false"/>
          <w:color w:val="000000"/>
          <w:sz w:val="28"/>
        </w:rPr>
        <w:t>
</w:t>
      </w:r>
      <w:r>
        <w:rPr>
          <w:rFonts w:ascii="Times New Roman"/>
          <w:b w:val="false"/>
          <w:i w:val="false"/>
          <w:color w:val="000000"/>
          <w:sz w:val="28"/>
        </w:rPr>
        <w:t>
      6. 2 бөлімдегі «Қызметтің негізгі түрлері бойынша көрсетілген қызметтер көлемі» көрсеткіші өзімен бірге олардың төлемінің уақытына тәуелсіз (яғни орындалған қызмет көрсетулердің көлемін есептеу аудару әдісі бойынша жүргізіледі) орындау сәтіндегі көрсетілген қызметтер құнын ұсынады.</w:t>
      </w:r>
      <w:r>
        <w:br/>
      </w:r>
      <w:r>
        <w:rPr>
          <w:rFonts w:ascii="Times New Roman"/>
          <w:b w:val="false"/>
          <w:i w:val="false"/>
          <w:color w:val="000000"/>
          <w:sz w:val="28"/>
        </w:rPr>
        <w:t>
</w:t>
      </w:r>
      <w:r>
        <w:rPr>
          <w:rFonts w:ascii="Times New Roman"/>
          <w:b w:val="false"/>
          <w:i w:val="false"/>
          <w:color w:val="000000"/>
          <w:sz w:val="28"/>
        </w:rPr>
        <w:t>
      Статистикалық байқауға жататын қызметтің негізгі түрі бойынша қызмет көрсетулер тізбесі Қызмет көрсетудің статистикалық жіктеуішіне (бұдан әрі - ҚСЖ) сәйкес көрсетіледі.</w:t>
      </w:r>
      <w:r>
        <w:br/>
      </w:r>
      <w:r>
        <w:rPr>
          <w:rFonts w:ascii="Times New Roman"/>
          <w:b w:val="false"/>
          <w:i w:val="false"/>
          <w:color w:val="000000"/>
          <w:sz w:val="28"/>
        </w:rPr>
        <w:t>
</w:t>
      </w:r>
      <w:r>
        <w:rPr>
          <w:rFonts w:ascii="Times New Roman"/>
          <w:b w:val="false"/>
          <w:i w:val="false"/>
          <w:color w:val="000000"/>
          <w:sz w:val="28"/>
        </w:rPr>
        <w:t>
      Көрсетілген қызметтердің құны қосымша құн салығынсыз ағымдағы бағада есептелінеді.</w:t>
      </w:r>
      <w:r>
        <w:br/>
      </w:r>
      <w:r>
        <w:rPr>
          <w:rFonts w:ascii="Times New Roman"/>
          <w:b w:val="false"/>
          <w:i w:val="false"/>
          <w:color w:val="000000"/>
          <w:sz w:val="28"/>
        </w:rPr>
        <w:t>
</w:t>
      </w:r>
      <w:r>
        <w:rPr>
          <w:rFonts w:ascii="Times New Roman"/>
          <w:b w:val="false"/>
          <w:i w:val="false"/>
          <w:color w:val="000000"/>
          <w:sz w:val="28"/>
        </w:rPr>
        <w:t>
      Көрсетілген қызметтер көлеміне халық қаражаты және қызмет тұтынушылардың басқа санаттарының қаражаты есебінен (кәсіпорындардың меншік қаражаты және қызмет көрсетулерді төлеуге мемлекеттік бюджеттен алынған қаражаттардан) төленген қызмет көрсетулерден тұрады.</w:t>
      </w:r>
      <w:r>
        <w:br/>
      </w:r>
      <w:r>
        <w:rPr>
          <w:rFonts w:ascii="Times New Roman"/>
          <w:b w:val="false"/>
          <w:i w:val="false"/>
          <w:color w:val="000000"/>
          <w:sz w:val="28"/>
        </w:rPr>
        <w:t>
</w:t>
      </w:r>
      <w:r>
        <w:rPr>
          <w:rFonts w:ascii="Times New Roman"/>
          <w:b w:val="false"/>
          <w:i w:val="false"/>
          <w:color w:val="000000"/>
          <w:sz w:val="28"/>
        </w:rPr>
        <w:t>
      Көрсетілген қызметтер көлеміне, оларға төлем уақыты бойынша емес, өндіріс процесіне шығу сәтіндегі қызметтерді ұсынумен байланысты барлық шығындар қосылады:</w:t>
      </w:r>
      <w:r>
        <w:br/>
      </w:r>
      <w:r>
        <w:rPr>
          <w:rFonts w:ascii="Times New Roman"/>
          <w:b w:val="false"/>
          <w:i w:val="false"/>
          <w:color w:val="000000"/>
          <w:sz w:val="28"/>
        </w:rPr>
        <w:t>
</w:t>
      </w:r>
      <w:r>
        <w:rPr>
          <w:rFonts w:ascii="Times New Roman"/>
          <w:b w:val="false"/>
          <w:i w:val="false"/>
          <w:color w:val="000000"/>
          <w:sz w:val="28"/>
        </w:rPr>
        <w:t>
      1) көліктік-дайындау шығындарын есептегенде негізгі материалдардың шикізат құны;</w:t>
      </w:r>
      <w:r>
        <w:br/>
      </w:r>
      <w:r>
        <w:rPr>
          <w:rFonts w:ascii="Times New Roman"/>
          <w:b w:val="false"/>
          <w:i w:val="false"/>
          <w:color w:val="000000"/>
          <w:sz w:val="28"/>
        </w:rPr>
        <w:t>
</w:t>
      </w:r>
      <w:r>
        <w:rPr>
          <w:rFonts w:ascii="Times New Roman"/>
          <w:b w:val="false"/>
          <w:i w:val="false"/>
          <w:color w:val="000000"/>
          <w:sz w:val="28"/>
        </w:rPr>
        <w:t>
      2) өндірістік және басқа да қажеттіліктерге (өткізу, тәжірибе, бақылау және т.б) пайдаланылатын материалдардың және жартылай фабрикаттардың сатып алу құны;</w:t>
      </w:r>
      <w:r>
        <w:br/>
      </w:r>
      <w:r>
        <w:rPr>
          <w:rFonts w:ascii="Times New Roman"/>
          <w:b w:val="false"/>
          <w:i w:val="false"/>
          <w:color w:val="000000"/>
          <w:sz w:val="28"/>
        </w:rPr>
        <w:t>
</w:t>
      </w:r>
      <w:r>
        <w:rPr>
          <w:rFonts w:ascii="Times New Roman"/>
          <w:b w:val="false"/>
          <w:i w:val="false"/>
          <w:color w:val="000000"/>
          <w:sz w:val="28"/>
        </w:rPr>
        <w:t>
      3) қызмет көрсету өндірісі үшін пайдаланатын отынды өндіру шығындары, сондай-ақ сатып алынатын энергияның барлық түрлерінің құны (электрлік, отындық, сығылған ауа және басқа);</w:t>
      </w:r>
      <w:r>
        <w:br/>
      </w:r>
      <w:r>
        <w:rPr>
          <w:rFonts w:ascii="Times New Roman"/>
          <w:b w:val="false"/>
          <w:i w:val="false"/>
          <w:color w:val="000000"/>
          <w:sz w:val="28"/>
        </w:rPr>
        <w:t>
</w:t>
      </w:r>
      <w:r>
        <w:rPr>
          <w:rFonts w:ascii="Times New Roman"/>
          <w:b w:val="false"/>
          <w:i w:val="false"/>
          <w:color w:val="000000"/>
          <w:sz w:val="28"/>
        </w:rPr>
        <w:t>
      4) табиғи шикізатты пайдаланумен байланысты шығындар (су шаруашылығы жүйесінен алынған суға төлем, түбіріне жіберілген ағашқа төлемінің бір бөлігі);</w:t>
      </w:r>
      <w:r>
        <w:br/>
      </w:r>
      <w:r>
        <w:rPr>
          <w:rFonts w:ascii="Times New Roman"/>
          <w:b w:val="false"/>
          <w:i w:val="false"/>
          <w:color w:val="000000"/>
          <w:sz w:val="28"/>
        </w:rPr>
        <w:t>
</w:t>
      </w:r>
      <w:r>
        <w:rPr>
          <w:rFonts w:ascii="Times New Roman"/>
          <w:b w:val="false"/>
          <w:i w:val="false"/>
          <w:color w:val="000000"/>
          <w:sz w:val="28"/>
        </w:rPr>
        <w:t>
      5) тараптық субьектілермен орындалған өндірістік сипаттағы жұмыстар мен қызмет көрсетулер құны;</w:t>
      </w:r>
      <w:r>
        <w:br/>
      </w:r>
      <w:r>
        <w:rPr>
          <w:rFonts w:ascii="Times New Roman"/>
          <w:b w:val="false"/>
          <w:i w:val="false"/>
          <w:color w:val="000000"/>
          <w:sz w:val="28"/>
        </w:rPr>
        <w:t>
</w:t>
      </w:r>
      <w:r>
        <w:rPr>
          <w:rFonts w:ascii="Times New Roman"/>
          <w:b w:val="false"/>
          <w:i w:val="false"/>
          <w:color w:val="000000"/>
          <w:sz w:val="28"/>
        </w:rPr>
        <w:t>
      6) өзге де материалдық шығындар;</w:t>
      </w:r>
      <w:r>
        <w:br/>
      </w:r>
      <w:r>
        <w:rPr>
          <w:rFonts w:ascii="Times New Roman"/>
          <w:b w:val="false"/>
          <w:i w:val="false"/>
          <w:color w:val="000000"/>
          <w:sz w:val="28"/>
        </w:rPr>
        <w:t>
</w:t>
      </w:r>
      <w:r>
        <w:rPr>
          <w:rFonts w:ascii="Times New Roman"/>
          <w:b w:val="false"/>
          <w:i w:val="false"/>
          <w:color w:val="000000"/>
          <w:sz w:val="28"/>
        </w:rPr>
        <w:t>
      7) жедел басқарманың меншік құқығы бар, субъектілердің иелігіндегі негізгі құрал-жабдықтардың барлық түрлері бойынша өтелімдік аударымдардың есепті кезеңде бөлінген сомасы, сондай-ақ ұзақ мерзімге жалға берілетін негізгі құралдар;</w:t>
      </w:r>
      <w:r>
        <w:br/>
      </w:r>
      <w:r>
        <w:rPr>
          <w:rFonts w:ascii="Times New Roman"/>
          <w:b w:val="false"/>
          <w:i w:val="false"/>
          <w:color w:val="000000"/>
          <w:sz w:val="28"/>
        </w:rPr>
        <w:t>
</w:t>
      </w:r>
      <w:r>
        <w:rPr>
          <w:rFonts w:ascii="Times New Roman"/>
          <w:b w:val="false"/>
          <w:i w:val="false"/>
          <w:color w:val="000000"/>
          <w:sz w:val="28"/>
        </w:rPr>
        <w:t>
      8) жалақы төлеміне шығыстар;</w:t>
      </w:r>
      <w:r>
        <w:br/>
      </w:r>
      <w:r>
        <w:rPr>
          <w:rFonts w:ascii="Times New Roman"/>
          <w:b w:val="false"/>
          <w:i w:val="false"/>
          <w:color w:val="000000"/>
          <w:sz w:val="28"/>
        </w:rPr>
        <w:t>
</w:t>
      </w:r>
      <w:r>
        <w:rPr>
          <w:rFonts w:ascii="Times New Roman"/>
          <w:b w:val="false"/>
          <w:i w:val="false"/>
          <w:color w:val="000000"/>
          <w:sz w:val="28"/>
        </w:rPr>
        <w:t>
      9) өзге де шығыстар: салықтар мен бюджетке төленетін басқа да міндетті төлемдер, іс-сапарлық, өкілдік шығыстар, қайырымдылық көмек және т. б.;</w:t>
      </w:r>
      <w:r>
        <w:br/>
      </w:r>
      <w:r>
        <w:rPr>
          <w:rFonts w:ascii="Times New Roman"/>
          <w:b w:val="false"/>
          <w:i w:val="false"/>
          <w:color w:val="000000"/>
          <w:sz w:val="28"/>
        </w:rPr>
        <w:t>
</w:t>
      </w:r>
      <w:r>
        <w:rPr>
          <w:rFonts w:ascii="Times New Roman"/>
          <w:b w:val="false"/>
          <w:i w:val="false"/>
          <w:color w:val="000000"/>
          <w:sz w:val="28"/>
        </w:rPr>
        <w:t>
      10) кеңестік, тергеу жүргізу бойынша және қауіпсіздікті қамтамасыз ету, жарнама, банктік қызметтер және т.б. қызметтерін тараптық ұйымдармен ұсынылатын қызметтер құны;</w:t>
      </w:r>
      <w:r>
        <w:br/>
      </w:r>
      <w:r>
        <w:rPr>
          <w:rFonts w:ascii="Times New Roman"/>
          <w:b w:val="false"/>
          <w:i w:val="false"/>
          <w:color w:val="000000"/>
          <w:sz w:val="28"/>
        </w:rPr>
        <w:t>
</w:t>
      </w:r>
      <w:r>
        <w:rPr>
          <w:rFonts w:ascii="Times New Roman"/>
          <w:b w:val="false"/>
          <w:i w:val="false"/>
          <w:color w:val="000000"/>
          <w:sz w:val="28"/>
        </w:rPr>
        <w:t>
      11) ағымдық жөндеу, коммуналдық қызметтер және т.б.</w:t>
      </w:r>
      <w:r>
        <w:br/>
      </w:r>
      <w:r>
        <w:rPr>
          <w:rFonts w:ascii="Times New Roman"/>
          <w:b w:val="false"/>
          <w:i w:val="false"/>
          <w:color w:val="000000"/>
          <w:sz w:val="28"/>
        </w:rPr>
        <w:t>
</w:t>
      </w:r>
      <w:r>
        <w:rPr>
          <w:rFonts w:ascii="Times New Roman"/>
          <w:b w:val="false"/>
          <w:i w:val="false"/>
          <w:color w:val="000000"/>
          <w:sz w:val="28"/>
        </w:rPr>
        <w:t>
      Көрсетілген қызметтер көлеміне мерзімін ұзарту, оның шығарылуы мен өнімділігін өсіру (мұндай шығындар негізгі капиталға жалпы жинақтау ретінде түсіндіріледі) мақсатында құрылысқа немесе ғимараттарға күрделі жөндеу және құрылғыларды жаңарту және машиналар мен жабдықтар жөндеу шығыстары қосылмайды.</w:t>
      </w:r>
      <w:r>
        <w:br/>
      </w:r>
      <w:r>
        <w:rPr>
          <w:rFonts w:ascii="Times New Roman"/>
          <w:b w:val="false"/>
          <w:i w:val="false"/>
          <w:color w:val="000000"/>
          <w:sz w:val="28"/>
        </w:rPr>
        <w:t>
</w:t>
      </w:r>
      <w:r>
        <w:rPr>
          <w:rFonts w:ascii="Times New Roman"/>
          <w:b w:val="false"/>
          <w:i w:val="false"/>
          <w:color w:val="000000"/>
          <w:sz w:val="28"/>
        </w:rPr>
        <w:t>
      7. 3 бөлімде қосалқы қызмет түрлері бойынша 1 бөлімде көрсетілген мәліметтерді қоспағанда өндірілген өнімнің (жұмыс, қызмет көрсетудің) көлемі туралы мәлімет көрсетіледі.</w:t>
      </w:r>
      <w:r>
        <w:br/>
      </w:r>
      <w:r>
        <w:rPr>
          <w:rFonts w:ascii="Times New Roman"/>
          <w:b w:val="false"/>
          <w:i w:val="false"/>
          <w:color w:val="000000"/>
          <w:sz w:val="28"/>
        </w:rPr>
        <w:t>
</w:t>
      </w:r>
      <w:r>
        <w:rPr>
          <w:rFonts w:ascii="Times New Roman"/>
          <w:b w:val="false"/>
          <w:i w:val="false"/>
          <w:color w:val="000000"/>
          <w:sz w:val="28"/>
        </w:rPr>
        <w:t>
      Қосалқы қызмет түрлері бойынша көрсетілген қызметтер тізбесі 5-таңбалы бөлінісінде Экономикалық қызмет түрлерінің жалпы номенклатурасына сәйкес көрсетіледі.</w:t>
      </w:r>
      <w:r>
        <w:br/>
      </w:r>
      <w:r>
        <w:rPr>
          <w:rFonts w:ascii="Times New Roman"/>
          <w:b w:val="false"/>
          <w:i w:val="false"/>
          <w:color w:val="000000"/>
          <w:sz w:val="28"/>
        </w:rPr>
        <w:t>
</w:t>
      </w:r>
      <w:r>
        <w:rPr>
          <w:rFonts w:ascii="Times New Roman"/>
          <w:b w:val="false"/>
          <w:i w:val="false"/>
          <w:color w:val="000000"/>
          <w:sz w:val="28"/>
        </w:rPr>
        <w:t>
      8. 4-ші бөлімнің 16 - 19 жолдарын негізгі және қосалқы қызмет түрлерімен ЭҚЖЖ-нің 68.2 кодымен, теңгерімінде сауда объектілері бар кәсіпорындар толтырады.</w:t>
      </w:r>
      <w:r>
        <w:br/>
      </w:r>
      <w:r>
        <w:rPr>
          <w:rFonts w:ascii="Times New Roman"/>
          <w:b w:val="false"/>
          <w:i w:val="false"/>
          <w:color w:val="000000"/>
          <w:sz w:val="28"/>
        </w:rPr>
        <w:t>
</w:t>
      </w:r>
      <w:r>
        <w:rPr>
          <w:rFonts w:ascii="Times New Roman"/>
          <w:b w:val="false"/>
          <w:i w:val="false"/>
          <w:color w:val="000000"/>
          <w:sz w:val="28"/>
        </w:rPr>
        <w:t>
      20 жолында жалға беру пунктері (СКУ 77.21.10, 77.22.10, 77.29.11, 77.29.12, 77.29.13, 77.29.14, 77.29.15, 77.29.16, 77.29.19), жағажай (93.29.11), паркте орналасқандардан басқа ойын-сауық автоматтарының үй-жайлары (93.29.22), қоғамдық әжетханалар (СКУ 96.04.10.300), неке қию агенттіктер және танысу қызметтері (СКУ 96.09.19.200), экстрасенстер, спириттар, балгерлер жұмыс істейтін үй-жайлар (СКУ 96.09.19.400, 96.09.19.500), аяқ-киім тазалауға арналған үй-жайлар (96.09.19.600) есепке алынады.</w:t>
      </w:r>
      <w:r>
        <w:br/>
      </w:r>
      <w:r>
        <w:rPr>
          <w:rFonts w:ascii="Times New Roman"/>
          <w:b w:val="false"/>
          <w:i w:val="false"/>
          <w:color w:val="000000"/>
          <w:sz w:val="28"/>
        </w:rPr>
        <w:t>
</w:t>
      </w:r>
      <w:r>
        <w:rPr>
          <w:rFonts w:ascii="Times New Roman"/>
          <w:b w:val="false"/>
          <w:i w:val="false"/>
          <w:color w:val="000000"/>
          <w:sz w:val="28"/>
        </w:rPr>
        <w:t>
      20 жолда мәдениет саласының объектілері (кітапханалар, театрлар, парктер, клубтар, кинотеатрлар, концерт залдары, хайуанаттар парктері, қорықтар, мұражайлар), сондай-ақ жалға берілетін пәтерлер және басқа да үй-жайлар есепке алынбайды.</w:t>
      </w:r>
      <w:r>
        <w:br/>
      </w:r>
      <w:r>
        <w:rPr>
          <w:rFonts w:ascii="Times New Roman"/>
          <w:b w:val="false"/>
          <w:i w:val="false"/>
          <w:color w:val="000000"/>
          <w:sz w:val="28"/>
        </w:rPr>
        <w:t>
</w:t>
      </w:r>
      <w:r>
        <w:rPr>
          <w:rFonts w:ascii="Times New Roman"/>
          <w:b w:val="false"/>
          <w:i w:val="false"/>
          <w:color w:val="000000"/>
          <w:sz w:val="28"/>
        </w:rPr>
        <w:t>
      9. 12. Арифметикалық - логикалық бақылау</w:t>
      </w:r>
      <w:r>
        <w:br/>
      </w:r>
      <w:r>
        <w:rPr>
          <w:rFonts w:ascii="Times New Roman"/>
          <w:b w:val="false"/>
          <w:i w:val="false"/>
          <w:color w:val="000000"/>
          <w:sz w:val="28"/>
        </w:rPr>
        <w:t>
</w:t>
      </w:r>
      <w:r>
        <w:rPr>
          <w:rFonts w:ascii="Times New Roman"/>
          <w:b w:val="false"/>
          <w:i w:val="false"/>
          <w:color w:val="000000"/>
          <w:sz w:val="28"/>
        </w:rPr>
        <w:t>
      2 бөлім. Көрсетілген қызмет көлемі туралы ақпарат</w:t>
      </w:r>
      <w:r>
        <w:br/>
      </w:r>
      <w:r>
        <w:rPr>
          <w:rFonts w:ascii="Times New Roman"/>
          <w:b w:val="false"/>
          <w:i w:val="false"/>
          <w:color w:val="000000"/>
          <w:sz w:val="28"/>
        </w:rPr>
        <w:t>
</w:t>
      </w:r>
      <w:r>
        <w:rPr>
          <w:rFonts w:ascii="Times New Roman"/>
          <w:b w:val="false"/>
          <w:i w:val="false"/>
          <w:color w:val="000000"/>
          <w:sz w:val="28"/>
        </w:rPr>
        <w:t xml:space="preserve">
      1 жол = ҚСЖ-нің 9 белгісі бойынша жолдардың </w:t>
      </w: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52400" cy="1905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xml:space="preserve">
      1 баған = барлық жолдар бойынша 2, 3 бағандардың </w:t>
      </w: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52400" cy="1905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3 бөлім. Қосалқы қызмет түрлері бойынша өндірілген өнім (жұмыс, қызмет) көлемі туралы ақпарат</w:t>
      </w:r>
      <w:r>
        <w:br/>
      </w:r>
      <w:r>
        <w:rPr>
          <w:rFonts w:ascii="Times New Roman"/>
          <w:b w:val="false"/>
          <w:i w:val="false"/>
          <w:color w:val="000000"/>
          <w:sz w:val="28"/>
        </w:rPr>
        <w:t>
</w:t>
      </w:r>
      <w:r>
        <w:rPr>
          <w:rFonts w:ascii="Times New Roman"/>
          <w:b w:val="false"/>
          <w:i w:val="false"/>
          <w:color w:val="000000"/>
          <w:sz w:val="28"/>
        </w:rPr>
        <w:t xml:space="preserve">
      1 жол = барлық жолдардың </w:t>
      </w: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52400" cy="190500"/>
                    </a:xfrm>
                    <a:prstGeom prst="rect">
                      <a:avLst/>
                    </a:prstGeom>
                  </pic:spPr>
                </pic:pic>
              </a:graphicData>
            </a:graphic>
          </wp:inline>
        </w:drawing>
      </w:r>
    </w:p>
    <w:bookmarkEnd w:id="87"/>
    <w:bookmarkStart w:name="z451" w:id="8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2010 жылғы 20 қыркүйектегі   </w:t>
      </w:r>
      <w:r>
        <w:br/>
      </w:r>
      <w:r>
        <w:rPr>
          <w:rFonts w:ascii="Times New Roman"/>
          <w:b w:val="false"/>
          <w:i w:val="false"/>
          <w:color w:val="000000"/>
          <w:sz w:val="28"/>
        </w:rPr>
        <w:t xml:space="preserve">
№ 264 бұйрығына 21-қосымша  </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4079"/>
        <w:gridCol w:w="4728"/>
      </w:tblGrid>
      <w:tr>
        <w:trPr>
          <w:trHeight w:val="30" w:hRule="atLeast"/>
        </w:trPr>
        <w:tc>
          <w:tcPr>
            <w:tcW w:w="4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168400" cy="838200"/>
                          </a:xfrm>
                          <a:prstGeom prst="rect">
                            <a:avLst/>
                          </a:prstGeom>
                        </pic:spPr>
                      </pic:pic>
                    </a:graphicData>
                  </a:graphic>
                </wp:inline>
              </w:drawing>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 міндетін</w:t>
            </w:r>
            <w:r>
              <w:br/>
            </w:r>
            <w:r>
              <w:rPr>
                <w:rFonts w:ascii="Times New Roman"/>
                <w:b w:val="false"/>
                <w:i w:val="false"/>
                <w:color w:val="000000"/>
                <w:sz w:val="20"/>
              </w:rPr>
              <w:t>
</w:t>
            </w:r>
            <w:r>
              <w:rPr>
                <w:rFonts w:ascii="Times New Roman"/>
                <w:b/>
                <w:i w:val="false"/>
                <w:color w:val="000000"/>
                <w:sz w:val="20"/>
              </w:rPr>
              <w:t>атқарушының</w:t>
            </w:r>
            <w:r>
              <w:br/>
            </w:r>
            <w:r>
              <w:rPr>
                <w:rFonts w:ascii="Times New Roman"/>
                <w:b w:val="false"/>
                <w:i w:val="false"/>
                <w:color w:val="000000"/>
                <w:sz w:val="20"/>
              </w:rPr>
              <w:t>
</w:t>
            </w:r>
            <w:r>
              <w:rPr>
                <w:rFonts w:ascii="Times New Roman"/>
                <w:b/>
                <w:i w:val="false"/>
                <w:color w:val="000000"/>
                <w:sz w:val="20"/>
              </w:rPr>
              <w:t>2010 жылғы 20 қыркүйектегі</w:t>
            </w:r>
            <w:r>
              <w:br/>
            </w:r>
            <w:r>
              <w:rPr>
                <w:rFonts w:ascii="Times New Roman"/>
                <w:b w:val="false"/>
                <w:i w:val="false"/>
                <w:color w:val="000000"/>
                <w:sz w:val="20"/>
              </w:rPr>
              <w:t>
</w:t>
            </w:r>
            <w:r>
              <w:rPr>
                <w:rFonts w:ascii="Times New Roman"/>
                <w:b/>
                <w:i w:val="false"/>
                <w:color w:val="000000"/>
                <w:sz w:val="20"/>
              </w:rPr>
              <w:t>№ 264 бұйрығына</w:t>
            </w:r>
            <w:r>
              <w:br/>
            </w:r>
            <w:r>
              <w:rPr>
                <w:rFonts w:ascii="Times New Roman"/>
                <w:b w:val="false"/>
                <w:i w:val="false"/>
                <w:color w:val="000000"/>
                <w:sz w:val="20"/>
              </w:rPr>
              <w:t>
</w:t>
            </w:r>
            <w:r>
              <w:rPr>
                <w:rFonts w:ascii="Times New Roman"/>
                <w:b/>
                <w:i w:val="false"/>
                <w:color w:val="000000"/>
                <w:sz w:val="20"/>
              </w:rPr>
              <w:t>21-қосымша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Приложение 21 к приказу исполняющего обязанности председателя Агентства Республики Казахстан по статистике </w:t>
            </w:r>
            <w:r>
              <w:br/>
            </w:r>
            <w:r>
              <w:rPr>
                <w:rFonts w:ascii="Times New Roman"/>
                <w:b w:val="false"/>
                <w:i w:val="false"/>
                <w:color w:val="000000"/>
                <w:sz w:val="20"/>
              </w:rPr>
              <w:t>
</w:t>
            </w:r>
            <w:r>
              <w:rPr>
                <w:rFonts w:ascii="Times New Roman"/>
                <w:b w:val="false"/>
                <w:i w:val="false"/>
                <w:color w:val="000000"/>
                <w:sz w:val="20"/>
              </w:rPr>
              <w:t>от 20 сентября 2010 года № 264</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саласындағы уәкілетті органның аумақтық органына тапсырады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уполномоченного органа в области государственной статистики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973"/>
              <w:gridCol w:w="1093"/>
              <w:gridCol w:w="1193"/>
              <w:gridCol w:w="1093"/>
              <w:gridCol w:w="19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дәйекті емес деректерді беру әкімшілік құқық бұзушылық болып табылады және </w:t>
            </w:r>
            <w:r>
              <w:rPr>
                <w:rFonts w:ascii="Times New Roman"/>
                <w:b/>
                <w:i w:val="false"/>
                <w:color w:val="000000"/>
                <w:sz w:val="20"/>
              </w:rPr>
              <w:t>Қазақстан Республикасының</w:t>
            </w:r>
            <w:r>
              <w:rPr>
                <w:rFonts w:ascii="Times New Roman"/>
                <w:b/>
                <w:i w:val="false"/>
                <w:color w:val="000000"/>
                <w:sz w:val="20"/>
              </w:rPr>
              <w:t xml:space="preserve"> қолданыстағы 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 xml:space="preserve">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w:t>
            </w:r>
            <w:r>
              <w:rPr>
                <w:rFonts w:ascii="Times New Roman"/>
                <w:b w:val="false"/>
                <w:i w:val="false"/>
                <w:color w:val="000000"/>
                <w:sz w:val="20"/>
              </w:rPr>
              <w:t>действующим законодательством Республики</w:t>
            </w:r>
            <w:r>
              <w:rPr>
                <w:rFonts w:ascii="Times New Roman"/>
                <w:b w:val="false"/>
                <w:i w:val="false"/>
                <w:color w:val="000000"/>
                <w:sz w:val="20"/>
              </w:rPr>
              <w:t xml:space="preserve"> Казахстан.</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0632103</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0632103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Көрсетілген қызметтер көлемі туралы жеке кәсіпкерлерді зерттеу сауалнамасы</w:t>
            </w:r>
            <w:r>
              <w:br/>
            </w:r>
            <w:r>
              <w:rPr>
                <w:rFonts w:ascii="Times New Roman"/>
                <w:b/>
                <w:i w:val="false"/>
                <w:color w:val="000000"/>
              </w:rPr>
              <w:t>
Анкета обследования индивидуальных предпринимателей об объеме оказанных услуг</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К-020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Жартыжылдық, жылдық</w:t>
            </w:r>
            <w:r>
              <w:br/>
            </w:r>
            <w:r>
              <w:rPr>
                <w:rFonts w:ascii="Times New Roman"/>
                <w:b w:val="false"/>
                <w:i w:val="false"/>
                <w:color w:val="000000"/>
                <w:sz w:val="20"/>
              </w:rPr>
              <w:t>
</w:t>
            </w:r>
            <w:r>
              <w:rPr>
                <w:rFonts w:ascii="Times New Roman"/>
                <w:b w:val="false"/>
                <w:i w:val="false"/>
                <w:color w:val="000000"/>
                <w:sz w:val="20"/>
              </w:rPr>
              <w:t>Полугодовая,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Есептік кезең  </w:t>
            </w:r>
            <w:r>
              <w:rPr>
                <w:rFonts w:ascii="Times New Roman"/>
                <w:b w:val="false"/>
                <w:i w:val="false"/>
                <w:color w:val="000000"/>
                <w:sz w:val="20"/>
              </w:rPr>
              <w:t>  _   жартыжылдық   _ _</w:t>
            </w:r>
            <w:r>
              <w:rPr>
                <w:rFonts w:ascii="Times New Roman"/>
                <w:b/>
                <w:i w:val="false"/>
                <w:color w:val="000000"/>
                <w:sz w:val="20"/>
              </w:rPr>
              <w:t xml:space="preserve"> _ _  жыл</w:t>
            </w:r>
            <w:r>
              <w:br/>
            </w:r>
            <w:r>
              <w:rPr>
                <w:rFonts w:ascii="Times New Roman"/>
                <w:b w:val="false"/>
                <w:i w:val="false"/>
                <w:color w:val="000000"/>
                <w:sz w:val="20"/>
              </w:rPr>
              <w:t>
</w:t>
            </w:r>
            <w:r>
              <w:rPr>
                <w:rFonts w:ascii="Times New Roman"/>
                <w:b w:val="false"/>
                <w:i w:val="false"/>
                <w:color w:val="000000"/>
                <w:sz w:val="20"/>
              </w:rPr>
              <w:t>Отчетный период   |_|  полугодие    |_|_|_|_|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 номенклатурасының (бұдан әрі - 5-таңбалы ЭҚЖЖ) келесі кодтары бойынша: 59.14.0; 59.20.0; 62.01.1, 62.01.2, 62.02.0, 62.09.0; 68.20.0, 68.31.1, 68.31.2; 69.20.0; 73.11.0, 73.12.0; 74.20.0; 74.30.0; 74.90.9; 75.00.0; 77.11.0, 77.12.0; 77.21.0, 77.22.0, 77.29.0; 77.31.0, 77.33.0; 80.10.0, 80.30.0; 82.19.0, 82.92.0, 82.99.0; 90.01.1, 90.01.2, 90.03.0; 91.01.2; 92.00.0; 93.12.0, 93.13.0, 93.19.0, 93.21.0, 93.29.1, 93.29.2, 93.29.3, 93.29.9; 95.11.0, 95.12.0, 95.21.0, 95.22.0, 95.23.1, 95.23.2, 95.24.0, 95.25.1, 95.25.2, 95.29.1, 95.29.2, 95.29.3, 95.29.4, 95.29.5, 95.29.6, 95.29.9; 96.01.1, 96.01.2, 96.02.0, 96.03.0, 96.04.0, 96.09.0 қызметі жүзеге асыратын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индивидуальные предприниматели, осуществляющие деятельность согласно кодам по Номенклатуре видов экономической деятельности (далее - ОКЭД 5-ти значный): 59.14.0; 59.20.0; 62.01.1, 62.01.2, 62.02.0, 62.09.0; 68.20.0, 68.31.1, 68.31.2; 69.20.0; 73.11.0, 73.12.0; 74.20.0; 74.30.0; 74.90.9; 75.00.0; 77.11.0, 77.12.0; 77.21.0, 77.22.0, 77.29.0; 77.31.0, 77.33.0; 80.10.0, 80.30.0; 82.19.0, 82.92.0, 82.99.0; 90.01.1, 90.01.2, 90.03.0; 91.01.2; 92.00.0; 93.12.0, 93.13.0, 93.19.0, 93.21.0, 93.29.1, 93.29.2, 93.29.3, 93.29.9; 95.11.0, 95.12.0, 95.21.0, 95.22.0, 95.23.1, 95.23.2, 95.24.0, 95.25.1, 95.25.2, 95.29.1, 95.29.2, 95.29.3, 95.29.4, 95.29.5, 95.29.6, 95.29.9; 96.01.1, 96.01.2, 96.02.0, 96.03.0, 96.04.0, 96.09.0.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30 наурыз, қаңтар-маусым үшін – 25 шілде.</w:t>
            </w:r>
            <w:r>
              <w:br/>
            </w:r>
            <w:r>
              <w:rPr>
                <w:rFonts w:ascii="Times New Roman"/>
                <w:b w:val="false"/>
                <w:i w:val="false"/>
                <w:color w:val="000000"/>
                <w:sz w:val="20"/>
              </w:rPr>
              <w:t>
</w:t>
            </w:r>
            <w:r>
              <w:rPr>
                <w:rFonts w:ascii="Times New Roman"/>
                <w:b w:val="false"/>
                <w:i w:val="false"/>
                <w:color w:val="000000"/>
                <w:sz w:val="20"/>
              </w:rPr>
              <w:t>Срок представления – 30 марта, за январь-июнь – 25 июля</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xml:space="preserve"> к</w:t>
            </w:r>
            <w:r>
              <w:rPr>
                <w:rFonts w:ascii="Times New Roman"/>
                <w:b/>
                <w:i w:val="false"/>
                <w:color w:val="000000"/>
                <w:sz w:val="20"/>
              </w:rPr>
              <w:t>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572" w:id="89"/>
    <w:p>
      <w:pPr>
        <w:spacing w:after="0"/>
        <w:ind w:left="0"/>
        <w:jc w:val="both"/>
      </w:pPr>
      <w:r>
        <w:rPr>
          <w:rFonts w:ascii="Times New Roman"/>
          <w:b w:val="false"/>
          <w:i w:val="false"/>
          <w:color w:val="000000"/>
          <w:sz w:val="28"/>
        </w:rPr>
        <w:t>
</w:t>
      </w:r>
      <w:r>
        <w:rPr>
          <w:rFonts w:ascii="Times New Roman"/>
          <w:b/>
          <w:i w:val="false"/>
          <w:color w:val="000000"/>
          <w:sz w:val="28"/>
        </w:rPr>
        <w:t>1. Көрсетілген қызмет көлемі туралы ақпаратты көрсетіңіз, мың теңге</w:t>
      </w:r>
      <w:r>
        <w:br/>
      </w:r>
      <w:r>
        <w:rPr>
          <w:rFonts w:ascii="Times New Roman"/>
          <w:b w:val="false"/>
          <w:i w:val="false"/>
          <w:color w:val="000000"/>
          <w:sz w:val="28"/>
        </w:rPr>
        <w:t>
</w:t>
      </w:r>
      <w:r>
        <w:rPr>
          <w:rFonts w:ascii="Times New Roman"/>
          <w:b w:val="false"/>
          <w:i w:val="false"/>
          <w:color w:val="000000"/>
          <w:sz w:val="28"/>
        </w:rPr>
        <w:t>   Укажите информацию об объеме оказанных услуг, тысяч тенге</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
        <w:gridCol w:w="2164"/>
        <w:gridCol w:w="1082"/>
        <w:gridCol w:w="2840"/>
        <w:gridCol w:w="1758"/>
        <w:gridCol w:w="2842"/>
      </w:tblGrid>
      <w:tr>
        <w:trPr>
          <w:trHeight w:val="390" w:hRule="atLeast"/>
        </w:trPr>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 xml:space="preserve">Код </w:t>
            </w:r>
            <w:r>
              <w:rPr>
                <w:rFonts w:ascii="Times New Roman"/>
                <w:b w:val="false"/>
                <w:i w:val="false"/>
                <w:color w:val="000000"/>
                <w:sz w:val="20"/>
              </w:rPr>
              <w:t>строки</w:t>
            </w:r>
          </w:p>
        </w:tc>
        <w:tc>
          <w:tcPr>
            <w:tcW w:w="2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деятельности</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 xml:space="preserve">Код </w:t>
            </w:r>
            <w:r>
              <w:rPr>
                <w:rFonts w:ascii="Times New Roman"/>
                <w:b w:val="false"/>
                <w:i w:val="false"/>
                <w:color w:val="000000"/>
                <w:sz w:val="20"/>
              </w:rPr>
              <w:t>ОКЭД</w:t>
            </w:r>
          </w:p>
        </w:tc>
        <w:tc>
          <w:tcPr>
            <w:tcW w:w="2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w:t>
            </w:r>
            <w:r>
              <w:rPr>
                <w:rFonts w:ascii="Times New Roman"/>
                <w:b/>
                <w:i w:val="false"/>
                <w:color w:val="000000"/>
                <w:sz w:val="20"/>
              </w:rPr>
              <w:t xml:space="preserve"> қызметтер көлемі</w:t>
            </w:r>
            <w:r>
              <w:br/>
            </w:r>
            <w:r>
              <w:rPr>
                <w:rFonts w:ascii="Times New Roman"/>
                <w:b w:val="false"/>
                <w:i w:val="false"/>
                <w:color w:val="000000"/>
                <w:sz w:val="20"/>
              </w:rPr>
              <w:t>
</w:t>
            </w:r>
            <w:r>
              <w:rPr>
                <w:rFonts w:ascii="Times New Roman"/>
                <w:b w:val="false"/>
                <w:i w:val="false"/>
                <w:color w:val="000000"/>
                <w:sz w:val="20"/>
              </w:rPr>
              <w:t xml:space="preserve">Объем оказанных </w:t>
            </w:r>
            <w:r>
              <w:rPr>
                <w:rFonts w:ascii="Times New Roman"/>
                <w:b w:val="false"/>
                <w:i w:val="false"/>
                <w:color w:val="000000"/>
                <w:sz w:val="20"/>
              </w:rPr>
              <w:t>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rPr>
                <w:rFonts w:ascii="Times New Roman"/>
                <w:b/>
                <w:i w:val="false"/>
                <w:color w:val="000000"/>
                <w:sz w:val="20"/>
              </w:rPr>
              <w:t xml:space="preserve"> қаражаты</w:t>
            </w:r>
            <w:r>
              <w:br/>
            </w:r>
            <w:r>
              <w:rPr>
                <w:rFonts w:ascii="Times New Roman"/>
                <w:b w:val="false"/>
                <w:i w:val="false"/>
                <w:color w:val="000000"/>
                <w:sz w:val="20"/>
              </w:rPr>
              <w:t>
</w:t>
            </w:r>
            <w:r>
              <w:rPr>
                <w:rFonts w:ascii="Times New Roman"/>
                <w:b w:val="false"/>
                <w:i w:val="false"/>
                <w:color w:val="000000"/>
                <w:sz w:val="20"/>
              </w:rPr>
              <w:t xml:space="preserve">средства </w:t>
            </w:r>
            <w:r>
              <w:rPr>
                <w:rFonts w:ascii="Times New Roman"/>
                <w:b w:val="false"/>
                <w:i w:val="false"/>
                <w:color w:val="000000"/>
                <w:sz w:val="20"/>
              </w:rPr>
              <w:t>населения</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тұтынушылардың</w:t>
            </w:r>
            <w:r>
              <w:rPr>
                <w:rFonts w:ascii="Times New Roman"/>
                <w:b/>
                <w:i w:val="false"/>
                <w:color w:val="000000"/>
                <w:sz w:val="20"/>
              </w:rPr>
              <w:t xml:space="preserve"> басқа санаттарының</w:t>
            </w:r>
            <w:r>
              <w:rPr>
                <w:rFonts w:ascii="Times New Roman"/>
                <w:b/>
                <w:i w:val="false"/>
                <w:color w:val="000000"/>
                <w:sz w:val="20"/>
              </w:rPr>
              <w:t xml:space="preserve"> қаражаты</w:t>
            </w:r>
            <w:r>
              <w:br/>
            </w:r>
            <w:r>
              <w:rPr>
                <w:rFonts w:ascii="Times New Roman"/>
                <w:b w:val="false"/>
                <w:i w:val="false"/>
                <w:color w:val="000000"/>
                <w:sz w:val="20"/>
              </w:rPr>
              <w:t>
</w:t>
            </w:r>
            <w:r>
              <w:rPr>
                <w:rFonts w:ascii="Times New Roman"/>
                <w:b w:val="false"/>
                <w:i w:val="false"/>
                <w:color w:val="000000"/>
                <w:sz w:val="20"/>
              </w:rPr>
              <w:t xml:space="preserve">средства других </w:t>
            </w:r>
            <w:r>
              <w:rPr>
                <w:rFonts w:ascii="Times New Roman"/>
                <w:b w:val="false"/>
                <w:i w:val="false"/>
                <w:color w:val="000000"/>
                <w:sz w:val="20"/>
              </w:rPr>
              <w:t xml:space="preserve">категорий потребителей </w:t>
            </w:r>
            <w:r>
              <w:rPr>
                <w:rFonts w:ascii="Times New Roman"/>
                <w:b w:val="false"/>
                <w:i w:val="false"/>
                <w:color w:val="000000"/>
                <w:sz w:val="20"/>
              </w:rPr>
              <w:t>услуг</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9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3" w:id="90"/>
    <w:p>
      <w:pPr>
        <w:spacing w:after="0"/>
        <w:ind w:left="0"/>
        <w:jc w:val="both"/>
      </w:pPr>
      <w:r>
        <w:rPr>
          <w:rFonts w:ascii="Times New Roman"/>
          <w:b w:val="false"/>
          <w:i w:val="false"/>
          <w:color w:val="000000"/>
          <w:sz w:val="28"/>
        </w:rPr>
        <w:t>
</w:t>
      </w:r>
      <w:r>
        <w:rPr>
          <w:rFonts w:ascii="Times New Roman"/>
          <w:b/>
          <w:i w:val="false"/>
          <w:color w:val="000000"/>
          <w:sz w:val="28"/>
        </w:rPr>
        <w:t>2. Қызмет көрсету саласында кәсіпорындар желілерінің нақты барын көрсетіңіз, бірлік (жылына бір рет толтырылады)</w:t>
      </w:r>
      <w:r>
        <w:br/>
      </w:r>
      <w:r>
        <w:rPr>
          <w:rFonts w:ascii="Times New Roman"/>
          <w:b w:val="false"/>
          <w:i w:val="false"/>
          <w:color w:val="000000"/>
          <w:sz w:val="28"/>
        </w:rPr>
        <w:t>
</w:t>
      </w:r>
      <w:r>
        <w:rPr>
          <w:rFonts w:ascii="Times New Roman"/>
          <w:b w:val="false"/>
          <w:i w:val="false"/>
          <w:color w:val="000000"/>
          <w:sz w:val="28"/>
        </w:rPr>
        <w:t>Укажите наличие сети предприятий сферы услуг, единиц (заполняется один раз в год)</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6724"/>
        <w:gridCol w:w="6088"/>
      </w:tblGrid>
      <w:tr>
        <w:trPr>
          <w:trHeight w:val="69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 xml:space="preserve">Код </w:t>
            </w:r>
            <w:r>
              <w:rPr>
                <w:rFonts w:ascii="Times New Roman"/>
                <w:b w:val="false"/>
                <w:i w:val="false"/>
                <w:color w:val="000000"/>
                <w:sz w:val="20"/>
              </w:rPr>
              <w:t>строки</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атаулары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2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 клубтары</w:t>
            </w:r>
            <w:r>
              <w:br/>
            </w:r>
            <w:r>
              <w:rPr>
                <w:rFonts w:ascii="Times New Roman"/>
                <w:b w:val="false"/>
                <w:i w:val="false"/>
                <w:color w:val="000000"/>
                <w:sz w:val="20"/>
              </w:rPr>
              <w:t>
</w:t>
            </w:r>
            <w:r>
              <w:rPr>
                <w:rFonts w:ascii="Times New Roman"/>
                <w:b w:val="false"/>
                <w:i w:val="false"/>
                <w:color w:val="000000"/>
                <w:sz w:val="20"/>
              </w:rPr>
              <w:t>Компьютерные клубы</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клубтары</w:t>
            </w:r>
            <w:r>
              <w:br/>
            </w:r>
            <w:r>
              <w:rPr>
                <w:rFonts w:ascii="Times New Roman"/>
                <w:b w:val="false"/>
                <w:i w:val="false"/>
                <w:color w:val="000000"/>
                <w:sz w:val="20"/>
              </w:rPr>
              <w:t>
</w:t>
            </w:r>
            <w:r>
              <w:rPr>
                <w:rFonts w:ascii="Times New Roman"/>
                <w:b w:val="false"/>
                <w:i w:val="false"/>
                <w:color w:val="000000"/>
                <w:sz w:val="20"/>
              </w:rPr>
              <w:t>"Интернет" клубы</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Ойын автоматтары салоны</w:t>
            </w:r>
            <w:r>
              <w:br/>
            </w:r>
            <w:r>
              <w:rPr>
                <w:rFonts w:ascii="Times New Roman"/>
                <w:b w:val="false"/>
                <w:i w:val="false"/>
                <w:color w:val="000000"/>
                <w:sz w:val="20"/>
              </w:rPr>
              <w:t>
</w:t>
            </w:r>
            <w:r>
              <w:rPr>
                <w:rFonts w:ascii="Times New Roman"/>
                <w:b w:val="false"/>
                <w:i w:val="false"/>
                <w:color w:val="000000"/>
                <w:sz w:val="20"/>
              </w:rPr>
              <w:t>Салон игровых автоматов</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Шаштараздар және сұлулық салондары</w:t>
            </w:r>
            <w:r>
              <w:br/>
            </w:r>
            <w:r>
              <w:rPr>
                <w:rFonts w:ascii="Times New Roman"/>
                <w:b w:val="false"/>
                <w:i w:val="false"/>
                <w:color w:val="000000"/>
                <w:sz w:val="20"/>
              </w:rPr>
              <w:t>
</w:t>
            </w:r>
            <w:r>
              <w:rPr>
                <w:rFonts w:ascii="Times New Roman"/>
                <w:b w:val="false"/>
                <w:i w:val="false"/>
                <w:color w:val="000000"/>
                <w:sz w:val="20"/>
              </w:rPr>
              <w:t>Парикмахерские и салоны красоты</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тазалау және кір жуатын үй</w:t>
            </w:r>
            <w:r>
              <w:br/>
            </w:r>
            <w:r>
              <w:rPr>
                <w:rFonts w:ascii="Times New Roman"/>
                <w:b w:val="false"/>
                <w:i w:val="false"/>
                <w:color w:val="000000"/>
                <w:sz w:val="20"/>
              </w:rPr>
              <w:t>
</w:t>
            </w:r>
            <w:r>
              <w:rPr>
                <w:rFonts w:ascii="Times New Roman"/>
                <w:b w:val="false"/>
                <w:i w:val="false"/>
                <w:color w:val="000000"/>
                <w:sz w:val="20"/>
              </w:rPr>
              <w:t>Химчистки и прачечные</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Фотосалондар</w:t>
            </w:r>
            <w:r>
              <w:br/>
            </w:r>
            <w:r>
              <w:rPr>
                <w:rFonts w:ascii="Times New Roman"/>
                <w:b w:val="false"/>
                <w:i w:val="false"/>
                <w:color w:val="000000"/>
                <w:sz w:val="20"/>
              </w:rPr>
              <w:t>
</w:t>
            </w:r>
            <w:r>
              <w:rPr>
                <w:rFonts w:ascii="Times New Roman"/>
                <w:b w:val="false"/>
                <w:i w:val="false"/>
                <w:color w:val="000000"/>
                <w:sz w:val="20"/>
              </w:rPr>
              <w:t>Фотосалоны</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Жарнамалық агенттіктер</w:t>
            </w:r>
            <w:r>
              <w:br/>
            </w:r>
            <w:r>
              <w:rPr>
                <w:rFonts w:ascii="Times New Roman"/>
                <w:b w:val="false"/>
                <w:i w:val="false"/>
                <w:color w:val="000000"/>
                <w:sz w:val="20"/>
              </w:rPr>
              <w:t>
</w:t>
            </w:r>
            <w:r>
              <w:rPr>
                <w:rFonts w:ascii="Times New Roman"/>
                <w:b w:val="false"/>
                <w:i w:val="false"/>
                <w:color w:val="000000"/>
                <w:sz w:val="20"/>
              </w:rPr>
              <w:t>Рекламные агентства</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Фитнес клубтары және жаттығу залдары</w:t>
            </w:r>
            <w:r>
              <w:br/>
            </w:r>
            <w:r>
              <w:rPr>
                <w:rFonts w:ascii="Times New Roman"/>
                <w:b w:val="false"/>
                <w:i w:val="false"/>
                <w:color w:val="000000"/>
                <w:sz w:val="20"/>
              </w:rPr>
              <w:t>
</w:t>
            </w:r>
            <w:r>
              <w:rPr>
                <w:rFonts w:ascii="Times New Roman"/>
                <w:b w:val="false"/>
                <w:i w:val="false"/>
                <w:color w:val="000000"/>
                <w:sz w:val="20"/>
              </w:rPr>
              <w:t>Фитнес клубы и тренажерные залы</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Теннистік корттар</w:t>
            </w:r>
            <w:r>
              <w:br/>
            </w:r>
            <w:r>
              <w:rPr>
                <w:rFonts w:ascii="Times New Roman"/>
                <w:b w:val="false"/>
                <w:i w:val="false"/>
                <w:color w:val="000000"/>
                <w:sz w:val="20"/>
              </w:rPr>
              <w:t>
</w:t>
            </w:r>
            <w:r>
              <w:rPr>
                <w:rFonts w:ascii="Times New Roman"/>
                <w:b w:val="false"/>
                <w:i w:val="false"/>
                <w:color w:val="000000"/>
                <w:sz w:val="20"/>
              </w:rPr>
              <w:t>Теннисные корты</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Гольф-клубтар</w:t>
            </w:r>
            <w:r>
              <w:br/>
            </w:r>
            <w:r>
              <w:rPr>
                <w:rFonts w:ascii="Times New Roman"/>
                <w:b w:val="false"/>
                <w:i w:val="false"/>
                <w:color w:val="000000"/>
                <w:sz w:val="20"/>
              </w:rPr>
              <w:t>
</w:t>
            </w:r>
            <w:r>
              <w:rPr>
                <w:rFonts w:ascii="Times New Roman"/>
                <w:b w:val="false"/>
                <w:i w:val="false"/>
                <w:color w:val="000000"/>
                <w:sz w:val="20"/>
              </w:rPr>
              <w:t>Гольф-клубы</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Казинолар және ойын үйлері</w:t>
            </w:r>
            <w:r>
              <w:br/>
            </w:r>
            <w:r>
              <w:rPr>
                <w:rFonts w:ascii="Times New Roman"/>
                <w:b w:val="false"/>
                <w:i w:val="false"/>
                <w:color w:val="000000"/>
                <w:sz w:val="20"/>
              </w:rPr>
              <w:t>
</w:t>
            </w:r>
            <w:r>
              <w:rPr>
                <w:rFonts w:ascii="Times New Roman"/>
                <w:b w:val="false"/>
                <w:i w:val="false"/>
                <w:color w:val="000000"/>
                <w:sz w:val="20"/>
              </w:rPr>
              <w:t>Казино и игорные дома</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Бильярд залдары</w:t>
            </w:r>
            <w:r>
              <w:br/>
            </w:r>
            <w:r>
              <w:rPr>
                <w:rFonts w:ascii="Times New Roman"/>
                <w:b w:val="false"/>
                <w:i w:val="false"/>
                <w:color w:val="000000"/>
                <w:sz w:val="20"/>
              </w:rPr>
              <w:t>
</w:t>
            </w:r>
            <w:r>
              <w:rPr>
                <w:rFonts w:ascii="Times New Roman"/>
                <w:b w:val="false"/>
                <w:i w:val="false"/>
                <w:color w:val="000000"/>
                <w:sz w:val="20"/>
              </w:rPr>
              <w:t>Бильярдные залы</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Моншалар және сауналар</w:t>
            </w:r>
            <w:r>
              <w:br/>
            </w:r>
            <w:r>
              <w:rPr>
                <w:rFonts w:ascii="Times New Roman"/>
                <w:b w:val="false"/>
                <w:i w:val="false"/>
                <w:color w:val="000000"/>
                <w:sz w:val="20"/>
              </w:rPr>
              <w:t>
</w:t>
            </w:r>
            <w:r>
              <w:rPr>
                <w:rFonts w:ascii="Times New Roman"/>
                <w:b w:val="false"/>
                <w:i w:val="false"/>
                <w:color w:val="000000"/>
                <w:sz w:val="20"/>
              </w:rPr>
              <w:t>Бани и сауны</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Жерлеу бюросы</w:t>
            </w:r>
            <w:r>
              <w:br/>
            </w:r>
            <w:r>
              <w:rPr>
                <w:rFonts w:ascii="Times New Roman"/>
                <w:b w:val="false"/>
                <w:i w:val="false"/>
                <w:color w:val="000000"/>
                <w:sz w:val="20"/>
              </w:rPr>
              <w:t>
</w:t>
            </w:r>
            <w:r>
              <w:rPr>
                <w:rFonts w:ascii="Times New Roman"/>
                <w:b w:val="false"/>
                <w:i w:val="false"/>
                <w:color w:val="000000"/>
                <w:sz w:val="20"/>
              </w:rPr>
              <w:t>Похоронные бюро</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 үйлері</w:t>
            </w:r>
            <w:r>
              <w:br/>
            </w:r>
            <w:r>
              <w:rPr>
                <w:rFonts w:ascii="Times New Roman"/>
                <w:b w:val="false"/>
                <w:i w:val="false"/>
                <w:color w:val="000000"/>
                <w:sz w:val="20"/>
              </w:rPr>
              <w:t>
</w:t>
            </w:r>
            <w:r>
              <w:rPr>
                <w:rFonts w:ascii="Times New Roman"/>
                <w:b w:val="false"/>
                <w:i w:val="false"/>
                <w:color w:val="000000"/>
                <w:sz w:val="20"/>
              </w:rPr>
              <w:t>Торговые дома</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Дүкендер</w:t>
            </w:r>
            <w:r>
              <w:br/>
            </w:r>
            <w:r>
              <w:rPr>
                <w:rFonts w:ascii="Times New Roman"/>
                <w:b w:val="false"/>
                <w:i w:val="false"/>
                <w:color w:val="000000"/>
                <w:sz w:val="20"/>
              </w:rPr>
              <w:t>
</w:t>
            </w:r>
            <w:r>
              <w:rPr>
                <w:rFonts w:ascii="Times New Roman"/>
                <w:b w:val="false"/>
                <w:i w:val="false"/>
                <w:color w:val="000000"/>
                <w:sz w:val="20"/>
              </w:rPr>
              <w:t>Магазины</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Павильондар</w:t>
            </w:r>
            <w:r>
              <w:br/>
            </w:r>
            <w:r>
              <w:rPr>
                <w:rFonts w:ascii="Times New Roman"/>
                <w:b w:val="false"/>
                <w:i w:val="false"/>
                <w:color w:val="000000"/>
                <w:sz w:val="20"/>
              </w:rPr>
              <w:t>
</w:t>
            </w:r>
            <w:r>
              <w:rPr>
                <w:rFonts w:ascii="Times New Roman"/>
                <w:b w:val="false"/>
                <w:i w:val="false"/>
                <w:color w:val="000000"/>
                <w:sz w:val="20"/>
              </w:rPr>
              <w:t>Павильоны</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Дәріханалар</w:t>
            </w:r>
            <w:r>
              <w:br/>
            </w:r>
            <w:r>
              <w:rPr>
                <w:rFonts w:ascii="Times New Roman"/>
                <w:b w:val="false"/>
                <w:i w:val="false"/>
                <w:color w:val="000000"/>
                <w:sz w:val="20"/>
              </w:rPr>
              <w:t>
</w:t>
            </w:r>
            <w:r>
              <w:rPr>
                <w:rFonts w:ascii="Times New Roman"/>
                <w:b w:val="false"/>
                <w:i w:val="false"/>
                <w:color w:val="000000"/>
                <w:sz w:val="20"/>
              </w:rPr>
              <w:t>Аптеки</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val="false"/>
                <w:i w:val="false"/>
                <w:color w:val="000000"/>
                <w:sz w:val="20"/>
              </w:rPr>
              <w:t>Прочие</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_________________________________ Адрес 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 Тел.: __________________________________</w:t>
      </w:r>
      <w:r>
        <w:br/>
      </w:r>
      <w:r>
        <w:rPr>
          <w:rFonts w:ascii="Times New Roman"/>
          <w:b w:val="false"/>
          <w:i w:val="false"/>
          <w:color w:val="000000"/>
          <w:sz w:val="28"/>
        </w:rPr>
        <w:t>
</w:t>
      </w:r>
      <w:r>
        <w:rPr>
          <w:rFonts w:ascii="Times New Roman"/>
          <w:b w:val="false"/>
          <w:i w:val="false"/>
          <w:color w:val="000000"/>
          <w:sz w:val="28"/>
        </w:rPr>
        <w:t>             _________________________________</w:t>
      </w:r>
      <w:r>
        <w:br/>
      </w:r>
      <w:r>
        <w:rPr>
          <w:rFonts w:ascii="Times New Roman"/>
          <w:b w:val="false"/>
          <w:i w:val="false"/>
          <w:color w:val="000000"/>
          <w:sz w:val="28"/>
        </w:rPr>
        <w:t>
                                               </w:t>
      </w: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                                               Адрес электронной  _____________________</w:t>
      </w:r>
      <w:r>
        <w:br/>
      </w:r>
      <w:r>
        <w:rPr>
          <w:rFonts w:ascii="Times New Roman"/>
          <w:b w:val="false"/>
          <w:i w:val="false"/>
          <w:color w:val="000000"/>
          <w:sz w:val="28"/>
        </w:rPr>
        <w:t>
</w:t>
      </w:r>
      <w:r>
        <w:rPr>
          <w:rFonts w:ascii="Times New Roman"/>
          <w:b w:val="false"/>
          <w:i w:val="false"/>
          <w:color w:val="000000"/>
          <w:sz w:val="28"/>
        </w:rPr>
        <w:t>                                               почты</w:t>
      </w:r>
      <w:r>
        <w:br/>
      </w:r>
      <w:r>
        <w:rPr>
          <w:rFonts w:ascii="Times New Roman"/>
          <w:b w:val="false"/>
          <w:i w:val="false"/>
          <w:color w:val="000000"/>
          <w:sz w:val="28"/>
        </w:rPr>
        <w:t>
</w:t>
      </w:r>
      <w:r>
        <w:rPr>
          <w:rFonts w:ascii="Times New Roman"/>
          <w:b/>
          <w:i w:val="false"/>
          <w:color w:val="000000"/>
          <w:sz w:val="28"/>
        </w:rPr>
        <w:t>Орындаушының аты-жөні және телефоны</w:t>
      </w:r>
      <w:r>
        <w:br/>
      </w:r>
      <w:r>
        <w:rPr>
          <w:rFonts w:ascii="Times New Roman"/>
          <w:b w:val="false"/>
          <w:i w:val="false"/>
          <w:color w:val="000000"/>
          <w:sz w:val="28"/>
        </w:rPr>
        <w:t>
</w:t>
      </w:r>
      <w:r>
        <w:rPr>
          <w:rFonts w:ascii="Times New Roman"/>
          <w:b w:val="false"/>
          <w:i w:val="false"/>
          <w:color w:val="000000"/>
          <w:sz w:val="28"/>
        </w:rPr>
        <w:t>Фамилия и телефон исполнителя ____________________________________ Тел.________________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(Аты-жөні,тегі, қолы)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________________________________  (Ф.И.О., подпись) ______________________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(Аты-жөні,тегі,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___________________________  (Ф.И.О., подпись) ______________________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w:t>
      </w:r>
      <w:r>
        <w:rPr>
          <w:rFonts w:ascii="Times New Roman"/>
          <w:b w:val="false"/>
          <w:i w:val="false"/>
          <w:color w:val="000000"/>
          <w:sz w:val="28"/>
        </w:rPr>
        <w:t>                                                                                 М.П</w:t>
      </w:r>
    </w:p>
    <w:bookmarkStart w:name="z452" w:id="9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2010 жылғы 20 қыркүйектегі  </w:t>
      </w:r>
      <w:r>
        <w:br/>
      </w:r>
      <w:r>
        <w:rPr>
          <w:rFonts w:ascii="Times New Roman"/>
          <w:b w:val="false"/>
          <w:i w:val="false"/>
          <w:color w:val="000000"/>
          <w:sz w:val="28"/>
        </w:rPr>
        <w:t xml:space="preserve">
№ 264 бұйрығына 22-қосымша  </w:t>
      </w:r>
    </w:p>
    <w:bookmarkEnd w:id="91"/>
    <w:bookmarkStart w:name="z453" w:id="92"/>
    <w:p>
      <w:pPr>
        <w:spacing w:after="0"/>
        <w:ind w:left="0"/>
        <w:jc w:val="left"/>
      </w:pPr>
      <w:r>
        <w:rPr>
          <w:rFonts w:ascii="Times New Roman"/>
          <w:b/>
          <w:i w:val="false"/>
          <w:color w:val="000000"/>
        </w:rPr>
        <w:t xml:space="preserve"> 
«Көрсетілген қызметтер көлемі туралы жеке кәсіпкерлерді зерттеу» (коды 0632103, индексі К-020, кезеңділігі жартыжылдық, жылдық) жалпымемлекеттік статистикалық байқаудың статистикалық нысанын толтыру жөніндегі нұсқаулық</w:t>
      </w:r>
    </w:p>
    <w:bookmarkEnd w:id="92"/>
    <w:bookmarkStart w:name="z454" w:id="93"/>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 тармақшаларына сәйкес әзірленген және «Көрсетілген қызметтер көлемі туралы жеке кәсіпкерлерді зерттеу» (коды 0632103, индексі К-020, кезеңділігі жартыжылдық, жылдық) жалпымемлекеттік статистикалық байқаудың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нысанын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дара кәсіпкерлер – жеке тұлғалардың табыс алуға бағытталған, олардың өз меншігіне негізделген және жеке тұлғалардың атынан, олардың тәуекелімен және олардың мүліктік жауапкершілігімен жүзеге асырылатын бастамашылық қызметі.</w:t>
      </w:r>
      <w:r>
        <w:br/>
      </w:r>
      <w:r>
        <w:rPr>
          <w:rFonts w:ascii="Times New Roman"/>
          <w:b w:val="false"/>
          <w:i w:val="false"/>
          <w:color w:val="000000"/>
          <w:sz w:val="28"/>
        </w:rPr>
        <w:t>
</w:t>
      </w:r>
      <w:r>
        <w:rPr>
          <w:rFonts w:ascii="Times New Roman"/>
          <w:b w:val="false"/>
          <w:i w:val="false"/>
          <w:color w:val="000000"/>
          <w:sz w:val="28"/>
        </w:rPr>
        <w:t>
      2) дүкен – саудалық, қосалқы, әкімшілік-тұрмыстық жайлармен қамтамасыз етілген күрделі жеке құрылыс немесе оның бөлігі, сондай-ақ тауарларды сату үшін дайындауға арналған қабылдау, сақтау жайлары. Дүкендер мамандандырылған, мамандандырылмаған, әмбебап болып бөлінеді.</w:t>
      </w:r>
      <w:r>
        <w:br/>
      </w:r>
      <w:r>
        <w:rPr>
          <w:rFonts w:ascii="Times New Roman"/>
          <w:b w:val="false"/>
          <w:i w:val="false"/>
          <w:color w:val="000000"/>
          <w:sz w:val="28"/>
        </w:rPr>
        <w:t>
</w:t>
      </w:r>
      <w:r>
        <w:rPr>
          <w:rFonts w:ascii="Times New Roman"/>
          <w:b w:val="false"/>
          <w:i w:val="false"/>
          <w:color w:val="000000"/>
          <w:sz w:val="28"/>
        </w:rPr>
        <w:t>
      3) павильон – бір немесе бірнеше жұмыс орындарына көзделген тауар қорларын сақтауға арналған сауда залы және бөлмелері бар жабдықталған құрылым.</w:t>
      </w:r>
      <w:r>
        <w:br/>
      </w:r>
      <w:r>
        <w:rPr>
          <w:rFonts w:ascii="Times New Roman"/>
          <w:b w:val="false"/>
          <w:i w:val="false"/>
          <w:color w:val="000000"/>
          <w:sz w:val="28"/>
        </w:rPr>
        <w:t>
</w:t>
      </w:r>
      <w:r>
        <w:rPr>
          <w:rFonts w:ascii="Times New Roman"/>
          <w:b w:val="false"/>
          <w:i w:val="false"/>
          <w:color w:val="000000"/>
          <w:sz w:val="28"/>
        </w:rPr>
        <w:t>
      4) сауда үйі сауда қызметіне арналған және сауда, әкімшілік-тұрмыстық және қойма жайлармен қамтамасыз етілген, және өз аумағының шегінде автокөлік құралдарының тұрақтары үшін алаңы бар, бүтіндей біркелкі басқарылатын қоғамдық тамақтандыру объектілері мен сауда объектілерінің жиынтығы орналасқан күрделі тұрақты құрылыс жатады.</w:t>
      </w:r>
      <w:r>
        <w:br/>
      </w:r>
      <w:r>
        <w:rPr>
          <w:rFonts w:ascii="Times New Roman"/>
          <w:b w:val="false"/>
          <w:i w:val="false"/>
          <w:color w:val="000000"/>
          <w:sz w:val="28"/>
        </w:rPr>
        <w:t>
</w:t>
      </w:r>
      <w:r>
        <w:rPr>
          <w:rFonts w:ascii="Times New Roman"/>
          <w:b w:val="false"/>
          <w:i w:val="false"/>
          <w:color w:val="000000"/>
          <w:sz w:val="28"/>
        </w:rPr>
        <w:t>
      3. Осы статистикалық нысанды Экономикалық қызмет түрлері номенклатурасының (бұдан әрі - 5-таңбалы ЭҚЖЖ) кодтарына сәйкес келесі қызмет түрлерімен айналысатын дара кәсіпкерлер толтырады:</w:t>
      </w:r>
      <w:r>
        <w:br/>
      </w:r>
      <w:r>
        <w:rPr>
          <w:rFonts w:ascii="Times New Roman"/>
          <w:b w:val="false"/>
          <w:i w:val="false"/>
          <w:color w:val="000000"/>
          <w:sz w:val="28"/>
        </w:rPr>
        <w:t>
</w:t>
      </w:r>
      <w:r>
        <w:rPr>
          <w:rFonts w:ascii="Times New Roman"/>
          <w:b w:val="false"/>
          <w:i w:val="false"/>
          <w:color w:val="000000"/>
          <w:sz w:val="28"/>
        </w:rPr>
        <w:t>
      59.14.0 - кинофильмдер көрсету бойынша қызмет</w:t>
      </w:r>
      <w:r>
        <w:br/>
      </w:r>
      <w:r>
        <w:rPr>
          <w:rFonts w:ascii="Times New Roman"/>
          <w:b w:val="false"/>
          <w:i w:val="false"/>
          <w:color w:val="000000"/>
          <w:sz w:val="28"/>
        </w:rPr>
        <w:t>
</w:t>
      </w:r>
      <w:r>
        <w:rPr>
          <w:rFonts w:ascii="Times New Roman"/>
          <w:b w:val="false"/>
          <w:i w:val="false"/>
          <w:color w:val="000000"/>
          <w:sz w:val="28"/>
        </w:rPr>
        <w:t>
      59.20.0 - фонограммалар мен музыкалық жазбаларды шығару бойынша қызмет</w:t>
      </w:r>
      <w:r>
        <w:br/>
      </w:r>
      <w:r>
        <w:rPr>
          <w:rFonts w:ascii="Times New Roman"/>
          <w:b w:val="false"/>
          <w:i w:val="false"/>
          <w:color w:val="000000"/>
          <w:sz w:val="28"/>
        </w:rPr>
        <w:t>
</w:t>
      </w:r>
      <w:r>
        <w:rPr>
          <w:rFonts w:ascii="Times New Roman"/>
          <w:b w:val="false"/>
          <w:i w:val="false"/>
          <w:color w:val="000000"/>
          <w:sz w:val="28"/>
        </w:rPr>
        <w:t>
      62.01.1 - бағдарламалық қамтамасыз етуді әзірлеу</w:t>
      </w:r>
      <w:r>
        <w:br/>
      </w:r>
      <w:r>
        <w:rPr>
          <w:rFonts w:ascii="Times New Roman"/>
          <w:b w:val="false"/>
          <w:i w:val="false"/>
          <w:color w:val="000000"/>
          <w:sz w:val="28"/>
        </w:rPr>
        <w:t>
</w:t>
      </w:r>
      <w:r>
        <w:rPr>
          <w:rFonts w:ascii="Times New Roman"/>
          <w:b w:val="false"/>
          <w:i w:val="false"/>
          <w:color w:val="000000"/>
          <w:sz w:val="28"/>
        </w:rPr>
        <w:t>
      62.01.2 – бағдарламалық қамтамасыз етуді сүйемелдеу</w:t>
      </w:r>
      <w:r>
        <w:br/>
      </w:r>
      <w:r>
        <w:rPr>
          <w:rFonts w:ascii="Times New Roman"/>
          <w:b w:val="false"/>
          <w:i w:val="false"/>
          <w:color w:val="000000"/>
          <w:sz w:val="28"/>
        </w:rPr>
        <w:t>
</w:t>
      </w:r>
      <w:r>
        <w:rPr>
          <w:rFonts w:ascii="Times New Roman"/>
          <w:b w:val="false"/>
          <w:i w:val="false"/>
          <w:color w:val="000000"/>
          <w:sz w:val="28"/>
        </w:rPr>
        <w:t>
      62.02.0 - компьютерлік технологиялар саласындағы кеңес беру қызметтері</w:t>
      </w:r>
      <w:r>
        <w:br/>
      </w:r>
      <w:r>
        <w:rPr>
          <w:rFonts w:ascii="Times New Roman"/>
          <w:b w:val="false"/>
          <w:i w:val="false"/>
          <w:color w:val="000000"/>
          <w:sz w:val="28"/>
        </w:rPr>
        <w:t>
</w:t>
      </w:r>
      <w:r>
        <w:rPr>
          <w:rFonts w:ascii="Times New Roman"/>
          <w:b w:val="false"/>
          <w:i w:val="false"/>
          <w:color w:val="000000"/>
          <w:sz w:val="28"/>
        </w:rPr>
        <w:t>
      62.09.0 - ақпараттық технологиялар мен компьютерлік жүйелер саласындағы қызметтің басқа түрлері</w:t>
      </w:r>
      <w:r>
        <w:br/>
      </w:r>
      <w:r>
        <w:rPr>
          <w:rFonts w:ascii="Times New Roman"/>
          <w:b w:val="false"/>
          <w:i w:val="false"/>
          <w:color w:val="000000"/>
          <w:sz w:val="28"/>
        </w:rPr>
        <w:t>
</w:t>
      </w:r>
      <w:r>
        <w:rPr>
          <w:rFonts w:ascii="Times New Roman"/>
          <w:b w:val="false"/>
          <w:i w:val="false"/>
          <w:color w:val="000000"/>
          <w:sz w:val="28"/>
        </w:rPr>
        <w:t>
      68.20.0 - жалға беру және жеке меншік немесе жалданатын жылжымайтын мүлікті пайдалану</w:t>
      </w:r>
      <w:r>
        <w:br/>
      </w:r>
      <w:r>
        <w:rPr>
          <w:rFonts w:ascii="Times New Roman"/>
          <w:b w:val="false"/>
          <w:i w:val="false"/>
          <w:color w:val="000000"/>
          <w:sz w:val="28"/>
        </w:rPr>
        <w:t>
</w:t>
      </w:r>
      <w:r>
        <w:rPr>
          <w:rFonts w:ascii="Times New Roman"/>
          <w:b w:val="false"/>
          <w:i w:val="false"/>
          <w:color w:val="000000"/>
          <w:sz w:val="28"/>
        </w:rPr>
        <w:t>
      68.31.1 - өндірістік-техникалық мақсаттағы жылжымайтын мүлікті сатып алу-сату және жалға беру кезіндегі делдалдық қызмет көрсету</w:t>
      </w:r>
      <w:r>
        <w:br/>
      </w:r>
      <w:r>
        <w:rPr>
          <w:rFonts w:ascii="Times New Roman"/>
          <w:b w:val="false"/>
          <w:i w:val="false"/>
          <w:color w:val="000000"/>
          <w:sz w:val="28"/>
        </w:rPr>
        <w:t>
</w:t>
      </w:r>
      <w:r>
        <w:rPr>
          <w:rFonts w:ascii="Times New Roman"/>
          <w:b w:val="false"/>
          <w:i w:val="false"/>
          <w:color w:val="000000"/>
          <w:sz w:val="28"/>
        </w:rPr>
        <w:t>
      68.31.2 - өндірістік емес мақсаттағы басқа да жылжымайтын мүлікті сатып алу-сату және жалға беру кезіндегі делдалдық қызмет көрсету</w:t>
      </w:r>
      <w:r>
        <w:br/>
      </w:r>
      <w:r>
        <w:rPr>
          <w:rFonts w:ascii="Times New Roman"/>
          <w:b w:val="false"/>
          <w:i w:val="false"/>
          <w:color w:val="000000"/>
          <w:sz w:val="28"/>
        </w:rPr>
        <w:t>
</w:t>
      </w:r>
      <w:r>
        <w:rPr>
          <w:rFonts w:ascii="Times New Roman"/>
          <w:b w:val="false"/>
          <w:i w:val="false"/>
          <w:color w:val="000000"/>
          <w:sz w:val="28"/>
        </w:rPr>
        <w:t>
      69.20.0 - бухгалтерлік есепке алу және аудит саласындағы қызмет; салық салу бойынша кеңес беру</w:t>
      </w:r>
      <w:r>
        <w:br/>
      </w:r>
      <w:r>
        <w:rPr>
          <w:rFonts w:ascii="Times New Roman"/>
          <w:b w:val="false"/>
          <w:i w:val="false"/>
          <w:color w:val="000000"/>
          <w:sz w:val="28"/>
        </w:rPr>
        <w:t>
</w:t>
      </w:r>
      <w:r>
        <w:rPr>
          <w:rFonts w:ascii="Times New Roman"/>
          <w:b w:val="false"/>
          <w:i w:val="false"/>
          <w:color w:val="000000"/>
          <w:sz w:val="28"/>
        </w:rPr>
        <w:t>
      73.11.0 - жарнама агенттіктерінің қызметі</w:t>
      </w:r>
      <w:r>
        <w:br/>
      </w:r>
      <w:r>
        <w:rPr>
          <w:rFonts w:ascii="Times New Roman"/>
          <w:b w:val="false"/>
          <w:i w:val="false"/>
          <w:color w:val="000000"/>
          <w:sz w:val="28"/>
        </w:rPr>
        <w:t>
</w:t>
      </w:r>
      <w:r>
        <w:rPr>
          <w:rFonts w:ascii="Times New Roman"/>
          <w:b w:val="false"/>
          <w:i w:val="false"/>
          <w:color w:val="000000"/>
          <w:sz w:val="28"/>
        </w:rPr>
        <w:t>
      73.12.0 - бұқаралық ақпарат құралдарында жарнама беру</w:t>
      </w:r>
      <w:r>
        <w:br/>
      </w:r>
      <w:r>
        <w:rPr>
          <w:rFonts w:ascii="Times New Roman"/>
          <w:b w:val="false"/>
          <w:i w:val="false"/>
          <w:color w:val="000000"/>
          <w:sz w:val="28"/>
        </w:rPr>
        <w:t>
</w:t>
      </w:r>
      <w:r>
        <w:rPr>
          <w:rFonts w:ascii="Times New Roman"/>
          <w:b w:val="false"/>
          <w:i w:val="false"/>
          <w:color w:val="000000"/>
          <w:sz w:val="28"/>
        </w:rPr>
        <w:t>
      74.20.0 - фотография саласындағы қызмет</w:t>
      </w:r>
      <w:r>
        <w:br/>
      </w:r>
      <w:r>
        <w:rPr>
          <w:rFonts w:ascii="Times New Roman"/>
          <w:b w:val="false"/>
          <w:i w:val="false"/>
          <w:color w:val="000000"/>
          <w:sz w:val="28"/>
        </w:rPr>
        <w:t>
</w:t>
      </w:r>
      <w:r>
        <w:rPr>
          <w:rFonts w:ascii="Times New Roman"/>
          <w:b w:val="false"/>
          <w:i w:val="false"/>
          <w:color w:val="000000"/>
          <w:sz w:val="28"/>
        </w:rPr>
        <w:t>
      74.30.0 - аударма (жазбаша және ауызша) ісі</w:t>
      </w:r>
      <w:r>
        <w:br/>
      </w:r>
      <w:r>
        <w:rPr>
          <w:rFonts w:ascii="Times New Roman"/>
          <w:b w:val="false"/>
          <w:i w:val="false"/>
          <w:color w:val="000000"/>
          <w:sz w:val="28"/>
        </w:rPr>
        <w:t>
</w:t>
      </w:r>
      <w:r>
        <w:rPr>
          <w:rFonts w:ascii="Times New Roman"/>
          <w:b w:val="false"/>
          <w:i w:val="false"/>
          <w:color w:val="000000"/>
          <w:sz w:val="28"/>
        </w:rPr>
        <w:t>
      74.90.9 – басқа санаттарға енгізілмеген басқа да кәсіби, ғылыми және техникалық қызмет</w:t>
      </w:r>
      <w:r>
        <w:br/>
      </w:r>
      <w:r>
        <w:rPr>
          <w:rFonts w:ascii="Times New Roman"/>
          <w:b w:val="false"/>
          <w:i w:val="false"/>
          <w:color w:val="000000"/>
          <w:sz w:val="28"/>
        </w:rPr>
        <w:t>
</w:t>
      </w:r>
      <w:r>
        <w:rPr>
          <w:rFonts w:ascii="Times New Roman"/>
          <w:b w:val="false"/>
          <w:i w:val="false"/>
          <w:color w:val="000000"/>
          <w:sz w:val="28"/>
        </w:rPr>
        <w:t>
      75.00.0 - ветеринарлық қызмет</w:t>
      </w:r>
      <w:r>
        <w:br/>
      </w:r>
      <w:r>
        <w:rPr>
          <w:rFonts w:ascii="Times New Roman"/>
          <w:b w:val="false"/>
          <w:i w:val="false"/>
          <w:color w:val="000000"/>
          <w:sz w:val="28"/>
        </w:rPr>
        <w:t>
</w:t>
      </w:r>
      <w:r>
        <w:rPr>
          <w:rFonts w:ascii="Times New Roman"/>
          <w:b w:val="false"/>
          <w:i w:val="false"/>
          <w:color w:val="000000"/>
          <w:sz w:val="28"/>
        </w:rPr>
        <w:t>
      77.11.0 – автомобильдер мен жеңіл автомобильдерді жалға алу және жалға беру</w:t>
      </w:r>
      <w:r>
        <w:br/>
      </w:r>
      <w:r>
        <w:rPr>
          <w:rFonts w:ascii="Times New Roman"/>
          <w:b w:val="false"/>
          <w:i w:val="false"/>
          <w:color w:val="000000"/>
          <w:sz w:val="28"/>
        </w:rPr>
        <w:t>
</w:t>
      </w:r>
      <w:r>
        <w:rPr>
          <w:rFonts w:ascii="Times New Roman"/>
          <w:b w:val="false"/>
          <w:i w:val="false"/>
          <w:color w:val="000000"/>
          <w:sz w:val="28"/>
        </w:rPr>
        <w:t>
      77.12.0 - жүк көліктерін жалға алу және жалға беру</w:t>
      </w:r>
      <w:r>
        <w:br/>
      </w:r>
      <w:r>
        <w:rPr>
          <w:rFonts w:ascii="Times New Roman"/>
          <w:b w:val="false"/>
          <w:i w:val="false"/>
          <w:color w:val="000000"/>
          <w:sz w:val="28"/>
        </w:rPr>
        <w:t>
</w:t>
      </w:r>
      <w:r>
        <w:rPr>
          <w:rFonts w:ascii="Times New Roman"/>
          <w:b w:val="false"/>
          <w:i w:val="false"/>
          <w:color w:val="000000"/>
          <w:sz w:val="28"/>
        </w:rPr>
        <w:t>
      77.21.0 - ойын-сауық және спорттық құрал-саймандарды жалдау және жалға алу</w:t>
      </w:r>
      <w:r>
        <w:br/>
      </w:r>
      <w:r>
        <w:rPr>
          <w:rFonts w:ascii="Times New Roman"/>
          <w:b w:val="false"/>
          <w:i w:val="false"/>
          <w:color w:val="000000"/>
          <w:sz w:val="28"/>
        </w:rPr>
        <w:t>
</w:t>
      </w:r>
      <w:r>
        <w:rPr>
          <w:rFonts w:ascii="Times New Roman"/>
          <w:b w:val="false"/>
          <w:i w:val="false"/>
          <w:color w:val="000000"/>
          <w:sz w:val="28"/>
        </w:rPr>
        <w:t>
      77.22.0 - бейне жазбалар мен дискілерді жалға беру</w:t>
      </w:r>
      <w:r>
        <w:br/>
      </w:r>
      <w:r>
        <w:rPr>
          <w:rFonts w:ascii="Times New Roman"/>
          <w:b w:val="false"/>
          <w:i w:val="false"/>
          <w:color w:val="000000"/>
          <w:sz w:val="28"/>
        </w:rPr>
        <w:t>
</w:t>
      </w:r>
      <w:r>
        <w:rPr>
          <w:rFonts w:ascii="Times New Roman"/>
          <w:b w:val="false"/>
          <w:i w:val="false"/>
          <w:color w:val="000000"/>
          <w:sz w:val="28"/>
        </w:rPr>
        <w:t>
      77.29.0 - жеке тұтынатын өзге заттарды және тұрмыстық тауарларды жалға беру және жалға алу</w:t>
      </w:r>
      <w:r>
        <w:br/>
      </w:r>
      <w:r>
        <w:rPr>
          <w:rFonts w:ascii="Times New Roman"/>
          <w:b w:val="false"/>
          <w:i w:val="false"/>
          <w:color w:val="000000"/>
          <w:sz w:val="28"/>
        </w:rPr>
        <w:t>
</w:t>
      </w:r>
      <w:r>
        <w:rPr>
          <w:rFonts w:ascii="Times New Roman"/>
          <w:b w:val="false"/>
          <w:i w:val="false"/>
          <w:color w:val="000000"/>
          <w:sz w:val="28"/>
        </w:rPr>
        <w:t xml:space="preserve">
      77.31.0 – ауыл шаруашылығы техникасы мен жабдықтарын жалға алу және жалға беру </w:t>
      </w:r>
      <w:r>
        <w:br/>
      </w:r>
      <w:r>
        <w:rPr>
          <w:rFonts w:ascii="Times New Roman"/>
          <w:b w:val="false"/>
          <w:i w:val="false"/>
          <w:color w:val="000000"/>
          <w:sz w:val="28"/>
        </w:rPr>
        <w:t>
</w:t>
      </w:r>
      <w:r>
        <w:rPr>
          <w:rFonts w:ascii="Times New Roman"/>
          <w:b w:val="false"/>
          <w:i w:val="false"/>
          <w:color w:val="000000"/>
          <w:sz w:val="28"/>
        </w:rPr>
        <w:t>
      77.33.0 - есептеуіш техниканы қоса алғанда, кеңсе машиналары мен жабдықтарды жалдау және жалға беру</w:t>
      </w:r>
      <w:r>
        <w:br/>
      </w:r>
      <w:r>
        <w:rPr>
          <w:rFonts w:ascii="Times New Roman"/>
          <w:b w:val="false"/>
          <w:i w:val="false"/>
          <w:color w:val="000000"/>
          <w:sz w:val="28"/>
        </w:rPr>
        <w:t>
</w:t>
      </w:r>
      <w:r>
        <w:rPr>
          <w:rFonts w:ascii="Times New Roman"/>
          <w:b w:val="false"/>
          <w:i w:val="false"/>
          <w:color w:val="000000"/>
          <w:sz w:val="28"/>
        </w:rPr>
        <w:t>
      80.10.0 - жеке күзет қызметінің жұмысы</w:t>
      </w:r>
      <w:r>
        <w:br/>
      </w:r>
      <w:r>
        <w:rPr>
          <w:rFonts w:ascii="Times New Roman"/>
          <w:b w:val="false"/>
          <w:i w:val="false"/>
          <w:color w:val="000000"/>
          <w:sz w:val="28"/>
        </w:rPr>
        <w:t>
</w:t>
      </w:r>
      <w:r>
        <w:rPr>
          <w:rFonts w:ascii="Times New Roman"/>
          <w:b w:val="false"/>
          <w:i w:val="false"/>
          <w:color w:val="000000"/>
          <w:sz w:val="28"/>
        </w:rPr>
        <w:t>
      80.30.0 - тергеу жүргізу жөніндегі қызмет</w:t>
      </w:r>
      <w:r>
        <w:br/>
      </w:r>
      <w:r>
        <w:rPr>
          <w:rFonts w:ascii="Times New Roman"/>
          <w:b w:val="false"/>
          <w:i w:val="false"/>
          <w:color w:val="000000"/>
          <w:sz w:val="28"/>
        </w:rPr>
        <w:t>
</w:t>
      </w:r>
      <w:r>
        <w:rPr>
          <w:rFonts w:ascii="Times New Roman"/>
          <w:b w:val="false"/>
          <w:i w:val="false"/>
          <w:color w:val="000000"/>
          <w:sz w:val="28"/>
        </w:rPr>
        <w:t>
      82.19.0 - фотокөшірмелеу жұмыстары, құжаттамалар дайындау және мамандандырылған кеңселік қызмет көрсетудің өзге де түрлері</w:t>
      </w:r>
      <w:r>
        <w:br/>
      </w:r>
      <w:r>
        <w:rPr>
          <w:rFonts w:ascii="Times New Roman"/>
          <w:b w:val="false"/>
          <w:i w:val="false"/>
          <w:color w:val="000000"/>
          <w:sz w:val="28"/>
        </w:rPr>
        <w:t>
</w:t>
      </w:r>
      <w:r>
        <w:rPr>
          <w:rFonts w:ascii="Times New Roman"/>
          <w:b w:val="false"/>
          <w:i w:val="false"/>
          <w:color w:val="000000"/>
          <w:sz w:val="28"/>
        </w:rPr>
        <w:t>
      82.92.0 - буып-түю</w:t>
      </w:r>
      <w:r>
        <w:br/>
      </w:r>
      <w:r>
        <w:rPr>
          <w:rFonts w:ascii="Times New Roman"/>
          <w:b w:val="false"/>
          <w:i w:val="false"/>
          <w:color w:val="000000"/>
          <w:sz w:val="28"/>
        </w:rPr>
        <w:t>
</w:t>
      </w:r>
      <w:r>
        <w:rPr>
          <w:rFonts w:ascii="Times New Roman"/>
          <w:b w:val="false"/>
          <w:i w:val="false"/>
          <w:color w:val="000000"/>
          <w:sz w:val="28"/>
        </w:rPr>
        <w:t>
      82.99.0 - басқа санаттарға енгізілмеген шаруашылық қызметіне қосалқы қызмет көрсетудің басқа түрлері</w:t>
      </w:r>
      <w:r>
        <w:br/>
      </w:r>
      <w:r>
        <w:rPr>
          <w:rFonts w:ascii="Times New Roman"/>
          <w:b w:val="false"/>
          <w:i w:val="false"/>
          <w:color w:val="000000"/>
          <w:sz w:val="28"/>
        </w:rPr>
        <w:t>
</w:t>
      </w:r>
      <w:r>
        <w:rPr>
          <w:rFonts w:ascii="Times New Roman"/>
          <w:b w:val="false"/>
          <w:i w:val="false"/>
          <w:color w:val="000000"/>
          <w:sz w:val="28"/>
        </w:rPr>
        <w:t>
      90.01.1 – театр қызметі</w:t>
      </w:r>
      <w:r>
        <w:br/>
      </w:r>
      <w:r>
        <w:rPr>
          <w:rFonts w:ascii="Times New Roman"/>
          <w:b w:val="false"/>
          <w:i w:val="false"/>
          <w:color w:val="000000"/>
          <w:sz w:val="28"/>
        </w:rPr>
        <w:t>
</w:t>
      </w:r>
      <w:r>
        <w:rPr>
          <w:rFonts w:ascii="Times New Roman"/>
          <w:b w:val="false"/>
          <w:i w:val="false"/>
          <w:color w:val="000000"/>
          <w:sz w:val="28"/>
        </w:rPr>
        <w:t>
      90.01.2 - концерт қызметі</w:t>
      </w:r>
      <w:r>
        <w:br/>
      </w:r>
      <w:r>
        <w:rPr>
          <w:rFonts w:ascii="Times New Roman"/>
          <w:b w:val="false"/>
          <w:i w:val="false"/>
          <w:color w:val="000000"/>
          <w:sz w:val="28"/>
        </w:rPr>
        <w:t>
</w:t>
      </w:r>
      <w:r>
        <w:rPr>
          <w:rFonts w:ascii="Times New Roman"/>
          <w:b w:val="false"/>
          <w:i w:val="false"/>
          <w:color w:val="000000"/>
          <w:sz w:val="28"/>
        </w:rPr>
        <w:t>
      90.03.0 - цирк қызметі</w:t>
      </w:r>
      <w:r>
        <w:br/>
      </w:r>
      <w:r>
        <w:rPr>
          <w:rFonts w:ascii="Times New Roman"/>
          <w:b w:val="false"/>
          <w:i w:val="false"/>
          <w:color w:val="000000"/>
          <w:sz w:val="28"/>
        </w:rPr>
        <w:t>
</w:t>
      </w:r>
      <w:r>
        <w:rPr>
          <w:rFonts w:ascii="Times New Roman"/>
          <w:b w:val="false"/>
          <w:i w:val="false"/>
          <w:color w:val="000000"/>
          <w:sz w:val="28"/>
        </w:rPr>
        <w:t>
      91.01.2 - оқырмандар залын, лекторийлер, көрсету залдарының қызметін қоса алғанда кітапхана қызметі</w:t>
      </w:r>
      <w:r>
        <w:br/>
      </w:r>
      <w:r>
        <w:rPr>
          <w:rFonts w:ascii="Times New Roman"/>
          <w:b w:val="false"/>
          <w:i w:val="false"/>
          <w:color w:val="000000"/>
          <w:sz w:val="28"/>
        </w:rPr>
        <w:t>
</w:t>
      </w:r>
      <w:r>
        <w:rPr>
          <w:rFonts w:ascii="Times New Roman"/>
          <w:b w:val="false"/>
          <w:i w:val="false"/>
          <w:color w:val="000000"/>
          <w:sz w:val="28"/>
        </w:rPr>
        <w:t>
      92.00.0 - құмар ойындар және бәс тігуді ұйымдастыру қызметі</w:t>
      </w:r>
      <w:r>
        <w:br/>
      </w:r>
      <w:r>
        <w:rPr>
          <w:rFonts w:ascii="Times New Roman"/>
          <w:b w:val="false"/>
          <w:i w:val="false"/>
          <w:color w:val="000000"/>
          <w:sz w:val="28"/>
        </w:rPr>
        <w:t>
</w:t>
      </w:r>
      <w:r>
        <w:rPr>
          <w:rFonts w:ascii="Times New Roman"/>
          <w:b w:val="false"/>
          <w:i w:val="false"/>
          <w:color w:val="000000"/>
          <w:sz w:val="28"/>
        </w:rPr>
        <w:t>
      93.12.0 - спорт клубтарының қызметі</w:t>
      </w:r>
      <w:r>
        <w:br/>
      </w:r>
      <w:r>
        <w:rPr>
          <w:rFonts w:ascii="Times New Roman"/>
          <w:b w:val="false"/>
          <w:i w:val="false"/>
          <w:color w:val="000000"/>
          <w:sz w:val="28"/>
        </w:rPr>
        <w:t>
</w:t>
      </w:r>
      <w:r>
        <w:rPr>
          <w:rFonts w:ascii="Times New Roman"/>
          <w:b w:val="false"/>
          <w:i w:val="false"/>
          <w:color w:val="000000"/>
          <w:sz w:val="28"/>
        </w:rPr>
        <w:t>
      93.13.0 - фитнесс-клубтардың қызметі</w:t>
      </w:r>
      <w:r>
        <w:br/>
      </w:r>
      <w:r>
        <w:rPr>
          <w:rFonts w:ascii="Times New Roman"/>
          <w:b w:val="false"/>
          <w:i w:val="false"/>
          <w:color w:val="000000"/>
          <w:sz w:val="28"/>
        </w:rPr>
        <w:t>
</w:t>
      </w:r>
      <w:r>
        <w:rPr>
          <w:rFonts w:ascii="Times New Roman"/>
          <w:b w:val="false"/>
          <w:i w:val="false"/>
          <w:color w:val="000000"/>
          <w:sz w:val="28"/>
        </w:rPr>
        <w:t>
      93.19.0 - спорт саласындағы өзге қызмет</w:t>
      </w:r>
      <w:r>
        <w:br/>
      </w:r>
      <w:r>
        <w:rPr>
          <w:rFonts w:ascii="Times New Roman"/>
          <w:b w:val="false"/>
          <w:i w:val="false"/>
          <w:color w:val="000000"/>
          <w:sz w:val="28"/>
        </w:rPr>
        <w:t>
</w:t>
      </w:r>
      <w:r>
        <w:rPr>
          <w:rFonts w:ascii="Times New Roman"/>
          <w:b w:val="false"/>
          <w:i w:val="false"/>
          <w:color w:val="000000"/>
          <w:sz w:val="28"/>
        </w:rPr>
        <w:t>
      93.21.0 - мәдени және демалыс саябақтары мен тақырыптық саябақтардың қызметі</w:t>
      </w:r>
      <w:r>
        <w:br/>
      </w:r>
      <w:r>
        <w:rPr>
          <w:rFonts w:ascii="Times New Roman"/>
          <w:b w:val="false"/>
          <w:i w:val="false"/>
          <w:color w:val="000000"/>
          <w:sz w:val="28"/>
        </w:rPr>
        <w:t>
</w:t>
      </w:r>
      <w:r>
        <w:rPr>
          <w:rFonts w:ascii="Times New Roman"/>
          <w:b w:val="false"/>
          <w:i w:val="false"/>
          <w:color w:val="000000"/>
          <w:sz w:val="28"/>
        </w:rPr>
        <w:t>
      93.29.1 - би залдарының, дискотекалардың қызметі</w:t>
      </w:r>
      <w:r>
        <w:br/>
      </w:r>
      <w:r>
        <w:rPr>
          <w:rFonts w:ascii="Times New Roman"/>
          <w:b w:val="false"/>
          <w:i w:val="false"/>
          <w:color w:val="000000"/>
          <w:sz w:val="28"/>
        </w:rPr>
        <w:t>
</w:t>
      </w:r>
      <w:r>
        <w:rPr>
          <w:rFonts w:ascii="Times New Roman"/>
          <w:b w:val="false"/>
          <w:i w:val="false"/>
          <w:color w:val="000000"/>
          <w:sz w:val="28"/>
        </w:rPr>
        <w:t>
      93.29.2 - родео, тирлар қызметі</w:t>
      </w:r>
      <w:r>
        <w:br/>
      </w:r>
      <w:r>
        <w:rPr>
          <w:rFonts w:ascii="Times New Roman"/>
          <w:b w:val="false"/>
          <w:i w:val="false"/>
          <w:color w:val="000000"/>
          <w:sz w:val="28"/>
        </w:rPr>
        <w:t>
</w:t>
      </w:r>
      <w:r>
        <w:rPr>
          <w:rFonts w:ascii="Times New Roman"/>
          <w:b w:val="false"/>
          <w:i w:val="false"/>
          <w:color w:val="000000"/>
          <w:sz w:val="28"/>
        </w:rPr>
        <w:t>
      93.29.3 - қуыршақ театрларының қызметі</w:t>
      </w:r>
      <w:r>
        <w:br/>
      </w:r>
      <w:r>
        <w:rPr>
          <w:rFonts w:ascii="Times New Roman"/>
          <w:b w:val="false"/>
          <w:i w:val="false"/>
          <w:color w:val="000000"/>
          <w:sz w:val="28"/>
        </w:rPr>
        <w:t>
</w:t>
      </w:r>
      <w:r>
        <w:rPr>
          <w:rFonts w:ascii="Times New Roman"/>
          <w:b w:val="false"/>
          <w:i w:val="false"/>
          <w:color w:val="000000"/>
          <w:sz w:val="28"/>
        </w:rPr>
        <w:t>
      93.29.9 - демалысты және ойын-сауықты ұйымдастыру жөніндегі қызметтің өзге де түрлері</w:t>
      </w:r>
      <w:r>
        <w:br/>
      </w:r>
      <w:r>
        <w:rPr>
          <w:rFonts w:ascii="Times New Roman"/>
          <w:b w:val="false"/>
          <w:i w:val="false"/>
          <w:color w:val="000000"/>
          <w:sz w:val="28"/>
        </w:rPr>
        <w:t>
</w:t>
      </w:r>
      <w:r>
        <w:rPr>
          <w:rFonts w:ascii="Times New Roman"/>
          <w:b w:val="false"/>
          <w:i w:val="false"/>
          <w:color w:val="000000"/>
          <w:sz w:val="28"/>
        </w:rPr>
        <w:t>
      95.11.0 - компьютерлер мен шалғай жабдықтарды жөндеу</w:t>
      </w:r>
      <w:r>
        <w:br/>
      </w:r>
      <w:r>
        <w:rPr>
          <w:rFonts w:ascii="Times New Roman"/>
          <w:b w:val="false"/>
          <w:i w:val="false"/>
          <w:color w:val="000000"/>
          <w:sz w:val="28"/>
        </w:rPr>
        <w:t>
</w:t>
      </w:r>
      <w:r>
        <w:rPr>
          <w:rFonts w:ascii="Times New Roman"/>
          <w:b w:val="false"/>
          <w:i w:val="false"/>
          <w:color w:val="000000"/>
          <w:sz w:val="28"/>
        </w:rPr>
        <w:t>
      95.12.0 - коммуникациялық жабдықтарды жөндеу</w:t>
      </w:r>
      <w:r>
        <w:br/>
      </w:r>
      <w:r>
        <w:rPr>
          <w:rFonts w:ascii="Times New Roman"/>
          <w:b w:val="false"/>
          <w:i w:val="false"/>
          <w:color w:val="000000"/>
          <w:sz w:val="28"/>
        </w:rPr>
        <w:t>
</w:t>
      </w:r>
      <w:r>
        <w:rPr>
          <w:rFonts w:ascii="Times New Roman"/>
          <w:b w:val="false"/>
          <w:i w:val="false"/>
          <w:color w:val="000000"/>
          <w:sz w:val="28"/>
        </w:rPr>
        <w:t>
      95.21.0 - тұрмыстық электрониканы жөндеу</w:t>
      </w:r>
      <w:r>
        <w:br/>
      </w:r>
      <w:r>
        <w:rPr>
          <w:rFonts w:ascii="Times New Roman"/>
          <w:b w:val="false"/>
          <w:i w:val="false"/>
          <w:color w:val="000000"/>
          <w:sz w:val="28"/>
        </w:rPr>
        <w:t>
</w:t>
      </w:r>
      <w:r>
        <w:rPr>
          <w:rFonts w:ascii="Times New Roman"/>
          <w:b w:val="false"/>
          <w:i w:val="false"/>
          <w:color w:val="000000"/>
          <w:sz w:val="28"/>
        </w:rPr>
        <w:t>
      95.22.0 - тұрмыстық аспаптарды және үй мен бау-бақша құрал-саймандарын жөндеу</w:t>
      </w:r>
      <w:r>
        <w:br/>
      </w:r>
      <w:r>
        <w:rPr>
          <w:rFonts w:ascii="Times New Roman"/>
          <w:b w:val="false"/>
          <w:i w:val="false"/>
          <w:color w:val="000000"/>
          <w:sz w:val="28"/>
        </w:rPr>
        <w:t>
</w:t>
      </w:r>
      <w:r>
        <w:rPr>
          <w:rFonts w:ascii="Times New Roman"/>
          <w:b w:val="false"/>
          <w:i w:val="false"/>
          <w:color w:val="000000"/>
          <w:sz w:val="28"/>
        </w:rPr>
        <w:t>
      95.23.1 - аяқ киімдерді жөндеу</w:t>
      </w:r>
      <w:r>
        <w:br/>
      </w:r>
      <w:r>
        <w:rPr>
          <w:rFonts w:ascii="Times New Roman"/>
          <w:b w:val="false"/>
          <w:i w:val="false"/>
          <w:color w:val="000000"/>
          <w:sz w:val="28"/>
        </w:rPr>
        <w:t>
</w:t>
      </w:r>
      <w:r>
        <w:rPr>
          <w:rFonts w:ascii="Times New Roman"/>
          <w:b w:val="false"/>
          <w:i w:val="false"/>
          <w:color w:val="000000"/>
          <w:sz w:val="28"/>
        </w:rPr>
        <w:t>
      95.23.2 - табиғи және жасанды теріден жасалған жол және галантерея бұйымдарын жөндеу</w:t>
      </w:r>
      <w:r>
        <w:br/>
      </w:r>
      <w:r>
        <w:rPr>
          <w:rFonts w:ascii="Times New Roman"/>
          <w:b w:val="false"/>
          <w:i w:val="false"/>
          <w:color w:val="000000"/>
          <w:sz w:val="28"/>
        </w:rPr>
        <w:t>
</w:t>
      </w:r>
      <w:r>
        <w:rPr>
          <w:rFonts w:ascii="Times New Roman"/>
          <w:b w:val="false"/>
          <w:i w:val="false"/>
          <w:color w:val="000000"/>
          <w:sz w:val="28"/>
        </w:rPr>
        <w:t>
      95.24.0 - жиһаздарды және үйге қажетті заттарды жөндеу</w:t>
      </w:r>
      <w:r>
        <w:br/>
      </w:r>
      <w:r>
        <w:rPr>
          <w:rFonts w:ascii="Times New Roman"/>
          <w:b w:val="false"/>
          <w:i w:val="false"/>
          <w:color w:val="000000"/>
          <w:sz w:val="28"/>
        </w:rPr>
        <w:t>
</w:t>
      </w:r>
      <w:r>
        <w:rPr>
          <w:rFonts w:ascii="Times New Roman"/>
          <w:b w:val="false"/>
          <w:i w:val="false"/>
          <w:color w:val="000000"/>
          <w:sz w:val="28"/>
        </w:rPr>
        <w:t>
      95.25.1 - қол және басқа сағаттарды жөндеу</w:t>
      </w:r>
      <w:r>
        <w:br/>
      </w:r>
      <w:r>
        <w:rPr>
          <w:rFonts w:ascii="Times New Roman"/>
          <w:b w:val="false"/>
          <w:i w:val="false"/>
          <w:color w:val="000000"/>
          <w:sz w:val="28"/>
        </w:rPr>
        <w:t>
</w:t>
      </w:r>
      <w:r>
        <w:rPr>
          <w:rFonts w:ascii="Times New Roman"/>
          <w:b w:val="false"/>
          <w:i w:val="false"/>
          <w:color w:val="000000"/>
          <w:sz w:val="28"/>
        </w:rPr>
        <w:t>
      95.25.2 - әшекей бұйымдарды жөндеу</w:t>
      </w:r>
      <w:r>
        <w:br/>
      </w:r>
      <w:r>
        <w:rPr>
          <w:rFonts w:ascii="Times New Roman"/>
          <w:b w:val="false"/>
          <w:i w:val="false"/>
          <w:color w:val="000000"/>
          <w:sz w:val="28"/>
        </w:rPr>
        <w:t>
</w:t>
      </w:r>
      <w:r>
        <w:rPr>
          <w:rFonts w:ascii="Times New Roman"/>
          <w:b w:val="false"/>
          <w:i w:val="false"/>
          <w:color w:val="000000"/>
          <w:sz w:val="28"/>
        </w:rPr>
        <w:t>
      95.29.1 - трикотаж және тоқыма тауарларды жөндеу</w:t>
      </w:r>
      <w:r>
        <w:br/>
      </w:r>
      <w:r>
        <w:rPr>
          <w:rFonts w:ascii="Times New Roman"/>
          <w:b w:val="false"/>
          <w:i w:val="false"/>
          <w:color w:val="000000"/>
          <w:sz w:val="28"/>
        </w:rPr>
        <w:t>
</w:t>
      </w:r>
      <w:r>
        <w:rPr>
          <w:rFonts w:ascii="Times New Roman"/>
          <w:b w:val="false"/>
          <w:i w:val="false"/>
          <w:color w:val="000000"/>
          <w:sz w:val="28"/>
        </w:rPr>
        <w:t>
      95.29.2 - тігін бұйымдарын, бас киімдерді және тоқыма галантерея бұйымдарын жөндеу</w:t>
      </w:r>
      <w:r>
        <w:br/>
      </w:r>
      <w:r>
        <w:rPr>
          <w:rFonts w:ascii="Times New Roman"/>
          <w:b w:val="false"/>
          <w:i w:val="false"/>
          <w:color w:val="000000"/>
          <w:sz w:val="28"/>
        </w:rPr>
        <w:t>
</w:t>
      </w:r>
      <w:r>
        <w:rPr>
          <w:rFonts w:ascii="Times New Roman"/>
          <w:b w:val="false"/>
          <w:i w:val="false"/>
          <w:color w:val="000000"/>
          <w:sz w:val="28"/>
        </w:rPr>
        <w:t>
      95.29.3 - аң терісі және тері бұйымдарын және бас киімдерді жөндеу</w:t>
      </w:r>
      <w:r>
        <w:br/>
      </w:r>
      <w:r>
        <w:rPr>
          <w:rFonts w:ascii="Times New Roman"/>
          <w:b w:val="false"/>
          <w:i w:val="false"/>
          <w:color w:val="000000"/>
          <w:sz w:val="28"/>
        </w:rPr>
        <w:t>
</w:t>
      </w:r>
      <w:r>
        <w:rPr>
          <w:rFonts w:ascii="Times New Roman"/>
          <w:b w:val="false"/>
          <w:i w:val="false"/>
          <w:color w:val="000000"/>
          <w:sz w:val="28"/>
        </w:rPr>
        <w:t>
      95.29.4 - музыкалық аспаптарды жөндеу</w:t>
      </w:r>
      <w:r>
        <w:br/>
      </w:r>
      <w:r>
        <w:rPr>
          <w:rFonts w:ascii="Times New Roman"/>
          <w:b w:val="false"/>
          <w:i w:val="false"/>
          <w:color w:val="000000"/>
          <w:sz w:val="28"/>
        </w:rPr>
        <w:t>
</w:t>
      </w:r>
      <w:r>
        <w:rPr>
          <w:rFonts w:ascii="Times New Roman"/>
          <w:b w:val="false"/>
          <w:i w:val="false"/>
          <w:color w:val="000000"/>
          <w:sz w:val="28"/>
        </w:rPr>
        <w:t>
      95.29.5 - кілем және кілем бұйымдарын жөндеу</w:t>
      </w:r>
      <w:r>
        <w:br/>
      </w:r>
      <w:r>
        <w:rPr>
          <w:rFonts w:ascii="Times New Roman"/>
          <w:b w:val="false"/>
          <w:i w:val="false"/>
          <w:color w:val="000000"/>
          <w:sz w:val="28"/>
        </w:rPr>
        <w:t>
</w:t>
      </w:r>
      <w:r>
        <w:rPr>
          <w:rFonts w:ascii="Times New Roman"/>
          <w:b w:val="false"/>
          <w:i w:val="false"/>
          <w:color w:val="000000"/>
          <w:sz w:val="28"/>
        </w:rPr>
        <w:t>
      95.29.6 - велосипед жөндеу</w:t>
      </w:r>
      <w:r>
        <w:br/>
      </w:r>
      <w:r>
        <w:rPr>
          <w:rFonts w:ascii="Times New Roman"/>
          <w:b w:val="false"/>
          <w:i w:val="false"/>
          <w:color w:val="000000"/>
          <w:sz w:val="28"/>
        </w:rPr>
        <w:t>
</w:t>
      </w:r>
      <w:r>
        <w:rPr>
          <w:rFonts w:ascii="Times New Roman"/>
          <w:b w:val="false"/>
          <w:i w:val="false"/>
          <w:color w:val="000000"/>
          <w:sz w:val="28"/>
        </w:rPr>
        <w:t>
      95.29.9 - өзге де тұрмыстық бұйымдарды және басқа топтамаларға енгізілмеген жеке пайдалану заттарын жөндеу</w:t>
      </w:r>
      <w:r>
        <w:br/>
      </w:r>
      <w:r>
        <w:rPr>
          <w:rFonts w:ascii="Times New Roman"/>
          <w:b w:val="false"/>
          <w:i w:val="false"/>
          <w:color w:val="000000"/>
          <w:sz w:val="28"/>
        </w:rPr>
        <w:t>
</w:t>
      </w:r>
      <w:r>
        <w:rPr>
          <w:rFonts w:ascii="Times New Roman"/>
          <w:b w:val="false"/>
          <w:i w:val="false"/>
          <w:color w:val="000000"/>
          <w:sz w:val="28"/>
        </w:rPr>
        <w:t>
      96.01.1 - төсек-орындарды жуу және тазалау</w:t>
      </w:r>
      <w:r>
        <w:br/>
      </w:r>
      <w:r>
        <w:rPr>
          <w:rFonts w:ascii="Times New Roman"/>
          <w:b w:val="false"/>
          <w:i w:val="false"/>
          <w:color w:val="000000"/>
          <w:sz w:val="28"/>
        </w:rPr>
        <w:t>
</w:t>
      </w:r>
      <w:r>
        <w:rPr>
          <w:rFonts w:ascii="Times New Roman"/>
          <w:b w:val="false"/>
          <w:i w:val="false"/>
          <w:color w:val="000000"/>
          <w:sz w:val="28"/>
        </w:rPr>
        <w:t>
      96.01.2 - химиялық тазалау және бояу</w:t>
      </w:r>
      <w:r>
        <w:br/>
      </w:r>
      <w:r>
        <w:rPr>
          <w:rFonts w:ascii="Times New Roman"/>
          <w:b w:val="false"/>
          <w:i w:val="false"/>
          <w:color w:val="000000"/>
          <w:sz w:val="28"/>
        </w:rPr>
        <w:t>
</w:t>
      </w:r>
      <w:r>
        <w:rPr>
          <w:rFonts w:ascii="Times New Roman"/>
          <w:b w:val="false"/>
          <w:i w:val="false"/>
          <w:color w:val="000000"/>
          <w:sz w:val="28"/>
        </w:rPr>
        <w:t>
      96.02.0 - шаштараздардың, сән салондарының қызметтерін ұсыну</w:t>
      </w:r>
      <w:r>
        <w:br/>
      </w:r>
      <w:r>
        <w:rPr>
          <w:rFonts w:ascii="Times New Roman"/>
          <w:b w:val="false"/>
          <w:i w:val="false"/>
          <w:color w:val="000000"/>
          <w:sz w:val="28"/>
        </w:rPr>
        <w:t>
</w:t>
      </w:r>
      <w:r>
        <w:rPr>
          <w:rFonts w:ascii="Times New Roman"/>
          <w:b w:val="false"/>
          <w:i w:val="false"/>
          <w:color w:val="000000"/>
          <w:sz w:val="28"/>
        </w:rPr>
        <w:t>
      96.03.0 - жерлеуді ұйымдастыру және олармен байланысты қызметтер ұсыну</w:t>
      </w:r>
      <w:r>
        <w:br/>
      </w:r>
      <w:r>
        <w:rPr>
          <w:rFonts w:ascii="Times New Roman"/>
          <w:b w:val="false"/>
          <w:i w:val="false"/>
          <w:color w:val="000000"/>
          <w:sz w:val="28"/>
        </w:rPr>
        <w:t>
</w:t>
      </w:r>
      <w:r>
        <w:rPr>
          <w:rFonts w:ascii="Times New Roman"/>
          <w:b w:val="false"/>
          <w:i w:val="false"/>
          <w:color w:val="000000"/>
          <w:sz w:val="28"/>
        </w:rPr>
        <w:t>
      96.04.0 - дене шынықтыру-сауықтыру қызметі</w:t>
      </w:r>
      <w:r>
        <w:br/>
      </w:r>
      <w:r>
        <w:rPr>
          <w:rFonts w:ascii="Times New Roman"/>
          <w:b w:val="false"/>
          <w:i w:val="false"/>
          <w:color w:val="000000"/>
          <w:sz w:val="28"/>
        </w:rPr>
        <w:t>
</w:t>
      </w:r>
      <w:r>
        <w:rPr>
          <w:rFonts w:ascii="Times New Roman"/>
          <w:b w:val="false"/>
          <w:i w:val="false"/>
          <w:color w:val="000000"/>
          <w:sz w:val="28"/>
        </w:rPr>
        <w:t>
      96.09.0 - басқа топтамаларға енгізілмеген өзге қызметтерді ұсыну.</w:t>
      </w:r>
      <w:r>
        <w:br/>
      </w:r>
      <w:r>
        <w:rPr>
          <w:rFonts w:ascii="Times New Roman"/>
          <w:b w:val="false"/>
          <w:i w:val="false"/>
          <w:color w:val="000000"/>
          <w:sz w:val="28"/>
        </w:rPr>
        <w:t>
</w:t>
      </w:r>
      <w:r>
        <w:rPr>
          <w:rFonts w:ascii="Times New Roman"/>
          <w:b w:val="false"/>
          <w:i w:val="false"/>
          <w:color w:val="000000"/>
          <w:sz w:val="28"/>
        </w:rPr>
        <w:t>
      Статистикалық қызметке жататын қызметтер тізбесі бойынша кодтар Қазақстан Республикасы Статистика агенттігінің www.stat.gov.kz сайтындағы әдіснама бөлінісіндегі Қазақстан Республикасының жіктеуіштері - 5-таңбалы бөлінісіндегі Экономикалық қызмет түрлері номенклатурасында көрсетілген.</w:t>
      </w:r>
      <w:r>
        <w:br/>
      </w:r>
      <w:r>
        <w:rPr>
          <w:rFonts w:ascii="Times New Roman"/>
          <w:b w:val="false"/>
          <w:i w:val="false"/>
          <w:color w:val="000000"/>
          <w:sz w:val="28"/>
        </w:rPr>
        <w:t>
</w:t>
      </w:r>
      <w:r>
        <w:rPr>
          <w:rFonts w:ascii="Times New Roman"/>
          <w:b w:val="false"/>
          <w:i w:val="false"/>
          <w:color w:val="000000"/>
          <w:sz w:val="28"/>
        </w:rPr>
        <w:t>
      4. Көрсетілген қызметтер көлемі көрсеткіші олардың төлемінің уақытына тәуелсіз (яғни орындалған қызметтердің көлеміне есептеу аудару әдісімен жүргізіледі) орындау сәтіндегі көрсетілген қызметтер құны болып табылады.</w:t>
      </w:r>
      <w:r>
        <w:br/>
      </w:r>
      <w:r>
        <w:rPr>
          <w:rFonts w:ascii="Times New Roman"/>
          <w:b w:val="false"/>
          <w:i w:val="false"/>
          <w:color w:val="000000"/>
          <w:sz w:val="28"/>
        </w:rPr>
        <w:t>
</w:t>
      </w:r>
      <w:r>
        <w:rPr>
          <w:rFonts w:ascii="Times New Roman"/>
          <w:b w:val="false"/>
          <w:i w:val="false"/>
          <w:color w:val="000000"/>
          <w:sz w:val="28"/>
        </w:rPr>
        <w:t>
      5. Сауалнаманың 2 бөліміндегі («Қызмет көрсету саласында кәсіпорындар желілерінің нақты бары») деректер жылына бір рет толтырылады.</w:t>
      </w:r>
      <w:r>
        <w:br/>
      </w:r>
      <w:r>
        <w:rPr>
          <w:rFonts w:ascii="Times New Roman"/>
          <w:b w:val="false"/>
          <w:i w:val="false"/>
          <w:color w:val="000000"/>
          <w:sz w:val="28"/>
        </w:rPr>
        <w:t>
</w:t>
      </w:r>
      <w:r>
        <w:rPr>
          <w:rFonts w:ascii="Times New Roman"/>
          <w:b w:val="false"/>
          <w:i w:val="false"/>
          <w:color w:val="000000"/>
          <w:sz w:val="28"/>
        </w:rPr>
        <w:t>
      6. 15 - 18 жолдарын теңгерімінде сауда объектілері бар негізгі қызмет түрі ЭҚЖЖ-нің 68.2 коды болып табылатын дара кәсіпкерлер толтырады.</w:t>
      </w:r>
      <w:r>
        <w:br/>
      </w:r>
      <w:r>
        <w:rPr>
          <w:rFonts w:ascii="Times New Roman"/>
          <w:b w:val="false"/>
          <w:i w:val="false"/>
          <w:color w:val="000000"/>
          <w:sz w:val="28"/>
        </w:rPr>
        <w:t>
</w:t>
      </w:r>
      <w:r>
        <w:rPr>
          <w:rFonts w:ascii="Times New Roman"/>
          <w:b w:val="false"/>
          <w:i w:val="false"/>
          <w:color w:val="000000"/>
          <w:sz w:val="28"/>
        </w:rPr>
        <w:t>
      7. 19 жолында жалға беру пунктері (СКУ 77.21.10, 77.22.10, 77.29.11, 77.29.12, 77.29.13, 77.29.14, 77.29.15, 77.29.16, 77.29.19), жағажай (93.29.11), паркте орналасқандардан басқа ойын-сауық автоматтарының үй-жайлары (93.29.22), қоғамдық әжетханалар (СКУ 96.04.10.300), неке қию агенттіктер және танысу қызметтері (СКУ 96.09.19.200), экстрасенстер, спириттар, балгерлер жұмыс істейтін үй-жайлар (СКУ 6.09.19.400, 96.09.19.500), аяқ-киім тазалауға арналған үй-жайлар (96.09.19.600) есепке алынады.</w:t>
      </w:r>
      <w:r>
        <w:br/>
      </w:r>
      <w:r>
        <w:rPr>
          <w:rFonts w:ascii="Times New Roman"/>
          <w:b w:val="false"/>
          <w:i w:val="false"/>
          <w:color w:val="000000"/>
          <w:sz w:val="28"/>
        </w:rPr>
        <w:t>
</w:t>
      </w:r>
      <w:r>
        <w:rPr>
          <w:rFonts w:ascii="Times New Roman"/>
          <w:b w:val="false"/>
          <w:i w:val="false"/>
          <w:color w:val="000000"/>
          <w:sz w:val="28"/>
        </w:rPr>
        <w:t>
      19 жолда мәдениет саласының объектілері (кітапханалар, театрлар, парктер, клубтар, кинотеатрлар, концерт залдары, хайуанаттар парктері, қорықтар, мұражайлар), сондай-ақ жалға берілетін пәтерлер және басқа да үй-жайлар есепке алынбайды.</w:t>
      </w:r>
      <w:r>
        <w:br/>
      </w:r>
      <w:r>
        <w:rPr>
          <w:rFonts w:ascii="Times New Roman"/>
          <w:b w:val="false"/>
          <w:i w:val="false"/>
          <w:color w:val="000000"/>
          <w:sz w:val="28"/>
        </w:rPr>
        <w:t>
</w:t>
      </w:r>
      <w:r>
        <w:rPr>
          <w:rFonts w:ascii="Times New Roman"/>
          <w:b w:val="false"/>
          <w:i w:val="false"/>
          <w:color w:val="000000"/>
          <w:sz w:val="28"/>
        </w:rPr>
        <w:t>
      8. Арифметикалық - логикалық бақылау</w:t>
      </w:r>
      <w:r>
        <w:br/>
      </w:r>
      <w:r>
        <w:rPr>
          <w:rFonts w:ascii="Times New Roman"/>
          <w:b w:val="false"/>
          <w:i w:val="false"/>
          <w:color w:val="000000"/>
          <w:sz w:val="28"/>
        </w:rPr>
        <w:t>
</w:t>
      </w:r>
      <w:r>
        <w:rPr>
          <w:rFonts w:ascii="Times New Roman"/>
          <w:b w:val="false"/>
          <w:i w:val="false"/>
          <w:color w:val="000000"/>
          <w:sz w:val="28"/>
        </w:rPr>
        <w:t>
      1 бөлім. Көрсетілген қызмет көлемі туралы ақпарат</w:t>
      </w:r>
      <w:r>
        <w:br/>
      </w:r>
      <w:r>
        <w:rPr>
          <w:rFonts w:ascii="Times New Roman"/>
          <w:b w:val="false"/>
          <w:i w:val="false"/>
          <w:color w:val="000000"/>
          <w:sz w:val="28"/>
        </w:rPr>
        <w:t>
</w:t>
      </w:r>
      <w:r>
        <w:rPr>
          <w:rFonts w:ascii="Times New Roman"/>
          <w:b w:val="false"/>
          <w:i w:val="false"/>
          <w:color w:val="000000"/>
          <w:sz w:val="28"/>
        </w:rPr>
        <w:t xml:space="preserve">
      1 жол = барлық бағандар бойынша ЭҚЖЖ-нің 5 белгісі бойынша жолдардың </w:t>
      </w: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52400" cy="1905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xml:space="preserve">
      1 баған = барлық жолдар бойынша 2, 3 бағандардың </w:t>
      </w: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52400" cy="190500"/>
                    </a:xfrm>
                    <a:prstGeom prst="rect">
                      <a:avLst/>
                    </a:prstGeom>
                  </pic:spPr>
                </pic:pic>
              </a:graphicData>
            </a:graphic>
          </wp:inline>
        </w:drawing>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header.xml" Type="http://schemas.openxmlformats.org/officeDocument/2006/relationships/header" Id="rId6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