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8b63c" w14:textId="c48b6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Этил спирті мен алкоголь өнімін өндіру және айналымы декларацияларын тапсыру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2010 жылғы 17 қыркүйектегі N 461 Бұйрығы. Қазақстан Республикасы Әділет министрлігінде 2010 жылғы 15 қазанда Нормативтік құқықтық кесімдерді мемлекеттік тіркеудің тізіліміне N 6564 болып енгізілді. Күші жойылды - Қазақстан Республикасы Қаржы министрінің 2012 жылғы 25 қыркүйектегі № 439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2012.09.25 </w:t>
      </w:r>
      <w:r>
        <w:rPr>
          <w:rFonts w:ascii="Times New Roman"/>
          <w:b w:val="false"/>
          <w:i w:val="false"/>
          <w:color w:val="ff0000"/>
          <w:sz w:val="28"/>
        </w:rPr>
        <w:t>№ 439</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«Этил спирті мен алкоголь өнімінің өндірілуін және айналымын мемлекеттік реттеу туралы» Қазақстан Республикасының 1999 жылғы 16 шілдедегі Заңның 4-бабы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Этил спирті мен алкоголь өнімін өндіру және айналымы декларацияларын тапсыру ережесі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Салық комитеті (Д.Е. Ерғожин) осы бұйрықтың Қазақстан Республикасы Әділет министрлігіне мемлекеттік тіркеуді және келесі бұқаралық ақпарат құралдарында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3. «Этил спирті мен алкоголь өнімін өндіру және айналымы декларацияларын тапсыру ережесін бекіту туралы» Қазақстан Республикасы Қаржы министрінің 2007 жылғы 31 мамырдағы № 363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2007 жылғы 28 маусымда № 4768 болып тіркелген, Қазақстан Республикасының орталық атқарушы және өзге де орталық мемлекеттік органдарының актілер жинағында жарияланған 2007 жылғы, сәуір-маусым), «Этил спирті мен алкоголь өнімін өндіру және айналымы декларацияларын тапсыру ережесін бекіту туралы» Қазақстан Республикасы Қаржы министрлігінің Салық комитеті Төрағасының 2007 жылғы 31 мамырдағы № 363 бұйрығына өзгерістер мен толықтырулар енгізу туралы» Қазақстан Республикасы Қаржы министрінің 2008 жылғы 1 желтоқсандағы № 596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2008 жылғы 29 желтоқсанда № 5436 болып тіркелген, Қазақстан Республикасының орталық атқарушы және өзге де орталық мемлекеттік органдарының актілерінің № 1 жинағында жарияланған 2009 жылғы)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Б. Жәмішев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17 қыркүйекте</w:t>
      </w:r>
      <w:r>
        <w:br/>
      </w:r>
      <w:r>
        <w:rPr>
          <w:rFonts w:ascii="Times New Roman"/>
          <w:b w:val="false"/>
          <w:i w:val="false"/>
          <w:color w:val="000000"/>
          <w:sz w:val="28"/>
        </w:rPr>
        <w:t xml:space="preserve">
№ 461 бұйрығымен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Этил спирті мен алкоголь өнімдерін өндіру және айналымы декларацияларын тапсыру ережесі</w:t>
      </w:r>
    </w:p>
    <w:bookmarkStart w:name="z7" w:id="2"/>
    <w:p>
      <w:pPr>
        <w:spacing w:after="0"/>
        <w:ind w:left="0"/>
        <w:jc w:val="both"/>
      </w:pPr>
      <w:r>
        <w:rPr>
          <w:rFonts w:ascii="Times New Roman"/>
          <w:b w:val="false"/>
          <w:i w:val="false"/>
          <w:color w:val="000000"/>
          <w:sz w:val="28"/>
        </w:rPr>
        <w:t>
      1. Осы, этил спирті мен алкоголь өнімдерін өндіру және айналымы декларацияларын тапсыру ережесі (бұдан әрі - Ереже) Қазақстан Республикасының «Этил спирті мен алкоголь өнімінің өндірілуін және айналымын мемлекеттік реттеу туралы» Заңының 4-бабының 2-тармағының </w:t>
      </w:r>
      <w:r>
        <w:rPr>
          <w:rFonts w:ascii="Times New Roman"/>
          <w:b w:val="false"/>
          <w:i w:val="false"/>
          <w:color w:val="000000"/>
          <w:sz w:val="28"/>
        </w:rPr>
        <w:t>4-тармақшасына</w:t>
      </w:r>
      <w:r>
        <w:rPr>
          <w:rFonts w:ascii="Times New Roman"/>
          <w:b w:val="false"/>
          <w:i w:val="false"/>
          <w:color w:val="000000"/>
          <w:sz w:val="28"/>
        </w:rPr>
        <w:t xml:space="preserve"> сәйкес әзірленген және этил спирті мен алкоголь өнімдерінің өндірілуі және айналымы декларацияларын (бұдан әрі - Декларациялар) тапсыру тәртібін белгілейді.</w:t>
      </w:r>
      <w:r>
        <w:br/>
      </w:r>
      <w:r>
        <w:rPr>
          <w:rFonts w:ascii="Times New Roman"/>
          <w:b w:val="false"/>
          <w:i w:val="false"/>
          <w:color w:val="000000"/>
          <w:sz w:val="28"/>
        </w:rPr>
        <w:t>
</w:t>
      </w:r>
      <w:r>
        <w:rPr>
          <w:rFonts w:ascii="Times New Roman"/>
          <w:b w:val="false"/>
          <w:i w:val="false"/>
          <w:color w:val="000000"/>
          <w:sz w:val="28"/>
        </w:rPr>
        <w:t>
      2. Этил спирті мен алкоголь өнімдерінің өндірілуі және айналымы көлемдерін декларациялау, этил спиртінің немесе алкоголь өнімдерінің өндірілуі және айналымы туралы мәліметтер көрсетілетін декларацияларды табыс ету арқылы жүргізіледі (алкоголь өнімдерін бөлшек сатуға және сақтауға арнайы лицензиялары бар тұлғалардың алкоголь өнімінің бөлшек саудада сату жөніндегі мәліметтерін қоспағанда).</w:t>
      </w:r>
      <w:r>
        <w:br/>
      </w:r>
      <w:r>
        <w:rPr>
          <w:rFonts w:ascii="Times New Roman"/>
          <w:b w:val="false"/>
          <w:i w:val="false"/>
          <w:color w:val="000000"/>
          <w:sz w:val="28"/>
        </w:rPr>
        <w:t>
</w:t>
      </w:r>
      <w:r>
        <w:rPr>
          <w:rFonts w:ascii="Times New Roman"/>
          <w:b w:val="false"/>
          <w:i w:val="false"/>
          <w:color w:val="000000"/>
          <w:sz w:val="28"/>
        </w:rPr>
        <w:t>
      3. Декларациялар жеке және заңды тұлғалармен ақпараттық жүйенің көмегімен электрондық түрде ай сайын есептіден кейінгі айдың 20-сынан кешіктірмей ай сайын салық салу объектілері мен салық салуға байланысты объектілердің орналасқан және (немесе) тіркеу орны бойынша, жері бойынша салық органына (бұдан әрі – салық органы) тапсырылады.</w:t>
      </w:r>
      <w:r>
        <w:br/>
      </w:r>
      <w:r>
        <w:rPr>
          <w:rFonts w:ascii="Times New Roman"/>
          <w:b w:val="false"/>
          <w:i w:val="false"/>
          <w:color w:val="000000"/>
          <w:sz w:val="28"/>
        </w:rPr>
        <w:t>
</w:t>
      </w:r>
      <w:r>
        <w:rPr>
          <w:rFonts w:ascii="Times New Roman"/>
          <w:b w:val="false"/>
          <w:i w:val="false"/>
          <w:color w:val="000000"/>
          <w:sz w:val="28"/>
        </w:rPr>
        <w:t>
      4. Жеке және заңды тұлғалар Декларацияны тапсыру мерзімі аяқталуға дейін үш жұмыс күні ішінде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қағаз жүзінде және электрондық түрде Декларацияны тапсыру мерзімін ұзарту туралы өтінішті (бұдан әрі – өтініш) салық органына тапсырады.</w:t>
      </w:r>
      <w:r>
        <w:br/>
      </w:r>
      <w:r>
        <w:rPr>
          <w:rFonts w:ascii="Times New Roman"/>
          <w:b w:val="false"/>
          <w:i w:val="false"/>
          <w:color w:val="000000"/>
          <w:sz w:val="28"/>
        </w:rPr>
        <w:t>
</w:t>
      </w:r>
      <w:r>
        <w:rPr>
          <w:rFonts w:ascii="Times New Roman"/>
          <w:b w:val="false"/>
          <w:i w:val="false"/>
          <w:color w:val="000000"/>
          <w:sz w:val="28"/>
        </w:rPr>
        <w:t>
      Салық органы өтініш түскеннен кейін, декларацияның тапсыру мерзімін ұзартады, бірақ ол мерзім 10 күнтізбелік күннен аспауы тиіс.</w:t>
      </w:r>
      <w:r>
        <w:br/>
      </w:r>
      <w:r>
        <w:rPr>
          <w:rFonts w:ascii="Times New Roman"/>
          <w:b w:val="false"/>
          <w:i w:val="false"/>
          <w:color w:val="000000"/>
          <w:sz w:val="28"/>
        </w:rPr>
        <w:t>
</w:t>
      </w:r>
      <w:r>
        <w:rPr>
          <w:rFonts w:ascii="Times New Roman"/>
          <w:b w:val="false"/>
          <w:i w:val="false"/>
          <w:color w:val="000000"/>
          <w:sz w:val="28"/>
        </w:rPr>
        <w:t>
      5. Осы ережеге сәйкес тапсырылатын декларациялар, жеке және заңды тұлғалардың электрондық цифрлық қолымен қойылуы керек.</w:t>
      </w:r>
      <w:r>
        <w:br/>
      </w:r>
      <w:r>
        <w:rPr>
          <w:rFonts w:ascii="Times New Roman"/>
          <w:b w:val="false"/>
          <w:i w:val="false"/>
          <w:color w:val="000000"/>
          <w:sz w:val="28"/>
        </w:rPr>
        <w:t>
</w:t>
      </w:r>
      <w:r>
        <w:rPr>
          <w:rFonts w:ascii="Times New Roman"/>
          <w:b w:val="false"/>
          <w:i w:val="false"/>
          <w:color w:val="000000"/>
          <w:sz w:val="28"/>
        </w:rPr>
        <w:t>
      6. Алкогольдік өнімдер мен этил спиртінің өндірілуі мен айналымы көлемін декларациялауда қолданатын өлшеуіш бірлігі, декалитр болып табылады (бұдан әрі - дал) және 1 дал 10 литрге тең болады.</w:t>
      </w:r>
      <w:r>
        <w:br/>
      </w:r>
      <w:r>
        <w:rPr>
          <w:rFonts w:ascii="Times New Roman"/>
          <w:b w:val="false"/>
          <w:i w:val="false"/>
          <w:color w:val="000000"/>
          <w:sz w:val="28"/>
        </w:rPr>
        <w:t>
</w:t>
      </w:r>
      <w:r>
        <w:rPr>
          <w:rFonts w:ascii="Times New Roman"/>
          <w:b w:val="false"/>
          <w:i w:val="false"/>
          <w:color w:val="000000"/>
          <w:sz w:val="28"/>
        </w:rPr>
        <w:t>
      Сонымен қатар, сатылуды жүзеге асырған кезде, 1 далға шаққандағы қойылған өнімнің жалпы сомасы қосымша құн салығын қоса алғанда мың тенгемен көрсетіледі.</w:t>
      </w:r>
      <w:r>
        <w:br/>
      </w:r>
      <w:r>
        <w:rPr>
          <w:rFonts w:ascii="Times New Roman"/>
          <w:b w:val="false"/>
          <w:i w:val="false"/>
          <w:color w:val="000000"/>
          <w:sz w:val="28"/>
        </w:rPr>
        <w:t>
</w:t>
      </w:r>
      <w:r>
        <w:rPr>
          <w:rFonts w:ascii="Times New Roman"/>
          <w:b w:val="false"/>
          <w:i w:val="false"/>
          <w:color w:val="000000"/>
          <w:sz w:val="28"/>
        </w:rPr>
        <w:t>
      7. «Сәйкестендіру нөмірлерінің ұлттық тізілімдері мәселелері бойынша» Қазақстан Республикасының 2007 жылдағы 12 қаңтарынан </w:t>
      </w:r>
      <w:r>
        <w:rPr>
          <w:rFonts w:ascii="Times New Roman"/>
          <w:b w:val="false"/>
          <w:i w:val="false"/>
          <w:color w:val="000000"/>
          <w:sz w:val="28"/>
        </w:rPr>
        <w:t>Заңына</w:t>
      </w:r>
      <w:r>
        <w:rPr>
          <w:rFonts w:ascii="Times New Roman"/>
          <w:b w:val="false"/>
          <w:i w:val="false"/>
          <w:color w:val="000000"/>
          <w:sz w:val="28"/>
        </w:rPr>
        <w:t xml:space="preserve"> сәйкес осы ережеге сәйкес табыс етілетін декларациялардағы және оларға қосымшаларында көрсетілетін «СТН» жолдары мен бағандар 2012 жылдың 1 қаңтарына дейін міндетті толтыруға жатқызылады, ал «ЖИН/БИН» жолдары мен бағаналары 2012 жылдың 1 қаңтарынан кейін толтырылады.</w:t>
      </w:r>
      <w:r>
        <w:br/>
      </w:r>
      <w:r>
        <w:rPr>
          <w:rFonts w:ascii="Times New Roman"/>
          <w:b w:val="false"/>
          <w:i w:val="false"/>
          <w:color w:val="000000"/>
          <w:sz w:val="28"/>
        </w:rPr>
        <w:t>
</w:t>
      </w:r>
      <w:r>
        <w:rPr>
          <w:rFonts w:ascii="Times New Roman"/>
          <w:b w:val="false"/>
          <w:i w:val="false"/>
          <w:color w:val="000000"/>
          <w:sz w:val="28"/>
        </w:rPr>
        <w:t>
      8. Этил спирті және (немесе) шарап материалының өндірілуі және айналымы бойынша декларациясы (бұдан әрі – 1-Декларация) этил спиртінің өндірілуіне лицензиясы немесе лицензияға қосымшасы және (немесе) шарап материалының өндірілуіне лицензиясы немесе оған қосымшасы негізінде этил спирті және (немесе) шарап материалының өндірісін және айналымын жүзеге асыратын жеке және заңды тұлғалар Осы ережеге </w:t>
      </w:r>
      <w:r>
        <w:rPr>
          <w:rFonts w:ascii="Times New Roman"/>
          <w:b w:val="false"/>
          <w:i w:val="false"/>
          <w:color w:val="000000"/>
          <w:sz w:val="28"/>
        </w:rPr>
        <w:t>2-қосымшасына</w:t>
      </w:r>
      <w:r>
        <w:rPr>
          <w:rFonts w:ascii="Times New Roman"/>
          <w:b w:val="false"/>
          <w:i w:val="false"/>
          <w:color w:val="000000"/>
          <w:sz w:val="28"/>
        </w:rPr>
        <w:t xml:space="preserve"> сәйкес нысаны бойынша салық органына толтырады.</w:t>
      </w:r>
      <w:r>
        <w:br/>
      </w:r>
      <w:r>
        <w:rPr>
          <w:rFonts w:ascii="Times New Roman"/>
          <w:b w:val="false"/>
          <w:i w:val="false"/>
          <w:color w:val="000000"/>
          <w:sz w:val="28"/>
        </w:rPr>
        <w:t>
</w:t>
      </w:r>
      <w:r>
        <w:rPr>
          <w:rFonts w:ascii="Times New Roman"/>
          <w:b w:val="false"/>
          <w:i w:val="false"/>
          <w:color w:val="000000"/>
          <w:sz w:val="28"/>
        </w:rPr>
        <w:t>
      9. «СОК» жолында, 1-Декларацияны тапсыратын,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10. «СТН» жолында салық төлеушінің тіркеу нөмірі көрсетіледі (бұдан әрі - СТН).</w:t>
      </w:r>
      <w:r>
        <w:br/>
      </w:r>
      <w:r>
        <w:rPr>
          <w:rFonts w:ascii="Times New Roman"/>
          <w:b w:val="false"/>
          <w:i w:val="false"/>
          <w:color w:val="000000"/>
          <w:sz w:val="28"/>
        </w:rPr>
        <w:t>
</w:t>
      </w:r>
      <w:r>
        <w:rPr>
          <w:rFonts w:ascii="Times New Roman"/>
          <w:b w:val="false"/>
          <w:i w:val="false"/>
          <w:color w:val="000000"/>
          <w:sz w:val="28"/>
        </w:rPr>
        <w:t>
      11. «ЖИН/БИН» жолында салық төлеушінің жеке идентификациялық нөмірі немесе бизнес-идентификациялық нөмірі (бұдан әрі – ЖИН немесе БИН) көрсетіледі, оның бар кезінде.</w:t>
      </w:r>
      <w:r>
        <w:br/>
      </w:r>
      <w:r>
        <w:rPr>
          <w:rFonts w:ascii="Times New Roman"/>
          <w:b w:val="false"/>
          <w:i w:val="false"/>
          <w:color w:val="000000"/>
          <w:sz w:val="28"/>
        </w:rPr>
        <w:t>
</w:t>
      </w:r>
      <w:r>
        <w:rPr>
          <w:rFonts w:ascii="Times New Roman"/>
          <w:b w:val="false"/>
          <w:i w:val="false"/>
          <w:color w:val="000000"/>
          <w:sz w:val="28"/>
        </w:rPr>
        <w:t>
      12. «Субъектінің атауы» жолында 1-Декларацияны табыс ететін этил спиртін және (немесе) шарап материалын өндірушінің атауы көрсетіледі.</w:t>
      </w:r>
      <w:r>
        <w:br/>
      </w:r>
      <w:r>
        <w:rPr>
          <w:rFonts w:ascii="Times New Roman"/>
          <w:b w:val="false"/>
          <w:i w:val="false"/>
          <w:color w:val="000000"/>
          <w:sz w:val="28"/>
        </w:rPr>
        <w:t>
</w:t>
      </w:r>
      <w:r>
        <w:rPr>
          <w:rFonts w:ascii="Times New Roman"/>
          <w:b w:val="false"/>
          <w:i w:val="false"/>
          <w:color w:val="000000"/>
          <w:sz w:val="28"/>
        </w:rPr>
        <w:t>
      13. «Есепті кезең» жолында, этил спиртін және (немесе) шарап материалын өндіруші аталған 1-Декларацияны табыс ететін есепті кезең (ай) көрсетіледі.</w:t>
      </w:r>
      <w:r>
        <w:br/>
      </w:r>
      <w:r>
        <w:rPr>
          <w:rFonts w:ascii="Times New Roman"/>
          <w:b w:val="false"/>
          <w:i w:val="false"/>
          <w:color w:val="000000"/>
          <w:sz w:val="28"/>
        </w:rPr>
        <w:t>
</w:t>
      </w:r>
      <w:r>
        <w:rPr>
          <w:rFonts w:ascii="Times New Roman"/>
          <w:b w:val="false"/>
          <w:i w:val="false"/>
          <w:color w:val="000000"/>
          <w:sz w:val="28"/>
        </w:rPr>
        <w:t>
      14. «Есептілік түрі» жолында, қосымша немесе негізгі есептілік көрсетіледі.</w:t>
      </w:r>
      <w:r>
        <w:br/>
      </w:r>
      <w:r>
        <w:rPr>
          <w:rFonts w:ascii="Times New Roman"/>
          <w:b w:val="false"/>
          <w:i w:val="false"/>
          <w:color w:val="000000"/>
          <w:sz w:val="28"/>
        </w:rPr>
        <w:t>
</w:t>
      </w:r>
      <w:r>
        <w:rPr>
          <w:rFonts w:ascii="Times New Roman"/>
          <w:b w:val="false"/>
          <w:i w:val="false"/>
          <w:color w:val="000000"/>
          <w:sz w:val="28"/>
        </w:rPr>
        <w:t>
      15. 1-бағанда,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16. 2-бағанда, этил спиртін немесе шарап материалы өндірісіне лицензиядағы немесе лицензияға қосымшадағы қызметін жүзеге асыратын мекен-жайы көрсетіледі.</w:t>
      </w:r>
      <w:r>
        <w:br/>
      </w:r>
      <w:r>
        <w:rPr>
          <w:rFonts w:ascii="Times New Roman"/>
          <w:b w:val="false"/>
          <w:i w:val="false"/>
          <w:color w:val="000000"/>
          <w:sz w:val="28"/>
        </w:rPr>
        <w:t>
</w:t>
      </w:r>
      <w:r>
        <w:rPr>
          <w:rFonts w:ascii="Times New Roman"/>
          <w:b w:val="false"/>
          <w:i w:val="false"/>
          <w:color w:val="000000"/>
          <w:sz w:val="28"/>
        </w:rPr>
        <w:t>
      1-Декларациясының бағандары лицензияда немесе лицензияның қосымшасында көрсетілген этил спирті немесе шарап материалын өндіру бойынша қызметін жеке және заңды тұлғалардың әрбір мекен жайы бойынша толтырылады.</w:t>
      </w:r>
      <w:r>
        <w:br/>
      </w:r>
      <w:r>
        <w:rPr>
          <w:rFonts w:ascii="Times New Roman"/>
          <w:b w:val="false"/>
          <w:i w:val="false"/>
          <w:color w:val="000000"/>
          <w:sz w:val="28"/>
        </w:rPr>
        <w:t>
</w:t>
      </w:r>
      <w:r>
        <w:rPr>
          <w:rFonts w:ascii="Times New Roman"/>
          <w:b w:val="false"/>
          <w:i w:val="false"/>
          <w:color w:val="000000"/>
          <w:sz w:val="28"/>
        </w:rPr>
        <w:t>
      17. 3-бағанда, акциз төленетін бюджеттік классификациялық коды (бұдан әрі – БКК) көрсетіледі.</w:t>
      </w:r>
      <w:r>
        <w:br/>
      </w:r>
      <w:r>
        <w:rPr>
          <w:rFonts w:ascii="Times New Roman"/>
          <w:b w:val="false"/>
          <w:i w:val="false"/>
          <w:color w:val="000000"/>
          <w:sz w:val="28"/>
        </w:rPr>
        <w:t>
</w:t>
      </w:r>
      <w:r>
        <w:rPr>
          <w:rFonts w:ascii="Times New Roman"/>
          <w:b w:val="false"/>
          <w:i w:val="false"/>
          <w:color w:val="000000"/>
          <w:sz w:val="28"/>
        </w:rPr>
        <w:t>
      18. 4-бағанда, импорт немесе экспорт кезінде, шарап өнімдері немесе этил спиртінің сыртқы-экономикалық қызметіне арналған, тауар номенклатурасының коды (бұдан әрі – СЭҚ ТН) көрсетіледі.</w:t>
      </w:r>
      <w:r>
        <w:br/>
      </w:r>
      <w:r>
        <w:rPr>
          <w:rFonts w:ascii="Times New Roman"/>
          <w:b w:val="false"/>
          <w:i w:val="false"/>
          <w:color w:val="000000"/>
          <w:sz w:val="28"/>
        </w:rPr>
        <w:t>
</w:t>
      </w:r>
      <w:r>
        <w:rPr>
          <w:rFonts w:ascii="Times New Roman"/>
          <w:b w:val="false"/>
          <w:i w:val="false"/>
          <w:color w:val="000000"/>
          <w:sz w:val="28"/>
        </w:rPr>
        <w:t>
      19. 5-бағанда, импорт немесе экспорт кезінде, шарап өнімдері немесе этил спиртінің СЭҚ ТН атауы көрсетіледі.</w:t>
      </w:r>
      <w:r>
        <w:br/>
      </w:r>
      <w:r>
        <w:rPr>
          <w:rFonts w:ascii="Times New Roman"/>
          <w:b w:val="false"/>
          <w:i w:val="false"/>
          <w:color w:val="000000"/>
          <w:sz w:val="28"/>
        </w:rPr>
        <w:t>
</w:t>
      </w:r>
      <w:r>
        <w:rPr>
          <w:rFonts w:ascii="Times New Roman"/>
          <w:b w:val="false"/>
          <w:i w:val="false"/>
          <w:color w:val="000000"/>
          <w:sz w:val="28"/>
        </w:rPr>
        <w:t>
      20. 6-бағанға, өнім түрі көрсетіледі (этил спирті немесе шарап материалы).</w:t>
      </w:r>
      <w:r>
        <w:br/>
      </w:r>
      <w:r>
        <w:rPr>
          <w:rFonts w:ascii="Times New Roman"/>
          <w:b w:val="false"/>
          <w:i w:val="false"/>
          <w:color w:val="000000"/>
          <w:sz w:val="28"/>
        </w:rPr>
        <w:t>
</w:t>
      </w:r>
      <w:r>
        <w:rPr>
          <w:rFonts w:ascii="Times New Roman"/>
          <w:b w:val="false"/>
          <w:i w:val="false"/>
          <w:color w:val="000000"/>
          <w:sz w:val="28"/>
        </w:rPr>
        <w:t>
      21. 7-бағанда, есепті кезеңнің басындағы, өндірушінің шарап материалдары немесе этил спиртінің көлемі, дал бойынша көрсетіледі.</w:t>
      </w:r>
      <w:r>
        <w:br/>
      </w:r>
      <w:r>
        <w:rPr>
          <w:rFonts w:ascii="Times New Roman"/>
          <w:b w:val="false"/>
          <w:i w:val="false"/>
          <w:color w:val="000000"/>
          <w:sz w:val="28"/>
        </w:rPr>
        <w:t>
</w:t>
      </w:r>
      <w:r>
        <w:rPr>
          <w:rFonts w:ascii="Times New Roman"/>
          <w:b w:val="false"/>
          <w:i w:val="false"/>
          <w:color w:val="000000"/>
          <w:sz w:val="28"/>
        </w:rPr>
        <w:t>
      Осы көрсеткіш, алдыңғы есептілік кезеңінің соңғы қалдығынан көшіріледі.</w:t>
      </w:r>
      <w:r>
        <w:br/>
      </w:r>
      <w:r>
        <w:rPr>
          <w:rFonts w:ascii="Times New Roman"/>
          <w:b w:val="false"/>
          <w:i w:val="false"/>
          <w:color w:val="000000"/>
          <w:sz w:val="28"/>
        </w:rPr>
        <w:t>
</w:t>
      </w:r>
      <w:r>
        <w:rPr>
          <w:rFonts w:ascii="Times New Roman"/>
          <w:b w:val="false"/>
          <w:i w:val="false"/>
          <w:color w:val="000000"/>
          <w:sz w:val="28"/>
        </w:rPr>
        <w:t>
      Этил спирті мен (немесе) шарап материалдарын өндіру қызметін жаңадан бастаған жеке немесе заңды тұлғалар, осы бағананы толтырған кезде этил спирті мен шарап материалдарының қалдығын нөлдік көрсеткішпен көрсетеді.</w:t>
      </w:r>
      <w:r>
        <w:br/>
      </w:r>
      <w:r>
        <w:rPr>
          <w:rFonts w:ascii="Times New Roman"/>
          <w:b w:val="false"/>
          <w:i w:val="false"/>
          <w:color w:val="000000"/>
          <w:sz w:val="28"/>
        </w:rPr>
        <w:t>
</w:t>
      </w:r>
      <w:r>
        <w:rPr>
          <w:rFonts w:ascii="Times New Roman"/>
          <w:b w:val="false"/>
          <w:i w:val="false"/>
          <w:color w:val="000000"/>
          <w:sz w:val="28"/>
        </w:rPr>
        <w:t>
      22. 8-бағанда, өндіруші-кәсіпорындардың өздері өндірген және есепті кезең ішінде басқа да өнім берушілерден алған этил спиртінің немесе шарап материалдарының жалпы саны көрсетіледі, дал бойынша (8-бағана = 9-бағана + 10-бағана).</w:t>
      </w:r>
      <w:r>
        <w:br/>
      </w:r>
      <w:r>
        <w:rPr>
          <w:rFonts w:ascii="Times New Roman"/>
          <w:b w:val="false"/>
          <w:i w:val="false"/>
          <w:color w:val="000000"/>
          <w:sz w:val="28"/>
        </w:rPr>
        <w:t>
</w:t>
      </w:r>
      <w:r>
        <w:rPr>
          <w:rFonts w:ascii="Times New Roman"/>
          <w:b w:val="false"/>
          <w:i w:val="false"/>
          <w:color w:val="000000"/>
          <w:sz w:val="28"/>
        </w:rPr>
        <w:t>
      23. 9-бағанда, өндірген этил спиртінің немесе шарап материалдарының көлемі көрсетіледі, дал бойынша.</w:t>
      </w:r>
      <w:r>
        <w:br/>
      </w:r>
      <w:r>
        <w:rPr>
          <w:rFonts w:ascii="Times New Roman"/>
          <w:b w:val="false"/>
          <w:i w:val="false"/>
          <w:color w:val="000000"/>
          <w:sz w:val="28"/>
        </w:rPr>
        <w:t>
</w:t>
      </w:r>
      <w:r>
        <w:rPr>
          <w:rFonts w:ascii="Times New Roman"/>
          <w:b w:val="false"/>
          <w:i w:val="false"/>
          <w:color w:val="000000"/>
          <w:sz w:val="28"/>
        </w:rPr>
        <w:t>
      24. 10-бағанда, басқа да өнім берушілерден алған, сонымен қатар есепті кезеңі ішінде импортталған және бұрын сатылған этил спиртінің немесе шарап материалдарының көлемі көрсетіледі, дал бойынша.</w:t>
      </w:r>
      <w:r>
        <w:br/>
      </w:r>
      <w:r>
        <w:rPr>
          <w:rFonts w:ascii="Times New Roman"/>
          <w:b w:val="false"/>
          <w:i w:val="false"/>
          <w:color w:val="000000"/>
          <w:sz w:val="28"/>
        </w:rPr>
        <w:t>
</w:t>
      </w:r>
      <w:r>
        <w:rPr>
          <w:rFonts w:ascii="Times New Roman"/>
          <w:b w:val="false"/>
          <w:i w:val="false"/>
          <w:color w:val="000000"/>
          <w:sz w:val="28"/>
        </w:rPr>
        <w:t>
      Егерде, басқа да өнім берушілерден этил спирті немесе шарап материалдары туралы мәлімет жоқ болса, аталған 1-Декларацияның </w:t>
      </w:r>
      <w:r>
        <w:rPr>
          <w:rFonts w:ascii="Times New Roman"/>
          <w:b w:val="false"/>
          <w:i w:val="false"/>
          <w:color w:val="000000"/>
          <w:sz w:val="28"/>
        </w:rPr>
        <w:t>2-қосымшасы</w:t>
      </w:r>
      <w:r>
        <w:rPr>
          <w:rFonts w:ascii="Times New Roman"/>
          <w:b w:val="false"/>
          <w:i w:val="false"/>
          <w:color w:val="000000"/>
          <w:sz w:val="28"/>
        </w:rPr>
        <w:t xml:space="preserve"> толтырылмайды.</w:t>
      </w:r>
      <w:r>
        <w:br/>
      </w:r>
      <w:r>
        <w:rPr>
          <w:rFonts w:ascii="Times New Roman"/>
          <w:b w:val="false"/>
          <w:i w:val="false"/>
          <w:color w:val="000000"/>
          <w:sz w:val="28"/>
        </w:rPr>
        <w:t>
</w:t>
      </w:r>
      <w:r>
        <w:rPr>
          <w:rFonts w:ascii="Times New Roman"/>
          <w:b w:val="false"/>
          <w:i w:val="false"/>
          <w:color w:val="000000"/>
          <w:sz w:val="28"/>
        </w:rPr>
        <w:t>
      25. 11-бағанда, жұмсалған этил спиртінің немесе шарап материалдарының жалпы көлемі көрсетіледі, (11-баған = 12-баған + 14-баған + 16-баған + 18-баған + 20-баған + 22-баған + 23-баған + 24-баған).</w:t>
      </w:r>
      <w:r>
        <w:br/>
      </w:r>
      <w:r>
        <w:rPr>
          <w:rFonts w:ascii="Times New Roman"/>
          <w:b w:val="false"/>
          <w:i w:val="false"/>
          <w:color w:val="000000"/>
          <w:sz w:val="28"/>
        </w:rPr>
        <w:t>
</w:t>
      </w:r>
      <w:r>
        <w:rPr>
          <w:rFonts w:ascii="Times New Roman"/>
          <w:b w:val="false"/>
          <w:i w:val="false"/>
          <w:color w:val="000000"/>
          <w:sz w:val="28"/>
        </w:rPr>
        <w:t>
      26. 12-бағанда және 13-бағанда өз өндірісіне жұмсаған этил спиртінің немесе шарап материалдарының жалпы көлемі, сәйкесінше далл және мың теңгеде көрсетіледі.</w:t>
      </w:r>
      <w:r>
        <w:br/>
      </w:r>
      <w:r>
        <w:rPr>
          <w:rFonts w:ascii="Times New Roman"/>
          <w:b w:val="false"/>
          <w:i w:val="false"/>
          <w:color w:val="000000"/>
          <w:sz w:val="28"/>
        </w:rPr>
        <w:t>
</w:t>
      </w:r>
      <w:r>
        <w:rPr>
          <w:rFonts w:ascii="Times New Roman"/>
          <w:b w:val="false"/>
          <w:i w:val="false"/>
          <w:color w:val="000000"/>
          <w:sz w:val="28"/>
        </w:rPr>
        <w:t>
      27. 14-бағанда және 15-бағанда алкоголь өнімдерін өндіру үшін басқа өндірушілерге сатқан этил спиртінің немесе шарап материалдарының көлемі, сәйкесінше далл және мың теңгеде көрсетіледі.</w:t>
      </w:r>
      <w:r>
        <w:br/>
      </w:r>
      <w:r>
        <w:rPr>
          <w:rFonts w:ascii="Times New Roman"/>
          <w:b w:val="false"/>
          <w:i w:val="false"/>
          <w:color w:val="000000"/>
          <w:sz w:val="28"/>
        </w:rPr>
        <w:t>
</w:t>
      </w:r>
      <w:r>
        <w:rPr>
          <w:rFonts w:ascii="Times New Roman"/>
          <w:b w:val="false"/>
          <w:i w:val="false"/>
          <w:color w:val="000000"/>
          <w:sz w:val="28"/>
        </w:rPr>
        <w:t>
      28. 16-бағанда және 17-бағанда экспортқа сатылған этил спиртінің немесе шарап материалдары көлемі, сәйкесінше далл және мың теңгеде көрсетіледі.</w:t>
      </w:r>
      <w:r>
        <w:br/>
      </w:r>
      <w:r>
        <w:rPr>
          <w:rFonts w:ascii="Times New Roman"/>
          <w:b w:val="false"/>
          <w:i w:val="false"/>
          <w:color w:val="000000"/>
          <w:sz w:val="28"/>
        </w:rPr>
        <w:t>
</w:t>
      </w:r>
      <w:r>
        <w:rPr>
          <w:rFonts w:ascii="Times New Roman"/>
          <w:b w:val="false"/>
          <w:i w:val="false"/>
          <w:color w:val="000000"/>
          <w:sz w:val="28"/>
        </w:rPr>
        <w:t>
      29. 18-бағанда және 19-бағанда өндіруші кәсіпорынның алкоголь өнімін өндірумен байланысты емес техникалық қажеттіліктеріне пайдаланылған этил спиртінің көлемі, сәйкесінше далл және мың теңгеде көрсетіледі.</w:t>
      </w:r>
      <w:r>
        <w:br/>
      </w:r>
      <w:r>
        <w:rPr>
          <w:rFonts w:ascii="Times New Roman"/>
          <w:b w:val="false"/>
          <w:i w:val="false"/>
          <w:color w:val="000000"/>
          <w:sz w:val="28"/>
        </w:rPr>
        <w:t>
</w:t>
      </w:r>
      <w:r>
        <w:rPr>
          <w:rFonts w:ascii="Times New Roman"/>
          <w:b w:val="false"/>
          <w:i w:val="false"/>
          <w:color w:val="000000"/>
          <w:sz w:val="28"/>
        </w:rPr>
        <w:t>
      30. 20-бағанда және 21-бағанда медициналық мақсатқа байланысты алушыларға сатылған этил спиртінің көлемі, сәйкесінше далл және мың теңгеде көрсетіледі.</w:t>
      </w:r>
      <w:r>
        <w:br/>
      </w:r>
      <w:r>
        <w:rPr>
          <w:rFonts w:ascii="Times New Roman"/>
          <w:b w:val="false"/>
          <w:i w:val="false"/>
          <w:color w:val="000000"/>
          <w:sz w:val="28"/>
        </w:rPr>
        <w:t>
</w:t>
      </w:r>
      <w:r>
        <w:rPr>
          <w:rFonts w:ascii="Times New Roman"/>
          <w:b w:val="false"/>
          <w:i w:val="false"/>
          <w:color w:val="000000"/>
          <w:sz w:val="28"/>
        </w:rPr>
        <w:t>
      Егерде, сатылу туралы мәлімет жоқ болса, аталған 1-Декларацияның </w:t>
      </w:r>
      <w:r>
        <w:rPr>
          <w:rFonts w:ascii="Times New Roman"/>
          <w:b w:val="false"/>
          <w:i w:val="false"/>
          <w:color w:val="000000"/>
          <w:sz w:val="28"/>
        </w:rPr>
        <w:t>2-қосымшасы</w:t>
      </w:r>
      <w:r>
        <w:rPr>
          <w:rFonts w:ascii="Times New Roman"/>
          <w:b w:val="false"/>
          <w:i w:val="false"/>
          <w:color w:val="000000"/>
          <w:sz w:val="28"/>
        </w:rPr>
        <w:t xml:space="preserve"> толтырылмайды.</w:t>
      </w:r>
      <w:r>
        <w:br/>
      </w:r>
      <w:r>
        <w:rPr>
          <w:rFonts w:ascii="Times New Roman"/>
          <w:b w:val="false"/>
          <w:i w:val="false"/>
          <w:color w:val="000000"/>
          <w:sz w:val="28"/>
        </w:rPr>
        <w:t>
</w:t>
      </w:r>
      <w:r>
        <w:rPr>
          <w:rFonts w:ascii="Times New Roman"/>
          <w:b w:val="false"/>
          <w:i w:val="false"/>
          <w:color w:val="000000"/>
          <w:sz w:val="28"/>
        </w:rPr>
        <w:t>
      31. 22-бағанда, этил спиртінің немесе шарап материалдары өндірісі барысындағы орын алған өндірістік шығындары, дал бойынша көрсетіледі.</w:t>
      </w:r>
      <w:r>
        <w:br/>
      </w:r>
      <w:r>
        <w:rPr>
          <w:rFonts w:ascii="Times New Roman"/>
          <w:b w:val="false"/>
          <w:i w:val="false"/>
          <w:color w:val="000000"/>
          <w:sz w:val="28"/>
        </w:rPr>
        <w:t>
</w:t>
      </w:r>
      <w:r>
        <w:rPr>
          <w:rFonts w:ascii="Times New Roman"/>
          <w:b w:val="false"/>
          <w:i w:val="false"/>
          <w:color w:val="000000"/>
          <w:sz w:val="28"/>
        </w:rPr>
        <w:t>
      32. 23-бағанда, этил спиртінің немесе шарап материалдары тәркіленген, бұзылған, жоғалған басқа да шығындарының көлемдері, дал бойынша көрсетіледі.</w:t>
      </w:r>
      <w:r>
        <w:br/>
      </w:r>
      <w:r>
        <w:rPr>
          <w:rFonts w:ascii="Times New Roman"/>
          <w:b w:val="false"/>
          <w:i w:val="false"/>
          <w:color w:val="000000"/>
          <w:sz w:val="28"/>
        </w:rPr>
        <w:t>
</w:t>
      </w:r>
      <w:r>
        <w:rPr>
          <w:rFonts w:ascii="Times New Roman"/>
          <w:b w:val="false"/>
          <w:i w:val="false"/>
          <w:color w:val="000000"/>
          <w:sz w:val="28"/>
        </w:rPr>
        <w:t>
      33. 24-бағанда, төтенше жағдайларға байланысты этил спиртінің немесе шарап материалдары бұзылған, жоғалған басқа да шығындарының көлемдері, дал бойынша көрсетіледі.</w:t>
      </w:r>
      <w:r>
        <w:br/>
      </w:r>
      <w:r>
        <w:rPr>
          <w:rFonts w:ascii="Times New Roman"/>
          <w:b w:val="false"/>
          <w:i w:val="false"/>
          <w:color w:val="000000"/>
          <w:sz w:val="28"/>
        </w:rPr>
        <w:t>
</w:t>
      </w:r>
      <w:r>
        <w:rPr>
          <w:rFonts w:ascii="Times New Roman"/>
          <w:b w:val="false"/>
          <w:i w:val="false"/>
          <w:color w:val="000000"/>
          <w:sz w:val="28"/>
        </w:rPr>
        <w:t>
      34. 25-бағанға, есепті кезең соңында өндірушіде қалған этил спиртінің немесе шарап материалдары қалдығының көлемі, дал бойынша көрсетіледі (25-баған = 7-баған + 8-баған – 11-баған).</w:t>
      </w:r>
      <w:r>
        <w:br/>
      </w:r>
      <w:r>
        <w:rPr>
          <w:rFonts w:ascii="Times New Roman"/>
          <w:b w:val="false"/>
          <w:i w:val="false"/>
          <w:color w:val="000000"/>
          <w:sz w:val="28"/>
        </w:rPr>
        <w:t>
</w:t>
      </w:r>
      <w:r>
        <w:rPr>
          <w:rFonts w:ascii="Times New Roman"/>
          <w:b w:val="false"/>
          <w:i w:val="false"/>
          <w:color w:val="000000"/>
          <w:sz w:val="28"/>
        </w:rPr>
        <w:t>
      35. Этил спиртінің немесе шарап материалының жеткізуші туралы мәліметтер басқа жеткізушілерден этил спирті мен шарап материалын алғанда және есепті кезеңде бұрында сатылған өнімді қайтарған жағдайда 1-Декларацияға </w:t>
      </w:r>
      <w:r>
        <w:rPr>
          <w:rFonts w:ascii="Times New Roman"/>
          <w:b w:val="false"/>
          <w:i w:val="false"/>
          <w:color w:val="000000"/>
          <w:sz w:val="28"/>
        </w:rPr>
        <w:t>1-қосымшаға</w:t>
      </w:r>
      <w:r>
        <w:rPr>
          <w:rFonts w:ascii="Times New Roman"/>
          <w:b w:val="false"/>
          <w:i w:val="false"/>
          <w:color w:val="000000"/>
          <w:sz w:val="28"/>
        </w:rPr>
        <w:t xml:space="preserve"> сәйкес нысаны бойынша (бұдан әрі – 1-1-Мәліметтер) жеке және заңды тұлғалар толтырады.</w:t>
      </w:r>
      <w:r>
        <w:br/>
      </w:r>
      <w:r>
        <w:rPr>
          <w:rFonts w:ascii="Times New Roman"/>
          <w:b w:val="false"/>
          <w:i w:val="false"/>
          <w:color w:val="000000"/>
          <w:sz w:val="28"/>
        </w:rPr>
        <w:t>
</w:t>
      </w:r>
      <w:r>
        <w:rPr>
          <w:rFonts w:ascii="Times New Roman"/>
          <w:b w:val="false"/>
          <w:i w:val="false"/>
          <w:color w:val="000000"/>
          <w:sz w:val="28"/>
        </w:rPr>
        <w:t>
      36. «СОК» жолында 1-1-Мәліметтер тапсырылатын,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37. «СТН» жолында салық төлеушінің СТН көрсетіледі.</w:t>
      </w:r>
      <w:r>
        <w:br/>
      </w:r>
      <w:r>
        <w:rPr>
          <w:rFonts w:ascii="Times New Roman"/>
          <w:b w:val="false"/>
          <w:i w:val="false"/>
          <w:color w:val="000000"/>
          <w:sz w:val="28"/>
        </w:rPr>
        <w:t>
</w:t>
      </w:r>
      <w:r>
        <w:rPr>
          <w:rFonts w:ascii="Times New Roman"/>
          <w:b w:val="false"/>
          <w:i w:val="false"/>
          <w:color w:val="000000"/>
          <w:sz w:val="28"/>
        </w:rPr>
        <w:t>
      38. «ЖИН/БИН» жолында салық төлеушінің ЖИН немесе БИН көрсетіледі, оның бар кезінде.</w:t>
      </w:r>
      <w:r>
        <w:br/>
      </w:r>
      <w:r>
        <w:rPr>
          <w:rFonts w:ascii="Times New Roman"/>
          <w:b w:val="false"/>
          <w:i w:val="false"/>
          <w:color w:val="000000"/>
          <w:sz w:val="28"/>
        </w:rPr>
        <w:t>
</w:t>
      </w:r>
      <w:r>
        <w:rPr>
          <w:rFonts w:ascii="Times New Roman"/>
          <w:b w:val="false"/>
          <w:i w:val="false"/>
          <w:color w:val="000000"/>
          <w:sz w:val="28"/>
        </w:rPr>
        <w:t>
      39. «Субъектінің атауы» жолында 1-1-Мәліметтерді табыс ететін этил спирті және (немесе) шарап материалы өндірушінің атауы көрсетіледі.</w:t>
      </w:r>
      <w:r>
        <w:br/>
      </w:r>
      <w:r>
        <w:rPr>
          <w:rFonts w:ascii="Times New Roman"/>
          <w:b w:val="false"/>
          <w:i w:val="false"/>
          <w:color w:val="000000"/>
          <w:sz w:val="28"/>
        </w:rPr>
        <w:t>
</w:t>
      </w:r>
      <w:r>
        <w:rPr>
          <w:rFonts w:ascii="Times New Roman"/>
          <w:b w:val="false"/>
          <w:i w:val="false"/>
          <w:color w:val="000000"/>
          <w:sz w:val="28"/>
        </w:rPr>
        <w:t>
      40. «Есепті кезең» жолында, этил спиртінің және (немесе) шарап материалының өндіруші 1-1-Мәліметтерді табыс ететін есепті кезең (ай) көрсетіледі.</w:t>
      </w:r>
      <w:r>
        <w:br/>
      </w:r>
      <w:r>
        <w:rPr>
          <w:rFonts w:ascii="Times New Roman"/>
          <w:b w:val="false"/>
          <w:i w:val="false"/>
          <w:color w:val="000000"/>
          <w:sz w:val="28"/>
        </w:rPr>
        <w:t>
</w:t>
      </w:r>
      <w:r>
        <w:rPr>
          <w:rFonts w:ascii="Times New Roman"/>
          <w:b w:val="false"/>
          <w:i w:val="false"/>
          <w:color w:val="000000"/>
          <w:sz w:val="28"/>
        </w:rPr>
        <w:t>
      41. «Есептілік түрі» жолында, қосымша немесе негізгі есептілік көрсетіледі.</w:t>
      </w:r>
      <w:r>
        <w:br/>
      </w:r>
      <w:r>
        <w:rPr>
          <w:rFonts w:ascii="Times New Roman"/>
          <w:b w:val="false"/>
          <w:i w:val="false"/>
          <w:color w:val="000000"/>
          <w:sz w:val="28"/>
        </w:rPr>
        <w:t>
</w:t>
      </w:r>
      <w:r>
        <w:rPr>
          <w:rFonts w:ascii="Times New Roman"/>
          <w:b w:val="false"/>
          <w:i w:val="false"/>
          <w:color w:val="000000"/>
          <w:sz w:val="28"/>
        </w:rPr>
        <w:t>
      42. 1-бағанда,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43. 2-бағанда, этил спиртін немесе шарап материалын өндіру қызметіне арналған лицензиядағы немесе лицензияға қосымшадағы мекен-жайы көрсетіледі.</w:t>
      </w:r>
      <w:r>
        <w:br/>
      </w:r>
      <w:r>
        <w:rPr>
          <w:rFonts w:ascii="Times New Roman"/>
          <w:b w:val="false"/>
          <w:i w:val="false"/>
          <w:color w:val="000000"/>
          <w:sz w:val="28"/>
        </w:rPr>
        <w:t>
</w:t>
      </w:r>
      <w:r>
        <w:rPr>
          <w:rFonts w:ascii="Times New Roman"/>
          <w:b w:val="false"/>
          <w:i w:val="false"/>
          <w:color w:val="000000"/>
          <w:sz w:val="28"/>
        </w:rPr>
        <w:t>
      1-1-Мәліметтердің бағандары этил спиртін немесе шарап материалын өндіру бойынша қызметін жүзеге асырудың әрбір мекен жайы бойынша бөлек толтырылады.</w:t>
      </w:r>
      <w:r>
        <w:br/>
      </w:r>
      <w:r>
        <w:rPr>
          <w:rFonts w:ascii="Times New Roman"/>
          <w:b w:val="false"/>
          <w:i w:val="false"/>
          <w:color w:val="000000"/>
          <w:sz w:val="28"/>
        </w:rPr>
        <w:t>
</w:t>
      </w:r>
      <w:r>
        <w:rPr>
          <w:rFonts w:ascii="Times New Roman"/>
          <w:b w:val="false"/>
          <w:i w:val="false"/>
          <w:color w:val="000000"/>
          <w:sz w:val="28"/>
        </w:rPr>
        <w:t>
      44. 3-бағанда этил спирті немесе шарап материалын жөнелту түрі көрсетіледі (Қазақстан Республикасына әкелу, ішкі нарықтан жеткізу).</w:t>
      </w:r>
      <w:r>
        <w:br/>
      </w:r>
      <w:r>
        <w:rPr>
          <w:rFonts w:ascii="Times New Roman"/>
          <w:b w:val="false"/>
          <w:i w:val="false"/>
          <w:color w:val="000000"/>
          <w:sz w:val="28"/>
        </w:rPr>
        <w:t>
</w:t>
      </w:r>
      <w:r>
        <w:rPr>
          <w:rFonts w:ascii="Times New Roman"/>
          <w:b w:val="false"/>
          <w:i w:val="false"/>
          <w:color w:val="000000"/>
          <w:sz w:val="28"/>
        </w:rPr>
        <w:t>
      45. 4-бағанда этил спирті немесе шарап материалын жөнелту мақсаты көрсетіледі (алкогольдік өнімдер өндірісі, техникалық қажеттілік үшін медициналық мақсатқа, осыдан әрі сатылған өнімді қайтару).</w:t>
      </w:r>
      <w:r>
        <w:br/>
      </w:r>
      <w:r>
        <w:rPr>
          <w:rFonts w:ascii="Times New Roman"/>
          <w:b w:val="false"/>
          <w:i w:val="false"/>
          <w:color w:val="000000"/>
          <w:sz w:val="28"/>
        </w:rPr>
        <w:t>
</w:t>
      </w:r>
      <w:r>
        <w:rPr>
          <w:rFonts w:ascii="Times New Roman"/>
          <w:b w:val="false"/>
          <w:i w:val="false"/>
          <w:color w:val="000000"/>
          <w:sz w:val="28"/>
        </w:rPr>
        <w:t>
      46. 5-бағанда, этил спирті немесе шарап материалын жеткізушінің СТН көрсетіледі.</w:t>
      </w:r>
      <w:r>
        <w:br/>
      </w:r>
      <w:r>
        <w:rPr>
          <w:rFonts w:ascii="Times New Roman"/>
          <w:b w:val="false"/>
          <w:i w:val="false"/>
          <w:color w:val="000000"/>
          <w:sz w:val="28"/>
        </w:rPr>
        <w:t>
</w:t>
      </w:r>
      <w:r>
        <w:rPr>
          <w:rFonts w:ascii="Times New Roman"/>
          <w:b w:val="false"/>
          <w:i w:val="false"/>
          <w:color w:val="000000"/>
          <w:sz w:val="28"/>
        </w:rPr>
        <w:t>
      47. 6-бағанда, этил спирті немесе шарап материалын жеткізушінің ЖИН немесе БИН көрсетіледі, оның бар кезінде.</w:t>
      </w:r>
      <w:r>
        <w:br/>
      </w:r>
      <w:r>
        <w:rPr>
          <w:rFonts w:ascii="Times New Roman"/>
          <w:b w:val="false"/>
          <w:i w:val="false"/>
          <w:color w:val="000000"/>
          <w:sz w:val="28"/>
        </w:rPr>
        <w:t>
</w:t>
      </w:r>
      <w:r>
        <w:rPr>
          <w:rFonts w:ascii="Times New Roman"/>
          <w:b w:val="false"/>
          <w:i w:val="false"/>
          <w:color w:val="000000"/>
          <w:sz w:val="28"/>
        </w:rPr>
        <w:t>
      48. 7-бағанда, этил спирті немесе шарап материалын жеткізушінің атауы көрсетіледі.</w:t>
      </w:r>
      <w:r>
        <w:br/>
      </w:r>
      <w:r>
        <w:rPr>
          <w:rFonts w:ascii="Times New Roman"/>
          <w:b w:val="false"/>
          <w:i w:val="false"/>
          <w:color w:val="000000"/>
          <w:sz w:val="28"/>
        </w:rPr>
        <w:t>
</w:t>
      </w:r>
      <w:r>
        <w:rPr>
          <w:rFonts w:ascii="Times New Roman"/>
          <w:b w:val="false"/>
          <w:i w:val="false"/>
          <w:color w:val="000000"/>
          <w:sz w:val="28"/>
        </w:rPr>
        <w:t>
      49. 8-бағанда, этил спирті немесе шарап материалын жеткізушінің лицензиясының нөмірі көрсетіледі.</w:t>
      </w:r>
      <w:r>
        <w:br/>
      </w:r>
      <w:r>
        <w:rPr>
          <w:rFonts w:ascii="Times New Roman"/>
          <w:b w:val="false"/>
          <w:i w:val="false"/>
          <w:color w:val="000000"/>
          <w:sz w:val="28"/>
        </w:rPr>
        <w:t>
</w:t>
      </w:r>
      <w:r>
        <w:rPr>
          <w:rFonts w:ascii="Times New Roman"/>
          <w:b w:val="false"/>
          <w:i w:val="false"/>
          <w:color w:val="000000"/>
          <w:sz w:val="28"/>
        </w:rPr>
        <w:t>
      50. 9-бағанда, этил спирті немесе шарап материалын жеткізушінің лицензиясының берілген күні көрсетіледі.</w:t>
      </w:r>
      <w:r>
        <w:br/>
      </w:r>
      <w:r>
        <w:rPr>
          <w:rFonts w:ascii="Times New Roman"/>
          <w:b w:val="false"/>
          <w:i w:val="false"/>
          <w:color w:val="000000"/>
          <w:sz w:val="28"/>
        </w:rPr>
        <w:t>
</w:t>
      </w:r>
      <w:r>
        <w:rPr>
          <w:rFonts w:ascii="Times New Roman"/>
          <w:b w:val="false"/>
          <w:i w:val="false"/>
          <w:color w:val="000000"/>
          <w:sz w:val="28"/>
        </w:rPr>
        <w:t>
      51. 10-бағанда, Қазақстан Республикасына үшінші елдерден әкелінген этил спирті немесе шарап материалының көлемі көрсетіледі.</w:t>
      </w:r>
      <w:r>
        <w:br/>
      </w:r>
      <w:r>
        <w:rPr>
          <w:rFonts w:ascii="Times New Roman"/>
          <w:b w:val="false"/>
          <w:i w:val="false"/>
          <w:color w:val="000000"/>
          <w:sz w:val="28"/>
        </w:rPr>
        <w:t>
</w:t>
      </w:r>
      <w:r>
        <w:rPr>
          <w:rFonts w:ascii="Times New Roman"/>
          <w:b w:val="false"/>
          <w:i w:val="false"/>
          <w:color w:val="000000"/>
          <w:sz w:val="28"/>
        </w:rPr>
        <w:t>
      52. 11-бағанда, Қазақстан Республикасына Ресей Федерациясынан әкелінген этил спирті немесе шарап материалының көлемі көрсетіледі.</w:t>
      </w:r>
      <w:r>
        <w:br/>
      </w:r>
      <w:r>
        <w:rPr>
          <w:rFonts w:ascii="Times New Roman"/>
          <w:b w:val="false"/>
          <w:i w:val="false"/>
          <w:color w:val="000000"/>
          <w:sz w:val="28"/>
        </w:rPr>
        <w:t>
</w:t>
      </w:r>
      <w:r>
        <w:rPr>
          <w:rFonts w:ascii="Times New Roman"/>
          <w:b w:val="false"/>
          <w:i w:val="false"/>
          <w:color w:val="000000"/>
          <w:sz w:val="28"/>
        </w:rPr>
        <w:t>
      53. 12-бағанда, Қазақстан Республикасына Белорусь Республикасынан әкелінген этил спирті немесе шарап материалының көлемі көрсетіледі.</w:t>
      </w:r>
      <w:r>
        <w:br/>
      </w:r>
      <w:r>
        <w:rPr>
          <w:rFonts w:ascii="Times New Roman"/>
          <w:b w:val="false"/>
          <w:i w:val="false"/>
          <w:color w:val="000000"/>
          <w:sz w:val="28"/>
        </w:rPr>
        <w:t>
</w:t>
      </w:r>
      <w:r>
        <w:rPr>
          <w:rFonts w:ascii="Times New Roman"/>
          <w:b w:val="false"/>
          <w:i w:val="false"/>
          <w:color w:val="000000"/>
          <w:sz w:val="28"/>
        </w:rPr>
        <w:t>
      54. 13-бағанда, Қазақстан Республикасына әкелінгеннен басқа бұрында жеткізілген, сатылған, қайтарылған этил спирті немесе шарап материалының көлемі көрсетіледі.</w:t>
      </w:r>
      <w:r>
        <w:br/>
      </w:r>
      <w:r>
        <w:rPr>
          <w:rFonts w:ascii="Times New Roman"/>
          <w:b w:val="false"/>
          <w:i w:val="false"/>
          <w:color w:val="000000"/>
          <w:sz w:val="28"/>
        </w:rPr>
        <w:t>
</w:t>
      </w:r>
      <w:r>
        <w:rPr>
          <w:rFonts w:ascii="Times New Roman"/>
          <w:b w:val="false"/>
          <w:i w:val="false"/>
          <w:color w:val="000000"/>
          <w:sz w:val="28"/>
        </w:rPr>
        <w:t>
      55. 14-бағанда, акциз төленетін БКК көрсетіледі.</w:t>
      </w:r>
      <w:r>
        <w:br/>
      </w:r>
      <w:r>
        <w:rPr>
          <w:rFonts w:ascii="Times New Roman"/>
          <w:b w:val="false"/>
          <w:i w:val="false"/>
          <w:color w:val="000000"/>
          <w:sz w:val="28"/>
        </w:rPr>
        <w:t>
</w:t>
      </w:r>
      <w:r>
        <w:rPr>
          <w:rFonts w:ascii="Times New Roman"/>
          <w:b w:val="false"/>
          <w:i w:val="false"/>
          <w:color w:val="000000"/>
          <w:sz w:val="28"/>
        </w:rPr>
        <w:t>
      56. 15-бағанда, сатылған немесе тиеп жөнелтілген этил спирті немесе шарап материалының түрі көрсетіледі.</w:t>
      </w:r>
      <w:r>
        <w:br/>
      </w:r>
      <w:r>
        <w:rPr>
          <w:rFonts w:ascii="Times New Roman"/>
          <w:b w:val="false"/>
          <w:i w:val="false"/>
          <w:color w:val="000000"/>
          <w:sz w:val="28"/>
        </w:rPr>
        <w:t>
</w:t>
      </w:r>
      <w:r>
        <w:rPr>
          <w:rFonts w:ascii="Times New Roman"/>
          <w:b w:val="false"/>
          <w:i w:val="false"/>
          <w:color w:val="000000"/>
          <w:sz w:val="28"/>
        </w:rPr>
        <w:t>
      57. 16-бағанда, Қазақстан Республикасына этил спирті немесе шарап материалының импорты кезінде СЭҚ ТН коды көрсетіледі.</w:t>
      </w:r>
      <w:r>
        <w:br/>
      </w:r>
      <w:r>
        <w:rPr>
          <w:rFonts w:ascii="Times New Roman"/>
          <w:b w:val="false"/>
          <w:i w:val="false"/>
          <w:color w:val="000000"/>
          <w:sz w:val="28"/>
        </w:rPr>
        <w:t>
</w:t>
      </w:r>
      <w:r>
        <w:rPr>
          <w:rFonts w:ascii="Times New Roman"/>
          <w:b w:val="false"/>
          <w:i w:val="false"/>
          <w:color w:val="000000"/>
          <w:sz w:val="28"/>
        </w:rPr>
        <w:t>
      58. 17-бағанда, Қазақстан Республикасына этил спирті немесе шарап материалының импорты кезінде СЭҚ ТН кодының атауы көрсетіледі.</w:t>
      </w:r>
      <w:r>
        <w:br/>
      </w:r>
      <w:r>
        <w:rPr>
          <w:rFonts w:ascii="Times New Roman"/>
          <w:b w:val="false"/>
          <w:i w:val="false"/>
          <w:color w:val="000000"/>
          <w:sz w:val="28"/>
        </w:rPr>
        <w:t>
</w:t>
      </w:r>
      <w:r>
        <w:rPr>
          <w:rFonts w:ascii="Times New Roman"/>
          <w:b w:val="false"/>
          <w:i w:val="false"/>
          <w:color w:val="000000"/>
          <w:sz w:val="28"/>
        </w:rPr>
        <w:t>
      59. 18-бағанда, Үшінші елдерден Қазақстан Республикасына этил спирті немесе шарап материалының импортталатын тауарларына декларацияның (бұдан әрі – ТД) нөмірі көрсетіледі.</w:t>
      </w:r>
      <w:r>
        <w:br/>
      </w:r>
      <w:r>
        <w:rPr>
          <w:rFonts w:ascii="Times New Roman"/>
          <w:b w:val="false"/>
          <w:i w:val="false"/>
          <w:color w:val="000000"/>
          <w:sz w:val="28"/>
        </w:rPr>
        <w:t>
</w:t>
      </w:r>
      <w:r>
        <w:rPr>
          <w:rFonts w:ascii="Times New Roman"/>
          <w:b w:val="false"/>
          <w:i w:val="false"/>
          <w:color w:val="000000"/>
          <w:sz w:val="28"/>
        </w:rPr>
        <w:t>
      60. 19-бағанда, үшінші елдерден Қазақстан Республикасына этил спирті немесе шарап материалына ТД рәсімдеу мерзімі көрсетіледі.</w:t>
      </w:r>
      <w:r>
        <w:br/>
      </w:r>
      <w:r>
        <w:rPr>
          <w:rFonts w:ascii="Times New Roman"/>
          <w:b w:val="false"/>
          <w:i w:val="false"/>
          <w:color w:val="000000"/>
          <w:sz w:val="28"/>
        </w:rPr>
        <w:t>
</w:t>
      </w:r>
      <w:r>
        <w:rPr>
          <w:rFonts w:ascii="Times New Roman"/>
          <w:b w:val="false"/>
          <w:i w:val="false"/>
          <w:color w:val="000000"/>
          <w:sz w:val="28"/>
        </w:rPr>
        <w:t>
      61. Этил спирті немесе шарап материалын алушы туралы мәлімет есепті кезеңде өндірушімен этил спирті немесе шарап материалының сатылымы және өзге де шығындардың бар болған жағдайды Декларация 1 қосымша 2 (бұдан әрі – 1-2-Мәліметтер) сәйкес нысанда жеке немесе заңды тұлғалармен толтырылады.</w:t>
      </w:r>
      <w:r>
        <w:br/>
      </w:r>
      <w:r>
        <w:rPr>
          <w:rFonts w:ascii="Times New Roman"/>
          <w:b w:val="false"/>
          <w:i w:val="false"/>
          <w:color w:val="000000"/>
          <w:sz w:val="28"/>
        </w:rPr>
        <w:t>
</w:t>
      </w:r>
      <w:r>
        <w:rPr>
          <w:rFonts w:ascii="Times New Roman"/>
          <w:b w:val="false"/>
          <w:i w:val="false"/>
          <w:color w:val="000000"/>
          <w:sz w:val="28"/>
        </w:rPr>
        <w:t>
      62. «СОК» жолында 1-2-Мәліметтер тапсырылатын,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63. «СТН» жолында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64. «ЖИН/БИН» жолында салық төлеушінің ЖИН немесе БИН көрсетіледі, оның бар кезінде.</w:t>
      </w:r>
      <w:r>
        <w:br/>
      </w:r>
      <w:r>
        <w:rPr>
          <w:rFonts w:ascii="Times New Roman"/>
          <w:b w:val="false"/>
          <w:i w:val="false"/>
          <w:color w:val="000000"/>
          <w:sz w:val="28"/>
        </w:rPr>
        <w:t>
</w:t>
      </w:r>
      <w:r>
        <w:rPr>
          <w:rFonts w:ascii="Times New Roman"/>
          <w:b w:val="false"/>
          <w:i w:val="false"/>
          <w:color w:val="000000"/>
          <w:sz w:val="28"/>
        </w:rPr>
        <w:t>
      65. «Субъектінің атауы» жолында, 1-2-Мәліметтерін тапсыратын этил спиртін (және) немесе шарап материалын өндірушінің атауы көрсетіледі.</w:t>
      </w:r>
      <w:r>
        <w:br/>
      </w:r>
      <w:r>
        <w:rPr>
          <w:rFonts w:ascii="Times New Roman"/>
          <w:b w:val="false"/>
          <w:i w:val="false"/>
          <w:color w:val="000000"/>
          <w:sz w:val="28"/>
        </w:rPr>
        <w:t>
</w:t>
      </w:r>
      <w:r>
        <w:rPr>
          <w:rFonts w:ascii="Times New Roman"/>
          <w:b w:val="false"/>
          <w:i w:val="false"/>
          <w:color w:val="000000"/>
          <w:sz w:val="28"/>
        </w:rPr>
        <w:t>
      66. «Есепті кезең» жолында этил спиртін және (немесе) шарап материалын өндіруші 1-2-Мәліметтер табыс ететін есепті кезең көрсетіледі.</w:t>
      </w:r>
      <w:r>
        <w:br/>
      </w:r>
      <w:r>
        <w:rPr>
          <w:rFonts w:ascii="Times New Roman"/>
          <w:b w:val="false"/>
          <w:i w:val="false"/>
          <w:color w:val="000000"/>
          <w:sz w:val="28"/>
        </w:rPr>
        <w:t>
</w:t>
      </w:r>
      <w:r>
        <w:rPr>
          <w:rFonts w:ascii="Times New Roman"/>
          <w:b w:val="false"/>
          <w:i w:val="false"/>
          <w:color w:val="000000"/>
          <w:sz w:val="28"/>
        </w:rPr>
        <w:t>
      67. «Есептілік түрі» жолында қосымша немесе негізгі есептілік көрсетіледі.</w:t>
      </w:r>
      <w:r>
        <w:br/>
      </w:r>
      <w:r>
        <w:rPr>
          <w:rFonts w:ascii="Times New Roman"/>
          <w:b w:val="false"/>
          <w:i w:val="false"/>
          <w:color w:val="000000"/>
          <w:sz w:val="28"/>
        </w:rPr>
        <w:t>
</w:t>
      </w:r>
      <w:r>
        <w:rPr>
          <w:rFonts w:ascii="Times New Roman"/>
          <w:b w:val="false"/>
          <w:i w:val="false"/>
          <w:color w:val="000000"/>
          <w:sz w:val="28"/>
        </w:rPr>
        <w:t>
      68. 1-бағанда,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69. 2-бағанда, лицензиядағы немесе лицензияға қосымшадағы көрсетілген этил спиртін немесе шарап материалын өндіру бойынша қызметін жүзеге асыратын жеке немесе заңды тұлғалардың мекен-жайы көрсетіледі.</w:t>
      </w:r>
      <w:r>
        <w:br/>
      </w:r>
      <w:r>
        <w:rPr>
          <w:rFonts w:ascii="Times New Roman"/>
          <w:b w:val="false"/>
          <w:i w:val="false"/>
          <w:color w:val="000000"/>
          <w:sz w:val="28"/>
        </w:rPr>
        <w:t>
</w:t>
      </w:r>
      <w:r>
        <w:rPr>
          <w:rFonts w:ascii="Times New Roman"/>
          <w:b w:val="false"/>
          <w:i w:val="false"/>
          <w:color w:val="000000"/>
          <w:sz w:val="28"/>
        </w:rPr>
        <w:t>
      1-2-Мәліметтердің бағандары лицензияда немесе лицензияға қосымшасында көрсетілген этил спирті мен шарап материалы өндірісі бойынша қызметін жүзеге асыратын жеке немесе заңды тұлғалардың әрбір мекен жайы бойынша бөлек көрсетіледі.</w:t>
      </w:r>
      <w:r>
        <w:br/>
      </w:r>
      <w:r>
        <w:rPr>
          <w:rFonts w:ascii="Times New Roman"/>
          <w:b w:val="false"/>
          <w:i w:val="false"/>
          <w:color w:val="000000"/>
          <w:sz w:val="28"/>
        </w:rPr>
        <w:t>
</w:t>
      </w:r>
      <w:r>
        <w:rPr>
          <w:rFonts w:ascii="Times New Roman"/>
          <w:b w:val="false"/>
          <w:i w:val="false"/>
          <w:color w:val="000000"/>
          <w:sz w:val="28"/>
        </w:rPr>
        <w:t>
      70. 3-бағанда этил спиртін немесе шарап материалын жөнелту түрі көрсетіледі (экспортқа, ішкі нарыққа, өзінің құрылымдық бөлімшелеріне, құрылымдық бөлімшенің заңды тұлғасына).</w:t>
      </w:r>
      <w:r>
        <w:br/>
      </w:r>
      <w:r>
        <w:rPr>
          <w:rFonts w:ascii="Times New Roman"/>
          <w:b w:val="false"/>
          <w:i w:val="false"/>
          <w:color w:val="000000"/>
          <w:sz w:val="28"/>
        </w:rPr>
        <w:t>
</w:t>
      </w:r>
      <w:r>
        <w:rPr>
          <w:rFonts w:ascii="Times New Roman"/>
          <w:b w:val="false"/>
          <w:i w:val="false"/>
          <w:color w:val="000000"/>
          <w:sz w:val="28"/>
        </w:rPr>
        <w:t>
      71. 4-бағанда этил спиртін немесе шарап материалын жөнелту мақсаты көрсетіледі (алкоголь өнімін өндіру үшін, техникалық қажеттіліктері үшін, алкоголь өнімін өзіндік өндірісіне және басқа да мақсаттарға).</w:t>
      </w:r>
      <w:r>
        <w:br/>
      </w:r>
      <w:r>
        <w:rPr>
          <w:rFonts w:ascii="Times New Roman"/>
          <w:b w:val="false"/>
          <w:i w:val="false"/>
          <w:color w:val="000000"/>
          <w:sz w:val="28"/>
        </w:rPr>
        <w:t>
</w:t>
      </w:r>
      <w:r>
        <w:rPr>
          <w:rFonts w:ascii="Times New Roman"/>
          <w:b w:val="false"/>
          <w:i w:val="false"/>
          <w:color w:val="000000"/>
          <w:sz w:val="28"/>
        </w:rPr>
        <w:t>
      72. 5-бағанда этил спиртін немесе шарап материалын алушының СТН көрсетіледі.</w:t>
      </w:r>
      <w:r>
        <w:br/>
      </w:r>
      <w:r>
        <w:rPr>
          <w:rFonts w:ascii="Times New Roman"/>
          <w:b w:val="false"/>
          <w:i w:val="false"/>
          <w:color w:val="000000"/>
          <w:sz w:val="28"/>
        </w:rPr>
        <w:t>
</w:t>
      </w:r>
      <w:r>
        <w:rPr>
          <w:rFonts w:ascii="Times New Roman"/>
          <w:b w:val="false"/>
          <w:i w:val="false"/>
          <w:color w:val="000000"/>
          <w:sz w:val="28"/>
        </w:rPr>
        <w:t>
      73. 6-бағанда этил спиртін немесе шарап материалын алушының ЖИН немесе БИН көрсетіледі, оның бар кезінде.</w:t>
      </w:r>
      <w:r>
        <w:br/>
      </w:r>
      <w:r>
        <w:rPr>
          <w:rFonts w:ascii="Times New Roman"/>
          <w:b w:val="false"/>
          <w:i w:val="false"/>
          <w:color w:val="000000"/>
          <w:sz w:val="28"/>
        </w:rPr>
        <w:t>
</w:t>
      </w:r>
      <w:r>
        <w:rPr>
          <w:rFonts w:ascii="Times New Roman"/>
          <w:b w:val="false"/>
          <w:i w:val="false"/>
          <w:color w:val="000000"/>
          <w:sz w:val="28"/>
        </w:rPr>
        <w:t>
      74. 7-бағанда этил спиртін немесе шарап материалын алушының атауы көрсетіледі.</w:t>
      </w:r>
      <w:r>
        <w:br/>
      </w:r>
      <w:r>
        <w:rPr>
          <w:rFonts w:ascii="Times New Roman"/>
          <w:b w:val="false"/>
          <w:i w:val="false"/>
          <w:color w:val="000000"/>
          <w:sz w:val="28"/>
        </w:rPr>
        <w:t>
</w:t>
      </w:r>
      <w:r>
        <w:rPr>
          <w:rFonts w:ascii="Times New Roman"/>
          <w:b w:val="false"/>
          <w:i w:val="false"/>
          <w:color w:val="000000"/>
          <w:sz w:val="28"/>
        </w:rPr>
        <w:t>
      75. 8-бағанда этил спиртін немесе шарап материалын алушының лицензиясының нөмірі көрсетіледі.</w:t>
      </w:r>
      <w:r>
        <w:br/>
      </w:r>
      <w:r>
        <w:rPr>
          <w:rFonts w:ascii="Times New Roman"/>
          <w:b w:val="false"/>
          <w:i w:val="false"/>
          <w:color w:val="000000"/>
          <w:sz w:val="28"/>
        </w:rPr>
        <w:t>
</w:t>
      </w:r>
      <w:r>
        <w:rPr>
          <w:rFonts w:ascii="Times New Roman"/>
          <w:b w:val="false"/>
          <w:i w:val="false"/>
          <w:color w:val="000000"/>
          <w:sz w:val="28"/>
        </w:rPr>
        <w:t>
      76. 9-бағанда этил спиртін немесе шарап материалын алушының лицензиясының берілген күні көрсетіледі.</w:t>
      </w:r>
      <w:r>
        <w:br/>
      </w:r>
      <w:r>
        <w:rPr>
          <w:rFonts w:ascii="Times New Roman"/>
          <w:b w:val="false"/>
          <w:i w:val="false"/>
          <w:color w:val="000000"/>
          <w:sz w:val="28"/>
        </w:rPr>
        <w:t>
</w:t>
      </w:r>
      <w:r>
        <w:rPr>
          <w:rFonts w:ascii="Times New Roman"/>
          <w:b w:val="false"/>
          <w:i w:val="false"/>
          <w:color w:val="000000"/>
          <w:sz w:val="28"/>
        </w:rPr>
        <w:t>
      8-9 бағандары алкоголь өнімін өндіру үшін этил спиртін немесе шарап материалын жөнелту жағдайы кезінде толтырылады.</w:t>
      </w:r>
      <w:r>
        <w:br/>
      </w:r>
      <w:r>
        <w:rPr>
          <w:rFonts w:ascii="Times New Roman"/>
          <w:b w:val="false"/>
          <w:i w:val="false"/>
          <w:color w:val="000000"/>
          <w:sz w:val="28"/>
        </w:rPr>
        <w:t>
</w:t>
      </w:r>
      <w:r>
        <w:rPr>
          <w:rFonts w:ascii="Times New Roman"/>
          <w:b w:val="false"/>
          <w:i w:val="false"/>
          <w:color w:val="000000"/>
          <w:sz w:val="28"/>
        </w:rPr>
        <w:t>
      77. 10-11-бағаналар өзіндік өндірісіне, экспортқа, құрылымдық бөлімшелеріне, заңды тұлғаға және оның құрылымдық бөлімшелеріне жөнелтілген этил спирті немесе шарап материалының сату немесе жөнелтілген көлемдері көрсетіледі, сәйкесінше далл және мың теңгеде.</w:t>
      </w:r>
      <w:r>
        <w:br/>
      </w:r>
      <w:r>
        <w:rPr>
          <w:rFonts w:ascii="Times New Roman"/>
          <w:b w:val="false"/>
          <w:i w:val="false"/>
          <w:color w:val="000000"/>
          <w:sz w:val="28"/>
        </w:rPr>
        <w:t>
</w:t>
      </w:r>
      <w:r>
        <w:rPr>
          <w:rFonts w:ascii="Times New Roman"/>
          <w:b w:val="false"/>
          <w:i w:val="false"/>
          <w:color w:val="000000"/>
          <w:sz w:val="28"/>
        </w:rPr>
        <w:t>
      78. 12-бағанда акциз төленетін БКК көрсетіледі.</w:t>
      </w:r>
      <w:r>
        <w:br/>
      </w:r>
      <w:r>
        <w:rPr>
          <w:rFonts w:ascii="Times New Roman"/>
          <w:b w:val="false"/>
          <w:i w:val="false"/>
          <w:color w:val="000000"/>
          <w:sz w:val="28"/>
        </w:rPr>
        <w:t>
</w:t>
      </w:r>
      <w:r>
        <w:rPr>
          <w:rFonts w:ascii="Times New Roman"/>
          <w:b w:val="false"/>
          <w:i w:val="false"/>
          <w:color w:val="000000"/>
          <w:sz w:val="28"/>
        </w:rPr>
        <w:t>
      79. 13-бағанда жөнелтілген өнім түрі көрсетіледі (этил спирті немесе шарап материалы).</w:t>
      </w:r>
      <w:r>
        <w:br/>
      </w:r>
      <w:r>
        <w:rPr>
          <w:rFonts w:ascii="Times New Roman"/>
          <w:b w:val="false"/>
          <w:i w:val="false"/>
          <w:color w:val="000000"/>
          <w:sz w:val="28"/>
        </w:rPr>
        <w:t>
</w:t>
      </w:r>
      <w:r>
        <w:rPr>
          <w:rFonts w:ascii="Times New Roman"/>
          <w:b w:val="false"/>
          <w:i w:val="false"/>
          <w:color w:val="000000"/>
          <w:sz w:val="28"/>
        </w:rPr>
        <w:t>
      80. 14-бағанда этил спирті немесе шарап материалының экспорты кезінде тауарға берілетін СЭҚ ТН коды көрсетіледі.</w:t>
      </w:r>
      <w:r>
        <w:br/>
      </w:r>
      <w:r>
        <w:rPr>
          <w:rFonts w:ascii="Times New Roman"/>
          <w:b w:val="false"/>
          <w:i w:val="false"/>
          <w:color w:val="000000"/>
          <w:sz w:val="28"/>
        </w:rPr>
        <w:t>
</w:t>
      </w:r>
      <w:r>
        <w:rPr>
          <w:rFonts w:ascii="Times New Roman"/>
          <w:b w:val="false"/>
          <w:i w:val="false"/>
          <w:color w:val="000000"/>
          <w:sz w:val="28"/>
        </w:rPr>
        <w:t>
      81. 15-бағанда этил спирті немесе шарап материалының экспорты кезінде тауарға берілетін СЭҚ ТН атауы көрсетіледі.</w:t>
      </w:r>
      <w:r>
        <w:br/>
      </w:r>
      <w:r>
        <w:rPr>
          <w:rFonts w:ascii="Times New Roman"/>
          <w:b w:val="false"/>
          <w:i w:val="false"/>
          <w:color w:val="000000"/>
          <w:sz w:val="28"/>
        </w:rPr>
        <w:t>
</w:t>
      </w:r>
      <w:r>
        <w:rPr>
          <w:rFonts w:ascii="Times New Roman"/>
          <w:b w:val="false"/>
          <w:i w:val="false"/>
          <w:color w:val="000000"/>
          <w:sz w:val="28"/>
        </w:rPr>
        <w:t>
      82. 16-бағанда этил спирті немесе шарап материалының экспорты кезінде ТД нөмірі көрсетіледі.</w:t>
      </w:r>
      <w:r>
        <w:br/>
      </w:r>
      <w:r>
        <w:rPr>
          <w:rFonts w:ascii="Times New Roman"/>
          <w:b w:val="false"/>
          <w:i w:val="false"/>
          <w:color w:val="000000"/>
          <w:sz w:val="28"/>
        </w:rPr>
        <w:t>
</w:t>
      </w:r>
      <w:r>
        <w:rPr>
          <w:rFonts w:ascii="Times New Roman"/>
          <w:b w:val="false"/>
          <w:i w:val="false"/>
          <w:color w:val="000000"/>
          <w:sz w:val="28"/>
        </w:rPr>
        <w:t>
      83. 17-бағанда этил спирті немесе шарап материалының экспорты кезінде ТД рәсімдеу мерзімі көрсетіледі.</w:t>
      </w:r>
      <w:r>
        <w:br/>
      </w:r>
      <w:r>
        <w:rPr>
          <w:rFonts w:ascii="Times New Roman"/>
          <w:b w:val="false"/>
          <w:i w:val="false"/>
          <w:color w:val="000000"/>
          <w:sz w:val="28"/>
        </w:rPr>
        <w:t>
</w:t>
      </w:r>
      <w:r>
        <w:rPr>
          <w:rFonts w:ascii="Times New Roman"/>
          <w:b w:val="false"/>
          <w:i w:val="false"/>
          <w:color w:val="000000"/>
          <w:sz w:val="28"/>
        </w:rPr>
        <w:t>
      84. Алкоголь өнімінің өндірілуі және айналымы бойынша декларациясы (бұдан әрі – 2-Декларация) алкоголь өнімінің өндірісіне лицензиясы негізінде осы Ережеге </w:t>
      </w:r>
      <w:r>
        <w:rPr>
          <w:rFonts w:ascii="Times New Roman"/>
          <w:b w:val="false"/>
          <w:i w:val="false"/>
          <w:color w:val="000000"/>
          <w:sz w:val="28"/>
        </w:rPr>
        <w:t>3-қосымшасының</w:t>
      </w:r>
      <w:r>
        <w:rPr>
          <w:rFonts w:ascii="Times New Roman"/>
          <w:b w:val="false"/>
          <w:i w:val="false"/>
          <w:color w:val="000000"/>
          <w:sz w:val="28"/>
        </w:rPr>
        <w:t xml:space="preserve"> нысаны бойынша салық органына алкоголь өнімінің өндірісі мен айналымын жүзеге асыратын жеке және заңды тұлғалармен тапсырылады.</w:t>
      </w:r>
      <w:r>
        <w:br/>
      </w:r>
      <w:r>
        <w:rPr>
          <w:rFonts w:ascii="Times New Roman"/>
          <w:b w:val="false"/>
          <w:i w:val="false"/>
          <w:color w:val="000000"/>
          <w:sz w:val="28"/>
        </w:rPr>
        <w:t>
</w:t>
      </w:r>
      <w:r>
        <w:rPr>
          <w:rFonts w:ascii="Times New Roman"/>
          <w:b w:val="false"/>
          <w:i w:val="false"/>
          <w:color w:val="000000"/>
          <w:sz w:val="28"/>
        </w:rPr>
        <w:t>
      85. «СОК» жолында алкоголь өнімінің өндірілуі және айналымы бойынша декларация табыс етілетін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86. «СТН» жолында салық төлеушінің «СТН» көрсетіледі.</w:t>
      </w:r>
      <w:r>
        <w:br/>
      </w:r>
      <w:r>
        <w:rPr>
          <w:rFonts w:ascii="Times New Roman"/>
          <w:b w:val="false"/>
          <w:i w:val="false"/>
          <w:color w:val="000000"/>
          <w:sz w:val="28"/>
        </w:rPr>
        <w:t>
</w:t>
      </w:r>
      <w:r>
        <w:rPr>
          <w:rFonts w:ascii="Times New Roman"/>
          <w:b w:val="false"/>
          <w:i w:val="false"/>
          <w:color w:val="000000"/>
          <w:sz w:val="28"/>
        </w:rPr>
        <w:t>
      87. «ЖИН/БИН» жолында салық төлеушінің ЖИН немесе БИН көрсетіледі, оның бар кезінде.</w:t>
      </w:r>
      <w:r>
        <w:br/>
      </w:r>
      <w:r>
        <w:rPr>
          <w:rFonts w:ascii="Times New Roman"/>
          <w:b w:val="false"/>
          <w:i w:val="false"/>
          <w:color w:val="000000"/>
          <w:sz w:val="28"/>
        </w:rPr>
        <w:t>
</w:t>
      </w:r>
      <w:r>
        <w:rPr>
          <w:rFonts w:ascii="Times New Roman"/>
          <w:b w:val="false"/>
          <w:i w:val="false"/>
          <w:color w:val="000000"/>
          <w:sz w:val="28"/>
        </w:rPr>
        <w:t>
      88. «Субъектінің атауы» жолында алкоголь өнімін өндіруші көрсетіледі.</w:t>
      </w:r>
      <w:r>
        <w:br/>
      </w:r>
      <w:r>
        <w:rPr>
          <w:rFonts w:ascii="Times New Roman"/>
          <w:b w:val="false"/>
          <w:i w:val="false"/>
          <w:color w:val="000000"/>
          <w:sz w:val="28"/>
        </w:rPr>
        <w:t>
</w:t>
      </w:r>
      <w:r>
        <w:rPr>
          <w:rFonts w:ascii="Times New Roman"/>
          <w:b w:val="false"/>
          <w:i w:val="false"/>
          <w:color w:val="000000"/>
          <w:sz w:val="28"/>
        </w:rPr>
        <w:t>
      89. «Есептік кезең» жолында 2-Декларация табыс ететін алкоголь өнімін өндіруші есептік кезең (ай) көрсетіледі.</w:t>
      </w:r>
      <w:r>
        <w:br/>
      </w:r>
      <w:r>
        <w:rPr>
          <w:rFonts w:ascii="Times New Roman"/>
          <w:b w:val="false"/>
          <w:i w:val="false"/>
          <w:color w:val="000000"/>
          <w:sz w:val="28"/>
        </w:rPr>
        <w:t>
</w:t>
      </w:r>
      <w:r>
        <w:rPr>
          <w:rFonts w:ascii="Times New Roman"/>
          <w:b w:val="false"/>
          <w:i w:val="false"/>
          <w:color w:val="000000"/>
          <w:sz w:val="28"/>
        </w:rPr>
        <w:t>
      90. «Есептің түрі» жолында есептің негізгі немесе қосымша түрі көрсетіледі.</w:t>
      </w:r>
      <w:r>
        <w:br/>
      </w:r>
      <w:r>
        <w:rPr>
          <w:rFonts w:ascii="Times New Roman"/>
          <w:b w:val="false"/>
          <w:i w:val="false"/>
          <w:color w:val="000000"/>
          <w:sz w:val="28"/>
        </w:rPr>
        <w:t>
</w:t>
      </w:r>
      <w:r>
        <w:rPr>
          <w:rFonts w:ascii="Times New Roman"/>
          <w:b w:val="false"/>
          <w:i w:val="false"/>
          <w:color w:val="000000"/>
          <w:sz w:val="28"/>
        </w:rPr>
        <w:t>
      91. 1-бағанда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92. 2-бағанда лицензия немесе лицензияның қосымшасында көрсетілген алкоголь өнімін өндіру бойынша қызметін жүзеге асыратын жеке және заңды тұлғалардың мекен жайы көрсетіледі.</w:t>
      </w:r>
      <w:r>
        <w:br/>
      </w:r>
      <w:r>
        <w:rPr>
          <w:rFonts w:ascii="Times New Roman"/>
          <w:b w:val="false"/>
          <w:i w:val="false"/>
          <w:color w:val="000000"/>
          <w:sz w:val="28"/>
        </w:rPr>
        <w:t>
</w:t>
      </w:r>
      <w:r>
        <w:rPr>
          <w:rFonts w:ascii="Times New Roman"/>
          <w:b w:val="false"/>
          <w:i w:val="false"/>
          <w:color w:val="000000"/>
          <w:sz w:val="28"/>
        </w:rPr>
        <w:t>
      2-Декларацияның бағандары лицензия немесе лицензияның қосымшасында көрсетілген алкоголь өнімін өндіру бойынша қызметін жүзеге асыратын жеке және заңды тұлғалардың әрбір мекен жайы бойынша бөлек толтырылады.</w:t>
      </w:r>
      <w:r>
        <w:br/>
      </w:r>
      <w:r>
        <w:rPr>
          <w:rFonts w:ascii="Times New Roman"/>
          <w:b w:val="false"/>
          <w:i w:val="false"/>
          <w:color w:val="000000"/>
          <w:sz w:val="28"/>
        </w:rPr>
        <w:t>
</w:t>
      </w:r>
      <w:r>
        <w:rPr>
          <w:rFonts w:ascii="Times New Roman"/>
          <w:b w:val="false"/>
          <w:i w:val="false"/>
          <w:color w:val="000000"/>
          <w:sz w:val="28"/>
        </w:rPr>
        <w:t>
      93. 3-бағанда акциз салығы төленетін БКК көрсетіледі.</w:t>
      </w:r>
      <w:r>
        <w:br/>
      </w:r>
      <w:r>
        <w:rPr>
          <w:rFonts w:ascii="Times New Roman"/>
          <w:b w:val="false"/>
          <w:i w:val="false"/>
          <w:color w:val="000000"/>
          <w:sz w:val="28"/>
        </w:rPr>
        <w:t>
</w:t>
      </w:r>
      <w:r>
        <w:rPr>
          <w:rFonts w:ascii="Times New Roman"/>
          <w:b w:val="false"/>
          <w:i w:val="false"/>
          <w:color w:val="000000"/>
          <w:sz w:val="28"/>
        </w:rPr>
        <w:t>
      94. 4-бағанда алкоголь өнімінің импорты немесе экспорты кезінде СЭҚ ТН коды көрсетіледі.</w:t>
      </w:r>
      <w:r>
        <w:br/>
      </w:r>
      <w:r>
        <w:rPr>
          <w:rFonts w:ascii="Times New Roman"/>
          <w:b w:val="false"/>
          <w:i w:val="false"/>
          <w:color w:val="000000"/>
          <w:sz w:val="28"/>
        </w:rPr>
        <w:t>
</w:t>
      </w:r>
      <w:r>
        <w:rPr>
          <w:rFonts w:ascii="Times New Roman"/>
          <w:b w:val="false"/>
          <w:i w:val="false"/>
          <w:color w:val="000000"/>
          <w:sz w:val="28"/>
        </w:rPr>
        <w:t>
      95. 5-бағанда алкоголь өнімінің импорты немесе экспорты кезінде СЭҚ ТН атауы көрсетіледі.</w:t>
      </w:r>
      <w:r>
        <w:br/>
      </w:r>
      <w:r>
        <w:rPr>
          <w:rFonts w:ascii="Times New Roman"/>
          <w:b w:val="false"/>
          <w:i w:val="false"/>
          <w:color w:val="000000"/>
          <w:sz w:val="28"/>
        </w:rPr>
        <w:t>
</w:t>
      </w:r>
      <w:r>
        <w:rPr>
          <w:rFonts w:ascii="Times New Roman"/>
          <w:b w:val="false"/>
          <w:i w:val="false"/>
          <w:color w:val="000000"/>
          <w:sz w:val="28"/>
        </w:rPr>
        <w:t>
      96. 6-бағанда алкоголь өнімінің түрі көрсетіледі.</w:t>
      </w:r>
      <w:r>
        <w:br/>
      </w:r>
      <w:r>
        <w:rPr>
          <w:rFonts w:ascii="Times New Roman"/>
          <w:b w:val="false"/>
          <w:i w:val="false"/>
          <w:color w:val="000000"/>
          <w:sz w:val="28"/>
        </w:rPr>
        <w:t>
</w:t>
      </w:r>
      <w:r>
        <w:rPr>
          <w:rFonts w:ascii="Times New Roman"/>
          <w:b w:val="false"/>
          <w:i w:val="false"/>
          <w:color w:val="000000"/>
          <w:sz w:val="28"/>
        </w:rPr>
        <w:t>
      97. 7-ші бағанда алкоголь өнімінің (сырадан басқа) әрбір түрінің құрамындағы сусыз спирттің пайыз қатынасы көрсетіледі.</w:t>
      </w:r>
      <w:r>
        <w:br/>
      </w:r>
      <w:r>
        <w:rPr>
          <w:rFonts w:ascii="Times New Roman"/>
          <w:b w:val="false"/>
          <w:i w:val="false"/>
          <w:color w:val="000000"/>
          <w:sz w:val="28"/>
        </w:rPr>
        <w:t>
</w:t>
      </w:r>
      <w:r>
        <w:rPr>
          <w:rFonts w:ascii="Times New Roman"/>
          <w:b w:val="false"/>
          <w:i w:val="false"/>
          <w:color w:val="000000"/>
          <w:sz w:val="28"/>
        </w:rPr>
        <w:t>
      98. 8-бағанда есепті кезеңнің басындағы алкоголь өнімінің әрбір түрі бойынша жалпы қалдық көрсетіледі.</w:t>
      </w:r>
      <w:r>
        <w:br/>
      </w:r>
      <w:r>
        <w:rPr>
          <w:rFonts w:ascii="Times New Roman"/>
          <w:b w:val="false"/>
          <w:i w:val="false"/>
          <w:color w:val="000000"/>
          <w:sz w:val="28"/>
        </w:rPr>
        <w:t>
</w:t>
      </w:r>
      <w:r>
        <w:rPr>
          <w:rFonts w:ascii="Times New Roman"/>
          <w:b w:val="false"/>
          <w:i w:val="false"/>
          <w:color w:val="000000"/>
          <w:sz w:val="28"/>
        </w:rPr>
        <w:t>
      Бұл көрсеткіш алдыңғы есепті кезеңінің қалдығынан ауысады. Аталған қызмет түрін алғашқы рет бастаған заңды немесе жеке тұлғалар, бұл бағананы толтырған кезде алкоголь өнімінің нөл қалдығын көрсетеді.</w:t>
      </w:r>
      <w:r>
        <w:br/>
      </w:r>
      <w:r>
        <w:rPr>
          <w:rFonts w:ascii="Times New Roman"/>
          <w:b w:val="false"/>
          <w:i w:val="false"/>
          <w:color w:val="000000"/>
          <w:sz w:val="28"/>
        </w:rPr>
        <w:t>
</w:t>
      </w:r>
      <w:r>
        <w:rPr>
          <w:rFonts w:ascii="Times New Roman"/>
          <w:b w:val="false"/>
          <w:i w:val="false"/>
          <w:color w:val="000000"/>
          <w:sz w:val="28"/>
        </w:rPr>
        <w:t>
      99. 9-бағанда алкоголь өнімдерінің жалпы кірісі көрсетіледі (бағана 9 = бағана 10 + бағана 11).</w:t>
      </w:r>
      <w:r>
        <w:br/>
      </w:r>
      <w:r>
        <w:rPr>
          <w:rFonts w:ascii="Times New Roman"/>
          <w:b w:val="false"/>
          <w:i w:val="false"/>
          <w:color w:val="000000"/>
          <w:sz w:val="28"/>
        </w:rPr>
        <w:t>
</w:t>
      </w:r>
      <w:r>
        <w:rPr>
          <w:rFonts w:ascii="Times New Roman"/>
          <w:b w:val="false"/>
          <w:i w:val="false"/>
          <w:color w:val="000000"/>
          <w:sz w:val="28"/>
        </w:rPr>
        <w:t>
      100. 10-бағанда алкоголь өнімдерінің әрбір түрінің өндірілген көлемдері көрсетіледі.</w:t>
      </w:r>
      <w:r>
        <w:br/>
      </w:r>
      <w:r>
        <w:rPr>
          <w:rFonts w:ascii="Times New Roman"/>
          <w:b w:val="false"/>
          <w:i w:val="false"/>
          <w:color w:val="000000"/>
          <w:sz w:val="28"/>
        </w:rPr>
        <w:t>
</w:t>
      </w:r>
      <w:r>
        <w:rPr>
          <w:rFonts w:ascii="Times New Roman"/>
          <w:b w:val="false"/>
          <w:i w:val="false"/>
          <w:color w:val="000000"/>
          <w:sz w:val="28"/>
        </w:rPr>
        <w:t>
      101. 11-бағанда басқа жеткізушілерден алынған алкоголь өнімінің әрбір түрі бойынша, сонымен қатар Қазақстан Республикасының аумағынан тысқарыдан алып келінген, бұрынғы сатылған өнімдердің қайтарылуы көрсетіледі.</w:t>
      </w:r>
      <w:r>
        <w:br/>
      </w:r>
      <w:r>
        <w:rPr>
          <w:rFonts w:ascii="Times New Roman"/>
          <w:b w:val="false"/>
          <w:i w:val="false"/>
          <w:color w:val="000000"/>
          <w:sz w:val="28"/>
        </w:rPr>
        <w:t>
</w:t>
      </w:r>
      <w:r>
        <w:rPr>
          <w:rFonts w:ascii="Times New Roman"/>
          <w:b w:val="false"/>
          <w:i w:val="false"/>
          <w:color w:val="000000"/>
          <w:sz w:val="28"/>
        </w:rPr>
        <w:t>
      102. 12-бағанда алкоголь өнімдерінің жалпы шығысы далл бойынша көрсетіледі (бағана 12 = бағана 13 + бағана 15 + бағана 16 + бағана 18 + бағана 19 + бағана 20).</w:t>
      </w:r>
      <w:r>
        <w:br/>
      </w:r>
      <w:r>
        <w:rPr>
          <w:rFonts w:ascii="Times New Roman"/>
          <w:b w:val="false"/>
          <w:i w:val="false"/>
          <w:color w:val="000000"/>
          <w:sz w:val="28"/>
        </w:rPr>
        <w:t>
</w:t>
      </w:r>
      <w:r>
        <w:rPr>
          <w:rFonts w:ascii="Times New Roman"/>
          <w:b w:val="false"/>
          <w:i w:val="false"/>
          <w:color w:val="000000"/>
          <w:sz w:val="28"/>
        </w:rPr>
        <w:t>
      103. 13-бағанда және 14 бағанда есепті айдың ішінде, ішкі нарыққа өткізілген алкоголь өнімінің көлемі, сәйкесінше далл және мың теңгеде көрсетіледі.</w:t>
      </w:r>
      <w:r>
        <w:br/>
      </w:r>
      <w:r>
        <w:rPr>
          <w:rFonts w:ascii="Times New Roman"/>
          <w:b w:val="false"/>
          <w:i w:val="false"/>
          <w:color w:val="000000"/>
          <w:sz w:val="28"/>
        </w:rPr>
        <w:t>
</w:t>
      </w:r>
      <w:r>
        <w:rPr>
          <w:rFonts w:ascii="Times New Roman"/>
          <w:b w:val="false"/>
          <w:i w:val="false"/>
          <w:color w:val="000000"/>
          <w:sz w:val="28"/>
        </w:rPr>
        <w:t>
      104. 15-бағанда өз құрылымдық бөлімшелеріне немесе заңды тұлғаның құрылымдық бөлімшелеріне тиеп жөнелтілген алкоголь өнімінің көлемі көрсетіледі.</w:t>
      </w:r>
      <w:r>
        <w:br/>
      </w:r>
      <w:r>
        <w:rPr>
          <w:rFonts w:ascii="Times New Roman"/>
          <w:b w:val="false"/>
          <w:i w:val="false"/>
          <w:color w:val="000000"/>
          <w:sz w:val="28"/>
        </w:rPr>
        <w:t>
</w:t>
      </w:r>
      <w:r>
        <w:rPr>
          <w:rFonts w:ascii="Times New Roman"/>
          <w:b w:val="false"/>
          <w:i w:val="false"/>
          <w:color w:val="000000"/>
          <w:sz w:val="28"/>
        </w:rPr>
        <w:t>
      105. 16-бағанда және 17-ші бағанада есепті кезеңнің ішінде экспортқа өткізілген алкоголь өнімінің көлемі, сәйкесінше далл және мың теңгеде көрсетіледі.</w:t>
      </w:r>
      <w:r>
        <w:br/>
      </w:r>
      <w:r>
        <w:rPr>
          <w:rFonts w:ascii="Times New Roman"/>
          <w:b w:val="false"/>
          <w:i w:val="false"/>
          <w:color w:val="000000"/>
          <w:sz w:val="28"/>
        </w:rPr>
        <w:t>
</w:t>
      </w:r>
      <w:r>
        <w:rPr>
          <w:rFonts w:ascii="Times New Roman"/>
          <w:b w:val="false"/>
          <w:i w:val="false"/>
          <w:color w:val="000000"/>
          <w:sz w:val="28"/>
        </w:rPr>
        <w:t>
      106. 18-бағанда алкоголь өнімінің өндірістік шығыны көрсетіледі.</w:t>
      </w:r>
      <w:r>
        <w:br/>
      </w:r>
      <w:r>
        <w:rPr>
          <w:rFonts w:ascii="Times New Roman"/>
          <w:b w:val="false"/>
          <w:i w:val="false"/>
          <w:color w:val="000000"/>
          <w:sz w:val="28"/>
        </w:rPr>
        <w:t>
</w:t>
      </w:r>
      <w:r>
        <w:rPr>
          <w:rFonts w:ascii="Times New Roman"/>
          <w:b w:val="false"/>
          <w:i w:val="false"/>
          <w:color w:val="000000"/>
          <w:sz w:val="28"/>
        </w:rPr>
        <w:t>
      107. 19-бағанда алкоголь өнімінің орын алған өзге де шығыс көлемдері, бүлінуі, жоғалтылуы және тәркіленуі дал бойынша көрсетіледі.</w:t>
      </w:r>
      <w:r>
        <w:br/>
      </w:r>
      <w:r>
        <w:rPr>
          <w:rFonts w:ascii="Times New Roman"/>
          <w:b w:val="false"/>
          <w:i w:val="false"/>
          <w:color w:val="000000"/>
          <w:sz w:val="28"/>
        </w:rPr>
        <w:t>
</w:t>
      </w:r>
      <w:r>
        <w:rPr>
          <w:rFonts w:ascii="Times New Roman"/>
          <w:b w:val="false"/>
          <w:i w:val="false"/>
          <w:color w:val="000000"/>
          <w:sz w:val="28"/>
        </w:rPr>
        <w:t>
      108. 20-бағанда алкоголь өнімінің өзге де шығыс көлемдері, төтенше жағдайларға байланысты бүлінуі, жоғалтылуы дал бойынша көрсетіледі.</w:t>
      </w:r>
      <w:r>
        <w:br/>
      </w:r>
      <w:r>
        <w:rPr>
          <w:rFonts w:ascii="Times New Roman"/>
          <w:b w:val="false"/>
          <w:i w:val="false"/>
          <w:color w:val="000000"/>
          <w:sz w:val="28"/>
        </w:rPr>
        <w:t>
</w:t>
      </w:r>
      <w:r>
        <w:rPr>
          <w:rFonts w:ascii="Times New Roman"/>
          <w:b w:val="false"/>
          <w:i w:val="false"/>
          <w:color w:val="000000"/>
          <w:sz w:val="28"/>
        </w:rPr>
        <w:t>
      109. 21-бағанда есепті кезеңнің соңына, алкоголь өнімдерінің түрлері бойынша жалпы қалдығы көрсетіледі (бағана 21 = 8-бағана + 9-бағана – 12-бағана).</w:t>
      </w:r>
      <w:r>
        <w:br/>
      </w:r>
      <w:r>
        <w:rPr>
          <w:rFonts w:ascii="Times New Roman"/>
          <w:b w:val="false"/>
          <w:i w:val="false"/>
          <w:color w:val="000000"/>
          <w:sz w:val="28"/>
        </w:rPr>
        <w:t>
</w:t>
      </w:r>
      <w:r>
        <w:rPr>
          <w:rFonts w:ascii="Times New Roman"/>
          <w:b w:val="false"/>
          <w:i w:val="false"/>
          <w:color w:val="000000"/>
          <w:sz w:val="28"/>
        </w:rPr>
        <w:t>
      110. Алкоголь өнімін жеткізуші туралы мәліметтер есепті кезеңде басқа жеткізушілерден алу жағдайында, оның ішінде бұрында сатылған өнімді қайтару жағдайында 2-Декларацияның </w:t>
      </w:r>
      <w:r>
        <w:rPr>
          <w:rFonts w:ascii="Times New Roman"/>
          <w:b w:val="false"/>
          <w:i w:val="false"/>
          <w:color w:val="000000"/>
          <w:sz w:val="28"/>
        </w:rPr>
        <w:t>1-қосымшаға</w:t>
      </w:r>
      <w:r>
        <w:rPr>
          <w:rFonts w:ascii="Times New Roman"/>
          <w:b w:val="false"/>
          <w:i w:val="false"/>
          <w:color w:val="000000"/>
          <w:sz w:val="28"/>
        </w:rPr>
        <w:t xml:space="preserve"> сәйкес нысанында (бұдан әрі – 2-1-Мәліметтер) жеке немесе заңды тұлғалармен толтырылады.</w:t>
      </w:r>
      <w:r>
        <w:br/>
      </w:r>
      <w:r>
        <w:rPr>
          <w:rFonts w:ascii="Times New Roman"/>
          <w:b w:val="false"/>
          <w:i w:val="false"/>
          <w:color w:val="000000"/>
          <w:sz w:val="28"/>
        </w:rPr>
        <w:t>
</w:t>
      </w:r>
      <w:r>
        <w:rPr>
          <w:rFonts w:ascii="Times New Roman"/>
          <w:b w:val="false"/>
          <w:i w:val="false"/>
          <w:color w:val="000000"/>
          <w:sz w:val="28"/>
        </w:rPr>
        <w:t>
      111. «СОК» жолында 2-1-Мәліметтер тапсырылатын,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112. «СТН» жолында салық төлеушінің СТН көрсетіледі.</w:t>
      </w:r>
      <w:r>
        <w:br/>
      </w:r>
      <w:r>
        <w:rPr>
          <w:rFonts w:ascii="Times New Roman"/>
          <w:b w:val="false"/>
          <w:i w:val="false"/>
          <w:color w:val="000000"/>
          <w:sz w:val="28"/>
        </w:rPr>
        <w:t>
</w:t>
      </w:r>
      <w:r>
        <w:rPr>
          <w:rFonts w:ascii="Times New Roman"/>
          <w:b w:val="false"/>
          <w:i w:val="false"/>
          <w:color w:val="000000"/>
          <w:sz w:val="28"/>
        </w:rPr>
        <w:t>
      113. «ЖИН/БИН» жолында салық төлеушінің ЖИН немесе БИН көрсетіледі, оның бар кезінде.</w:t>
      </w:r>
      <w:r>
        <w:br/>
      </w:r>
      <w:r>
        <w:rPr>
          <w:rFonts w:ascii="Times New Roman"/>
          <w:b w:val="false"/>
          <w:i w:val="false"/>
          <w:color w:val="000000"/>
          <w:sz w:val="28"/>
        </w:rPr>
        <w:t>
</w:t>
      </w:r>
      <w:r>
        <w:rPr>
          <w:rFonts w:ascii="Times New Roman"/>
          <w:b w:val="false"/>
          <w:i w:val="false"/>
          <w:color w:val="000000"/>
          <w:sz w:val="28"/>
        </w:rPr>
        <w:t>
      114. «Субъектінің атауы» жолында, 2-1-Мәліметтер тапсыратын алкоголь өнімін өндірушінің атауы көрсетіледі.</w:t>
      </w:r>
      <w:r>
        <w:br/>
      </w:r>
      <w:r>
        <w:rPr>
          <w:rFonts w:ascii="Times New Roman"/>
          <w:b w:val="false"/>
          <w:i w:val="false"/>
          <w:color w:val="000000"/>
          <w:sz w:val="28"/>
        </w:rPr>
        <w:t>
</w:t>
      </w:r>
      <w:r>
        <w:rPr>
          <w:rFonts w:ascii="Times New Roman"/>
          <w:b w:val="false"/>
          <w:i w:val="false"/>
          <w:color w:val="000000"/>
          <w:sz w:val="28"/>
        </w:rPr>
        <w:t>
      115. «Есепті кезең» жолында алкоголь өнімі өндіруші 2-1-Мәліметтерді табыс ететін есепті кезең көрсетіледі.</w:t>
      </w:r>
      <w:r>
        <w:br/>
      </w:r>
      <w:r>
        <w:rPr>
          <w:rFonts w:ascii="Times New Roman"/>
          <w:b w:val="false"/>
          <w:i w:val="false"/>
          <w:color w:val="000000"/>
          <w:sz w:val="28"/>
        </w:rPr>
        <w:t>
</w:t>
      </w:r>
      <w:r>
        <w:rPr>
          <w:rFonts w:ascii="Times New Roman"/>
          <w:b w:val="false"/>
          <w:i w:val="false"/>
          <w:color w:val="000000"/>
          <w:sz w:val="28"/>
        </w:rPr>
        <w:t>
      116. «Есептілік түрі» жолында қосымша немесе негізгі есептілік көрсетіледі.</w:t>
      </w:r>
      <w:r>
        <w:br/>
      </w:r>
      <w:r>
        <w:rPr>
          <w:rFonts w:ascii="Times New Roman"/>
          <w:b w:val="false"/>
          <w:i w:val="false"/>
          <w:color w:val="000000"/>
          <w:sz w:val="28"/>
        </w:rPr>
        <w:t>
</w:t>
      </w:r>
      <w:r>
        <w:rPr>
          <w:rFonts w:ascii="Times New Roman"/>
          <w:b w:val="false"/>
          <w:i w:val="false"/>
          <w:color w:val="000000"/>
          <w:sz w:val="28"/>
        </w:rPr>
        <w:t>
      117. 1-бағанда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118. 2-бағанда алкоголь өнімін өндіру қызметіне арналған лицензиядағы немесе лицензияға қосымшадағы көрсетілген қызметін жүзеге асыратын мекен-жайы көрсетіледі.</w:t>
      </w:r>
      <w:r>
        <w:br/>
      </w:r>
      <w:r>
        <w:rPr>
          <w:rFonts w:ascii="Times New Roman"/>
          <w:b w:val="false"/>
          <w:i w:val="false"/>
          <w:color w:val="000000"/>
          <w:sz w:val="28"/>
        </w:rPr>
        <w:t>
</w:t>
      </w:r>
      <w:r>
        <w:rPr>
          <w:rFonts w:ascii="Times New Roman"/>
          <w:b w:val="false"/>
          <w:i w:val="false"/>
          <w:color w:val="000000"/>
          <w:sz w:val="28"/>
        </w:rPr>
        <w:t>
      2-1-Мәліметтердің бағандары лицензиядағы немесе лицензия қосымшадағы көрсетілген алкоголь өнімінің өндірісі бойынша қызметін жүзеге асыратын жеке немесе заңды тұлғалардың әрбір мекен жайы бойынша бөлек толтырылады.</w:t>
      </w:r>
      <w:r>
        <w:br/>
      </w:r>
      <w:r>
        <w:rPr>
          <w:rFonts w:ascii="Times New Roman"/>
          <w:b w:val="false"/>
          <w:i w:val="false"/>
          <w:color w:val="000000"/>
          <w:sz w:val="28"/>
        </w:rPr>
        <w:t>
</w:t>
      </w:r>
      <w:r>
        <w:rPr>
          <w:rFonts w:ascii="Times New Roman"/>
          <w:b w:val="false"/>
          <w:i w:val="false"/>
          <w:color w:val="000000"/>
          <w:sz w:val="28"/>
        </w:rPr>
        <w:t>
      119. 3-бағанда жөнелту түрі көрсетіледі (ішкі нарықтан, Қазақстан Республикасына әкелу, заңды тұлғамен құрылымдық бөлімшелеріне, құрылымдық бөлімшелермен заңды тұлғасына).</w:t>
      </w:r>
      <w:r>
        <w:br/>
      </w:r>
      <w:r>
        <w:rPr>
          <w:rFonts w:ascii="Times New Roman"/>
          <w:b w:val="false"/>
          <w:i w:val="false"/>
          <w:color w:val="000000"/>
          <w:sz w:val="28"/>
        </w:rPr>
        <w:t>
</w:t>
      </w:r>
      <w:r>
        <w:rPr>
          <w:rFonts w:ascii="Times New Roman"/>
          <w:b w:val="false"/>
          <w:i w:val="false"/>
          <w:color w:val="000000"/>
          <w:sz w:val="28"/>
        </w:rPr>
        <w:t>
      120. 4-бағанда жөнелту мақсаты көрсетіледі (бұдан әрі сату үшін, осыдан әрі жеткізілген өнімді қайтару, құрылымдық бөлімшелері бойынша орнын ауыстыру және басқа да мақсаттарға).</w:t>
      </w:r>
      <w:r>
        <w:br/>
      </w:r>
      <w:r>
        <w:rPr>
          <w:rFonts w:ascii="Times New Roman"/>
          <w:b w:val="false"/>
          <w:i w:val="false"/>
          <w:color w:val="000000"/>
          <w:sz w:val="28"/>
        </w:rPr>
        <w:t>
</w:t>
      </w:r>
      <w:r>
        <w:rPr>
          <w:rFonts w:ascii="Times New Roman"/>
          <w:b w:val="false"/>
          <w:i w:val="false"/>
          <w:color w:val="000000"/>
          <w:sz w:val="28"/>
        </w:rPr>
        <w:t>
      121. 5-бағанда алкоголь өнім жеткізушінің СТН көрсетіледі.</w:t>
      </w:r>
      <w:r>
        <w:br/>
      </w:r>
      <w:r>
        <w:rPr>
          <w:rFonts w:ascii="Times New Roman"/>
          <w:b w:val="false"/>
          <w:i w:val="false"/>
          <w:color w:val="000000"/>
          <w:sz w:val="28"/>
        </w:rPr>
        <w:t>
</w:t>
      </w:r>
      <w:r>
        <w:rPr>
          <w:rFonts w:ascii="Times New Roman"/>
          <w:b w:val="false"/>
          <w:i w:val="false"/>
          <w:color w:val="000000"/>
          <w:sz w:val="28"/>
        </w:rPr>
        <w:t>
      122. 6-бағанда алкоголь өнім жеткізушінің ЖИН немесе БИН көрсетіледі, оның бар кезінде.</w:t>
      </w:r>
      <w:r>
        <w:br/>
      </w:r>
      <w:r>
        <w:rPr>
          <w:rFonts w:ascii="Times New Roman"/>
          <w:b w:val="false"/>
          <w:i w:val="false"/>
          <w:color w:val="000000"/>
          <w:sz w:val="28"/>
        </w:rPr>
        <w:t>
</w:t>
      </w:r>
      <w:r>
        <w:rPr>
          <w:rFonts w:ascii="Times New Roman"/>
          <w:b w:val="false"/>
          <w:i w:val="false"/>
          <w:color w:val="000000"/>
          <w:sz w:val="28"/>
        </w:rPr>
        <w:t>
      123. 7-бағанда алкоголь өнім жеткізушінің атауы көрсетіледі.</w:t>
      </w:r>
      <w:r>
        <w:br/>
      </w:r>
      <w:r>
        <w:rPr>
          <w:rFonts w:ascii="Times New Roman"/>
          <w:b w:val="false"/>
          <w:i w:val="false"/>
          <w:color w:val="000000"/>
          <w:sz w:val="28"/>
        </w:rPr>
        <w:t>
</w:t>
      </w:r>
      <w:r>
        <w:rPr>
          <w:rFonts w:ascii="Times New Roman"/>
          <w:b w:val="false"/>
          <w:i w:val="false"/>
          <w:color w:val="000000"/>
          <w:sz w:val="28"/>
        </w:rPr>
        <w:t>
      124. 8-бағанда алкоголь өнім жеткізушінің лицензиясының нөмірі көрсетіледі.</w:t>
      </w:r>
      <w:r>
        <w:br/>
      </w:r>
      <w:r>
        <w:rPr>
          <w:rFonts w:ascii="Times New Roman"/>
          <w:b w:val="false"/>
          <w:i w:val="false"/>
          <w:color w:val="000000"/>
          <w:sz w:val="28"/>
        </w:rPr>
        <w:t>
</w:t>
      </w:r>
      <w:r>
        <w:rPr>
          <w:rFonts w:ascii="Times New Roman"/>
          <w:b w:val="false"/>
          <w:i w:val="false"/>
          <w:color w:val="000000"/>
          <w:sz w:val="28"/>
        </w:rPr>
        <w:t>
      125. 9-бағанда алкоголь өнім жеткізушіге лицензиясының берілген күні көрсетіледі.</w:t>
      </w:r>
      <w:r>
        <w:br/>
      </w:r>
      <w:r>
        <w:rPr>
          <w:rFonts w:ascii="Times New Roman"/>
          <w:b w:val="false"/>
          <w:i w:val="false"/>
          <w:color w:val="000000"/>
          <w:sz w:val="28"/>
        </w:rPr>
        <w:t>
</w:t>
      </w:r>
      <w:r>
        <w:rPr>
          <w:rFonts w:ascii="Times New Roman"/>
          <w:b w:val="false"/>
          <w:i w:val="false"/>
          <w:color w:val="000000"/>
          <w:sz w:val="28"/>
        </w:rPr>
        <w:t>
      126. 10-бағанда Қазақстан Республикасына үшінші елдерден әкелінген алкоголь өнімінің көлемдері көрсетіледі.</w:t>
      </w:r>
      <w:r>
        <w:br/>
      </w:r>
      <w:r>
        <w:rPr>
          <w:rFonts w:ascii="Times New Roman"/>
          <w:b w:val="false"/>
          <w:i w:val="false"/>
          <w:color w:val="000000"/>
          <w:sz w:val="28"/>
        </w:rPr>
        <w:t>
</w:t>
      </w:r>
      <w:r>
        <w:rPr>
          <w:rFonts w:ascii="Times New Roman"/>
          <w:b w:val="false"/>
          <w:i w:val="false"/>
          <w:color w:val="000000"/>
          <w:sz w:val="28"/>
        </w:rPr>
        <w:t>
      127. 11-бағанда Қазақстан Республикасына Ресей Федерациясынан әкелінген алкоголь өнімінің көлемдері көрсетіледі.</w:t>
      </w:r>
      <w:r>
        <w:br/>
      </w:r>
      <w:r>
        <w:rPr>
          <w:rFonts w:ascii="Times New Roman"/>
          <w:b w:val="false"/>
          <w:i w:val="false"/>
          <w:color w:val="000000"/>
          <w:sz w:val="28"/>
        </w:rPr>
        <w:t>
</w:t>
      </w:r>
      <w:r>
        <w:rPr>
          <w:rFonts w:ascii="Times New Roman"/>
          <w:b w:val="false"/>
          <w:i w:val="false"/>
          <w:color w:val="000000"/>
          <w:sz w:val="28"/>
        </w:rPr>
        <w:t>
      128. 12-бағанда Қазақстан Республикасына Белорусиядан әкелінген алкоголь өнімінің көлемдері көрсетіледі.</w:t>
      </w:r>
      <w:r>
        <w:br/>
      </w:r>
      <w:r>
        <w:rPr>
          <w:rFonts w:ascii="Times New Roman"/>
          <w:b w:val="false"/>
          <w:i w:val="false"/>
          <w:color w:val="000000"/>
          <w:sz w:val="28"/>
        </w:rPr>
        <w:t>
</w:t>
      </w:r>
      <w:r>
        <w:rPr>
          <w:rFonts w:ascii="Times New Roman"/>
          <w:b w:val="false"/>
          <w:i w:val="false"/>
          <w:color w:val="000000"/>
          <w:sz w:val="28"/>
        </w:rPr>
        <w:t>
      129. 13-бағанда әкелінген алкоголь өніміне (шарап материалы мен сырадан басқа) жабыстырылатын есепке алу-бақылау таңбаларының (бұдан әрі – ЕАБТ), сериясы және нөмірлердің диапазондары көрсетіледі.</w:t>
      </w:r>
      <w:r>
        <w:br/>
      </w:r>
      <w:r>
        <w:rPr>
          <w:rFonts w:ascii="Times New Roman"/>
          <w:b w:val="false"/>
          <w:i w:val="false"/>
          <w:color w:val="000000"/>
          <w:sz w:val="28"/>
        </w:rPr>
        <w:t>
</w:t>
      </w:r>
      <w:r>
        <w:rPr>
          <w:rFonts w:ascii="Times New Roman"/>
          <w:b w:val="false"/>
          <w:i w:val="false"/>
          <w:color w:val="000000"/>
          <w:sz w:val="28"/>
        </w:rPr>
        <w:t>
      130. 14-бағанда Қазақстан Республикасына әкелінгеннен басқа есепті кезеңде алынған, бұрында сатылған алкоголь өнімінің көлемдері көрсетіледі.</w:t>
      </w:r>
      <w:r>
        <w:br/>
      </w:r>
      <w:r>
        <w:rPr>
          <w:rFonts w:ascii="Times New Roman"/>
          <w:b w:val="false"/>
          <w:i w:val="false"/>
          <w:color w:val="000000"/>
          <w:sz w:val="28"/>
        </w:rPr>
        <w:t>
</w:t>
      </w:r>
      <w:r>
        <w:rPr>
          <w:rFonts w:ascii="Times New Roman"/>
          <w:b w:val="false"/>
          <w:i w:val="false"/>
          <w:color w:val="000000"/>
          <w:sz w:val="28"/>
        </w:rPr>
        <w:t>
      131. 15-бағанда алынған алкоголь өніміне (шарап материалы мен сырадан басқа) жабыстырылатын ЕАБТ сериясы және нөмірлердің диапазондары көрсетіледі.</w:t>
      </w:r>
      <w:r>
        <w:br/>
      </w:r>
      <w:r>
        <w:rPr>
          <w:rFonts w:ascii="Times New Roman"/>
          <w:b w:val="false"/>
          <w:i w:val="false"/>
          <w:color w:val="000000"/>
          <w:sz w:val="28"/>
        </w:rPr>
        <w:t>
</w:t>
      </w:r>
      <w:r>
        <w:rPr>
          <w:rFonts w:ascii="Times New Roman"/>
          <w:b w:val="false"/>
          <w:i w:val="false"/>
          <w:color w:val="000000"/>
          <w:sz w:val="28"/>
        </w:rPr>
        <w:t>
      132. 16-бағанда акциз төленетін БКК көрсетіледі.</w:t>
      </w:r>
      <w:r>
        <w:br/>
      </w:r>
      <w:r>
        <w:rPr>
          <w:rFonts w:ascii="Times New Roman"/>
          <w:b w:val="false"/>
          <w:i w:val="false"/>
          <w:color w:val="000000"/>
          <w:sz w:val="28"/>
        </w:rPr>
        <w:t>
</w:t>
      </w:r>
      <w:r>
        <w:rPr>
          <w:rFonts w:ascii="Times New Roman"/>
          <w:b w:val="false"/>
          <w:i w:val="false"/>
          <w:color w:val="000000"/>
          <w:sz w:val="28"/>
        </w:rPr>
        <w:t>
      133. 17-бағанда алынған алкоголь өнімін түрі көрсетіледі.</w:t>
      </w:r>
      <w:r>
        <w:br/>
      </w:r>
      <w:r>
        <w:rPr>
          <w:rFonts w:ascii="Times New Roman"/>
          <w:b w:val="false"/>
          <w:i w:val="false"/>
          <w:color w:val="000000"/>
          <w:sz w:val="28"/>
        </w:rPr>
        <w:t>
</w:t>
      </w:r>
      <w:r>
        <w:rPr>
          <w:rFonts w:ascii="Times New Roman"/>
          <w:b w:val="false"/>
          <w:i w:val="false"/>
          <w:color w:val="000000"/>
          <w:sz w:val="28"/>
        </w:rPr>
        <w:t>
      134. 18-бағанда Қазақстан Республикасына импорты кезінде СЭҚ ТН коды көрсетіледі.</w:t>
      </w:r>
      <w:r>
        <w:br/>
      </w:r>
      <w:r>
        <w:rPr>
          <w:rFonts w:ascii="Times New Roman"/>
          <w:b w:val="false"/>
          <w:i w:val="false"/>
          <w:color w:val="000000"/>
          <w:sz w:val="28"/>
        </w:rPr>
        <w:t>
</w:t>
      </w:r>
      <w:r>
        <w:rPr>
          <w:rFonts w:ascii="Times New Roman"/>
          <w:b w:val="false"/>
          <w:i w:val="false"/>
          <w:color w:val="000000"/>
          <w:sz w:val="28"/>
        </w:rPr>
        <w:t>
      135. 19-бағанда Қазақстан Республикасына импорты кезінде СЭҚ ТН атауы көрсетіледі.</w:t>
      </w:r>
      <w:r>
        <w:br/>
      </w:r>
      <w:r>
        <w:rPr>
          <w:rFonts w:ascii="Times New Roman"/>
          <w:b w:val="false"/>
          <w:i w:val="false"/>
          <w:color w:val="000000"/>
          <w:sz w:val="28"/>
        </w:rPr>
        <w:t>
</w:t>
      </w:r>
      <w:r>
        <w:rPr>
          <w:rFonts w:ascii="Times New Roman"/>
          <w:b w:val="false"/>
          <w:i w:val="false"/>
          <w:color w:val="000000"/>
          <w:sz w:val="28"/>
        </w:rPr>
        <w:t>
      136. 20-бағанда Қазақстан Республикасының импорты кезінде ТД нөмірі көрсетіледі.</w:t>
      </w:r>
      <w:r>
        <w:br/>
      </w:r>
      <w:r>
        <w:rPr>
          <w:rFonts w:ascii="Times New Roman"/>
          <w:b w:val="false"/>
          <w:i w:val="false"/>
          <w:color w:val="000000"/>
          <w:sz w:val="28"/>
        </w:rPr>
        <w:t>
</w:t>
      </w:r>
      <w:r>
        <w:rPr>
          <w:rFonts w:ascii="Times New Roman"/>
          <w:b w:val="false"/>
          <w:i w:val="false"/>
          <w:color w:val="000000"/>
          <w:sz w:val="28"/>
        </w:rPr>
        <w:t>
      137. 21-бағанда Қазақстан Республикасының импорты кезінде ТД рәсімдеу мерзімі көрсетіледі.</w:t>
      </w:r>
      <w:r>
        <w:br/>
      </w:r>
      <w:r>
        <w:rPr>
          <w:rFonts w:ascii="Times New Roman"/>
          <w:b w:val="false"/>
          <w:i w:val="false"/>
          <w:color w:val="000000"/>
          <w:sz w:val="28"/>
        </w:rPr>
        <w:t>
</w:t>
      </w:r>
      <w:r>
        <w:rPr>
          <w:rFonts w:ascii="Times New Roman"/>
          <w:b w:val="false"/>
          <w:i w:val="false"/>
          <w:color w:val="000000"/>
          <w:sz w:val="28"/>
        </w:rPr>
        <w:t>
      138. Алкоголь өнімін алушы туралы мәліметтер есеп кезеңінің ішінде өндірушімен алкоголь өнімін сату немесе жөнелту кезінде 2-Декларацияға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(бұдан әрі – 2-2-Мәліметтер) жеке және заңды тұлғалармен толтырылады.</w:t>
      </w:r>
      <w:r>
        <w:br/>
      </w:r>
      <w:r>
        <w:rPr>
          <w:rFonts w:ascii="Times New Roman"/>
          <w:b w:val="false"/>
          <w:i w:val="false"/>
          <w:color w:val="000000"/>
          <w:sz w:val="28"/>
        </w:rPr>
        <w:t>
</w:t>
      </w:r>
      <w:r>
        <w:rPr>
          <w:rFonts w:ascii="Times New Roman"/>
          <w:b w:val="false"/>
          <w:i w:val="false"/>
          <w:color w:val="000000"/>
          <w:sz w:val="28"/>
        </w:rPr>
        <w:t>
      139. «СОК» жолында 2-2-Мәліметтер табыс етілетін,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140. «СТН» жолында салық төлеушінің СТН көрсетіледі.</w:t>
      </w:r>
      <w:r>
        <w:br/>
      </w:r>
      <w:r>
        <w:rPr>
          <w:rFonts w:ascii="Times New Roman"/>
          <w:b w:val="false"/>
          <w:i w:val="false"/>
          <w:color w:val="000000"/>
          <w:sz w:val="28"/>
        </w:rPr>
        <w:t>
</w:t>
      </w:r>
      <w:r>
        <w:rPr>
          <w:rFonts w:ascii="Times New Roman"/>
          <w:b w:val="false"/>
          <w:i w:val="false"/>
          <w:color w:val="000000"/>
          <w:sz w:val="28"/>
        </w:rPr>
        <w:t>
      141. «ЖИН/БИН» жолында салық төлеушінің ЖИН немесе БИН көрсетіледі, оның бар кезінде.</w:t>
      </w:r>
      <w:r>
        <w:br/>
      </w:r>
      <w:r>
        <w:rPr>
          <w:rFonts w:ascii="Times New Roman"/>
          <w:b w:val="false"/>
          <w:i w:val="false"/>
          <w:color w:val="000000"/>
          <w:sz w:val="28"/>
        </w:rPr>
        <w:t>
</w:t>
      </w:r>
      <w:r>
        <w:rPr>
          <w:rFonts w:ascii="Times New Roman"/>
          <w:b w:val="false"/>
          <w:i w:val="false"/>
          <w:color w:val="000000"/>
          <w:sz w:val="28"/>
        </w:rPr>
        <w:t>
      142. «Субъектінің атауы» жолында 2-2-Мәліметтерді табыс ететін алкоголь өнімін өндіруші «Субъектінің атауы» көрсетіледі.</w:t>
      </w:r>
      <w:r>
        <w:br/>
      </w:r>
      <w:r>
        <w:rPr>
          <w:rFonts w:ascii="Times New Roman"/>
          <w:b w:val="false"/>
          <w:i w:val="false"/>
          <w:color w:val="000000"/>
          <w:sz w:val="28"/>
        </w:rPr>
        <w:t>
</w:t>
      </w:r>
      <w:r>
        <w:rPr>
          <w:rFonts w:ascii="Times New Roman"/>
          <w:b w:val="false"/>
          <w:i w:val="false"/>
          <w:color w:val="000000"/>
          <w:sz w:val="28"/>
        </w:rPr>
        <w:t>
      143. «Есептік кезеңі» жолында алкоголь өнімін өндірушінің табыс ететін, аталған 2-2-Мәліметтердің «Есептік кезеңі» көрсетіледі.</w:t>
      </w:r>
      <w:r>
        <w:br/>
      </w:r>
      <w:r>
        <w:rPr>
          <w:rFonts w:ascii="Times New Roman"/>
          <w:b w:val="false"/>
          <w:i w:val="false"/>
          <w:color w:val="000000"/>
          <w:sz w:val="28"/>
        </w:rPr>
        <w:t>
</w:t>
      </w:r>
      <w:r>
        <w:rPr>
          <w:rFonts w:ascii="Times New Roman"/>
          <w:b w:val="false"/>
          <w:i w:val="false"/>
          <w:color w:val="000000"/>
          <w:sz w:val="28"/>
        </w:rPr>
        <w:t>
      144. «Есептің түрі» жолында есептің негізгі немесе қосымша түрі көрсетіледі.</w:t>
      </w:r>
      <w:r>
        <w:br/>
      </w:r>
      <w:r>
        <w:rPr>
          <w:rFonts w:ascii="Times New Roman"/>
          <w:b w:val="false"/>
          <w:i w:val="false"/>
          <w:color w:val="000000"/>
          <w:sz w:val="28"/>
        </w:rPr>
        <w:t>
</w:t>
      </w:r>
      <w:r>
        <w:rPr>
          <w:rFonts w:ascii="Times New Roman"/>
          <w:b w:val="false"/>
          <w:i w:val="false"/>
          <w:color w:val="000000"/>
          <w:sz w:val="28"/>
        </w:rPr>
        <w:t>
      145. 1-бағанда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146. 2-бағанда лицензия немесе лицензияның қосымшасында көрсетілген алкоголь өнімінің өндірісі бойынша қызметін жүзеге асыратын жеке немесе заңды тұлғалардың мекен-жайы көрсетіледі.</w:t>
      </w:r>
      <w:r>
        <w:br/>
      </w:r>
      <w:r>
        <w:rPr>
          <w:rFonts w:ascii="Times New Roman"/>
          <w:b w:val="false"/>
          <w:i w:val="false"/>
          <w:color w:val="000000"/>
          <w:sz w:val="28"/>
        </w:rPr>
        <w:t>
</w:t>
      </w:r>
      <w:r>
        <w:rPr>
          <w:rFonts w:ascii="Times New Roman"/>
          <w:b w:val="false"/>
          <w:i w:val="false"/>
          <w:color w:val="000000"/>
          <w:sz w:val="28"/>
        </w:rPr>
        <w:t>
      2-2-Мәліметтердің бағандары лицензия немесе лицензияның қосымшасында көрсетілген алкоголь өнімінің өндірісі бойынша қызметін жүзеге асыратын жеке және заңды тұлғалардың әрбір мекен жайы бойынша бөлек көрсетіледі.</w:t>
      </w:r>
      <w:r>
        <w:br/>
      </w:r>
      <w:r>
        <w:rPr>
          <w:rFonts w:ascii="Times New Roman"/>
          <w:b w:val="false"/>
          <w:i w:val="false"/>
          <w:color w:val="000000"/>
          <w:sz w:val="28"/>
        </w:rPr>
        <w:t>
</w:t>
      </w:r>
      <w:r>
        <w:rPr>
          <w:rFonts w:ascii="Times New Roman"/>
          <w:b w:val="false"/>
          <w:i w:val="false"/>
          <w:color w:val="000000"/>
          <w:sz w:val="28"/>
        </w:rPr>
        <w:t>
      147. 3-бағанда алкоголь өнімді жеткізудің түрі (экспортқа, ішкі рынокқа, өзіндік құрылымдық бөлімшелеріне, құрылымдық бөлімшелермен заңды тұлғасына) көрсетіледі.</w:t>
      </w:r>
      <w:r>
        <w:br/>
      </w:r>
      <w:r>
        <w:rPr>
          <w:rFonts w:ascii="Times New Roman"/>
          <w:b w:val="false"/>
          <w:i w:val="false"/>
          <w:color w:val="000000"/>
          <w:sz w:val="28"/>
        </w:rPr>
        <w:t>
</w:t>
      </w:r>
      <w:r>
        <w:rPr>
          <w:rFonts w:ascii="Times New Roman"/>
          <w:b w:val="false"/>
          <w:i w:val="false"/>
          <w:color w:val="000000"/>
          <w:sz w:val="28"/>
        </w:rPr>
        <w:t>
      148. 4-бағанда алкоголь өнімді тиеудің мақсаты (ары қарай өткізу, бұрынғы сатылған өнімдердің қайтарылуы, құрылымдық бөлімшелерге ауыстырылу және өзге де мақсаттар) көрсетіледі.</w:t>
      </w:r>
      <w:r>
        <w:br/>
      </w:r>
      <w:r>
        <w:rPr>
          <w:rFonts w:ascii="Times New Roman"/>
          <w:b w:val="false"/>
          <w:i w:val="false"/>
          <w:color w:val="000000"/>
          <w:sz w:val="28"/>
        </w:rPr>
        <w:t>
</w:t>
      </w:r>
      <w:r>
        <w:rPr>
          <w:rFonts w:ascii="Times New Roman"/>
          <w:b w:val="false"/>
          <w:i w:val="false"/>
          <w:color w:val="000000"/>
          <w:sz w:val="28"/>
        </w:rPr>
        <w:t>
      149. 5-бағанда алкоголь өнімін алушының СТН көрсетіледі.</w:t>
      </w:r>
      <w:r>
        <w:br/>
      </w:r>
      <w:r>
        <w:rPr>
          <w:rFonts w:ascii="Times New Roman"/>
          <w:b w:val="false"/>
          <w:i w:val="false"/>
          <w:color w:val="000000"/>
          <w:sz w:val="28"/>
        </w:rPr>
        <w:t>
</w:t>
      </w:r>
      <w:r>
        <w:rPr>
          <w:rFonts w:ascii="Times New Roman"/>
          <w:b w:val="false"/>
          <w:i w:val="false"/>
          <w:color w:val="000000"/>
          <w:sz w:val="28"/>
        </w:rPr>
        <w:t>
      150. 6-бағанда алкоголь өнімін алушының ЖИН немесе БИН көрсетіледі, оның бар кезінде.</w:t>
      </w:r>
      <w:r>
        <w:br/>
      </w:r>
      <w:r>
        <w:rPr>
          <w:rFonts w:ascii="Times New Roman"/>
          <w:b w:val="false"/>
          <w:i w:val="false"/>
          <w:color w:val="000000"/>
          <w:sz w:val="28"/>
        </w:rPr>
        <w:t>
</w:t>
      </w:r>
      <w:r>
        <w:rPr>
          <w:rFonts w:ascii="Times New Roman"/>
          <w:b w:val="false"/>
          <w:i w:val="false"/>
          <w:color w:val="000000"/>
          <w:sz w:val="28"/>
        </w:rPr>
        <w:t>
      151. 7-бағанда алкоголь өнімін алушының атауы көрсетіледі.</w:t>
      </w:r>
      <w:r>
        <w:br/>
      </w:r>
      <w:r>
        <w:rPr>
          <w:rFonts w:ascii="Times New Roman"/>
          <w:b w:val="false"/>
          <w:i w:val="false"/>
          <w:color w:val="000000"/>
          <w:sz w:val="28"/>
        </w:rPr>
        <w:t>
</w:t>
      </w:r>
      <w:r>
        <w:rPr>
          <w:rFonts w:ascii="Times New Roman"/>
          <w:b w:val="false"/>
          <w:i w:val="false"/>
          <w:color w:val="000000"/>
          <w:sz w:val="28"/>
        </w:rPr>
        <w:t>
      152. 8-бағанда алкоголь өнімін алушының лицензиясының нөмірі көрсетіледі.</w:t>
      </w:r>
      <w:r>
        <w:br/>
      </w:r>
      <w:r>
        <w:rPr>
          <w:rFonts w:ascii="Times New Roman"/>
          <w:b w:val="false"/>
          <w:i w:val="false"/>
          <w:color w:val="000000"/>
          <w:sz w:val="28"/>
        </w:rPr>
        <w:t>
</w:t>
      </w:r>
      <w:r>
        <w:rPr>
          <w:rFonts w:ascii="Times New Roman"/>
          <w:b w:val="false"/>
          <w:i w:val="false"/>
          <w:color w:val="000000"/>
          <w:sz w:val="28"/>
        </w:rPr>
        <w:t>
      153. 9-бағанда алкоголь өнімін алушының лицензиясының берілген уақыты көрсетіледі.</w:t>
      </w:r>
      <w:r>
        <w:br/>
      </w:r>
      <w:r>
        <w:rPr>
          <w:rFonts w:ascii="Times New Roman"/>
          <w:b w:val="false"/>
          <w:i w:val="false"/>
          <w:color w:val="000000"/>
          <w:sz w:val="28"/>
        </w:rPr>
        <w:t>
</w:t>
      </w:r>
      <w:r>
        <w:rPr>
          <w:rFonts w:ascii="Times New Roman"/>
          <w:b w:val="false"/>
          <w:i w:val="false"/>
          <w:color w:val="000000"/>
          <w:sz w:val="28"/>
        </w:rPr>
        <w:t>
      154. 10-шы және 11-бағанда ішкі нарыққа, экспортқа, өзінің құрылымдық бөлімшелеріне, құрылымдық бөлімшенің заңды тұлғасына сатылған алкоголь өнімінің көлемдері мен соммалары көрсетіледі, сәйкесінше далл және мың теңгеде.</w:t>
      </w:r>
      <w:r>
        <w:br/>
      </w:r>
      <w:r>
        <w:rPr>
          <w:rFonts w:ascii="Times New Roman"/>
          <w:b w:val="false"/>
          <w:i w:val="false"/>
          <w:color w:val="000000"/>
          <w:sz w:val="28"/>
        </w:rPr>
        <w:t>
</w:t>
      </w:r>
      <w:r>
        <w:rPr>
          <w:rFonts w:ascii="Times New Roman"/>
          <w:b w:val="false"/>
          <w:i w:val="false"/>
          <w:color w:val="000000"/>
          <w:sz w:val="28"/>
        </w:rPr>
        <w:t>
      155. 12-бағанда акциз төленетін БКК көрсетіледі.</w:t>
      </w:r>
      <w:r>
        <w:br/>
      </w:r>
      <w:r>
        <w:rPr>
          <w:rFonts w:ascii="Times New Roman"/>
          <w:b w:val="false"/>
          <w:i w:val="false"/>
          <w:color w:val="000000"/>
          <w:sz w:val="28"/>
        </w:rPr>
        <w:t>
</w:t>
      </w:r>
      <w:r>
        <w:rPr>
          <w:rFonts w:ascii="Times New Roman"/>
          <w:b w:val="false"/>
          <w:i w:val="false"/>
          <w:color w:val="000000"/>
          <w:sz w:val="28"/>
        </w:rPr>
        <w:t>
      156. 13-бағанда сатылған алкоголь өнімінің түрі көрсетіледі.</w:t>
      </w:r>
      <w:r>
        <w:br/>
      </w:r>
      <w:r>
        <w:rPr>
          <w:rFonts w:ascii="Times New Roman"/>
          <w:b w:val="false"/>
          <w:i w:val="false"/>
          <w:color w:val="000000"/>
          <w:sz w:val="28"/>
        </w:rPr>
        <w:t>
</w:t>
      </w:r>
      <w:r>
        <w:rPr>
          <w:rFonts w:ascii="Times New Roman"/>
          <w:b w:val="false"/>
          <w:i w:val="false"/>
          <w:color w:val="000000"/>
          <w:sz w:val="28"/>
        </w:rPr>
        <w:t>
      157. 14-бағанда жөнелтілген алкоголь өніміне жабыстырылған ЕАБТ сериясы және нөмірлердің диапазондары көрсетіледі.</w:t>
      </w:r>
      <w:r>
        <w:br/>
      </w:r>
      <w:r>
        <w:rPr>
          <w:rFonts w:ascii="Times New Roman"/>
          <w:b w:val="false"/>
          <w:i w:val="false"/>
          <w:color w:val="000000"/>
          <w:sz w:val="28"/>
        </w:rPr>
        <w:t>
</w:t>
      </w:r>
      <w:r>
        <w:rPr>
          <w:rFonts w:ascii="Times New Roman"/>
          <w:b w:val="false"/>
          <w:i w:val="false"/>
          <w:color w:val="000000"/>
          <w:sz w:val="28"/>
        </w:rPr>
        <w:t>
      158. 15-бағанда алкоголь өнімінің экспорты кезінде СЭҚ ТН коды көрсетіледі.</w:t>
      </w:r>
      <w:r>
        <w:br/>
      </w:r>
      <w:r>
        <w:rPr>
          <w:rFonts w:ascii="Times New Roman"/>
          <w:b w:val="false"/>
          <w:i w:val="false"/>
          <w:color w:val="000000"/>
          <w:sz w:val="28"/>
        </w:rPr>
        <w:t>
</w:t>
      </w:r>
      <w:r>
        <w:rPr>
          <w:rFonts w:ascii="Times New Roman"/>
          <w:b w:val="false"/>
          <w:i w:val="false"/>
          <w:color w:val="000000"/>
          <w:sz w:val="28"/>
        </w:rPr>
        <w:t>
      159. 16-бағанда алкоголь өнімінің экспорты кезінде СЭҚ ТН атауы көрсетіледі.</w:t>
      </w:r>
      <w:r>
        <w:br/>
      </w:r>
      <w:r>
        <w:rPr>
          <w:rFonts w:ascii="Times New Roman"/>
          <w:b w:val="false"/>
          <w:i w:val="false"/>
          <w:color w:val="000000"/>
          <w:sz w:val="28"/>
        </w:rPr>
        <w:t>
</w:t>
      </w:r>
      <w:r>
        <w:rPr>
          <w:rFonts w:ascii="Times New Roman"/>
          <w:b w:val="false"/>
          <w:i w:val="false"/>
          <w:color w:val="000000"/>
          <w:sz w:val="28"/>
        </w:rPr>
        <w:t>
      160. 17-бағанда алкоголь өнімінің экспорты кезінде ТД нөмірі көрсетіледі.</w:t>
      </w:r>
      <w:r>
        <w:br/>
      </w:r>
      <w:r>
        <w:rPr>
          <w:rFonts w:ascii="Times New Roman"/>
          <w:b w:val="false"/>
          <w:i w:val="false"/>
          <w:color w:val="000000"/>
          <w:sz w:val="28"/>
        </w:rPr>
        <w:t>
</w:t>
      </w:r>
      <w:r>
        <w:rPr>
          <w:rFonts w:ascii="Times New Roman"/>
          <w:b w:val="false"/>
          <w:i w:val="false"/>
          <w:color w:val="000000"/>
          <w:sz w:val="28"/>
        </w:rPr>
        <w:t>
      161. 18-бағанда алкоголь өнімінің экспорты кезінде ТД рәсімдеу мерзімі көрсетіледі.</w:t>
      </w:r>
      <w:r>
        <w:br/>
      </w:r>
      <w:r>
        <w:rPr>
          <w:rFonts w:ascii="Times New Roman"/>
          <w:b w:val="false"/>
          <w:i w:val="false"/>
          <w:color w:val="000000"/>
          <w:sz w:val="28"/>
        </w:rPr>
        <w:t>
</w:t>
      </w:r>
      <w:r>
        <w:rPr>
          <w:rFonts w:ascii="Times New Roman"/>
          <w:b w:val="false"/>
          <w:i w:val="false"/>
          <w:color w:val="000000"/>
          <w:sz w:val="28"/>
        </w:rPr>
        <w:t>
      162. Алкоголь өнімінің өндірісіне шикізат балансын есепті кезеңде этил спирті немесе алкоголь өнімінен өндірілетін алкоголь өнімі өндірісінің көлемдерінің бар болған жағдайда 2-Декларацияға </w:t>
      </w:r>
      <w:r>
        <w:rPr>
          <w:rFonts w:ascii="Times New Roman"/>
          <w:b w:val="false"/>
          <w:i w:val="false"/>
          <w:color w:val="000000"/>
          <w:sz w:val="28"/>
        </w:rPr>
        <w:t>3-қосымшаға</w:t>
      </w:r>
      <w:r>
        <w:rPr>
          <w:rFonts w:ascii="Times New Roman"/>
          <w:b w:val="false"/>
          <w:i w:val="false"/>
          <w:color w:val="000000"/>
          <w:sz w:val="28"/>
        </w:rPr>
        <w:t xml:space="preserve"> сәйкес нысаны бойынша (бұдан әрі – Шикізат балансы) жеке немесе заңды тұлғалармен толтырылады.</w:t>
      </w:r>
      <w:r>
        <w:br/>
      </w:r>
      <w:r>
        <w:rPr>
          <w:rFonts w:ascii="Times New Roman"/>
          <w:b w:val="false"/>
          <w:i w:val="false"/>
          <w:color w:val="000000"/>
          <w:sz w:val="28"/>
        </w:rPr>
        <w:t>
</w:t>
      </w:r>
      <w:r>
        <w:rPr>
          <w:rFonts w:ascii="Times New Roman"/>
          <w:b w:val="false"/>
          <w:i w:val="false"/>
          <w:color w:val="000000"/>
          <w:sz w:val="28"/>
        </w:rPr>
        <w:t>
      163. «СОК» жолында Шикізат балансы тапсырылатын салық органының коды «СОК» көрсетіледі.</w:t>
      </w:r>
      <w:r>
        <w:br/>
      </w:r>
      <w:r>
        <w:rPr>
          <w:rFonts w:ascii="Times New Roman"/>
          <w:b w:val="false"/>
          <w:i w:val="false"/>
          <w:color w:val="000000"/>
          <w:sz w:val="28"/>
        </w:rPr>
        <w:t>
</w:t>
      </w:r>
      <w:r>
        <w:rPr>
          <w:rFonts w:ascii="Times New Roman"/>
          <w:b w:val="false"/>
          <w:i w:val="false"/>
          <w:color w:val="000000"/>
          <w:sz w:val="28"/>
        </w:rPr>
        <w:t>
      164. «СТН» жолында салық төлеушінің СТН көрсетіледі.</w:t>
      </w:r>
      <w:r>
        <w:br/>
      </w:r>
      <w:r>
        <w:rPr>
          <w:rFonts w:ascii="Times New Roman"/>
          <w:b w:val="false"/>
          <w:i w:val="false"/>
          <w:color w:val="000000"/>
          <w:sz w:val="28"/>
        </w:rPr>
        <w:t>
</w:t>
      </w:r>
      <w:r>
        <w:rPr>
          <w:rFonts w:ascii="Times New Roman"/>
          <w:b w:val="false"/>
          <w:i w:val="false"/>
          <w:color w:val="000000"/>
          <w:sz w:val="28"/>
        </w:rPr>
        <w:t>
      165. «ЖИН/БИН» жолында салық төлеушінің ЖИН немесе БИН көрсетіледі, оның бар кезінде.</w:t>
      </w:r>
      <w:r>
        <w:br/>
      </w:r>
      <w:r>
        <w:rPr>
          <w:rFonts w:ascii="Times New Roman"/>
          <w:b w:val="false"/>
          <w:i w:val="false"/>
          <w:color w:val="000000"/>
          <w:sz w:val="28"/>
        </w:rPr>
        <w:t>
</w:t>
      </w:r>
      <w:r>
        <w:rPr>
          <w:rFonts w:ascii="Times New Roman"/>
          <w:b w:val="false"/>
          <w:i w:val="false"/>
          <w:color w:val="000000"/>
          <w:sz w:val="28"/>
        </w:rPr>
        <w:t>
      166. «Субъектінің атауы» жолында Шикізат балансын тапсыратын алкоголь өнімін өндіруші «Субъектінің атауы» көрсетіледі.</w:t>
      </w:r>
      <w:r>
        <w:br/>
      </w:r>
      <w:r>
        <w:rPr>
          <w:rFonts w:ascii="Times New Roman"/>
          <w:b w:val="false"/>
          <w:i w:val="false"/>
          <w:color w:val="000000"/>
          <w:sz w:val="28"/>
        </w:rPr>
        <w:t>
</w:t>
      </w:r>
      <w:r>
        <w:rPr>
          <w:rFonts w:ascii="Times New Roman"/>
          <w:b w:val="false"/>
          <w:i w:val="false"/>
          <w:color w:val="000000"/>
          <w:sz w:val="28"/>
        </w:rPr>
        <w:t>
      167. «Есептік кезеңі» жолында Шикізат балансын табыс ететін «Есептік кезеңі» көрсетіледі.</w:t>
      </w:r>
      <w:r>
        <w:br/>
      </w:r>
      <w:r>
        <w:rPr>
          <w:rFonts w:ascii="Times New Roman"/>
          <w:b w:val="false"/>
          <w:i w:val="false"/>
          <w:color w:val="000000"/>
          <w:sz w:val="28"/>
        </w:rPr>
        <w:t>
</w:t>
      </w:r>
      <w:r>
        <w:rPr>
          <w:rFonts w:ascii="Times New Roman"/>
          <w:b w:val="false"/>
          <w:i w:val="false"/>
          <w:color w:val="000000"/>
          <w:sz w:val="28"/>
        </w:rPr>
        <w:t>
      168. «Есептің түрі» жолында есептің негізгі немесе қосымша түрі көрсетіледі.</w:t>
      </w:r>
      <w:r>
        <w:br/>
      </w:r>
      <w:r>
        <w:rPr>
          <w:rFonts w:ascii="Times New Roman"/>
          <w:b w:val="false"/>
          <w:i w:val="false"/>
          <w:color w:val="000000"/>
          <w:sz w:val="28"/>
        </w:rPr>
        <w:t>
</w:t>
      </w:r>
      <w:r>
        <w:rPr>
          <w:rFonts w:ascii="Times New Roman"/>
          <w:b w:val="false"/>
          <w:i w:val="false"/>
          <w:color w:val="000000"/>
          <w:sz w:val="28"/>
        </w:rPr>
        <w:t>
      169. 1-бағанда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170. 2-бағанда лицензия немесе лицензияның қосымшасында көрсетілген алкоголь өнімінің өндірісі бойынша жеке немесе заңды тұлғалармен қызметін жүзеге асыратын мекен-жайы көрсетіледі.</w:t>
      </w:r>
      <w:r>
        <w:br/>
      </w:r>
      <w:r>
        <w:rPr>
          <w:rFonts w:ascii="Times New Roman"/>
          <w:b w:val="false"/>
          <w:i w:val="false"/>
          <w:color w:val="000000"/>
          <w:sz w:val="28"/>
        </w:rPr>
        <w:t>
</w:t>
      </w:r>
      <w:r>
        <w:rPr>
          <w:rFonts w:ascii="Times New Roman"/>
          <w:b w:val="false"/>
          <w:i w:val="false"/>
          <w:color w:val="000000"/>
          <w:sz w:val="28"/>
        </w:rPr>
        <w:t>
      Шикізат балансының бағандары лицензия немесе лицензияның қосымшасында көрсетілген алкоголь өнімінің өндірісі бойынша қызметін жүзеге асыратын әрбір мекен жайы бойынша бөлек жеке және заңды тұлғалармен толтырылады.</w:t>
      </w:r>
      <w:r>
        <w:br/>
      </w:r>
      <w:r>
        <w:rPr>
          <w:rFonts w:ascii="Times New Roman"/>
          <w:b w:val="false"/>
          <w:i w:val="false"/>
          <w:color w:val="000000"/>
          <w:sz w:val="28"/>
        </w:rPr>
        <w:t>
</w:t>
      </w:r>
      <w:r>
        <w:rPr>
          <w:rFonts w:ascii="Times New Roman"/>
          <w:b w:val="false"/>
          <w:i w:val="false"/>
          <w:color w:val="000000"/>
          <w:sz w:val="28"/>
        </w:rPr>
        <w:t>
      171. 3-бағанда акциз салығы төленетін БКК көрсетіледі.</w:t>
      </w:r>
      <w:r>
        <w:br/>
      </w:r>
      <w:r>
        <w:rPr>
          <w:rFonts w:ascii="Times New Roman"/>
          <w:b w:val="false"/>
          <w:i w:val="false"/>
          <w:color w:val="000000"/>
          <w:sz w:val="28"/>
        </w:rPr>
        <w:t>
</w:t>
      </w:r>
      <w:r>
        <w:rPr>
          <w:rFonts w:ascii="Times New Roman"/>
          <w:b w:val="false"/>
          <w:i w:val="false"/>
          <w:color w:val="000000"/>
          <w:sz w:val="28"/>
        </w:rPr>
        <w:t>
      172. 4-бағанда Қазақстан Республикасына шикізатты импорттау кезінде СЭҚ ТН коды көрсетіледі.</w:t>
      </w:r>
      <w:r>
        <w:br/>
      </w:r>
      <w:r>
        <w:rPr>
          <w:rFonts w:ascii="Times New Roman"/>
          <w:b w:val="false"/>
          <w:i w:val="false"/>
          <w:color w:val="000000"/>
          <w:sz w:val="28"/>
        </w:rPr>
        <w:t>
</w:t>
      </w:r>
      <w:r>
        <w:rPr>
          <w:rFonts w:ascii="Times New Roman"/>
          <w:b w:val="false"/>
          <w:i w:val="false"/>
          <w:color w:val="000000"/>
          <w:sz w:val="28"/>
        </w:rPr>
        <w:t>
      173. 5-бағанда Қазақстан Республикасына этил спирті мен шарап материалын импорттау кезінде СЭҚ ТН көрсетіледі.</w:t>
      </w:r>
      <w:r>
        <w:br/>
      </w:r>
      <w:r>
        <w:rPr>
          <w:rFonts w:ascii="Times New Roman"/>
          <w:b w:val="false"/>
          <w:i w:val="false"/>
          <w:color w:val="000000"/>
          <w:sz w:val="28"/>
        </w:rPr>
        <w:t>
</w:t>
      </w:r>
      <w:r>
        <w:rPr>
          <w:rFonts w:ascii="Times New Roman"/>
          <w:b w:val="false"/>
          <w:i w:val="false"/>
          <w:color w:val="000000"/>
          <w:sz w:val="28"/>
        </w:rPr>
        <w:t>
      174. 6-бағанда шикізаттың атауы (этил спирті немесе шарап материалы) көрсетіледі.</w:t>
      </w:r>
      <w:r>
        <w:br/>
      </w:r>
      <w:r>
        <w:rPr>
          <w:rFonts w:ascii="Times New Roman"/>
          <w:b w:val="false"/>
          <w:i w:val="false"/>
          <w:color w:val="000000"/>
          <w:sz w:val="28"/>
        </w:rPr>
        <w:t>
</w:t>
      </w:r>
      <w:r>
        <w:rPr>
          <w:rFonts w:ascii="Times New Roman"/>
          <w:b w:val="false"/>
          <w:i w:val="false"/>
          <w:color w:val="000000"/>
          <w:sz w:val="28"/>
        </w:rPr>
        <w:t>
      175. 7-бағанда шикізатты жеткізушінің атауы көрсетіледі.</w:t>
      </w:r>
      <w:r>
        <w:br/>
      </w:r>
      <w:r>
        <w:rPr>
          <w:rFonts w:ascii="Times New Roman"/>
          <w:b w:val="false"/>
          <w:i w:val="false"/>
          <w:color w:val="000000"/>
          <w:sz w:val="28"/>
        </w:rPr>
        <w:t>
</w:t>
      </w:r>
      <w:r>
        <w:rPr>
          <w:rFonts w:ascii="Times New Roman"/>
          <w:b w:val="false"/>
          <w:i w:val="false"/>
          <w:color w:val="000000"/>
          <w:sz w:val="28"/>
        </w:rPr>
        <w:t>
      176. 8-бағанда бағанда шикізат жеткізушінің СТН көрсетіледі.</w:t>
      </w:r>
      <w:r>
        <w:br/>
      </w:r>
      <w:r>
        <w:rPr>
          <w:rFonts w:ascii="Times New Roman"/>
          <w:b w:val="false"/>
          <w:i w:val="false"/>
          <w:color w:val="000000"/>
          <w:sz w:val="28"/>
        </w:rPr>
        <w:t>
</w:t>
      </w:r>
      <w:r>
        <w:rPr>
          <w:rFonts w:ascii="Times New Roman"/>
          <w:b w:val="false"/>
          <w:i w:val="false"/>
          <w:color w:val="000000"/>
          <w:sz w:val="28"/>
        </w:rPr>
        <w:t>
      177. 9-бағанда шикізат жеткізушінің ЖИН немесе БИН көрсетіледі, оның бар кезінде.</w:t>
      </w:r>
      <w:r>
        <w:br/>
      </w:r>
      <w:r>
        <w:rPr>
          <w:rFonts w:ascii="Times New Roman"/>
          <w:b w:val="false"/>
          <w:i w:val="false"/>
          <w:color w:val="000000"/>
          <w:sz w:val="28"/>
        </w:rPr>
        <w:t>
</w:t>
      </w:r>
      <w:r>
        <w:rPr>
          <w:rFonts w:ascii="Times New Roman"/>
          <w:b w:val="false"/>
          <w:i w:val="false"/>
          <w:color w:val="000000"/>
          <w:sz w:val="28"/>
        </w:rPr>
        <w:t>
      178. 10-бағанда өндірушіде, есепті кезеңнің басында шикізаттың жалпы қалдығы көрсетіледі.</w:t>
      </w:r>
      <w:r>
        <w:br/>
      </w:r>
      <w:r>
        <w:rPr>
          <w:rFonts w:ascii="Times New Roman"/>
          <w:b w:val="false"/>
          <w:i w:val="false"/>
          <w:color w:val="000000"/>
          <w:sz w:val="28"/>
        </w:rPr>
        <w:t>
</w:t>
      </w:r>
      <w:r>
        <w:rPr>
          <w:rFonts w:ascii="Times New Roman"/>
          <w:b w:val="false"/>
          <w:i w:val="false"/>
          <w:color w:val="000000"/>
          <w:sz w:val="28"/>
        </w:rPr>
        <w:t>
      179. 11-бағанда шикізаттың жалпы көлемінің кірісі көрсетіледі.</w:t>
      </w:r>
      <w:r>
        <w:br/>
      </w:r>
      <w:r>
        <w:rPr>
          <w:rFonts w:ascii="Times New Roman"/>
          <w:b w:val="false"/>
          <w:i w:val="false"/>
          <w:color w:val="000000"/>
          <w:sz w:val="28"/>
        </w:rPr>
        <w:t>
</w:t>
      </w:r>
      <w:r>
        <w:rPr>
          <w:rFonts w:ascii="Times New Roman"/>
          <w:b w:val="false"/>
          <w:i w:val="false"/>
          <w:color w:val="000000"/>
          <w:sz w:val="28"/>
        </w:rPr>
        <w:t>
      180. 12-бағанда алкоголь өнімінің өндірісіне жұмсалған, жалпы шикізаттың көлемі көрсетіледі.</w:t>
      </w:r>
      <w:r>
        <w:br/>
      </w:r>
      <w:r>
        <w:rPr>
          <w:rFonts w:ascii="Times New Roman"/>
          <w:b w:val="false"/>
          <w:i w:val="false"/>
          <w:color w:val="000000"/>
          <w:sz w:val="28"/>
        </w:rPr>
        <w:t>
</w:t>
      </w:r>
      <w:r>
        <w:rPr>
          <w:rFonts w:ascii="Times New Roman"/>
          <w:b w:val="false"/>
          <w:i w:val="false"/>
          <w:color w:val="000000"/>
          <w:sz w:val="28"/>
        </w:rPr>
        <w:t>
      181. 13-бағанда өндіріс паспорты бойынша 1 дал алкоголь өнімінің өндірісіне жұмсалатын шикізаттың мөлшері көрсетіледі, дал есебінде.</w:t>
      </w:r>
      <w:r>
        <w:br/>
      </w:r>
      <w:r>
        <w:rPr>
          <w:rFonts w:ascii="Times New Roman"/>
          <w:b w:val="false"/>
          <w:i w:val="false"/>
          <w:color w:val="000000"/>
          <w:sz w:val="28"/>
        </w:rPr>
        <w:t>
</w:t>
      </w:r>
      <w:r>
        <w:rPr>
          <w:rFonts w:ascii="Times New Roman"/>
          <w:b w:val="false"/>
          <w:i w:val="false"/>
          <w:color w:val="000000"/>
          <w:sz w:val="28"/>
        </w:rPr>
        <w:t>
      182. 14-бағанда есепті кезең бойынша өндірісте шикізаттың жоғалтылуы көрсетіледі, дал есебінде.</w:t>
      </w:r>
      <w:r>
        <w:br/>
      </w:r>
      <w:r>
        <w:rPr>
          <w:rFonts w:ascii="Times New Roman"/>
          <w:b w:val="false"/>
          <w:i w:val="false"/>
          <w:color w:val="000000"/>
          <w:sz w:val="28"/>
        </w:rPr>
        <w:t>
</w:t>
      </w:r>
      <w:r>
        <w:rPr>
          <w:rFonts w:ascii="Times New Roman"/>
          <w:b w:val="false"/>
          <w:i w:val="false"/>
          <w:color w:val="000000"/>
          <w:sz w:val="28"/>
        </w:rPr>
        <w:t>
      183. 15-бағанда өндірілген өнімнің түрі көрсетіледі.</w:t>
      </w:r>
      <w:r>
        <w:br/>
      </w:r>
      <w:r>
        <w:rPr>
          <w:rFonts w:ascii="Times New Roman"/>
          <w:b w:val="false"/>
          <w:i w:val="false"/>
          <w:color w:val="000000"/>
          <w:sz w:val="28"/>
        </w:rPr>
        <w:t>
</w:t>
      </w:r>
      <w:r>
        <w:rPr>
          <w:rFonts w:ascii="Times New Roman"/>
          <w:b w:val="false"/>
          <w:i w:val="false"/>
          <w:color w:val="000000"/>
          <w:sz w:val="28"/>
        </w:rPr>
        <w:t>
      184. 16-бағанда өндірілген алкоголь өнімдегі (сырадан басқа) сусыз спиртінің пайыздық құрамы көрсетіледі.</w:t>
      </w:r>
      <w:r>
        <w:br/>
      </w:r>
      <w:r>
        <w:rPr>
          <w:rFonts w:ascii="Times New Roman"/>
          <w:b w:val="false"/>
          <w:i w:val="false"/>
          <w:color w:val="000000"/>
          <w:sz w:val="28"/>
        </w:rPr>
        <w:t>
</w:t>
      </w:r>
      <w:r>
        <w:rPr>
          <w:rFonts w:ascii="Times New Roman"/>
          <w:b w:val="false"/>
          <w:i w:val="false"/>
          <w:color w:val="000000"/>
          <w:sz w:val="28"/>
        </w:rPr>
        <w:t>
      185. 17-бағанда өндірілген алкоголь өнімнің көлемі көрсетіледі.</w:t>
      </w:r>
      <w:r>
        <w:br/>
      </w:r>
      <w:r>
        <w:rPr>
          <w:rFonts w:ascii="Times New Roman"/>
          <w:b w:val="false"/>
          <w:i w:val="false"/>
          <w:color w:val="000000"/>
          <w:sz w:val="28"/>
        </w:rPr>
        <w:t>
</w:t>
      </w:r>
      <w:r>
        <w:rPr>
          <w:rFonts w:ascii="Times New Roman"/>
          <w:b w:val="false"/>
          <w:i w:val="false"/>
          <w:color w:val="000000"/>
          <w:sz w:val="28"/>
        </w:rPr>
        <w:t>
      186. 18-бағанда шикізаттың өзге де шығыс көлемдері, бүлінуі, жоғалтылуы және тәркіленуі көрсетіледі, далмен.</w:t>
      </w:r>
      <w:r>
        <w:br/>
      </w:r>
      <w:r>
        <w:rPr>
          <w:rFonts w:ascii="Times New Roman"/>
          <w:b w:val="false"/>
          <w:i w:val="false"/>
          <w:color w:val="000000"/>
          <w:sz w:val="28"/>
        </w:rPr>
        <w:t>
</w:t>
      </w:r>
      <w:r>
        <w:rPr>
          <w:rFonts w:ascii="Times New Roman"/>
          <w:b w:val="false"/>
          <w:i w:val="false"/>
          <w:color w:val="000000"/>
          <w:sz w:val="28"/>
        </w:rPr>
        <w:t>
      187. 19-бағанда шикізаттың өзге де шығыс көлемдері, төтенше жағдайларға, байланысты бүлінуі, жоғалтылуы көрсетіледі, далмен.</w:t>
      </w:r>
      <w:r>
        <w:br/>
      </w:r>
      <w:r>
        <w:rPr>
          <w:rFonts w:ascii="Times New Roman"/>
          <w:b w:val="false"/>
          <w:i w:val="false"/>
          <w:color w:val="000000"/>
          <w:sz w:val="28"/>
        </w:rPr>
        <w:t>
</w:t>
      </w:r>
      <w:r>
        <w:rPr>
          <w:rFonts w:ascii="Times New Roman"/>
          <w:b w:val="false"/>
          <w:i w:val="false"/>
          <w:color w:val="000000"/>
          <w:sz w:val="28"/>
        </w:rPr>
        <w:t>
      188. 20-бағанда есепті кезеңнің соңына, шикізаттың жалпы қалдығы көрсетіледі (20-бағана = 10-бағана + 11-бағана – 12-бағана – 14-бағана – 18-бағана – 19-бағана).</w:t>
      </w:r>
      <w:r>
        <w:br/>
      </w:r>
      <w:r>
        <w:rPr>
          <w:rFonts w:ascii="Times New Roman"/>
          <w:b w:val="false"/>
          <w:i w:val="false"/>
          <w:color w:val="000000"/>
          <w:sz w:val="28"/>
        </w:rPr>
        <w:t>
</w:t>
      </w:r>
      <w:r>
        <w:rPr>
          <w:rFonts w:ascii="Times New Roman"/>
          <w:b w:val="false"/>
          <w:i w:val="false"/>
          <w:color w:val="000000"/>
          <w:sz w:val="28"/>
        </w:rPr>
        <w:t>
      189. 21-бағанда есепті кезеңнің басындағы алкоголь өнімінің өндіру кезеңдегі шикізаттың көлемі көрсетіледі.</w:t>
      </w:r>
      <w:r>
        <w:br/>
      </w:r>
      <w:r>
        <w:rPr>
          <w:rFonts w:ascii="Times New Roman"/>
          <w:b w:val="false"/>
          <w:i w:val="false"/>
          <w:color w:val="000000"/>
          <w:sz w:val="28"/>
        </w:rPr>
        <w:t>
</w:t>
      </w:r>
      <w:r>
        <w:rPr>
          <w:rFonts w:ascii="Times New Roman"/>
          <w:b w:val="false"/>
          <w:i w:val="false"/>
          <w:color w:val="000000"/>
          <w:sz w:val="28"/>
        </w:rPr>
        <w:t>
      190. 22-бағанда есепті кезеңнің соңындағы алкоголь өнімінің өндіру кезеңдегі шикізаттың көлемі көрсетіледі.</w:t>
      </w:r>
      <w:r>
        <w:br/>
      </w:r>
      <w:r>
        <w:rPr>
          <w:rFonts w:ascii="Times New Roman"/>
          <w:b w:val="false"/>
          <w:i w:val="false"/>
          <w:color w:val="000000"/>
          <w:sz w:val="28"/>
        </w:rPr>
        <w:t>
</w:t>
      </w:r>
      <w:r>
        <w:rPr>
          <w:rFonts w:ascii="Times New Roman"/>
          <w:b w:val="false"/>
          <w:i w:val="false"/>
          <w:color w:val="000000"/>
          <w:sz w:val="28"/>
        </w:rPr>
        <w:t>
      191. Алкоголь өнімінің айналымы бойынша декларациясы (бұдан әрі – 3-Декларация) алкоголь өнімін сақтау және көтерме саудада сатуға лицензиясының негізінде осы Ереженің </w:t>
      </w:r>
      <w:r>
        <w:rPr>
          <w:rFonts w:ascii="Times New Roman"/>
          <w:b w:val="false"/>
          <w:i w:val="false"/>
          <w:color w:val="000000"/>
          <w:sz w:val="28"/>
        </w:rPr>
        <w:t>4-қосымшасына</w:t>
      </w:r>
      <w:r>
        <w:rPr>
          <w:rFonts w:ascii="Times New Roman"/>
          <w:b w:val="false"/>
          <w:i w:val="false"/>
          <w:color w:val="000000"/>
          <w:sz w:val="28"/>
        </w:rPr>
        <w:t xml:space="preserve"> сәйкес алкоголь өнімінің айналымын жүзеге асыратын жеке немесе заңды тұлғалар тапсырады.</w:t>
      </w:r>
      <w:r>
        <w:br/>
      </w:r>
      <w:r>
        <w:rPr>
          <w:rFonts w:ascii="Times New Roman"/>
          <w:b w:val="false"/>
          <w:i w:val="false"/>
          <w:color w:val="000000"/>
          <w:sz w:val="28"/>
        </w:rPr>
        <w:t>
</w:t>
      </w:r>
      <w:r>
        <w:rPr>
          <w:rFonts w:ascii="Times New Roman"/>
          <w:b w:val="false"/>
          <w:i w:val="false"/>
          <w:color w:val="000000"/>
          <w:sz w:val="28"/>
        </w:rPr>
        <w:t>
      192. «СОК» жолында 3-Декларация тапсырылатын салық органын коды көрсетіледі.</w:t>
      </w:r>
      <w:r>
        <w:br/>
      </w:r>
      <w:r>
        <w:rPr>
          <w:rFonts w:ascii="Times New Roman"/>
          <w:b w:val="false"/>
          <w:i w:val="false"/>
          <w:color w:val="000000"/>
          <w:sz w:val="28"/>
        </w:rPr>
        <w:t>
</w:t>
      </w:r>
      <w:r>
        <w:rPr>
          <w:rFonts w:ascii="Times New Roman"/>
          <w:b w:val="false"/>
          <w:i w:val="false"/>
          <w:color w:val="000000"/>
          <w:sz w:val="28"/>
        </w:rPr>
        <w:t>
      193. «СТН» жолында салық төлеушінің СТН көрсетіледі.</w:t>
      </w:r>
      <w:r>
        <w:br/>
      </w:r>
      <w:r>
        <w:rPr>
          <w:rFonts w:ascii="Times New Roman"/>
          <w:b w:val="false"/>
          <w:i w:val="false"/>
          <w:color w:val="000000"/>
          <w:sz w:val="28"/>
        </w:rPr>
        <w:t>
</w:t>
      </w:r>
      <w:r>
        <w:rPr>
          <w:rFonts w:ascii="Times New Roman"/>
          <w:b w:val="false"/>
          <w:i w:val="false"/>
          <w:color w:val="000000"/>
          <w:sz w:val="28"/>
        </w:rPr>
        <w:t>
      194. «ЖИН/БИН» жолында салық төлеушінің ЖИН немесе БИН көрсетіледі, оның бар кезінде.</w:t>
      </w:r>
      <w:r>
        <w:br/>
      </w:r>
      <w:r>
        <w:rPr>
          <w:rFonts w:ascii="Times New Roman"/>
          <w:b w:val="false"/>
          <w:i w:val="false"/>
          <w:color w:val="000000"/>
          <w:sz w:val="28"/>
        </w:rPr>
        <w:t>
</w:t>
      </w:r>
      <w:r>
        <w:rPr>
          <w:rFonts w:ascii="Times New Roman"/>
          <w:b w:val="false"/>
          <w:i w:val="false"/>
          <w:color w:val="000000"/>
          <w:sz w:val="28"/>
        </w:rPr>
        <w:t>
      195. «Субъектінің атауы» жолында алкоголь өнімін сақтауды және (немесе) көтерме сатуды жүзеге асыратын және 3-Декларация табыс ететін жеке кәсіпкердің немесе заңды тұлғаның атауы көрсетіледі.</w:t>
      </w:r>
      <w:r>
        <w:br/>
      </w:r>
      <w:r>
        <w:rPr>
          <w:rFonts w:ascii="Times New Roman"/>
          <w:b w:val="false"/>
          <w:i w:val="false"/>
          <w:color w:val="000000"/>
          <w:sz w:val="28"/>
        </w:rPr>
        <w:t>
</w:t>
      </w:r>
      <w:r>
        <w:rPr>
          <w:rFonts w:ascii="Times New Roman"/>
          <w:b w:val="false"/>
          <w:i w:val="false"/>
          <w:color w:val="000000"/>
          <w:sz w:val="28"/>
        </w:rPr>
        <w:t>
      196. «Есепті кезең» жолында 3-Декларацияны табыс етілетін есепті кезең көрсетіледі.</w:t>
      </w:r>
      <w:r>
        <w:br/>
      </w:r>
      <w:r>
        <w:rPr>
          <w:rFonts w:ascii="Times New Roman"/>
          <w:b w:val="false"/>
          <w:i w:val="false"/>
          <w:color w:val="000000"/>
          <w:sz w:val="28"/>
        </w:rPr>
        <w:t>
</w:t>
      </w:r>
      <w:r>
        <w:rPr>
          <w:rFonts w:ascii="Times New Roman"/>
          <w:b w:val="false"/>
          <w:i w:val="false"/>
          <w:color w:val="000000"/>
          <w:sz w:val="28"/>
        </w:rPr>
        <w:t>
      197. «Есептін түрі» жолында негізгі немесе қосымша есеп көрсетіледі.</w:t>
      </w:r>
      <w:r>
        <w:br/>
      </w:r>
      <w:r>
        <w:rPr>
          <w:rFonts w:ascii="Times New Roman"/>
          <w:b w:val="false"/>
          <w:i w:val="false"/>
          <w:color w:val="000000"/>
          <w:sz w:val="28"/>
        </w:rPr>
        <w:t>
</w:t>
      </w:r>
      <w:r>
        <w:rPr>
          <w:rFonts w:ascii="Times New Roman"/>
          <w:b w:val="false"/>
          <w:i w:val="false"/>
          <w:color w:val="000000"/>
          <w:sz w:val="28"/>
        </w:rPr>
        <w:t>
      198. 1-бағанда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199. 2-бағанда жеке немесе заңды тұлғаның қойма ғимаратының орналасқан мекен-жайы көрсетіледі.</w:t>
      </w:r>
      <w:r>
        <w:br/>
      </w:r>
      <w:r>
        <w:rPr>
          <w:rFonts w:ascii="Times New Roman"/>
          <w:b w:val="false"/>
          <w:i w:val="false"/>
          <w:color w:val="000000"/>
          <w:sz w:val="28"/>
        </w:rPr>
        <w:t>
</w:t>
      </w:r>
      <w:r>
        <w:rPr>
          <w:rFonts w:ascii="Times New Roman"/>
          <w:b w:val="false"/>
          <w:i w:val="false"/>
          <w:color w:val="000000"/>
          <w:sz w:val="28"/>
        </w:rPr>
        <w:t>
      200. 3-бағанда акциз төленетін БКК көрсетіледі.</w:t>
      </w:r>
      <w:r>
        <w:br/>
      </w:r>
      <w:r>
        <w:rPr>
          <w:rFonts w:ascii="Times New Roman"/>
          <w:b w:val="false"/>
          <w:i w:val="false"/>
          <w:color w:val="000000"/>
          <w:sz w:val="28"/>
        </w:rPr>
        <w:t>
</w:t>
      </w:r>
      <w:r>
        <w:rPr>
          <w:rFonts w:ascii="Times New Roman"/>
          <w:b w:val="false"/>
          <w:i w:val="false"/>
          <w:color w:val="000000"/>
          <w:sz w:val="28"/>
        </w:rPr>
        <w:t>
      201. 4-бағанда алкоголь өнімінің импорт немесе экспорт кезінде СЭҚ ТН коды көрсетіледі.</w:t>
      </w:r>
      <w:r>
        <w:br/>
      </w:r>
      <w:r>
        <w:rPr>
          <w:rFonts w:ascii="Times New Roman"/>
          <w:b w:val="false"/>
          <w:i w:val="false"/>
          <w:color w:val="000000"/>
          <w:sz w:val="28"/>
        </w:rPr>
        <w:t>
</w:t>
      </w:r>
      <w:r>
        <w:rPr>
          <w:rFonts w:ascii="Times New Roman"/>
          <w:b w:val="false"/>
          <w:i w:val="false"/>
          <w:color w:val="000000"/>
          <w:sz w:val="28"/>
        </w:rPr>
        <w:t>
      202. 5-бағанда алкоголь өнімінің импорт немесе экспорт кезінде СЭҚ ТН атауы көрсетіледі.</w:t>
      </w:r>
      <w:r>
        <w:br/>
      </w:r>
      <w:r>
        <w:rPr>
          <w:rFonts w:ascii="Times New Roman"/>
          <w:b w:val="false"/>
          <w:i w:val="false"/>
          <w:color w:val="000000"/>
          <w:sz w:val="28"/>
        </w:rPr>
        <w:t>
</w:t>
      </w:r>
      <w:r>
        <w:rPr>
          <w:rFonts w:ascii="Times New Roman"/>
          <w:b w:val="false"/>
          <w:i w:val="false"/>
          <w:color w:val="000000"/>
          <w:sz w:val="28"/>
        </w:rPr>
        <w:t>
      203. 6-бағанда алкоголь өнімінің түрі көрсетіледі.</w:t>
      </w:r>
      <w:r>
        <w:br/>
      </w:r>
      <w:r>
        <w:rPr>
          <w:rFonts w:ascii="Times New Roman"/>
          <w:b w:val="false"/>
          <w:i w:val="false"/>
          <w:color w:val="000000"/>
          <w:sz w:val="28"/>
        </w:rPr>
        <w:t>
</w:t>
      </w:r>
      <w:r>
        <w:rPr>
          <w:rFonts w:ascii="Times New Roman"/>
          <w:b w:val="false"/>
          <w:i w:val="false"/>
          <w:color w:val="000000"/>
          <w:sz w:val="28"/>
        </w:rPr>
        <w:t>
      204. 7-бағанда есепті кезеңнің басына алкоголь өнімінің жалпы қалдығы далл бойынша көрсетіледі.</w:t>
      </w:r>
      <w:r>
        <w:br/>
      </w:r>
      <w:r>
        <w:rPr>
          <w:rFonts w:ascii="Times New Roman"/>
          <w:b w:val="false"/>
          <w:i w:val="false"/>
          <w:color w:val="000000"/>
          <w:sz w:val="28"/>
        </w:rPr>
        <w:t>
</w:t>
      </w:r>
      <w:r>
        <w:rPr>
          <w:rFonts w:ascii="Times New Roman"/>
          <w:b w:val="false"/>
          <w:i w:val="false"/>
          <w:color w:val="000000"/>
          <w:sz w:val="28"/>
        </w:rPr>
        <w:t>
      Бұл көрсеткіш алдыңғы есеп кезең аяғындағы қалдығынан көшіріледі. Қызметін алғашқы рет бастаған жеке немесе заңды тұлғалар бұл бағанды толтырған кезде алкоголь өнімінің нөл қалдығын көрсетеді.</w:t>
      </w:r>
      <w:r>
        <w:br/>
      </w:r>
      <w:r>
        <w:rPr>
          <w:rFonts w:ascii="Times New Roman"/>
          <w:b w:val="false"/>
          <w:i w:val="false"/>
          <w:color w:val="000000"/>
          <w:sz w:val="28"/>
        </w:rPr>
        <w:t>
</w:t>
      </w:r>
      <w:r>
        <w:rPr>
          <w:rFonts w:ascii="Times New Roman"/>
          <w:b w:val="false"/>
          <w:i w:val="false"/>
          <w:color w:val="000000"/>
          <w:sz w:val="28"/>
        </w:rPr>
        <w:t>
      205. 8-бағанда келіп түскен алкоголь өнімінің жалпы кірісі көрсетіледі (8-баған = 9-баған + 11-баған).</w:t>
      </w:r>
      <w:r>
        <w:br/>
      </w:r>
      <w:r>
        <w:rPr>
          <w:rFonts w:ascii="Times New Roman"/>
          <w:b w:val="false"/>
          <w:i w:val="false"/>
          <w:color w:val="000000"/>
          <w:sz w:val="28"/>
        </w:rPr>
        <w:t>
</w:t>
      </w:r>
      <w:r>
        <w:rPr>
          <w:rFonts w:ascii="Times New Roman"/>
          <w:b w:val="false"/>
          <w:i w:val="false"/>
          <w:color w:val="000000"/>
          <w:sz w:val="28"/>
        </w:rPr>
        <w:t>
      206. 9-бағанда Қазақстан Республикасында өндіріліп түскен алкоголь өнімінің көлемі көрсетіледі.</w:t>
      </w:r>
      <w:r>
        <w:br/>
      </w:r>
      <w:r>
        <w:rPr>
          <w:rFonts w:ascii="Times New Roman"/>
          <w:b w:val="false"/>
          <w:i w:val="false"/>
          <w:color w:val="000000"/>
          <w:sz w:val="28"/>
        </w:rPr>
        <w:t>
</w:t>
      </w:r>
      <w:r>
        <w:rPr>
          <w:rFonts w:ascii="Times New Roman"/>
          <w:b w:val="false"/>
          <w:i w:val="false"/>
          <w:color w:val="000000"/>
          <w:sz w:val="28"/>
        </w:rPr>
        <w:t>
      207. 10-бағанда алкоголь өніміне (шарап материалы және сыра қоспағанда) жапсырылған ЕАБТ сериясы және нөмірлердің диапазондары көрсетіледі.</w:t>
      </w:r>
      <w:r>
        <w:br/>
      </w:r>
      <w:r>
        <w:rPr>
          <w:rFonts w:ascii="Times New Roman"/>
          <w:b w:val="false"/>
          <w:i w:val="false"/>
          <w:color w:val="000000"/>
          <w:sz w:val="28"/>
        </w:rPr>
        <w:t>
</w:t>
      </w:r>
      <w:r>
        <w:rPr>
          <w:rFonts w:ascii="Times New Roman"/>
          <w:b w:val="false"/>
          <w:i w:val="false"/>
          <w:color w:val="000000"/>
          <w:sz w:val="28"/>
        </w:rPr>
        <w:t>
      208. 11-бағанда Қазақстан Республикасына алынған алкоголь өнімінің көлемі көрсетіледі.</w:t>
      </w:r>
      <w:r>
        <w:br/>
      </w:r>
      <w:r>
        <w:rPr>
          <w:rFonts w:ascii="Times New Roman"/>
          <w:b w:val="false"/>
          <w:i w:val="false"/>
          <w:color w:val="000000"/>
          <w:sz w:val="28"/>
        </w:rPr>
        <w:t>
</w:t>
      </w:r>
      <w:r>
        <w:rPr>
          <w:rFonts w:ascii="Times New Roman"/>
          <w:b w:val="false"/>
          <w:i w:val="false"/>
          <w:color w:val="000000"/>
          <w:sz w:val="28"/>
        </w:rPr>
        <w:t>
      209. 12-бағанда әкелінген (әкелінген) алкоголь өніміне (шарап материалы және сыра қоспағанда) жапсырылған ЕАБТ сериясы және нөмірлердің диапазондары көрсетіледі.</w:t>
      </w:r>
      <w:r>
        <w:br/>
      </w:r>
      <w:r>
        <w:rPr>
          <w:rFonts w:ascii="Times New Roman"/>
          <w:b w:val="false"/>
          <w:i w:val="false"/>
          <w:color w:val="000000"/>
          <w:sz w:val="28"/>
        </w:rPr>
        <w:t>
</w:t>
      </w:r>
      <w:r>
        <w:rPr>
          <w:rFonts w:ascii="Times New Roman"/>
          <w:b w:val="false"/>
          <w:i w:val="false"/>
          <w:color w:val="000000"/>
          <w:sz w:val="28"/>
        </w:rPr>
        <w:t>
      210. 13-бағанда есепті кезең үшін өткізілген алкоголь өнімінің жалпы көлемі көрсетіледі (13-баған = 14-баған + 17-баған + 19-баған + 21-баған + 22-баған).</w:t>
      </w:r>
      <w:r>
        <w:br/>
      </w:r>
      <w:r>
        <w:rPr>
          <w:rFonts w:ascii="Times New Roman"/>
          <w:b w:val="false"/>
          <w:i w:val="false"/>
          <w:color w:val="000000"/>
          <w:sz w:val="28"/>
        </w:rPr>
        <w:t>
</w:t>
      </w:r>
      <w:r>
        <w:rPr>
          <w:rFonts w:ascii="Times New Roman"/>
          <w:b w:val="false"/>
          <w:i w:val="false"/>
          <w:color w:val="000000"/>
          <w:sz w:val="28"/>
        </w:rPr>
        <w:t>
      Алкоголь өнімін сату бойынша мәліметтер болмаған жағдайда аталған декларацияға </w:t>
      </w:r>
      <w:r>
        <w:rPr>
          <w:rFonts w:ascii="Times New Roman"/>
          <w:b w:val="false"/>
          <w:i w:val="false"/>
          <w:color w:val="000000"/>
          <w:sz w:val="28"/>
        </w:rPr>
        <w:t>1-қосымшасы</w:t>
      </w:r>
      <w:r>
        <w:rPr>
          <w:rFonts w:ascii="Times New Roman"/>
          <w:b w:val="false"/>
          <w:i w:val="false"/>
          <w:color w:val="000000"/>
          <w:sz w:val="28"/>
        </w:rPr>
        <w:t xml:space="preserve"> толтырылмайды.</w:t>
      </w:r>
      <w:r>
        <w:br/>
      </w:r>
      <w:r>
        <w:rPr>
          <w:rFonts w:ascii="Times New Roman"/>
          <w:b w:val="false"/>
          <w:i w:val="false"/>
          <w:color w:val="000000"/>
          <w:sz w:val="28"/>
        </w:rPr>
        <w:t>
</w:t>
      </w:r>
      <w:r>
        <w:rPr>
          <w:rFonts w:ascii="Times New Roman"/>
          <w:b w:val="false"/>
          <w:i w:val="false"/>
          <w:color w:val="000000"/>
          <w:sz w:val="28"/>
        </w:rPr>
        <w:t>
      211. 14-бағанда және 15-бағанда есепті кезең үшін ішкі нарығына алкоголь өнімінің өткізгені, сәйкесінше далл және мың теңгеде көрсетіледі.</w:t>
      </w:r>
      <w:r>
        <w:br/>
      </w:r>
      <w:r>
        <w:rPr>
          <w:rFonts w:ascii="Times New Roman"/>
          <w:b w:val="false"/>
          <w:i w:val="false"/>
          <w:color w:val="000000"/>
          <w:sz w:val="28"/>
        </w:rPr>
        <w:t>
</w:t>
      </w:r>
      <w:r>
        <w:rPr>
          <w:rFonts w:ascii="Times New Roman"/>
          <w:b w:val="false"/>
          <w:i w:val="false"/>
          <w:color w:val="000000"/>
          <w:sz w:val="28"/>
        </w:rPr>
        <w:t>
      212. 16-бағанда ішкі нарығына өткізілетін алкоголь өніміне (шарап материалы және сыра қоспағанда) жапсырылған ЕАБТ сериясы және нөмірлердің диапазондары көрсетіледі.</w:t>
      </w:r>
      <w:r>
        <w:br/>
      </w:r>
      <w:r>
        <w:rPr>
          <w:rFonts w:ascii="Times New Roman"/>
          <w:b w:val="false"/>
          <w:i w:val="false"/>
          <w:color w:val="000000"/>
          <w:sz w:val="28"/>
        </w:rPr>
        <w:t>
</w:t>
      </w:r>
      <w:r>
        <w:rPr>
          <w:rFonts w:ascii="Times New Roman"/>
          <w:b w:val="false"/>
          <w:i w:val="false"/>
          <w:color w:val="000000"/>
          <w:sz w:val="28"/>
        </w:rPr>
        <w:t>
      213. 17-бағанда және 18-бағанда есепті кезең үшін экспортқа алкоголь өнімінің өткізілгені, сәйкесінше далл және мың теңгеде көрсетіледі.</w:t>
      </w:r>
      <w:r>
        <w:br/>
      </w:r>
      <w:r>
        <w:rPr>
          <w:rFonts w:ascii="Times New Roman"/>
          <w:b w:val="false"/>
          <w:i w:val="false"/>
          <w:color w:val="000000"/>
          <w:sz w:val="28"/>
        </w:rPr>
        <w:t>
</w:t>
      </w:r>
      <w:r>
        <w:rPr>
          <w:rFonts w:ascii="Times New Roman"/>
          <w:b w:val="false"/>
          <w:i w:val="false"/>
          <w:color w:val="000000"/>
          <w:sz w:val="28"/>
        </w:rPr>
        <w:t>
      214. 19-бағанда құрылымдық бөлімшелеріне немесе заңды тұлғаға оның құрылымдық бөлімшелерімен жөнелтілген алкоголь өнімінің көлемі көрсетіледі.</w:t>
      </w:r>
      <w:r>
        <w:br/>
      </w:r>
      <w:r>
        <w:rPr>
          <w:rFonts w:ascii="Times New Roman"/>
          <w:b w:val="false"/>
          <w:i w:val="false"/>
          <w:color w:val="000000"/>
          <w:sz w:val="28"/>
        </w:rPr>
        <w:t>
</w:t>
      </w:r>
      <w:r>
        <w:rPr>
          <w:rFonts w:ascii="Times New Roman"/>
          <w:b w:val="false"/>
          <w:i w:val="false"/>
          <w:color w:val="000000"/>
          <w:sz w:val="28"/>
        </w:rPr>
        <w:t>
      215. 20-бағанда құрылымдық бөлімшелеріне жөнелтілген алкоголь өніміне (шарап материалы және сыра қоспағанда) жапсырылған ЕАБТ сериясы және нөмірлердің диапазондары көрсетіледі.</w:t>
      </w:r>
      <w:r>
        <w:br/>
      </w:r>
      <w:r>
        <w:rPr>
          <w:rFonts w:ascii="Times New Roman"/>
          <w:b w:val="false"/>
          <w:i w:val="false"/>
          <w:color w:val="000000"/>
          <w:sz w:val="28"/>
        </w:rPr>
        <w:t>
</w:t>
      </w:r>
      <w:r>
        <w:rPr>
          <w:rFonts w:ascii="Times New Roman"/>
          <w:b w:val="false"/>
          <w:i w:val="false"/>
          <w:color w:val="000000"/>
          <w:sz w:val="28"/>
        </w:rPr>
        <w:t>
      216. 21-бағанда алкоголь өнімінің бүлінуі, жоғалуы, тәркіленгенуі кезінде пайда болған басқада шығындар көлемі далда көрсетіледі.</w:t>
      </w:r>
      <w:r>
        <w:br/>
      </w:r>
      <w:r>
        <w:rPr>
          <w:rFonts w:ascii="Times New Roman"/>
          <w:b w:val="false"/>
          <w:i w:val="false"/>
          <w:color w:val="000000"/>
          <w:sz w:val="28"/>
        </w:rPr>
        <w:t>
</w:t>
      </w:r>
      <w:r>
        <w:rPr>
          <w:rFonts w:ascii="Times New Roman"/>
          <w:b w:val="false"/>
          <w:i w:val="false"/>
          <w:color w:val="000000"/>
          <w:sz w:val="28"/>
        </w:rPr>
        <w:t>
      217. 22-бағанда алкоголь өнімінің бүлінуі, жоғалуы төтенше оқиғалар кезінде пайда болған басқада шығындар көлемі далда көрсетіледі.</w:t>
      </w:r>
      <w:r>
        <w:br/>
      </w:r>
      <w:r>
        <w:rPr>
          <w:rFonts w:ascii="Times New Roman"/>
          <w:b w:val="false"/>
          <w:i w:val="false"/>
          <w:color w:val="000000"/>
          <w:sz w:val="28"/>
        </w:rPr>
        <w:t>
</w:t>
      </w:r>
      <w:r>
        <w:rPr>
          <w:rFonts w:ascii="Times New Roman"/>
          <w:b w:val="false"/>
          <w:i w:val="false"/>
          <w:color w:val="000000"/>
          <w:sz w:val="28"/>
        </w:rPr>
        <w:t>
      218. 23-бағанда есепті кезеңнің соңына алкоголь өнімінің жалпы қалдығы көрсетіледі (23-баған = 7-баған + 8-баған – 13-баған).</w:t>
      </w:r>
      <w:r>
        <w:br/>
      </w:r>
      <w:r>
        <w:rPr>
          <w:rFonts w:ascii="Times New Roman"/>
          <w:b w:val="false"/>
          <w:i w:val="false"/>
          <w:color w:val="000000"/>
          <w:sz w:val="28"/>
        </w:rPr>
        <w:t>
</w:t>
      </w:r>
      <w:r>
        <w:rPr>
          <w:rFonts w:ascii="Times New Roman"/>
          <w:b w:val="false"/>
          <w:i w:val="false"/>
          <w:color w:val="000000"/>
          <w:sz w:val="28"/>
        </w:rPr>
        <w:t>
      219. Алкоголь өнімін жеткізуші туралы мәліметтер басқа жеткізушілерден алкоголь өнімін алу мен осыдан әрі сатылған алкоголь өнімін қайтару жағдайында 3-Декларацияға </w:t>
      </w:r>
      <w:r>
        <w:rPr>
          <w:rFonts w:ascii="Times New Roman"/>
          <w:b w:val="false"/>
          <w:i w:val="false"/>
          <w:color w:val="000000"/>
          <w:sz w:val="28"/>
        </w:rPr>
        <w:t>1-қосымшаға</w:t>
      </w:r>
      <w:r>
        <w:rPr>
          <w:rFonts w:ascii="Times New Roman"/>
          <w:b w:val="false"/>
          <w:i w:val="false"/>
          <w:color w:val="000000"/>
          <w:sz w:val="28"/>
        </w:rPr>
        <w:t xml:space="preserve"> сәйкес нысанында (бұдан әрі – 3-1-Мәліметтер) жеке немесе заңды тұлғалармен толтырылады.</w:t>
      </w:r>
      <w:r>
        <w:br/>
      </w:r>
      <w:r>
        <w:rPr>
          <w:rFonts w:ascii="Times New Roman"/>
          <w:b w:val="false"/>
          <w:i w:val="false"/>
          <w:color w:val="000000"/>
          <w:sz w:val="28"/>
        </w:rPr>
        <w:t>
</w:t>
      </w:r>
      <w:r>
        <w:rPr>
          <w:rFonts w:ascii="Times New Roman"/>
          <w:b w:val="false"/>
          <w:i w:val="false"/>
          <w:color w:val="000000"/>
          <w:sz w:val="28"/>
        </w:rPr>
        <w:t>
      220. «СОК» жолында аталған қосымша тапсырылатын салық органын коды көрсетіледі.</w:t>
      </w:r>
      <w:r>
        <w:br/>
      </w:r>
      <w:r>
        <w:rPr>
          <w:rFonts w:ascii="Times New Roman"/>
          <w:b w:val="false"/>
          <w:i w:val="false"/>
          <w:color w:val="000000"/>
          <w:sz w:val="28"/>
        </w:rPr>
        <w:t>
</w:t>
      </w:r>
      <w:r>
        <w:rPr>
          <w:rFonts w:ascii="Times New Roman"/>
          <w:b w:val="false"/>
          <w:i w:val="false"/>
          <w:color w:val="000000"/>
          <w:sz w:val="28"/>
        </w:rPr>
        <w:t>
      221. «СТН» жолында салық төлеушінің СТН көрсетіледі.</w:t>
      </w:r>
      <w:r>
        <w:br/>
      </w:r>
      <w:r>
        <w:rPr>
          <w:rFonts w:ascii="Times New Roman"/>
          <w:b w:val="false"/>
          <w:i w:val="false"/>
          <w:color w:val="000000"/>
          <w:sz w:val="28"/>
        </w:rPr>
        <w:t>
</w:t>
      </w:r>
      <w:r>
        <w:rPr>
          <w:rFonts w:ascii="Times New Roman"/>
          <w:b w:val="false"/>
          <w:i w:val="false"/>
          <w:color w:val="000000"/>
          <w:sz w:val="28"/>
        </w:rPr>
        <w:t>
      222. «ЖИН/БИН» жолында салық төлеушінің ЖИН немесе БИН көрсетіледі, оның бар кезінде.</w:t>
      </w:r>
      <w:r>
        <w:br/>
      </w:r>
      <w:r>
        <w:rPr>
          <w:rFonts w:ascii="Times New Roman"/>
          <w:b w:val="false"/>
          <w:i w:val="false"/>
          <w:color w:val="000000"/>
          <w:sz w:val="28"/>
        </w:rPr>
        <w:t>
</w:t>
      </w:r>
      <w:r>
        <w:rPr>
          <w:rFonts w:ascii="Times New Roman"/>
          <w:b w:val="false"/>
          <w:i w:val="false"/>
          <w:color w:val="000000"/>
          <w:sz w:val="28"/>
        </w:rPr>
        <w:t>
      223. «Субъектінің атауы» жолында алкоголь өнімін сақтауды немесе көтерме сатуды жүзеге асыратын және аталған 3-1-Мәліметтерді табыс ететін жеке немесе заңды тұлғаның атауы көрсетіледі.</w:t>
      </w:r>
      <w:r>
        <w:br/>
      </w:r>
      <w:r>
        <w:rPr>
          <w:rFonts w:ascii="Times New Roman"/>
          <w:b w:val="false"/>
          <w:i w:val="false"/>
          <w:color w:val="000000"/>
          <w:sz w:val="28"/>
        </w:rPr>
        <w:t>
</w:t>
      </w:r>
      <w:r>
        <w:rPr>
          <w:rFonts w:ascii="Times New Roman"/>
          <w:b w:val="false"/>
          <w:i w:val="false"/>
          <w:color w:val="000000"/>
          <w:sz w:val="28"/>
        </w:rPr>
        <w:t>
      224. «Есепті кезең» жолында 3-1-Мәліметтер табыс етілетін есепті кезең көрсетіледі.</w:t>
      </w:r>
      <w:r>
        <w:br/>
      </w:r>
      <w:r>
        <w:rPr>
          <w:rFonts w:ascii="Times New Roman"/>
          <w:b w:val="false"/>
          <w:i w:val="false"/>
          <w:color w:val="000000"/>
          <w:sz w:val="28"/>
        </w:rPr>
        <w:t>
</w:t>
      </w:r>
      <w:r>
        <w:rPr>
          <w:rFonts w:ascii="Times New Roman"/>
          <w:b w:val="false"/>
          <w:i w:val="false"/>
          <w:color w:val="000000"/>
          <w:sz w:val="28"/>
        </w:rPr>
        <w:t>
      225. «Есептің түрі» жолында негізгі немесе қосымша есеп көрсетіледі.</w:t>
      </w:r>
      <w:r>
        <w:br/>
      </w:r>
      <w:r>
        <w:rPr>
          <w:rFonts w:ascii="Times New Roman"/>
          <w:b w:val="false"/>
          <w:i w:val="false"/>
          <w:color w:val="000000"/>
          <w:sz w:val="28"/>
        </w:rPr>
        <w:t>
</w:t>
      </w:r>
      <w:r>
        <w:rPr>
          <w:rFonts w:ascii="Times New Roman"/>
          <w:b w:val="false"/>
          <w:i w:val="false"/>
          <w:color w:val="000000"/>
          <w:sz w:val="28"/>
        </w:rPr>
        <w:t>
      226. 1-бағанда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227. 2-бағанда жеке немесе заңды тұлғаның қойма ғимаратының орналасқан мекен-жайы көрсетіледі.</w:t>
      </w:r>
      <w:r>
        <w:br/>
      </w:r>
      <w:r>
        <w:rPr>
          <w:rFonts w:ascii="Times New Roman"/>
          <w:b w:val="false"/>
          <w:i w:val="false"/>
          <w:color w:val="000000"/>
          <w:sz w:val="28"/>
        </w:rPr>
        <w:t>
</w:t>
      </w:r>
      <w:r>
        <w:rPr>
          <w:rFonts w:ascii="Times New Roman"/>
          <w:b w:val="false"/>
          <w:i w:val="false"/>
          <w:color w:val="000000"/>
          <w:sz w:val="28"/>
        </w:rPr>
        <w:t>
      228. 3-бағанда өнімді тиеп-жөнелтудің түрі (импортқа, ішкі нарығына, өзінің құрылымдық бөлімшелеріне немесе құрылымдық бөлімшенің заңды тұлғасына) көрсетіледі.</w:t>
      </w:r>
      <w:r>
        <w:br/>
      </w:r>
      <w:r>
        <w:rPr>
          <w:rFonts w:ascii="Times New Roman"/>
          <w:b w:val="false"/>
          <w:i w:val="false"/>
          <w:color w:val="000000"/>
          <w:sz w:val="28"/>
        </w:rPr>
        <w:t>
</w:t>
      </w:r>
      <w:r>
        <w:rPr>
          <w:rFonts w:ascii="Times New Roman"/>
          <w:b w:val="false"/>
          <w:i w:val="false"/>
          <w:color w:val="000000"/>
          <w:sz w:val="28"/>
        </w:rPr>
        <w:t>
      229. 4-бағанда өнімді тиеп-жөнелтудің мақсаты (одан әрі өткізу үшін, бұрын жеткізілген өнімді қайтару) көрсетіледі.</w:t>
      </w:r>
      <w:r>
        <w:br/>
      </w:r>
      <w:r>
        <w:rPr>
          <w:rFonts w:ascii="Times New Roman"/>
          <w:b w:val="false"/>
          <w:i w:val="false"/>
          <w:color w:val="000000"/>
          <w:sz w:val="28"/>
        </w:rPr>
        <w:t>
</w:t>
      </w:r>
      <w:r>
        <w:rPr>
          <w:rFonts w:ascii="Times New Roman"/>
          <w:b w:val="false"/>
          <w:i w:val="false"/>
          <w:color w:val="000000"/>
          <w:sz w:val="28"/>
        </w:rPr>
        <w:t>
      230. 5-бағанда алкоголь өнімді жеткізушінің СТН көрсетіледі.</w:t>
      </w:r>
      <w:r>
        <w:br/>
      </w:r>
      <w:r>
        <w:rPr>
          <w:rFonts w:ascii="Times New Roman"/>
          <w:b w:val="false"/>
          <w:i w:val="false"/>
          <w:color w:val="000000"/>
          <w:sz w:val="28"/>
        </w:rPr>
        <w:t>
</w:t>
      </w:r>
      <w:r>
        <w:rPr>
          <w:rFonts w:ascii="Times New Roman"/>
          <w:b w:val="false"/>
          <w:i w:val="false"/>
          <w:color w:val="000000"/>
          <w:sz w:val="28"/>
        </w:rPr>
        <w:t>
      231. 6-бағанда алкоголь өнімді жеткізушінің ЖИН немесе БИН көрсетіледі, оның бар кезінде.</w:t>
      </w:r>
      <w:r>
        <w:br/>
      </w:r>
      <w:r>
        <w:rPr>
          <w:rFonts w:ascii="Times New Roman"/>
          <w:b w:val="false"/>
          <w:i w:val="false"/>
          <w:color w:val="000000"/>
          <w:sz w:val="28"/>
        </w:rPr>
        <w:t>
</w:t>
      </w:r>
      <w:r>
        <w:rPr>
          <w:rFonts w:ascii="Times New Roman"/>
          <w:b w:val="false"/>
          <w:i w:val="false"/>
          <w:color w:val="000000"/>
          <w:sz w:val="28"/>
        </w:rPr>
        <w:t>
      232. 7-бағанда алкоголь өнімді жеткізушінің атауы көрсетіледі.</w:t>
      </w:r>
      <w:r>
        <w:br/>
      </w:r>
      <w:r>
        <w:rPr>
          <w:rFonts w:ascii="Times New Roman"/>
          <w:b w:val="false"/>
          <w:i w:val="false"/>
          <w:color w:val="000000"/>
          <w:sz w:val="28"/>
        </w:rPr>
        <w:t>
</w:t>
      </w:r>
      <w:r>
        <w:rPr>
          <w:rFonts w:ascii="Times New Roman"/>
          <w:b w:val="false"/>
          <w:i w:val="false"/>
          <w:color w:val="000000"/>
          <w:sz w:val="28"/>
        </w:rPr>
        <w:t>
      233. 8-бағанда алкоголь өнімді жеткізушінің лицензиясының нөмірі көрсетіледі.</w:t>
      </w:r>
      <w:r>
        <w:br/>
      </w:r>
      <w:r>
        <w:rPr>
          <w:rFonts w:ascii="Times New Roman"/>
          <w:b w:val="false"/>
          <w:i w:val="false"/>
          <w:color w:val="000000"/>
          <w:sz w:val="28"/>
        </w:rPr>
        <w:t>
</w:t>
      </w:r>
      <w:r>
        <w:rPr>
          <w:rFonts w:ascii="Times New Roman"/>
          <w:b w:val="false"/>
          <w:i w:val="false"/>
          <w:color w:val="000000"/>
          <w:sz w:val="28"/>
        </w:rPr>
        <w:t>
      234. 9-бағанда алкоголь өнімді жеткізуші лицензиясының нөмірі көрсетіледі.</w:t>
      </w:r>
      <w:r>
        <w:br/>
      </w:r>
      <w:r>
        <w:rPr>
          <w:rFonts w:ascii="Times New Roman"/>
          <w:b w:val="false"/>
          <w:i w:val="false"/>
          <w:color w:val="000000"/>
          <w:sz w:val="28"/>
        </w:rPr>
        <w:t>
</w:t>
      </w:r>
      <w:r>
        <w:rPr>
          <w:rFonts w:ascii="Times New Roman"/>
          <w:b w:val="false"/>
          <w:i w:val="false"/>
          <w:color w:val="000000"/>
          <w:sz w:val="28"/>
        </w:rPr>
        <w:t>
      235. 10-бағанда Қазақстан Республикасына үшінші елдерден әкелінген алкоголь өнімінің көлемдері көрсетіледі.</w:t>
      </w:r>
      <w:r>
        <w:br/>
      </w:r>
      <w:r>
        <w:rPr>
          <w:rFonts w:ascii="Times New Roman"/>
          <w:b w:val="false"/>
          <w:i w:val="false"/>
          <w:color w:val="000000"/>
          <w:sz w:val="28"/>
        </w:rPr>
        <w:t>
</w:t>
      </w:r>
      <w:r>
        <w:rPr>
          <w:rFonts w:ascii="Times New Roman"/>
          <w:b w:val="false"/>
          <w:i w:val="false"/>
          <w:color w:val="000000"/>
          <w:sz w:val="28"/>
        </w:rPr>
        <w:t>
      236. 11-бағанда Қазақстан Республикасына Ресей Федерациясынан әкелінген алкоголь өнімінің көлемдері көрсетіледі.</w:t>
      </w:r>
      <w:r>
        <w:br/>
      </w:r>
      <w:r>
        <w:rPr>
          <w:rFonts w:ascii="Times New Roman"/>
          <w:b w:val="false"/>
          <w:i w:val="false"/>
          <w:color w:val="000000"/>
          <w:sz w:val="28"/>
        </w:rPr>
        <w:t>
</w:t>
      </w:r>
      <w:r>
        <w:rPr>
          <w:rFonts w:ascii="Times New Roman"/>
          <w:b w:val="false"/>
          <w:i w:val="false"/>
          <w:color w:val="000000"/>
          <w:sz w:val="28"/>
        </w:rPr>
        <w:t>
      237. 12-бағанда Қазақстан Республикасына Беларусиядан әкелінген алкоголь өнімінің көлемдері көрсетіледі.</w:t>
      </w:r>
      <w:r>
        <w:br/>
      </w:r>
      <w:r>
        <w:rPr>
          <w:rFonts w:ascii="Times New Roman"/>
          <w:b w:val="false"/>
          <w:i w:val="false"/>
          <w:color w:val="000000"/>
          <w:sz w:val="28"/>
        </w:rPr>
        <w:t>
</w:t>
      </w:r>
      <w:r>
        <w:rPr>
          <w:rFonts w:ascii="Times New Roman"/>
          <w:b w:val="false"/>
          <w:i w:val="false"/>
          <w:color w:val="000000"/>
          <w:sz w:val="28"/>
        </w:rPr>
        <w:t>
      238. 13-бағанда әкелінген алкоголь өніміне (шарап материалы және сыра қоспағанда) жапсырылған ЕАБТ сериясы және нөмірлердің диапазондары көрсетіледі.</w:t>
      </w:r>
      <w:r>
        <w:br/>
      </w:r>
      <w:r>
        <w:rPr>
          <w:rFonts w:ascii="Times New Roman"/>
          <w:b w:val="false"/>
          <w:i w:val="false"/>
          <w:color w:val="000000"/>
          <w:sz w:val="28"/>
        </w:rPr>
        <w:t>
</w:t>
      </w:r>
      <w:r>
        <w:rPr>
          <w:rFonts w:ascii="Times New Roman"/>
          <w:b w:val="false"/>
          <w:i w:val="false"/>
          <w:color w:val="000000"/>
          <w:sz w:val="28"/>
        </w:rPr>
        <w:t>
      239. 14-бағанада Қазақстан Республикасына әкелінгеннен басқа алынған, бұрында сатылған алкоголь өнімін қайтарылған көлемдері көрсетіледі.</w:t>
      </w:r>
      <w:r>
        <w:br/>
      </w:r>
      <w:r>
        <w:rPr>
          <w:rFonts w:ascii="Times New Roman"/>
          <w:b w:val="false"/>
          <w:i w:val="false"/>
          <w:color w:val="000000"/>
          <w:sz w:val="28"/>
        </w:rPr>
        <w:t>
</w:t>
      </w:r>
      <w:r>
        <w:rPr>
          <w:rFonts w:ascii="Times New Roman"/>
          <w:b w:val="false"/>
          <w:i w:val="false"/>
          <w:color w:val="000000"/>
          <w:sz w:val="28"/>
        </w:rPr>
        <w:t>
      240. 15-бағанда алынған алкоголь өніміне (шарап материалы және сыра қоспағанда) жапсырылған ЕАБТ сериясы және нөмірлердің диапазондары көрсетіледі.</w:t>
      </w:r>
      <w:r>
        <w:br/>
      </w:r>
      <w:r>
        <w:rPr>
          <w:rFonts w:ascii="Times New Roman"/>
          <w:b w:val="false"/>
          <w:i w:val="false"/>
          <w:color w:val="000000"/>
          <w:sz w:val="28"/>
        </w:rPr>
        <w:t>
</w:t>
      </w:r>
      <w:r>
        <w:rPr>
          <w:rFonts w:ascii="Times New Roman"/>
          <w:b w:val="false"/>
          <w:i w:val="false"/>
          <w:color w:val="000000"/>
          <w:sz w:val="28"/>
        </w:rPr>
        <w:t>
      241. 16-бағанда акциз төленетін БКК көрсетіледі.</w:t>
      </w:r>
      <w:r>
        <w:br/>
      </w:r>
      <w:r>
        <w:rPr>
          <w:rFonts w:ascii="Times New Roman"/>
          <w:b w:val="false"/>
          <w:i w:val="false"/>
          <w:color w:val="000000"/>
          <w:sz w:val="28"/>
        </w:rPr>
        <w:t>
</w:t>
      </w:r>
      <w:r>
        <w:rPr>
          <w:rFonts w:ascii="Times New Roman"/>
          <w:b w:val="false"/>
          <w:i w:val="false"/>
          <w:color w:val="000000"/>
          <w:sz w:val="28"/>
        </w:rPr>
        <w:t>
      242. 17-бағанда алынған алкоголь өнімінің түрі көрсетіледі.</w:t>
      </w:r>
      <w:r>
        <w:br/>
      </w:r>
      <w:r>
        <w:rPr>
          <w:rFonts w:ascii="Times New Roman"/>
          <w:b w:val="false"/>
          <w:i w:val="false"/>
          <w:color w:val="000000"/>
          <w:sz w:val="28"/>
        </w:rPr>
        <w:t>
</w:t>
      </w:r>
      <w:r>
        <w:rPr>
          <w:rFonts w:ascii="Times New Roman"/>
          <w:b w:val="false"/>
          <w:i w:val="false"/>
          <w:color w:val="000000"/>
          <w:sz w:val="28"/>
        </w:rPr>
        <w:t>
      243. 18-бағанда Қазақстан Республикасына алкоголь өнімінің импорты кезінде СЭҚ ТН коды көрсетіледі.</w:t>
      </w:r>
      <w:r>
        <w:br/>
      </w:r>
      <w:r>
        <w:rPr>
          <w:rFonts w:ascii="Times New Roman"/>
          <w:b w:val="false"/>
          <w:i w:val="false"/>
          <w:color w:val="000000"/>
          <w:sz w:val="28"/>
        </w:rPr>
        <w:t>
</w:t>
      </w:r>
      <w:r>
        <w:rPr>
          <w:rFonts w:ascii="Times New Roman"/>
          <w:b w:val="false"/>
          <w:i w:val="false"/>
          <w:color w:val="000000"/>
          <w:sz w:val="28"/>
        </w:rPr>
        <w:t>
      244. 19-бағанда Қазақстан Республикасына алкоголь өнімінің импорты кезінде СЭҚ ТН атауы көрсетіледі.</w:t>
      </w:r>
      <w:r>
        <w:br/>
      </w:r>
      <w:r>
        <w:rPr>
          <w:rFonts w:ascii="Times New Roman"/>
          <w:b w:val="false"/>
          <w:i w:val="false"/>
          <w:color w:val="000000"/>
          <w:sz w:val="28"/>
        </w:rPr>
        <w:t>
</w:t>
      </w:r>
      <w:r>
        <w:rPr>
          <w:rFonts w:ascii="Times New Roman"/>
          <w:b w:val="false"/>
          <w:i w:val="false"/>
          <w:color w:val="000000"/>
          <w:sz w:val="28"/>
        </w:rPr>
        <w:t>
      245. 20-бағанда Қазақстан Республикасына алкоголь өнімін импорттау кезінде ТД нөмірі көрсетіледі.</w:t>
      </w:r>
      <w:r>
        <w:br/>
      </w:r>
      <w:r>
        <w:rPr>
          <w:rFonts w:ascii="Times New Roman"/>
          <w:b w:val="false"/>
          <w:i w:val="false"/>
          <w:color w:val="000000"/>
          <w:sz w:val="28"/>
        </w:rPr>
        <w:t>
</w:t>
      </w:r>
      <w:r>
        <w:rPr>
          <w:rFonts w:ascii="Times New Roman"/>
          <w:b w:val="false"/>
          <w:i w:val="false"/>
          <w:color w:val="000000"/>
          <w:sz w:val="28"/>
        </w:rPr>
        <w:t>
      246. 21-бағанда Қазақстан Республикасына алкоголь өнімін импорттау кезінде ТД рәсімдеу мерзімі көрсетіледі.</w:t>
      </w:r>
      <w:r>
        <w:br/>
      </w:r>
      <w:r>
        <w:rPr>
          <w:rFonts w:ascii="Times New Roman"/>
          <w:b w:val="false"/>
          <w:i w:val="false"/>
          <w:color w:val="000000"/>
          <w:sz w:val="28"/>
        </w:rPr>
        <w:t>
</w:t>
      </w:r>
      <w:r>
        <w:rPr>
          <w:rFonts w:ascii="Times New Roman"/>
          <w:b w:val="false"/>
          <w:i w:val="false"/>
          <w:color w:val="000000"/>
          <w:sz w:val="28"/>
        </w:rPr>
        <w:t>
      247. Алкоголь өнімін алушы туралы ақпарат алкоголь өнімін сату немесе жөнелту жағдайында 3-Декларацияға 3-қосымшаға сәйкес нысаны бойынша (бұдан әрі – 3-2-Мәліметтер) жеке немесе заңды тұлғалармен толтырылады.</w:t>
      </w:r>
      <w:r>
        <w:br/>
      </w:r>
      <w:r>
        <w:rPr>
          <w:rFonts w:ascii="Times New Roman"/>
          <w:b w:val="false"/>
          <w:i w:val="false"/>
          <w:color w:val="000000"/>
          <w:sz w:val="28"/>
        </w:rPr>
        <w:t>
</w:t>
      </w:r>
      <w:r>
        <w:rPr>
          <w:rFonts w:ascii="Times New Roman"/>
          <w:b w:val="false"/>
          <w:i w:val="false"/>
          <w:color w:val="000000"/>
          <w:sz w:val="28"/>
        </w:rPr>
        <w:t>
      248. «СОК» жолында көрсетілген қосымшаны тапсыратын,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249. «СТН» жолында салық төлеушінің СТН көрсетіледі.</w:t>
      </w:r>
      <w:r>
        <w:br/>
      </w:r>
      <w:r>
        <w:rPr>
          <w:rFonts w:ascii="Times New Roman"/>
          <w:b w:val="false"/>
          <w:i w:val="false"/>
          <w:color w:val="000000"/>
          <w:sz w:val="28"/>
        </w:rPr>
        <w:t>
</w:t>
      </w:r>
      <w:r>
        <w:rPr>
          <w:rFonts w:ascii="Times New Roman"/>
          <w:b w:val="false"/>
          <w:i w:val="false"/>
          <w:color w:val="000000"/>
          <w:sz w:val="28"/>
        </w:rPr>
        <w:t>
      250. «ЖИН/БИН» жолында салық төлеушінің ЖИН немесе БИН көрсетіледі, оның бар кезінде.</w:t>
      </w:r>
      <w:r>
        <w:br/>
      </w:r>
      <w:r>
        <w:rPr>
          <w:rFonts w:ascii="Times New Roman"/>
          <w:b w:val="false"/>
          <w:i w:val="false"/>
          <w:color w:val="000000"/>
          <w:sz w:val="28"/>
        </w:rPr>
        <w:t>
</w:t>
      </w:r>
      <w:r>
        <w:rPr>
          <w:rFonts w:ascii="Times New Roman"/>
          <w:b w:val="false"/>
          <w:i w:val="false"/>
          <w:color w:val="000000"/>
          <w:sz w:val="28"/>
        </w:rPr>
        <w:t>
      251. «Субъектінің атауы» жолында, 3-2-Мәліметтер тапсыратын алкоголь өнімін сақтау немесе көтерме саудада сатуды жүзеге асыратын жеке кәсіпкердің немесе заңды тұлғаның атауы көрсетіледі.</w:t>
      </w:r>
      <w:r>
        <w:br/>
      </w:r>
      <w:r>
        <w:rPr>
          <w:rFonts w:ascii="Times New Roman"/>
          <w:b w:val="false"/>
          <w:i w:val="false"/>
          <w:color w:val="000000"/>
          <w:sz w:val="28"/>
        </w:rPr>
        <w:t>
</w:t>
      </w:r>
      <w:r>
        <w:rPr>
          <w:rFonts w:ascii="Times New Roman"/>
          <w:b w:val="false"/>
          <w:i w:val="false"/>
          <w:color w:val="000000"/>
          <w:sz w:val="28"/>
        </w:rPr>
        <w:t>
      252. «Есепті кезең» жолында 3-2-Мәліметтерді табыс ететін есепті кезең көрсетіледі.</w:t>
      </w:r>
      <w:r>
        <w:br/>
      </w:r>
      <w:r>
        <w:rPr>
          <w:rFonts w:ascii="Times New Roman"/>
          <w:b w:val="false"/>
          <w:i w:val="false"/>
          <w:color w:val="000000"/>
          <w:sz w:val="28"/>
        </w:rPr>
        <w:t>
</w:t>
      </w:r>
      <w:r>
        <w:rPr>
          <w:rFonts w:ascii="Times New Roman"/>
          <w:b w:val="false"/>
          <w:i w:val="false"/>
          <w:color w:val="000000"/>
          <w:sz w:val="28"/>
        </w:rPr>
        <w:t>
      253. «Есептілік түрі» жолында қосымша немесе негізгі есептілік көрсетіледі.</w:t>
      </w:r>
      <w:r>
        <w:br/>
      </w:r>
      <w:r>
        <w:rPr>
          <w:rFonts w:ascii="Times New Roman"/>
          <w:b w:val="false"/>
          <w:i w:val="false"/>
          <w:color w:val="000000"/>
          <w:sz w:val="28"/>
        </w:rPr>
        <w:t>
</w:t>
      </w:r>
      <w:r>
        <w:rPr>
          <w:rFonts w:ascii="Times New Roman"/>
          <w:b w:val="false"/>
          <w:i w:val="false"/>
          <w:color w:val="000000"/>
          <w:sz w:val="28"/>
        </w:rPr>
        <w:t>
      254. 1-бағанда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255. 2-бағанда жеке немесе заңды тұлғаның қойма орындарының мекен жайы көрсетіледі.</w:t>
      </w:r>
      <w:r>
        <w:br/>
      </w:r>
      <w:r>
        <w:rPr>
          <w:rFonts w:ascii="Times New Roman"/>
          <w:b w:val="false"/>
          <w:i w:val="false"/>
          <w:color w:val="000000"/>
          <w:sz w:val="28"/>
        </w:rPr>
        <w:t>
</w:t>
      </w:r>
      <w:r>
        <w:rPr>
          <w:rFonts w:ascii="Times New Roman"/>
          <w:b w:val="false"/>
          <w:i w:val="false"/>
          <w:color w:val="000000"/>
          <w:sz w:val="28"/>
        </w:rPr>
        <w:t>
      256. 3-бағанда жөнелту түрі көрсетіледі (экспортқа, ішкі нарыққа).</w:t>
      </w:r>
      <w:r>
        <w:br/>
      </w:r>
      <w:r>
        <w:rPr>
          <w:rFonts w:ascii="Times New Roman"/>
          <w:b w:val="false"/>
          <w:i w:val="false"/>
          <w:color w:val="000000"/>
          <w:sz w:val="28"/>
        </w:rPr>
        <w:t>
</w:t>
      </w:r>
      <w:r>
        <w:rPr>
          <w:rFonts w:ascii="Times New Roman"/>
          <w:b w:val="false"/>
          <w:i w:val="false"/>
          <w:color w:val="000000"/>
          <w:sz w:val="28"/>
        </w:rPr>
        <w:t>
      257. 4-бағанда өнімдерді жөнелту мақсаты көрсетіледі (өткізу үшін, осыдан әрі жеткізілген өнімді қайтару, құрылымдық бөлімшелерге жөнелту немесе оның құрылымдық бөлімшенің заңды тұлғасына).</w:t>
      </w:r>
      <w:r>
        <w:br/>
      </w:r>
      <w:r>
        <w:rPr>
          <w:rFonts w:ascii="Times New Roman"/>
          <w:b w:val="false"/>
          <w:i w:val="false"/>
          <w:color w:val="000000"/>
          <w:sz w:val="28"/>
        </w:rPr>
        <w:t>
</w:t>
      </w:r>
      <w:r>
        <w:rPr>
          <w:rFonts w:ascii="Times New Roman"/>
          <w:b w:val="false"/>
          <w:i w:val="false"/>
          <w:color w:val="000000"/>
          <w:sz w:val="28"/>
        </w:rPr>
        <w:t>
      258. 5-бағанда алкоголь өнім алушының СТН көрсетіледі.</w:t>
      </w:r>
      <w:r>
        <w:br/>
      </w:r>
      <w:r>
        <w:rPr>
          <w:rFonts w:ascii="Times New Roman"/>
          <w:b w:val="false"/>
          <w:i w:val="false"/>
          <w:color w:val="000000"/>
          <w:sz w:val="28"/>
        </w:rPr>
        <w:t>
</w:t>
      </w:r>
      <w:r>
        <w:rPr>
          <w:rFonts w:ascii="Times New Roman"/>
          <w:b w:val="false"/>
          <w:i w:val="false"/>
          <w:color w:val="000000"/>
          <w:sz w:val="28"/>
        </w:rPr>
        <w:t>
      259. 6-бағанда өнім берушінің ЖИН немесе БИН нөмірі көрсетіледі, оның бар кезінде.</w:t>
      </w:r>
      <w:r>
        <w:br/>
      </w:r>
      <w:r>
        <w:rPr>
          <w:rFonts w:ascii="Times New Roman"/>
          <w:b w:val="false"/>
          <w:i w:val="false"/>
          <w:color w:val="000000"/>
          <w:sz w:val="28"/>
        </w:rPr>
        <w:t>
</w:t>
      </w:r>
      <w:r>
        <w:rPr>
          <w:rFonts w:ascii="Times New Roman"/>
          <w:b w:val="false"/>
          <w:i w:val="false"/>
          <w:color w:val="000000"/>
          <w:sz w:val="28"/>
        </w:rPr>
        <w:t>
      260. 7-бағанда алкоголь өнім алушының атауы көрсетіледі.</w:t>
      </w:r>
      <w:r>
        <w:br/>
      </w:r>
      <w:r>
        <w:rPr>
          <w:rFonts w:ascii="Times New Roman"/>
          <w:b w:val="false"/>
          <w:i w:val="false"/>
          <w:color w:val="000000"/>
          <w:sz w:val="28"/>
        </w:rPr>
        <w:t>
</w:t>
      </w:r>
      <w:r>
        <w:rPr>
          <w:rFonts w:ascii="Times New Roman"/>
          <w:b w:val="false"/>
          <w:i w:val="false"/>
          <w:color w:val="000000"/>
          <w:sz w:val="28"/>
        </w:rPr>
        <w:t>
      261. 8-бағанда өнім алушының лицензиясында көрсетілген қызмет түрі көрсетіледі (алкоголь өнімін сақтау және көтерме саудада өткізу, алкоголь өнімін бөлшек саудада сату мен сақтау).</w:t>
      </w:r>
      <w:r>
        <w:br/>
      </w:r>
      <w:r>
        <w:rPr>
          <w:rFonts w:ascii="Times New Roman"/>
          <w:b w:val="false"/>
          <w:i w:val="false"/>
          <w:color w:val="000000"/>
          <w:sz w:val="28"/>
        </w:rPr>
        <w:t>
</w:t>
      </w:r>
      <w:r>
        <w:rPr>
          <w:rFonts w:ascii="Times New Roman"/>
          <w:b w:val="false"/>
          <w:i w:val="false"/>
          <w:color w:val="000000"/>
          <w:sz w:val="28"/>
        </w:rPr>
        <w:t>
      262. 9-бағанда алкоголь өнім алушының лицензиясының нөмірі көрсетіледі.</w:t>
      </w:r>
      <w:r>
        <w:br/>
      </w:r>
      <w:r>
        <w:rPr>
          <w:rFonts w:ascii="Times New Roman"/>
          <w:b w:val="false"/>
          <w:i w:val="false"/>
          <w:color w:val="000000"/>
          <w:sz w:val="28"/>
        </w:rPr>
        <w:t>
</w:t>
      </w:r>
      <w:r>
        <w:rPr>
          <w:rFonts w:ascii="Times New Roman"/>
          <w:b w:val="false"/>
          <w:i w:val="false"/>
          <w:color w:val="000000"/>
          <w:sz w:val="28"/>
        </w:rPr>
        <w:t>
      263. 10-бағанда алкоголь өнім алушының лицензиясының алған күні көрсетіледі.</w:t>
      </w:r>
      <w:r>
        <w:br/>
      </w:r>
      <w:r>
        <w:rPr>
          <w:rFonts w:ascii="Times New Roman"/>
          <w:b w:val="false"/>
          <w:i w:val="false"/>
          <w:color w:val="000000"/>
          <w:sz w:val="28"/>
        </w:rPr>
        <w:t>
</w:t>
      </w:r>
      <w:r>
        <w:rPr>
          <w:rFonts w:ascii="Times New Roman"/>
          <w:b w:val="false"/>
          <w:i w:val="false"/>
          <w:color w:val="000000"/>
          <w:sz w:val="28"/>
        </w:rPr>
        <w:t>
      264. 11-бағанда ішкі нарыққа, экспортқа, сондай ақ өзінің құрылымдық бөлімшелеріне немесе құрылымдық бөлімшенің заңды тұлғасына жөнелтілген алкоголь өнімінің көлемі көрсетіледі.</w:t>
      </w:r>
      <w:r>
        <w:br/>
      </w:r>
      <w:r>
        <w:rPr>
          <w:rFonts w:ascii="Times New Roman"/>
          <w:b w:val="false"/>
          <w:i w:val="false"/>
          <w:color w:val="000000"/>
          <w:sz w:val="28"/>
        </w:rPr>
        <w:t>
</w:t>
      </w:r>
      <w:r>
        <w:rPr>
          <w:rFonts w:ascii="Times New Roman"/>
          <w:b w:val="false"/>
          <w:i w:val="false"/>
          <w:color w:val="000000"/>
          <w:sz w:val="28"/>
        </w:rPr>
        <w:t>
      265. 12-бағанда жөнелтілген алкоголь өніміне (шарап материалы мен сырадан басқа) жабыстырылған ЕАБТ сериясы және нөмірлердің диапазондары көрсетіледі.</w:t>
      </w:r>
      <w:r>
        <w:br/>
      </w:r>
      <w:r>
        <w:rPr>
          <w:rFonts w:ascii="Times New Roman"/>
          <w:b w:val="false"/>
          <w:i w:val="false"/>
          <w:color w:val="000000"/>
          <w:sz w:val="28"/>
        </w:rPr>
        <w:t>
</w:t>
      </w:r>
      <w:r>
        <w:rPr>
          <w:rFonts w:ascii="Times New Roman"/>
          <w:b w:val="false"/>
          <w:i w:val="false"/>
          <w:color w:val="000000"/>
          <w:sz w:val="28"/>
        </w:rPr>
        <w:t>
      266. 13-бағанда акциз төленетін БКК көрсетіледі.</w:t>
      </w:r>
      <w:r>
        <w:br/>
      </w:r>
      <w:r>
        <w:rPr>
          <w:rFonts w:ascii="Times New Roman"/>
          <w:b w:val="false"/>
          <w:i w:val="false"/>
          <w:color w:val="000000"/>
          <w:sz w:val="28"/>
        </w:rPr>
        <w:t>
</w:t>
      </w:r>
      <w:r>
        <w:rPr>
          <w:rFonts w:ascii="Times New Roman"/>
          <w:b w:val="false"/>
          <w:i w:val="false"/>
          <w:color w:val="000000"/>
          <w:sz w:val="28"/>
        </w:rPr>
        <w:t>
      267. 14-бағанада алкоголь өнімінің түрі көрсетіледі.</w:t>
      </w:r>
      <w:r>
        <w:br/>
      </w:r>
      <w:r>
        <w:rPr>
          <w:rFonts w:ascii="Times New Roman"/>
          <w:b w:val="false"/>
          <w:i w:val="false"/>
          <w:color w:val="000000"/>
          <w:sz w:val="28"/>
        </w:rPr>
        <w:t>
</w:t>
      </w:r>
      <w:r>
        <w:rPr>
          <w:rFonts w:ascii="Times New Roman"/>
          <w:b w:val="false"/>
          <w:i w:val="false"/>
          <w:color w:val="000000"/>
          <w:sz w:val="28"/>
        </w:rPr>
        <w:t>
      268. 15-бағанда алкоголь өнімінің экспорты кезінде СЭҚ ТН коды көрсетіледі.</w:t>
      </w:r>
      <w:r>
        <w:br/>
      </w:r>
      <w:r>
        <w:rPr>
          <w:rFonts w:ascii="Times New Roman"/>
          <w:b w:val="false"/>
          <w:i w:val="false"/>
          <w:color w:val="000000"/>
          <w:sz w:val="28"/>
        </w:rPr>
        <w:t>
</w:t>
      </w:r>
      <w:r>
        <w:rPr>
          <w:rFonts w:ascii="Times New Roman"/>
          <w:b w:val="false"/>
          <w:i w:val="false"/>
          <w:color w:val="000000"/>
          <w:sz w:val="28"/>
        </w:rPr>
        <w:t>
      269. 16-бағанда алкоголь өнімінің экспорты кезінде СЭҚ ТН атауы көрсетіледі.</w:t>
      </w:r>
      <w:r>
        <w:br/>
      </w:r>
      <w:r>
        <w:rPr>
          <w:rFonts w:ascii="Times New Roman"/>
          <w:b w:val="false"/>
          <w:i w:val="false"/>
          <w:color w:val="000000"/>
          <w:sz w:val="28"/>
        </w:rPr>
        <w:t>
</w:t>
      </w:r>
      <w:r>
        <w:rPr>
          <w:rFonts w:ascii="Times New Roman"/>
          <w:b w:val="false"/>
          <w:i w:val="false"/>
          <w:color w:val="000000"/>
          <w:sz w:val="28"/>
        </w:rPr>
        <w:t>
      270. 17-бағанда алкоголь өнімінің экспорты кезінде ТД нөмірі көрсетіледі.</w:t>
      </w:r>
      <w:r>
        <w:br/>
      </w:r>
      <w:r>
        <w:rPr>
          <w:rFonts w:ascii="Times New Roman"/>
          <w:b w:val="false"/>
          <w:i w:val="false"/>
          <w:color w:val="000000"/>
          <w:sz w:val="28"/>
        </w:rPr>
        <w:t>
</w:t>
      </w:r>
      <w:r>
        <w:rPr>
          <w:rFonts w:ascii="Times New Roman"/>
          <w:b w:val="false"/>
          <w:i w:val="false"/>
          <w:color w:val="000000"/>
          <w:sz w:val="28"/>
        </w:rPr>
        <w:t>
      271. 18-бағанда алкоголь өнімінің экспорты кезінде ТД рәсімдеу күні көрсетіледі.</w:t>
      </w:r>
    </w:p>
    <w:bookmarkEnd w:id="2"/>
    <w:bookmarkStart w:name="z295" w:id="3"/>
    <w:p>
      <w:pPr>
        <w:spacing w:after="0"/>
        <w:ind w:left="0"/>
        <w:jc w:val="both"/>
      </w:pPr>
      <w:r>
        <w:rPr>
          <w:rFonts w:ascii="Times New Roman"/>
          <w:b w:val="false"/>
          <w:i w:val="false"/>
          <w:color w:val="000000"/>
          <w:sz w:val="28"/>
        </w:rPr>
        <w:t xml:space="preserve">
Этил спирті және алкоголь  </w:t>
      </w:r>
      <w:r>
        <w:br/>
      </w:r>
      <w:r>
        <w:rPr>
          <w:rFonts w:ascii="Times New Roman"/>
          <w:b w:val="false"/>
          <w:i w:val="false"/>
          <w:color w:val="000000"/>
          <w:sz w:val="28"/>
        </w:rPr>
        <w:t>
өнімінің өндірілуі мен айналымы</w:t>
      </w:r>
      <w:r>
        <w:br/>
      </w:r>
      <w:r>
        <w:rPr>
          <w:rFonts w:ascii="Times New Roman"/>
          <w:b w:val="false"/>
          <w:i w:val="false"/>
          <w:color w:val="000000"/>
          <w:sz w:val="28"/>
        </w:rPr>
        <w:t xml:space="preserve">
декларацияларын тапсыру  </w:t>
      </w:r>
      <w:r>
        <w:br/>
      </w:r>
      <w:r>
        <w:rPr>
          <w:rFonts w:ascii="Times New Roman"/>
          <w:b w:val="false"/>
          <w:i w:val="false"/>
          <w:color w:val="000000"/>
          <w:sz w:val="28"/>
        </w:rPr>
        <w:t xml:space="preserve">
ережесіне 1-қосымша     </w:t>
      </w:r>
    </w:p>
    <w:bookmarkEnd w:id="3"/>
    <w:p>
      <w:pPr>
        <w:spacing w:after="0"/>
        <w:ind w:left="0"/>
        <w:jc w:val="left"/>
      </w:pPr>
      <w:r>
        <w:rPr>
          <w:rFonts w:ascii="Times New Roman"/>
          <w:b/>
          <w:i w:val="false"/>
          <w:color w:val="000000"/>
        </w:rPr>
        <w:t xml:space="preserve"> Этил спирті және/немесе шарап материалын өндіру және айналымы декларациясын, алкоголь өнімін өндіру және айналымын декларациясын, алкоголь өнімінің айналымы декларациясын тапсыру мерзімін ұзарту туралы</w:t>
      </w:r>
      <w:r>
        <w:br/>
      </w:r>
      <w:r>
        <w:rPr>
          <w:rFonts w:ascii="Times New Roman"/>
          <w:b/>
          <w:i w:val="false"/>
          <w:color w:val="000000"/>
        </w:rPr>
        <w:t>
Арыз хат</w:t>
      </w:r>
    </w:p>
    <w:p>
      <w:pPr>
        <w:spacing w:after="0"/>
        <w:ind w:left="0"/>
        <w:jc w:val="both"/>
      </w:pPr>
      <w:r>
        <w:rPr>
          <w:rFonts w:ascii="Times New Roman"/>
          <w:b w:val="false"/>
          <w:i w:val="false"/>
          <w:color w:val="000000"/>
          <w:sz w:val="28"/>
        </w:rPr>
        <w:t>Салық төлеушінің атауы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СТН _________________________________________________________________</w:t>
      </w:r>
      <w:r>
        <w:br/>
      </w:r>
      <w:r>
        <w:rPr>
          <w:rFonts w:ascii="Times New Roman"/>
          <w:b w:val="false"/>
          <w:i w:val="false"/>
          <w:color w:val="000000"/>
          <w:sz w:val="28"/>
        </w:rPr>
        <w:t>
ЖИН/БИН _____________________________________________________________</w:t>
      </w:r>
    </w:p>
    <w:p>
      <w:pPr>
        <w:spacing w:after="0"/>
        <w:ind w:left="0"/>
        <w:jc w:val="both"/>
      </w:pPr>
      <w:r>
        <w:rPr>
          <w:rFonts w:ascii="Times New Roman"/>
          <w:b w:val="false"/>
          <w:i w:val="false"/>
          <w:color w:val="000000"/>
          <w:sz w:val="28"/>
        </w:rPr>
        <w:t>Тапсыру мерзімін ұзартуын сұраймын (декларацияның атауын көрсетіңіз)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Нысанның коды:_______________________________________________________</w:t>
      </w:r>
      <w:r>
        <w:br/>
      </w:r>
      <w:r>
        <w:rPr>
          <w:rFonts w:ascii="Times New Roman"/>
          <w:b w:val="false"/>
          <w:i w:val="false"/>
          <w:color w:val="000000"/>
          <w:sz w:val="28"/>
        </w:rPr>
        <w:t>
Салық органының коды:________________________________________________</w:t>
      </w:r>
      <w:r>
        <w:br/>
      </w:r>
      <w:r>
        <w:rPr>
          <w:rFonts w:ascii="Times New Roman"/>
          <w:b w:val="false"/>
          <w:i w:val="false"/>
          <w:color w:val="000000"/>
          <w:sz w:val="28"/>
        </w:rPr>
        <w:t>
      ___ ___</w:t>
      </w:r>
      <w:r>
        <w:br/>
      </w:r>
      <w:r>
        <w:rPr>
          <w:rFonts w:ascii="Times New Roman"/>
          <w:b w:val="false"/>
          <w:i w:val="false"/>
          <w:color w:val="000000"/>
          <w:sz w:val="28"/>
        </w:rPr>
        <w:t>
Есеп мерзімі: Айы |___| Жылы |___|</w:t>
      </w:r>
    </w:p>
    <w:p>
      <w:pPr>
        <w:spacing w:after="0"/>
        <w:ind w:left="0"/>
        <w:jc w:val="both"/>
      </w:pPr>
      <w:r>
        <w:rPr>
          <w:rFonts w:ascii="Times New Roman"/>
          <w:b w:val="false"/>
          <w:i w:val="false"/>
          <w:color w:val="000000"/>
          <w:sz w:val="28"/>
        </w:rPr>
        <w:t>Басшының қолы _______________</w:t>
      </w:r>
    </w:p>
    <w:p>
      <w:pPr>
        <w:spacing w:after="0"/>
        <w:ind w:left="0"/>
        <w:jc w:val="both"/>
      </w:pPr>
      <w:r>
        <w:rPr>
          <w:rFonts w:ascii="Times New Roman"/>
          <w:b w:val="false"/>
          <w:i w:val="false"/>
          <w:color w:val="000000"/>
          <w:sz w:val="28"/>
        </w:rPr>
        <w:t>М.О.</w:t>
      </w:r>
    </w:p>
    <w:bookmarkStart w:name="z296" w:id="4"/>
    <w:p>
      <w:pPr>
        <w:spacing w:after="0"/>
        <w:ind w:left="0"/>
        <w:jc w:val="both"/>
      </w:pPr>
      <w:r>
        <w:rPr>
          <w:rFonts w:ascii="Times New Roman"/>
          <w:b w:val="false"/>
          <w:i w:val="false"/>
          <w:color w:val="000000"/>
          <w:sz w:val="28"/>
        </w:rPr>
        <w:t xml:space="preserve">
Этил спирті және алкоголь  </w:t>
      </w:r>
      <w:r>
        <w:br/>
      </w:r>
      <w:r>
        <w:rPr>
          <w:rFonts w:ascii="Times New Roman"/>
          <w:b w:val="false"/>
          <w:i w:val="false"/>
          <w:color w:val="000000"/>
          <w:sz w:val="28"/>
        </w:rPr>
        <w:t>
өнімінін өндірілуі мен айналымы</w:t>
      </w:r>
      <w:r>
        <w:br/>
      </w:r>
      <w:r>
        <w:rPr>
          <w:rFonts w:ascii="Times New Roman"/>
          <w:b w:val="false"/>
          <w:i w:val="false"/>
          <w:color w:val="000000"/>
          <w:sz w:val="28"/>
        </w:rPr>
        <w:t xml:space="preserve">
декларацияларын тапсыру   </w:t>
      </w:r>
      <w:r>
        <w:br/>
      </w:r>
      <w:r>
        <w:rPr>
          <w:rFonts w:ascii="Times New Roman"/>
          <w:b w:val="false"/>
          <w:i w:val="false"/>
          <w:color w:val="000000"/>
          <w:sz w:val="28"/>
        </w:rPr>
        <w:t xml:space="preserve">
ережесіне 2-қосымша     </w:t>
      </w:r>
    </w:p>
    <w:bookmarkEnd w:id="4"/>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СОК _______________________________</w:t>
      </w:r>
      <w:r>
        <w:br/>
      </w:r>
      <w:r>
        <w:rPr>
          <w:rFonts w:ascii="Times New Roman"/>
          <w:b w:val="false"/>
          <w:i w:val="false"/>
          <w:color w:val="000000"/>
          <w:sz w:val="28"/>
        </w:rPr>
        <w:t>
СТН _______________________________</w:t>
      </w:r>
      <w:r>
        <w:br/>
      </w:r>
      <w:r>
        <w:rPr>
          <w:rFonts w:ascii="Times New Roman"/>
          <w:b w:val="false"/>
          <w:i w:val="false"/>
          <w:color w:val="000000"/>
          <w:sz w:val="28"/>
        </w:rPr>
        <w:t>
ЖИН/БИН ___________________________</w:t>
      </w:r>
      <w:r>
        <w:br/>
      </w:r>
      <w:r>
        <w:rPr>
          <w:rFonts w:ascii="Times New Roman"/>
          <w:b w:val="false"/>
          <w:i w:val="false"/>
          <w:color w:val="000000"/>
          <w:sz w:val="28"/>
        </w:rPr>
        <w:t>
Субъектінің атауы _________________</w:t>
      </w:r>
      <w:r>
        <w:br/>
      </w:r>
      <w:r>
        <w:rPr>
          <w:rFonts w:ascii="Times New Roman"/>
          <w:b w:val="false"/>
          <w:i w:val="false"/>
          <w:color w:val="000000"/>
          <w:sz w:val="28"/>
        </w:rPr>
        <w:t>
Есептілік кезең ___________________</w:t>
      </w:r>
      <w:r>
        <w:br/>
      </w:r>
      <w:r>
        <w:rPr>
          <w:rFonts w:ascii="Times New Roman"/>
          <w:b w:val="false"/>
          <w:i w:val="false"/>
          <w:color w:val="000000"/>
          <w:sz w:val="28"/>
        </w:rPr>
        <w:t>
Есептіліктің түрі _________________</w:t>
      </w:r>
    </w:p>
    <w:p>
      <w:pPr>
        <w:spacing w:after="0"/>
        <w:ind w:left="0"/>
        <w:jc w:val="left"/>
      </w:pPr>
      <w:r>
        <w:rPr>
          <w:rFonts w:ascii="Times New Roman"/>
          <w:b/>
          <w:i w:val="false"/>
          <w:color w:val="000000"/>
        </w:rPr>
        <w:t xml:space="preserve"> 1-Декларация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2989"/>
        <w:gridCol w:w="903"/>
        <w:gridCol w:w="2167"/>
        <w:gridCol w:w="2301"/>
        <w:gridCol w:w="2186"/>
        <w:gridCol w:w="1842"/>
      </w:tblGrid>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немесе лицензияға қосымша бойынша қызметін жүзеге асыратын адресі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БКК</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коды (этил спиртін немесе шарап материалын импорттағанда немесе экспорттағанда)</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атауы (этил спиртін немесе шарап материалын импорттағанда немесе экспорттағанда)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түрі (этил спирті немесе шарап материалы)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кезеңнің басындағы қалдық, дал</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7"/>
        <w:gridCol w:w="1736"/>
        <w:gridCol w:w="4478"/>
        <w:gridCol w:w="1819"/>
        <w:gridCol w:w="1434"/>
        <w:gridCol w:w="216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спирттін немесе шарап материалдың келісі, дал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дал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2490" w:hRule="atLeast"/>
        </w:trPr>
        <w:tc>
          <w:tcPr>
            <w:tcW w:w="0" w:type="auto"/>
            <w:vMerge/>
            <w:tcBorders>
              <w:top w:val="nil"/>
              <w:left w:val="single" w:color="cfcfcf" w:sz="5"/>
              <w:bottom w:val="single" w:color="cfcfcf" w:sz="5"/>
              <w:right w:val="single" w:color="cfcfcf" w:sz="5"/>
            </w:tcBorders>
          </w:tcPr>
          <w:p/>
        </w:tc>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 өндірген көлемі</w:t>
            </w:r>
          </w:p>
        </w:tc>
        <w:tc>
          <w:tcPr>
            <w:tcW w:w="4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жеткізушілерден алынған (оның ішінде импорт бойынша, өткенде сатылғанның қайтаруы)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 өз өндіруіне этил спирттің немесе шарап материалдың сатылуы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2673"/>
        <w:gridCol w:w="1033"/>
        <w:gridCol w:w="2073"/>
        <w:gridCol w:w="893"/>
        <w:gridCol w:w="2153"/>
        <w:gridCol w:w="813"/>
        <w:gridCol w:w="229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спиртінің немесе шарап материалының шығыны, дал</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тұлғаларға алкоголь өнімін өндіру үшін сатылған этил спирті мен шарап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 сатылған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қажеттіліктерге сатылған (этил спирті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мақсаттарға сатылған (этил спирті үшін)</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3073"/>
        <w:gridCol w:w="2753"/>
        <w:gridCol w:w="27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спиртінің немесе шарап материалының шығыны, дал</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кезеңнің аяғындағы қалдық, дал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 процесіндегі шығындар, дал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Өзгеде шығындар, дал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бүлінуі, жоғалуы, тәркілеу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бүлінуі, жоғалуы ТЖ</w:t>
            </w:r>
          </w:p>
        </w:tc>
        <w:tc>
          <w:tcPr>
            <w:tcW w:w="0" w:type="auto"/>
            <w:vMerge/>
            <w:tcBorders>
              <w:top w:val="nil"/>
              <w:left w:val="single" w:color="cfcfcf" w:sz="5"/>
              <w:bottom w:val="single" w:color="cfcfcf" w:sz="5"/>
              <w:right w:val="single" w:color="cfcfcf" w:sz="5"/>
            </w:tcBorders>
          </w:tcP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7" w:id="5"/>
    <w:p>
      <w:pPr>
        <w:spacing w:after="0"/>
        <w:ind w:left="0"/>
        <w:jc w:val="both"/>
      </w:pPr>
      <w:r>
        <w:rPr>
          <w:rFonts w:ascii="Times New Roman"/>
          <w:b w:val="false"/>
          <w:i w:val="false"/>
          <w:color w:val="000000"/>
          <w:sz w:val="28"/>
        </w:rPr>
        <w:t>
1-Декларацияға</w:t>
      </w:r>
      <w:r>
        <w:br/>
      </w:r>
      <w:r>
        <w:rPr>
          <w:rFonts w:ascii="Times New Roman"/>
          <w:b w:val="false"/>
          <w:i w:val="false"/>
          <w:color w:val="000000"/>
          <w:sz w:val="28"/>
        </w:rPr>
        <w:t xml:space="preserve">
1-қосымша </w:t>
      </w:r>
    </w:p>
    <w:bookmarkEnd w:id="5"/>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СОК _______________________________</w:t>
      </w:r>
      <w:r>
        <w:br/>
      </w:r>
      <w:r>
        <w:rPr>
          <w:rFonts w:ascii="Times New Roman"/>
          <w:b w:val="false"/>
          <w:i w:val="false"/>
          <w:color w:val="000000"/>
          <w:sz w:val="28"/>
        </w:rPr>
        <w:t>
СТН _______________________________</w:t>
      </w:r>
      <w:r>
        <w:br/>
      </w:r>
      <w:r>
        <w:rPr>
          <w:rFonts w:ascii="Times New Roman"/>
          <w:b w:val="false"/>
          <w:i w:val="false"/>
          <w:color w:val="000000"/>
          <w:sz w:val="28"/>
        </w:rPr>
        <w:t>
ЖИН/БИН ___________________________</w:t>
      </w:r>
      <w:r>
        <w:br/>
      </w:r>
      <w:r>
        <w:rPr>
          <w:rFonts w:ascii="Times New Roman"/>
          <w:b w:val="false"/>
          <w:i w:val="false"/>
          <w:color w:val="000000"/>
          <w:sz w:val="28"/>
        </w:rPr>
        <w:t>
Субъектінің атауы _________________</w:t>
      </w:r>
      <w:r>
        <w:br/>
      </w:r>
      <w:r>
        <w:rPr>
          <w:rFonts w:ascii="Times New Roman"/>
          <w:b w:val="false"/>
          <w:i w:val="false"/>
          <w:color w:val="000000"/>
          <w:sz w:val="28"/>
        </w:rPr>
        <w:t>
Есептілік кезең ___________________</w:t>
      </w:r>
      <w:r>
        <w:br/>
      </w:r>
      <w:r>
        <w:rPr>
          <w:rFonts w:ascii="Times New Roman"/>
          <w:b w:val="false"/>
          <w:i w:val="false"/>
          <w:color w:val="000000"/>
          <w:sz w:val="28"/>
        </w:rPr>
        <w:t>
Есептіліктің түрі _________________</w:t>
      </w:r>
    </w:p>
    <w:p>
      <w:pPr>
        <w:spacing w:after="0"/>
        <w:ind w:left="0"/>
        <w:jc w:val="left"/>
      </w:pPr>
      <w:r>
        <w:rPr>
          <w:rFonts w:ascii="Times New Roman"/>
          <w:b/>
          <w:i w:val="false"/>
          <w:color w:val="000000"/>
        </w:rPr>
        <w:t xml:space="preserve"> 1-1-Мәліметтер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1670"/>
        <w:gridCol w:w="1171"/>
        <w:gridCol w:w="1171"/>
        <w:gridCol w:w="712"/>
        <w:gridCol w:w="932"/>
        <w:gridCol w:w="693"/>
        <w:gridCol w:w="952"/>
        <w:gridCol w:w="972"/>
        <w:gridCol w:w="1152"/>
        <w:gridCol w:w="1312"/>
        <w:gridCol w:w="1751"/>
      </w:tblGrid>
      <w:tr>
        <w:trPr>
          <w:trHeight w:val="30" w:hRule="atLeast"/>
        </w:trPr>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немесе лицензияға қосымша бойынша қызметін жүзеге асыратын адресі</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жөнелтудің түрі</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жөнелтудің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 туралы мәлімет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әкелінген этил спиртінің немесе шарап материалдың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ЖИН/БИН</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нөмірі</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берілген күні</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елдерден</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Федерациясынан</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Белоруссиядан</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853"/>
        <w:gridCol w:w="2053"/>
        <w:gridCol w:w="2173"/>
        <w:gridCol w:w="2173"/>
        <w:gridCol w:w="1633"/>
        <w:gridCol w:w="1673"/>
      </w:tblGrid>
      <w:tr>
        <w:trPr>
          <w:trHeight w:val="30" w:hRule="atLeast"/>
        </w:trPr>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әкелінгенді қоспағанда алынған, алдында сатылғанды қайтарылған этил спирті мен шарап материалдың көлемі, дал</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БКК</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өнімнің түрі (этил спирті немесе шарап материал)</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коды (этил спиртін немесе шарап материалын импорттаған кезінде)</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атауы (этил спиртін немесе шарап материалын импорттаған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спиртін немесе этил спиртін немесе шарап материалын импорттаған кезіндегі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8" w:id="6"/>
    <w:p>
      <w:pPr>
        <w:spacing w:after="0"/>
        <w:ind w:left="0"/>
        <w:jc w:val="both"/>
      </w:pPr>
      <w:r>
        <w:rPr>
          <w:rFonts w:ascii="Times New Roman"/>
          <w:b w:val="false"/>
          <w:i w:val="false"/>
          <w:color w:val="000000"/>
          <w:sz w:val="28"/>
        </w:rPr>
        <w:t>
1-Декларацияға</w:t>
      </w:r>
      <w:r>
        <w:br/>
      </w:r>
      <w:r>
        <w:rPr>
          <w:rFonts w:ascii="Times New Roman"/>
          <w:b w:val="false"/>
          <w:i w:val="false"/>
          <w:color w:val="000000"/>
          <w:sz w:val="28"/>
        </w:rPr>
        <w:t xml:space="preserve">
2-қосымша </w:t>
      </w:r>
    </w:p>
    <w:bookmarkEnd w:id="6"/>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СОК _______________________________</w:t>
      </w:r>
      <w:r>
        <w:br/>
      </w:r>
      <w:r>
        <w:rPr>
          <w:rFonts w:ascii="Times New Roman"/>
          <w:b w:val="false"/>
          <w:i w:val="false"/>
          <w:color w:val="000000"/>
          <w:sz w:val="28"/>
        </w:rPr>
        <w:t>
СТН _______________________________</w:t>
      </w:r>
      <w:r>
        <w:br/>
      </w:r>
      <w:r>
        <w:rPr>
          <w:rFonts w:ascii="Times New Roman"/>
          <w:b w:val="false"/>
          <w:i w:val="false"/>
          <w:color w:val="000000"/>
          <w:sz w:val="28"/>
        </w:rPr>
        <w:t>
ЖИН/БИН_ __________________________</w:t>
      </w:r>
      <w:r>
        <w:br/>
      </w:r>
      <w:r>
        <w:rPr>
          <w:rFonts w:ascii="Times New Roman"/>
          <w:b w:val="false"/>
          <w:i w:val="false"/>
          <w:color w:val="000000"/>
          <w:sz w:val="28"/>
        </w:rPr>
        <w:t>
Субъектінің атауы _________________</w:t>
      </w:r>
      <w:r>
        <w:br/>
      </w:r>
      <w:r>
        <w:rPr>
          <w:rFonts w:ascii="Times New Roman"/>
          <w:b w:val="false"/>
          <w:i w:val="false"/>
          <w:color w:val="000000"/>
          <w:sz w:val="28"/>
        </w:rPr>
        <w:t>
Есептілік кезең ___________________</w:t>
      </w:r>
      <w:r>
        <w:br/>
      </w:r>
      <w:r>
        <w:rPr>
          <w:rFonts w:ascii="Times New Roman"/>
          <w:b w:val="false"/>
          <w:i w:val="false"/>
          <w:color w:val="000000"/>
          <w:sz w:val="28"/>
        </w:rPr>
        <w:t>
Есептіліктің түрі _________________</w:t>
      </w:r>
    </w:p>
    <w:p>
      <w:pPr>
        <w:spacing w:after="0"/>
        <w:ind w:left="0"/>
        <w:jc w:val="left"/>
      </w:pPr>
      <w:r>
        <w:rPr>
          <w:rFonts w:ascii="Times New Roman"/>
          <w:b/>
          <w:i w:val="false"/>
          <w:color w:val="000000"/>
        </w:rPr>
        <w:t xml:space="preserve"> 1-2-Мәліметтер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2313"/>
        <w:gridCol w:w="1473"/>
        <w:gridCol w:w="1813"/>
        <w:gridCol w:w="733"/>
        <w:gridCol w:w="993"/>
        <w:gridCol w:w="1313"/>
        <w:gridCol w:w="1573"/>
        <w:gridCol w:w="1973"/>
      </w:tblGrid>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немесе лицензияға қосымша бойынша қызметін жүзеге асыратын адресі</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жөнелтудің түрі</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жөнелтудің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туралы мәлімет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ЖИН/БИН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нөмірі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берілген күні</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993"/>
        <w:gridCol w:w="773"/>
        <w:gridCol w:w="2313"/>
        <w:gridCol w:w="1873"/>
        <w:gridCol w:w="1753"/>
        <w:gridCol w:w="1493"/>
        <w:gridCol w:w="18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немесе тиеп жөнелтілген этил спиртінің немесе шарап материалының көлемі (оның ішінде өз өндірісіне, экспортқа, құрылымдық бөлімшелерімен тиеп жөнелтілген), дал</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БКК</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түрі (этил спирті немесе шарап материалы)</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коды (экспорт кезінде)</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атауы (экспорт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 мен немесе шарап материалын экспорттаған кезіндегі ТД</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9" w:id="7"/>
    <w:p>
      <w:pPr>
        <w:spacing w:after="0"/>
        <w:ind w:left="0"/>
        <w:jc w:val="both"/>
      </w:pPr>
      <w:r>
        <w:rPr>
          <w:rFonts w:ascii="Times New Roman"/>
          <w:b w:val="false"/>
          <w:i w:val="false"/>
          <w:color w:val="000000"/>
          <w:sz w:val="28"/>
        </w:rPr>
        <w:t xml:space="preserve">
Этил спирті және алкоголь </w:t>
      </w:r>
      <w:r>
        <w:br/>
      </w:r>
      <w:r>
        <w:rPr>
          <w:rFonts w:ascii="Times New Roman"/>
          <w:b w:val="false"/>
          <w:i w:val="false"/>
          <w:color w:val="000000"/>
          <w:sz w:val="28"/>
        </w:rPr>
        <w:t>
өнімін өндіру мен айналымы</w:t>
      </w:r>
      <w:r>
        <w:br/>
      </w:r>
      <w:r>
        <w:rPr>
          <w:rFonts w:ascii="Times New Roman"/>
          <w:b w:val="false"/>
          <w:i w:val="false"/>
          <w:color w:val="000000"/>
          <w:sz w:val="28"/>
        </w:rPr>
        <w:t xml:space="preserve">
декларацияларын тапсыру </w:t>
      </w:r>
      <w:r>
        <w:br/>
      </w:r>
      <w:r>
        <w:rPr>
          <w:rFonts w:ascii="Times New Roman"/>
          <w:b w:val="false"/>
          <w:i w:val="false"/>
          <w:color w:val="000000"/>
          <w:sz w:val="28"/>
        </w:rPr>
        <w:t xml:space="preserve">
ережесіне 3-қосымша </w:t>
      </w:r>
    </w:p>
    <w:bookmarkEnd w:id="7"/>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СОК _______________________________</w:t>
      </w:r>
      <w:r>
        <w:br/>
      </w:r>
      <w:r>
        <w:rPr>
          <w:rFonts w:ascii="Times New Roman"/>
          <w:b w:val="false"/>
          <w:i w:val="false"/>
          <w:color w:val="000000"/>
          <w:sz w:val="28"/>
        </w:rPr>
        <w:t>
СТН _______________________________</w:t>
      </w:r>
      <w:r>
        <w:br/>
      </w:r>
      <w:r>
        <w:rPr>
          <w:rFonts w:ascii="Times New Roman"/>
          <w:b w:val="false"/>
          <w:i w:val="false"/>
          <w:color w:val="000000"/>
          <w:sz w:val="28"/>
        </w:rPr>
        <w:t>
ЖИН/БИН ___________________________</w:t>
      </w:r>
      <w:r>
        <w:br/>
      </w:r>
      <w:r>
        <w:rPr>
          <w:rFonts w:ascii="Times New Roman"/>
          <w:b w:val="false"/>
          <w:i w:val="false"/>
          <w:color w:val="000000"/>
          <w:sz w:val="28"/>
        </w:rPr>
        <w:t>
Субъектінің атауы _________________</w:t>
      </w:r>
      <w:r>
        <w:br/>
      </w:r>
      <w:r>
        <w:rPr>
          <w:rFonts w:ascii="Times New Roman"/>
          <w:b w:val="false"/>
          <w:i w:val="false"/>
          <w:color w:val="000000"/>
          <w:sz w:val="28"/>
        </w:rPr>
        <w:t>
Есептілік кезең ___________________</w:t>
      </w:r>
      <w:r>
        <w:br/>
      </w:r>
      <w:r>
        <w:rPr>
          <w:rFonts w:ascii="Times New Roman"/>
          <w:b w:val="false"/>
          <w:i w:val="false"/>
          <w:color w:val="000000"/>
          <w:sz w:val="28"/>
        </w:rPr>
        <w:t>
Есептіліктің түрі _________________</w:t>
      </w:r>
    </w:p>
    <w:p>
      <w:pPr>
        <w:spacing w:after="0"/>
        <w:ind w:left="0"/>
        <w:jc w:val="left"/>
      </w:pPr>
      <w:r>
        <w:rPr>
          <w:rFonts w:ascii="Times New Roman"/>
          <w:b/>
          <w:i w:val="false"/>
          <w:color w:val="000000"/>
        </w:rPr>
        <w:t xml:space="preserve"> 2-Декларация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2123"/>
        <w:gridCol w:w="623"/>
        <w:gridCol w:w="974"/>
        <w:gridCol w:w="1111"/>
        <w:gridCol w:w="935"/>
        <w:gridCol w:w="1344"/>
        <w:gridCol w:w="955"/>
        <w:gridCol w:w="877"/>
        <w:gridCol w:w="1563"/>
        <w:gridCol w:w="1953"/>
      </w:tblGrid>
      <w:tr>
        <w:trPr>
          <w:trHeight w:val="3165"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немесе лицензияға қосымша бойынша қызметін жүзеге асыратын адресі</w:t>
            </w: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БКК</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коды (алкоголь өнімін импорттағанда немесе экспорттағанда)</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атауы (импортта немесе экспортта)</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өнімінің түрі</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өніміндегі (сырадан басқа) сусыз спирттің проценттік құрамы</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кезеңнің басындағы қалдық, дал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өнімінің келімі, дал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өндірістің көлемі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(оның ішінде импорт, алдында сатылған немесе тиеп жөнелтілген қайтару)</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752"/>
        <w:gridCol w:w="1051"/>
        <w:gridCol w:w="1748"/>
        <w:gridCol w:w="672"/>
        <w:gridCol w:w="1191"/>
        <w:gridCol w:w="1350"/>
        <w:gridCol w:w="1649"/>
        <w:gridCol w:w="1809"/>
        <w:gridCol w:w="186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өнімінің шығыны, дал</w:t>
            </w:r>
          </w:p>
        </w:tc>
        <w:tc>
          <w:tcPr>
            <w:tcW w:w="1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кезеңнің аяғындағы қалдық, дал</w:t>
            </w:r>
          </w:p>
        </w:tc>
      </w:tr>
      <w:tr>
        <w:trPr>
          <w:trHeight w:val="30" w:hRule="atLeast"/>
        </w:trPr>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рынокқа сатылған алкоголь өнімінің көлемі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бөлімшелеріне немесе заңды тұлғаға құрылымдық бөлімшелерімен тиеп жөнелтілген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 сатылған алкоголь өнімін</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 процесіндегі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шығындар, дал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vMerge/>
            <w:tcBorders>
              <w:top w:val="nil"/>
              <w:left w:val="single" w:color="cfcfcf" w:sz="5"/>
              <w:bottom w:val="single" w:color="cfcfcf" w:sz="5"/>
              <w:right w:val="single" w:color="cfcfcf" w:sz="5"/>
            </w:tcBorders>
          </w:tcP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бүлінуі, жоғалуы, тәркілеу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бүлінуі, жоғалуы, ТЖ</w:t>
            </w:r>
          </w:p>
        </w:tc>
        <w:tc>
          <w:tcPr>
            <w:tcW w:w="0" w:type="auto"/>
            <w:vMerge/>
            <w:tcBorders>
              <w:top w:val="nil"/>
              <w:left w:val="single" w:color="cfcfcf" w:sz="5"/>
              <w:bottom w:val="single" w:color="cfcfcf" w:sz="5"/>
              <w:right w:val="single" w:color="cfcfcf" w:sz="5"/>
            </w:tcBorders>
          </w:tcP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0" w:id="8"/>
    <w:p>
      <w:pPr>
        <w:spacing w:after="0"/>
        <w:ind w:left="0"/>
        <w:jc w:val="both"/>
      </w:pPr>
      <w:r>
        <w:rPr>
          <w:rFonts w:ascii="Times New Roman"/>
          <w:b w:val="false"/>
          <w:i w:val="false"/>
          <w:color w:val="000000"/>
          <w:sz w:val="28"/>
        </w:rPr>
        <w:t>
2-Декларацияға</w:t>
      </w:r>
      <w:r>
        <w:br/>
      </w:r>
      <w:r>
        <w:rPr>
          <w:rFonts w:ascii="Times New Roman"/>
          <w:b w:val="false"/>
          <w:i w:val="false"/>
          <w:color w:val="000000"/>
          <w:sz w:val="28"/>
        </w:rPr>
        <w:t xml:space="preserve">
1-қосымша </w:t>
      </w:r>
    </w:p>
    <w:bookmarkEnd w:id="8"/>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СОК _______________________________</w:t>
      </w:r>
      <w:r>
        <w:br/>
      </w:r>
      <w:r>
        <w:rPr>
          <w:rFonts w:ascii="Times New Roman"/>
          <w:b w:val="false"/>
          <w:i w:val="false"/>
          <w:color w:val="000000"/>
          <w:sz w:val="28"/>
        </w:rPr>
        <w:t>
СТН _______________________________</w:t>
      </w:r>
      <w:r>
        <w:br/>
      </w:r>
      <w:r>
        <w:rPr>
          <w:rFonts w:ascii="Times New Roman"/>
          <w:b w:val="false"/>
          <w:i w:val="false"/>
          <w:color w:val="000000"/>
          <w:sz w:val="28"/>
        </w:rPr>
        <w:t>
ЖИН/БИН ___________________________</w:t>
      </w:r>
      <w:r>
        <w:br/>
      </w:r>
      <w:r>
        <w:rPr>
          <w:rFonts w:ascii="Times New Roman"/>
          <w:b w:val="false"/>
          <w:i w:val="false"/>
          <w:color w:val="000000"/>
          <w:sz w:val="28"/>
        </w:rPr>
        <w:t>
Субъектінің атауы _________________</w:t>
      </w:r>
      <w:r>
        <w:br/>
      </w:r>
      <w:r>
        <w:rPr>
          <w:rFonts w:ascii="Times New Roman"/>
          <w:b w:val="false"/>
          <w:i w:val="false"/>
          <w:color w:val="000000"/>
          <w:sz w:val="28"/>
        </w:rPr>
        <w:t>
Есептілік кезең ___________________</w:t>
      </w:r>
      <w:r>
        <w:br/>
      </w:r>
      <w:r>
        <w:rPr>
          <w:rFonts w:ascii="Times New Roman"/>
          <w:b w:val="false"/>
          <w:i w:val="false"/>
          <w:color w:val="000000"/>
          <w:sz w:val="28"/>
        </w:rPr>
        <w:t>
Есептіліктің түрі _________________</w:t>
      </w:r>
    </w:p>
    <w:p>
      <w:pPr>
        <w:spacing w:after="0"/>
        <w:ind w:left="0"/>
        <w:jc w:val="left"/>
      </w:pPr>
      <w:r>
        <w:rPr>
          <w:rFonts w:ascii="Times New Roman"/>
          <w:b/>
          <w:i w:val="false"/>
          <w:color w:val="000000"/>
        </w:rPr>
        <w:t xml:space="preserve"> 2-1-Мәліметтер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2173"/>
        <w:gridCol w:w="913"/>
        <w:gridCol w:w="1113"/>
        <w:gridCol w:w="693"/>
        <w:gridCol w:w="833"/>
        <w:gridCol w:w="773"/>
        <w:gridCol w:w="993"/>
        <w:gridCol w:w="993"/>
        <w:gridCol w:w="993"/>
        <w:gridCol w:w="993"/>
        <w:gridCol w:w="993"/>
      </w:tblGrid>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немесе лицензияға қосымша бойынша қызметін жүзеге асыратын адресі</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жөнелтудің түрі</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жөнелтудің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 туралы мәлімет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сырттан әкелінген алкоголь өнімінің көлемі, дал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ЖИН/БИН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нөмірі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берілген күні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елдерден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Федерациясынан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Белоруссиядан</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1933"/>
        <w:gridCol w:w="2113"/>
        <w:gridCol w:w="493"/>
        <w:gridCol w:w="1113"/>
        <w:gridCol w:w="1513"/>
        <w:gridCol w:w="1533"/>
        <w:gridCol w:w="1033"/>
        <w:gridCol w:w="1053"/>
      </w:tblGrid>
      <w:tr>
        <w:trPr>
          <w:trHeight w:val="30" w:hRule="atLeast"/>
        </w:trPr>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Сырттан алынған алкоголь өніміне желімделген ЕАБТ серия мен нөмірлері диапазоны (шарап материалы мен сыраны алмағанда)</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алкоголь өнімінің көлемі сырттан әкелінетінді алмағанда (оның ішінде өткенде сатылған алкоголь өнімінің қайтаруы)</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алкоголь өніміне желімделген ЕАБТ серия мен нөмірлері диапазоны (шарап материалы мен сыраны алмағанда) </w:t>
            </w: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БКК</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өнімінің түрі</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коды (алкоголь өнімін импорттаған кезде)</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атауы (алкоголь өнімін импорттаған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 импорттаған кезіндегі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1" w:id="9"/>
    <w:p>
      <w:pPr>
        <w:spacing w:after="0"/>
        <w:ind w:left="0"/>
        <w:jc w:val="both"/>
      </w:pPr>
      <w:r>
        <w:rPr>
          <w:rFonts w:ascii="Times New Roman"/>
          <w:b w:val="false"/>
          <w:i w:val="false"/>
          <w:color w:val="000000"/>
          <w:sz w:val="28"/>
        </w:rPr>
        <w:t>
2-Декларацияға</w:t>
      </w:r>
      <w:r>
        <w:br/>
      </w:r>
      <w:r>
        <w:rPr>
          <w:rFonts w:ascii="Times New Roman"/>
          <w:b w:val="false"/>
          <w:i w:val="false"/>
          <w:color w:val="000000"/>
          <w:sz w:val="28"/>
        </w:rPr>
        <w:t xml:space="preserve">
2-қосымша </w:t>
      </w:r>
    </w:p>
    <w:bookmarkEnd w:id="9"/>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СОК _______________________________</w:t>
      </w:r>
      <w:r>
        <w:br/>
      </w:r>
      <w:r>
        <w:rPr>
          <w:rFonts w:ascii="Times New Roman"/>
          <w:b w:val="false"/>
          <w:i w:val="false"/>
          <w:color w:val="000000"/>
          <w:sz w:val="28"/>
        </w:rPr>
        <w:t>
СТН _______________________________</w:t>
      </w:r>
      <w:r>
        <w:br/>
      </w:r>
      <w:r>
        <w:rPr>
          <w:rFonts w:ascii="Times New Roman"/>
          <w:b w:val="false"/>
          <w:i w:val="false"/>
          <w:color w:val="000000"/>
          <w:sz w:val="28"/>
        </w:rPr>
        <w:t>
ЖИН/БИН ___________________________</w:t>
      </w:r>
      <w:r>
        <w:br/>
      </w:r>
      <w:r>
        <w:rPr>
          <w:rFonts w:ascii="Times New Roman"/>
          <w:b w:val="false"/>
          <w:i w:val="false"/>
          <w:color w:val="000000"/>
          <w:sz w:val="28"/>
        </w:rPr>
        <w:t>
Субъектінің атауы _________________</w:t>
      </w:r>
      <w:r>
        <w:br/>
      </w:r>
      <w:r>
        <w:rPr>
          <w:rFonts w:ascii="Times New Roman"/>
          <w:b w:val="false"/>
          <w:i w:val="false"/>
          <w:color w:val="000000"/>
          <w:sz w:val="28"/>
        </w:rPr>
        <w:t>
Есептілік кезең ___________________</w:t>
      </w:r>
      <w:r>
        <w:br/>
      </w:r>
      <w:r>
        <w:rPr>
          <w:rFonts w:ascii="Times New Roman"/>
          <w:b w:val="false"/>
          <w:i w:val="false"/>
          <w:color w:val="000000"/>
          <w:sz w:val="28"/>
        </w:rPr>
        <w:t>
Есептіліктің түрі _________________</w:t>
      </w:r>
    </w:p>
    <w:p>
      <w:pPr>
        <w:spacing w:after="0"/>
        <w:ind w:left="0"/>
        <w:jc w:val="left"/>
      </w:pPr>
      <w:r>
        <w:rPr>
          <w:rFonts w:ascii="Times New Roman"/>
          <w:b/>
          <w:i w:val="false"/>
          <w:color w:val="000000"/>
        </w:rPr>
        <w:t xml:space="preserve"> 2-2-Мәліметтер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713"/>
        <w:gridCol w:w="1393"/>
        <w:gridCol w:w="1193"/>
        <w:gridCol w:w="733"/>
        <w:gridCol w:w="773"/>
        <w:gridCol w:w="833"/>
        <w:gridCol w:w="1393"/>
        <w:gridCol w:w="2173"/>
      </w:tblGrid>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3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немесе лицензияға қосымша бойынша қызметін жүзеге асыратын адресі</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жөнелтудің түрі</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жөнелтудің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туралы мәлімет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ЖИН/БИН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нөмірі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берілген күні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1859"/>
        <w:gridCol w:w="686"/>
        <w:gridCol w:w="1723"/>
        <w:gridCol w:w="1919"/>
        <w:gridCol w:w="1645"/>
        <w:gridCol w:w="1821"/>
        <w:gridCol w:w="1312"/>
        <w:gridCol w:w="115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немесе тиеп жөнелтілген алкоголь өнімінің көлемі (оның ішінде экспортқа, өзінің құрылымдық бөлімшелеріне, құрылымдық бөлімшенің заңды тұлғасына), дал</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БКК</w:t>
            </w: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алкоголь өнімінің түрі</w:t>
            </w:r>
          </w:p>
        </w:tc>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ЕАБТ серия мен нөмірлері диапазоны (шарап материалы мен сыраны алмағанда)</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коды (алкоголь өнімін экспорт кезде)</w:t>
            </w:r>
          </w:p>
        </w:tc>
        <w:tc>
          <w:tcPr>
            <w:tcW w:w="1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атауы (алкоголь өнімін экспорт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өнімінің экспорт кездегі ТД</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2" w:id="10"/>
    <w:p>
      <w:pPr>
        <w:spacing w:after="0"/>
        <w:ind w:left="0"/>
        <w:jc w:val="both"/>
      </w:pPr>
      <w:r>
        <w:rPr>
          <w:rFonts w:ascii="Times New Roman"/>
          <w:b w:val="false"/>
          <w:i w:val="false"/>
          <w:color w:val="000000"/>
          <w:sz w:val="28"/>
        </w:rPr>
        <w:t>
2-Декларацияға</w:t>
      </w:r>
      <w:r>
        <w:br/>
      </w:r>
      <w:r>
        <w:rPr>
          <w:rFonts w:ascii="Times New Roman"/>
          <w:b w:val="false"/>
          <w:i w:val="false"/>
          <w:color w:val="000000"/>
          <w:sz w:val="28"/>
        </w:rPr>
        <w:t xml:space="preserve">
3-қосымша </w:t>
      </w:r>
    </w:p>
    <w:bookmarkEnd w:id="10"/>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СОК _______________________________</w:t>
      </w:r>
      <w:r>
        <w:br/>
      </w:r>
      <w:r>
        <w:rPr>
          <w:rFonts w:ascii="Times New Roman"/>
          <w:b w:val="false"/>
          <w:i w:val="false"/>
          <w:color w:val="000000"/>
          <w:sz w:val="28"/>
        </w:rPr>
        <w:t>
СТН _______________________________</w:t>
      </w:r>
      <w:r>
        <w:br/>
      </w:r>
      <w:r>
        <w:rPr>
          <w:rFonts w:ascii="Times New Roman"/>
          <w:b w:val="false"/>
          <w:i w:val="false"/>
          <w:color w:val="000000"/>
          <w:sz w:val="28"/>
        </w:rPr>
        <w:t>
ЖИН/БИН ___________________________</w:t>
      </w:r>
      <w:r>
        <w:br/>
      </w:r>
      <w:r>
        <w:rPr>
          <w:rFonts w:ascii="Times New Roman"/>
          <w:b w:val="false"/>
          <w:i w:val="false"/>
          <w:color w:val="000000"/>
          <w:sz w:val="28"/>
        </w:rPr>
        <w:t>
Субъектінің атауы _________________</w:t>
      </w:r>
      <w:r>
        <w:br/>
      </w:r>
      <w:r>
        <w:rPr>
          <w:rFonts w:ascii="Times New Roman"/>
          <w:b w:val="false"/>
          <w:i w:val="false"/>
          <w:color w:val="000000"/>
          <w:sz w:val="28"/>
        </w:rPr>
        <w:t>
Есептілік кезең ___________________</w:t>
      </w:r>
      <w:r>
        <w:br/>
      </w:r>
      <w:r>
        <w:rPr>
          <w:rFonts w:ascii="Times New Roman"/>
          <w:b w:val="false"/>
          <w:i w:val="false"/>
          <w:color w:val="000000"/>
          <w:sz w:val="28"/>
        </w:rPr>
        <w:t>
Есептіліктің түрі _________________</w:t>
      </w:r>
    </w:p>
    <w:p>
      <w:pPr>
        <w:spacing w:after="0"/>
        <w:ind w:left="0"/>
        <w:jc w:val="left"/>
      </w:pPr>
      <w:r>
        <w:rPr>
          <w:rFonts w:ascii="Times New Roman"/>
          <w:b/>
          <w:i w:val="false"/>
          <w:color w:val="000000"/>
        </w:rPr>
        <w:t xml:space="preserve"> 2-3-Мәліметтер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2093"/>
        <w:gridCol w:w="550"/>
        <w:gridCol w:w="1342"/>
        <w:gridCol w:w="1402"/>
        <w:gridCol w:w="1045"/>
        <w:gridCol w:w="788"/>
        <w:gridCol w:w="550"/>
        <w:gridCol w:w="610"/>
        <w:gridCol w:w="1997"/>
        <w:gridCol w:w="572"/>
        <w:gridCol w:w="1463"/>
      </w:tblGrid>
      <w:tr>
        <w:trPr>
          <w:trHeight w:val="30" w:hRule="atLeast"/>
        </w:trPr>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немесе лицензияға қосымша бойынша қызметін жүзеге асыратын адресі</w:t>
            </w: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БКК</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коды (этил спиртін немесе шарап материалын импорттағанда)</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атауы (этил спиртін немесе шарап материалын импорттағанда)</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жеткізуші туралы мәлімет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Шикізаттың қозғалысы, дал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ЖИН/БИН</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кезеңнің басындағы қалдық</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Купажға пайдаланылған шикізат</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1050"/>
        <w:gridCol w:w="1276"/>
        <w:gridCol w:w="1333"/>
        <w:gridCol w:w="1182"/>
        <w:gridCol w:w="1088"/>
        <w:gridCol w:w="1182"/>
        <w:gridCol w:w="1069"/>
        <w:gridCol w:w="1916"/>
        <w:gridCol w:w="184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Шикізаттың қозғалысы, дал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өнімінің өндіру стадиясындағы шикізаттың көлемі, дал</w:t>
            </w:r>
          </w:p>
        </w:tc>
      </w:tr>
      <w:tr>
        <w:trPr>
          <w:trHeight w:val="2235"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расхода на 1 дал алкогольной продукции</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шығындар</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алкоголь өнімнің түрі</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алкоголь өніміндегі сусыз спирттің проценттік құрамы</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өнімнің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шығындар</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кезеңнің аяғындағы қалдық</w:t>
            </w:r>
          </w:p>
        </w:tc>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кезеңнің басындағы қалдық</w:t>
            </w:r>
          </w:p>
        </w:tc>
        <w:tc>
          <w:tcPr>
            <w:tcW w:w="1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кезеңнің аяғындағы қалдық</w:t>
            </w:r>
          </w:p>
        </w:tc>
      </w:tr>
      <w:tr>
        <w:trPr>
          <w:trHeight w:val="22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бүлінуі, жоғалуы, тәркілеу</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бүлінуі, жоғалуы, ТЖ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3" w:id="11"/>
    <w:p>
      <w:pPr>
        <w:spacing w:after="0"/>
        <w:ind w:left="0"/>
        <w:jc w:val="both"/>
      </w:pPr>
      <w:r>
        <w:rPr>
          <w:rFonts w:ascii="Times New Roman"/>
          <w:b w:val="false"/>
          <w:i w:val="false"/>
          <w:color w:val="000000"/>
          <w:sz w:val="28"/>
        </w:rPr>
        <w:t xml:space="preserve">
Этил спирті және алкоголь </w:t>
      </w:r>
      <w:r>
        <w:br/>
      </w:r>
      <w:r>
        <w:rPr>
          <w:rFonts w:ascii="Times New Roman"/>
          <w:b w:val="false"/>
          <w:i w:val="false"/>
          <w:color w:val="000000"/>
          <w:sz w:val="28"/>
        </w:rPr>
        <w:t>
өнімін өндіру мен айналымы</w:t>
      </w:r>
      <w:r>
        <w:br/>
      </w:r>
      <w:r>
        <w:rPr>
          <w:rFonts w:ascii="Times New Roman"/>
          <w:b w:val="false"/>
          <w:i w:val="false"/>
          <w:color w:val="000000"/>
          <w:sz w:val="28"/>
        </w:rPr>
        <w:t xml:space="preserve">
декларацияларын тапсыру </w:t>
      </w:r>
      <w:r>
        <w:br/>
      </w:r>
      <w:r>
        <w:rPr>
          <w:rFonts w:ascii="Times New Roman"/>
          <w:b w:val="false"/>
          <w:i w:val="false"/>
          <w:color w:val="000000"/>
          <w:sz w:val="28"/>
        </w:rPr>
        <w:t xml:space="preserve">
ережесіне 4-қосымша </w:t>
      </w:r>
    </w:p>
    <w:bookmarkEnd w:id="11"/>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СОК _______________________________</w:t>
      </w:r>
      <w:r>
        <w:br/>
      </w:r>
      <w:r>
        <w:rPr>
          <w:rFonts w:ascii="Times New Roman"/>
          <w:b w:val="false"/>
          <w:i w:val="false"/>
          <w:color w:val="000000"/>
          <w:sz w:val="28"/>
        </w:rPr>
        <w:t>
СТН _______________________________</w:t>
      </w:r>
      <w:r>
        <w:br/>
      </w:r>
      <w:r>
        <w:rPr>
          <w:rFonts w:ascii="Times New Roman"/>
          <w:b w:val="false"/>
          <w:i w:val="false"/>
          <w:color w:val="000000"/>
          <w:sz w:val="28"/>
        </w:rPr>
        <w:t>
ЖИН/БИН ___________________________</w:t>
      </w:r>
      <w:r>
        <w:br/>
      </w:r>
      <w:r>
        <w:rPr>
          <w:rFonts w:ascii="Times New Roman"/>
          <w:b w:val="false"/>
          <w:i w:val="false"/>
          <w:color w:val="000000"/>
          <w:sz w:val="28"/>
        </w:rPr>
        <w:t>
Субъектінің атауы _________________</w:t>
      </w:r>
      <w:r>
        <w:br/>
      </w:r>
      <w:r>
        <w:rPr>
          <w:rFonts w:ascii="Times New Roman"/>
          <w:b w:val="false"/>
          <w:i w:val="false"/>
          <w:color w:val="000000"/>
          <w:sz w:val="28"/>
        </w:rPr>
        <w:t>
Есептілік кезең ___________________</w:t>
      </w:r>
      <w:r>
        <w:br/>
      </w:r>
      <w:r>
        <w:rPr>
          <w:rFonts w:ascii="Times New Roman"/>
          <w:b w:val="false"/>
          <w:i w:val="false"/>
          <w:color w:val="000000"/>
          <w:sz w:val="28"/>
        </w:rPr>
        <w:t>
Есептіліктің түрі _________________</w:t>
      </w:r>
    </w:p>
    <w:p>
      <w:pPr>
        <w:spacing w:after="0"/>
        <w:ind w:left="0"/>
        <w:jc w:val="left"/>
      </w:pPr>
      <w:r>
        <w:rPr>
          <w:rFonts w:ascii="Times New Roman"/>
          <w:b/>
          <w:i w:val="false"/>
          <w:color w:val="000000"/>
        </w:rPr>
        <w:t xml:space="preserve"> 3-Декларация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2393"/>
        <w:gridCol w:w="693"/>
        <w:gridCol w:w="2313"/>
        <w:gridCol w:w="2053"/>
        <w:gridCol w:w="1673"/>
        <w:gridCol w:w="187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бөлменің орналасқан жерінің адресі</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коды (алкоголь өнімін импорттағанда немесе экспорттағанда)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атауы (алкоголь өнімін импорттағанда немесе экспорттағанда)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өнімінің түрі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кезеңнің басындағы қалдық</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Барлығы: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893"/>
        <w:gridCol w:w="3473"/>
        <w:gridCol w:w="1953"/>
        <w:gridCol w:w="34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өнімінің келеісі, дал</w:t>
            </w:r>
          </w:p>
        </w:tc>
      </w:tr>
      <w:tr>
        <w:trPr>
          <w:trHeight w:val="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рыногнан келісі</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алкоголь өніміне (шарап материалы мен сыраны алмағанда) желімделген ЕАБТ серия мен диапазоны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сырттан әкелінеді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Сырттан әкелінген алкоголь өніміне (шарап материалы мен сыраны алмағанда) желімделген ЕАБТ серия мен диапазоны</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3"/>
        <w:gridCol w:w="938"/>
        <w:gridCol w:w="1059"/>
        <w:gridCol w:w="4018"/>
        <w:gridCol w:w="798"/>
        <w:gridCol w:w="1221"/>
        <w:gridCol w:w="343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өнімінің шығысы, дал</w:t>
            </w:r>
          </w:p>
        </w:tc>
      </w:tr>
      <w:tr>
        <w:trPr>
          <w:trHeight w:val="30" w:hRule="atLeast"/>
        </w:trPr>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рынокқа сатылған</w:t>
            </w:r>
          </w:p>
        </w:tc>
        <w:tc>
          <w:tcPr>
            <w:tcW w:w="4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рынокқа тиеп жөнелтетін алкоголь өніміне (шарап материалы мен сыраны алмағанда) желімделген ЕАБТ серия мен нөмірлер диапазоны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 сатылған</w:t>
            </w:r>
          </w:p>
        </w:tc>
        <w:tc>
          <w:tcPr>
            <w:tcW w:w="3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бөлімшелеріне немесе заңды тұлғаға құрылымдық бөлімшелер мен тиеп жөнелтілген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gridCol w:w="2013"/>
        <w:gridCol w:w="1953"/>
        <w:gridCol w:w="27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өнімінің шығысы, дал</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кезеңнің аяғындағы қалдық, дал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660" w:hRule="atLeast"/>
        </w:trPr>
        <w:tc>
          <w:tcPr>
            <w:tcW w:w="3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бөлімшелеріне тиеп жөнелтілген алкоголь өніміне желімделген ЕАБТ серия мен нөмірлер диапазоны (шарап материалы мен сыраны қоспағанда)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Өзгеде шығындар, дал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бүлінуі, жоғалуы, тәркілеу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бүлінуі, жоғалуы ТЖ</w:t>
            </w:r>
          </w:p>
        </w:tc>
        <w:tc>
          <w:tcPr>
            <w:tcW w:w="0" w:type="auto"/>
            <w:vMerge/>
            <w:tcBorders>
              <w:top w:val="nil"/>
              <w:left w:val="single" w:color="cfcfcf" w:sz="5"/>
              <w:bottom w:val="single" w:color="cfcfcf" w:sz="5"/>
              <w:right w:val="single" w:color="cfcfcf" w:sz="5"/>
            </w:tcBorders>
          </w:tcP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4" w:id="12"/>
    <w:p>
      <w:pPr>
        <w:spacing w:after="0"/>
        <w:ind w:left="0"/>
        <w:jc w:val="both"/>
      </w:pPr>
      <w:r>
        <w:rPr>
          <w:rFonts w:ascii="Times New Roman"/>
          <w:b w:val="false"/>
          <w:i w:val="false"/>
          <w:color w:val="000000"/>
          <w:sz w:val="28"/>
        </w:rPr>
        <w:t>
3-Декларацияға</w:t>
      </w:r>
      <w:r>
        <w:br/>
      </w:r>
      <w:r>
        <w:rPr>
          <w:rFonts w:ascii="Times New Roman"/>
          <w:b w:val="false"/>
          <w:i w:val="false"/>
          <w:color w:val="000000"/>
          <w:sz w:val="28"/>
        </w:rPr>
        <w:t xml:space="preserve">
1-қосымша </w:t>
      </w:r>
    </w:p>
    <w:bookmarkEnd w:id="12"/>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СОК _______________________________</w:t>
      </w:r>
      <w:r>
        <w:br/>
      </w:r>
      <w:r>
        <w:rPr>
          <w:rFonts w:ascii="Times New Roman"/>
          <w:b w:val="false"/>
          <w:i w:val="false"/>
          <w:color w:val="000000"/>
          <w:sz w:val="28"/>
        </w:rPr>
        <w:t>
СТН _______________________________</w:t>
      </w:r>
      <w:r>
        <w:br/>
      </w:r>
      <w:r>
        <w:rPr>
          <w:rFonts w:ascii="Times New Roman"/>
          <w:b w:val="false"/>
          <w:i w:val="false"/>
          <w:color w:val="000000"/>
          <w:sz w:val="28"/>
        </w:rPr>
        <w:t>
ЖИН/БИН ___________________________</w:t>
      </w:r>
      <w:r>
        <w:br/>
      </w:r>
      <w:r>
        <w:rPr>
          <w:rFonts w:ascii="Times New Roman"/>
          <w:b w:val="false"/>
          <w:i w:val="false"/>
          <w:color w:val="000000"/>
          <w:sz w:val="28"/>
        </w:rPr>
        <w:t>
Субъектінің атауы _________________</w:t>
      </w:r>
      <w:r>
        <w:br/>
      </w:r>
      <w:r>
        <w:rPr>
          <w:rFonts w:ascii="Times New Roman"/>
          <w:b w:val="false"/>
          <w:i w:val="false"/>
          <w:color w:val="000000"/>
          <w:sz w:val="28"/>
        </w:rPr>
        <w:t>
Есептілік кезең ___________________</w:t>
      </w:r>
      <w:r>
        <w:br/>
      </w:r>
      <w:r>
        <w:rPr>
          <w:rFonts w:ascii="Times New Roman"/>
          <w:b w:val="false"/>
          <w:i w:val="false"/>
          <w:color w:val="000000"/>
          <w:sz w:val="28"/>
        </w:rPr>
        <w:t>
Есептіліктің түрі _________________</w:t>
      </w:r>
    </w:p>
    <w:p>
      <w:pPr>
        <w:spacing w:after="0"/>
        <w:ind w:left="0"/>
        <w:jc w:val="left"/>
      </w:pPr>
      <w:r>
        <w:rPr>
          <w:rFonts w:ascii="Times New Roman"/>
          <w:b/>
          <w:i w:val="false"/>
          <w:color w:val="000000"/>
        </w:rPr>
        <w:t xml:space="preserve"> 3-1-Мәліметтер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1393"/>
        <w:gridCol w:w="1138"/>
        <w:gridCol w:w="1119"/>
        <w:gridCol w:w="647"/>
        <w:gridCol w:w="844"/>
        <w:gridCol w:w="942"/>
        <w:gridCol w:w="982"/>
        <w:gridCol w:w="1060"/>
        <w:gridCol w:w="964"/>
        <w:gridCol w:w="1436"/>
        <w:gridCol w:w="1870"/>
      </w:tblGrid>
      <w:tr>
        <w:trPr>
          <w:trHeight w:val="30" w:hRule="atLeast"/>
        </w:trPr>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бөлменің орналасқан жерінің адресі</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жөнелтудің түрі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жөнелтудің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 туралы мәлімет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сырттан әкелінген алкоголь өнімінің көлемі, дал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ЖИН/БИН</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нөмірі</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берілген күні</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елдерден</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Федерациясынан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Белоруссиядан</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773"/>
        <w:gridCol w:w="1993"/>
        <w:gridCol w:w="813"/>
        <w:gridCol w:w="1393"/>
        <w:gridCol w:w="1433"/>
        <w:gridCol w:w="1873"/>
        <w:gridCol w:w="873"/>
        <w:gridCol w:w="853"/>
      </w:tblGrid>
      <w:tr>
        <w:trPr>
          <w:trHeight w:val="321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Сырттан алынған алкоголь өніміне желімделген ЕАБТ серия мен нөмірлері диапазоны (шара пматериалы мен сыраны алмағанда)</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алкоголь өнімінің сырттан әкелінетін алмағанда (оның ішінде өткенде сатылған алкоголь өнімінің қайтаруы), дал</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алкоголь өніміне желімделген ЕАБТ серия мен нөмірлері диапазоны (шарап материалы мен сыраны алмағанда)</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БКК</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алкоголь өнімінің түрі</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атауы (алкоголь өнімін импорттаған кезде)</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атауы (алкоголь өнімін импорттаған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 импорттаған кезіндеі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5" w:id="13"/>
    <w:p>
      <w:pPr>
        <w:spacing w:after="0"/>
        <w:ind w:left="0"/>
        <w:jc w:val="both"/>
      </w:pPr>
      <w:r>
        <w:rPr>
          <w:rFonts w:ascii="Times New Roman"/>
          <w:b w:val="false"/>
          <w:i w:val="false"/>
          <w:color w:val="000000"/>
          <w:sz w:val="28"/>
        </w:rPr>
        <w:t>
3-Декларацияға</w:t>
      </w:r>
      <w:r>
        <w:br/>
      </w:r>
      <w:r>
        <w:rPr>
          <w:rFonts w:ascii="Times New Roman"/>
          <w:b w:val="false"/>
          <w:i w:val="false"/>
          <w:color w:val="000000"/>
          <w:sz w:val="28"/>
        </w:rPr>
        <w:t xml:space="preserve">
2-қосымша </w:t>
      </w:r>
    </w:p>
    <w:bookmarkEnd w:id="13"/>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СОК _______________________________</w:t>
      </w:r>
      <w:r>
        <w:br/>
      </w:r>
      <w:r>
        <w:rPr>
          <w:rFonts w:ascii="Times New Roman"/>
          <w:b w:val="false"/>
          <w:i w:val="false"/>
          <w:color w:val="000000"/>
          <w:sz w:val="28"/>
        </w:rPr>
        <w:t>
СТН _______________________________</w:t>
      </w:r>
      <w:r>
        <w:br/>
      </w:r>
      <w:r>
        <w:rPr>
          <w:rFonts w:ascii="Times New Roman"/>
          <w:b w:val="false"/>
          <w:i w:val="false"/>
          <w:color w:val="000000"/>
          <w:sz w:val="28"/>
        </w:rPr>
        <w:t>
ЖИН/БИН ___________________________</w:t>
      </w:r>
      <w:r>
        <w:br/>
      </w:r>
      <w:r>
        <w:rPr>
          <w:rFonts w:ascii="Times New Roman"/>
          <w:b w:val="false"/>
          <w:i w:val="false"/>
          <w:color w:val="000000"/>
          <w:sz w:val="28"/>
        </w:rPr>
        <w:t>
Субъектінің атауы _________________</w:t>
      </w:r>
      <w:r>
        <w:br/>
      </w:r>
      <w:r>
        <w:rPr>
          <w:rFonts w:ascii="Times New Roman"/>
          <w:b w:val="false"/>
          <w:i w:val="false"/>
          <w:color w:val="000000"/>
          <w:sz w:val="28"/>
        </w:rPr>
        <w:t>
Есептілік кезең ___________________</w:t>
      </w:r>
      <w:r>
        <w:br/>
      </w:r>
      <w:r>
        <w:rPr>
          <w:rFonts w:ascii="Times New Roman"/>
          <w:b w:val="false"/>
          <w:i w:val="false"/>
          <w:color w:val="000000"/>
          <w:sz w:val="28"/>
        </w:rPr>
        <w:t>
Есептіліктің түрі _________________</w:t>
      </w:r>
    </w:p>
    <w:p>
      <w:pPr>
        <w:spacing w:after="0"/>
        <w:ind w:left="0"/>
        <w:jc w:val="left"/>
      </w:pPr>
      <w:r>
        <w:rPr>
          <w:rFonts w:ascii="Times New Roman"/>
          <w:b/>
          <w:i w:val="false"/>
          <w:color w:val="000000"/>
        </w:rPr>
        <w:t xml:space="preserve"> 3-2-Мәліметтер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3516"/>
        <w:gridCol w:w="1328"/>
        <w:gridCol w:w="1139"/>
        <w:gridCol w:w="706"/>
        <w:gridCol w:w="743"/>
        <w:gridCol w:w="800"/>
        <w:gridCol w:w="1328"/>
        <w:gridCol w:w="1310"/>
        <w:gridCol w:w="1562"/>
      </w:tblGrid>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3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бөлменің орналасқан жерінің адресі</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жөнелтудің түрі</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жөнелтудің мақсаты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туралы мәлімет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ЖИН/БИН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нөмірі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түрі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берілген күні</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2193"/>
        <w:gridCol w:w="673"/>
        <w:gridCol w:w="1653"/>
        <w:gridCol w:w="1673"/>
        <w:gridCol w:w="1853"/>
        <w:gridCol w:w="1333"/>
        <w:gridCol w:w="1173"/>
      </w:tblGrid>
      <w:tr>
        <w:trPr>
          <w:trHeight w:val="3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немесе тиеп жөнелтілген алкоголь өнімінің көлемі (оның ішінде экспортқа), дал</w:t>
            </w:r>
            <w:r>
              <w:br/>
            </w:r>
            <w:r>
              <w:rPr>
                <w:rFonts w:ascii="Times New Roman"/>
                <w:b w:val="false"/>
                <w:i w:val="false"/>
                <w:color w:val="000000"/>
                <w:sz w:val="20"/>
              </w:rPr>
              <w:t>
 </w:t>
            </w: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Тиеп жөнелтілген алкоголь өніміне желімделген ЕАБТ серия мен нөмірлері диапазоны (шарап материалы мен сыраны алмағанда)</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БКК</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өнімінің түрі</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коды (алкоголь өнімін экспорт кезде)</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атауы (алкоголь өнімін экспорт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өнімінің экспорт кездегі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