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695b" w14:textId="e436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халықтың жұмыспен қамтылу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24 тамыздағы № 229 Бұйрығы. Қазақстан Республикасы Әділет министрлігінде 2010 жылғы 23 қыркүйекте Нормативтік құқықтық кесімдерді мемлекеттік тіркеудің тізіліміне N 6506 болып енгізілді. Күші жойылды - Қазақстан Республикасы Статистика агенттігі Төрағасының 2012 жылғы 1 қарашадағы № 303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2012.11.01 </w:t>
      </w:r>
      <w:r>
        <w:rPr>
          <w:rFonts w:ascii="Times New Roman"/>
          <w:b w:val="false"/>
          <w:i w:val="false"/>
          <w:color w:val="ff0000"/>
          <w:sz w:val="28"/>
        </w:rPr>
        <w:t>№ 303</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«Еңбек бойынша есеп» жалпымемлекеттік статистикалық байқаудың статистикалық нысаны (коды 1211101, индексі 1-Е,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бойынша есеп» жалпымемлекеттік статистикалық байқаудың статистикалық нысанын толтыру жөніндегі нұсқаулық (коды 1211101, индексі 1-Е,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«Еңбек бойынша есеп» жалпымемлекеттік статистикалық байқаудың статистикалық нысаны (коды 1201102, индексі 1-Т,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«Еңбек бойынша есеп» жалпымемлекеттік статистикалық байқаудың статистикалық нысанын толтыру жөніндегі нұсқаулық (коды 1201102, индексі 1-Т,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«Еңбек бойынша есеп» жалпымемлекеттік статистикалық байқаудың статистикалық нысаны (коды 1191104, индексі 1-Т,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«Еңбек бойынша есеп» жалпымемлекеттік статистикалық байқаудың статистикалық нысанын толтыру жөніндегі нұсқаулық (коды 1191104, индексі 1-Т,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«Қызметкерлер санын есептелген жалақы мөлшері бойынша бөлу туралы» жалпымемлекеттік статистикалық байқаудың статистикалық нысаны (коды 1701111, индексі 1-Е (Ж), кезеңділігі екі жылда бір рет)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«Қызметкерлер санын есептелген жалақы мөлшері бойынша бөлу туралы» жалпымемлекеттік статистикалық байқаудың статистикалық нысанын толтыру жөніндегі нұсқаулық (коды 1701111, индексі 1-Е (Ж), кезеңділігі екі жылда бір рет)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«Зиянды және басқа да қолайсыз еңбек жағдайларында жұмыс істейтін қызметкерлердің саны туралы есебі» жалпымемлекеттік статистикалық байқаудың статистикалық нысаны (коды 1181104, индексі 1-Е (Еңбек жағдайы),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«Зиянды және басқа да қолайсыз еңбек жағдайларында жұмыс істейтін қызметкерлердің саны туралы есебі» жалпымемлекеттік статистикалық байқаудың статистикалық нысанын толтыру жөніндегі нұсқаулық (коды 1181104, индексі 1-Е (Еңбек жағдайы),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 (коды 1221110, индексі 2-Е (КӘСІП), кезеңділігі жылына бір рет)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2-Е (КӘСІП), кезеңділігі жылына бір рет)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«Халықтың жұмыспен қамтылуын іріктеп зерттеу сауалдамасы» жалпымемлекеттік статистикалық байқаудың статистикалық нысаны (коды 1232102, индексі Т-001, кезеңділігі тоқсандық)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«Халықтың жұмыспен қамтылуын іріктеп зерттеу сауалдамасы» жалпымемлекеттік статистикалық байқаудың статистикалық нысанын толтыру жөніндегі нұсқаулық (коды 1232102, индексі Т-001, кезеңділігі тоқсандық)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Еңбек және халықты әлеуметтiк</w:t>
      </w:r>
      <w:r>
        <w:br/>
      </w:r>
      <w:r>
        <w:rPr>
          <w:rFonts w:ascii="Times New Roman"/>
          <w:b w:val="false"/>
          <w:i w:val="false"/>
          <w:color w:val="000000"/>
          <w:sz w:val="28"/>
        </w:rPr>
        <w:t>
      </w:t>
      </w:r>
      <w:r>
        <w:rPr>
          <w:rFonts w:ascii="Times New Roman"/>
          <w:b w:val="false"/>
          <w:i/>
          <w:color w:val="000000"/>
          <w:sz w:val="28"/>
        </w:rPr>
        <w:t>қорғау министрі</w:t>
      </w:r>
      <w:r>
        <w:br/>
      </w:r>
      <w:r>
        <w:rPr>
          <w:rFonts w:ascii="Times New Roman"/>
          <w:b w:val="false"/>
          <w:i w:val="false"/>
          <w:color w:val="000000"/>
          <w:sz w:val="28"/>
        </w:rPr>
        <w:t>
      </w:t>
      </w:r>
      <w:r>
        <w:rPr>
          <w:rFonts w:ascii="Times New Roman"/>
          <w:b w:val="false"/>
          <w:i/>
          <w:color w:val="000000"/>
          <w:sz w:val="28"/>
        </w:rPr>
        <w:t>Г. Әбдіқалықова ______________</w:t>
      </w:r>
      <w:r>
        <w:br/>
      </w:r>
      <w:r>
        <w:rPr>
          <w:rFonts w:ascii="Times New Roman"/>
          <w:b w:val="false"/>
          <w:i w:val="false"/>
          <w:color w:val="000000"/>
          <w:sz w:val="28"/>
        </w:rPr>
        <w:t>
      </w:t>
      </w:r>
      <w:r>
        <w:rPr>
          <w:rFonts w:ascii="Times New Roman"/>
          <w:b w:val="false"/>
          <w:i/>
          <w:color w:val="000000"/>
          <w:sz w:val="28"/>
        </w:rPr>
        <w:t>2010 жылғы «____» ____________</w:t>
      </w:r>
    </w:p>
    <w:bookmarkStart w:name="z34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229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434"/>
        <w:gridCol w:w="1914"/>
        <w:gridCol w:w="958"/>
        <w:gridCol w:w="2014"/>
        <w:gridCol w:w="4693"/>
      </w:tblGrid>
      <w:tr>
        <w:trPr>
          <w:trHeight w:val="21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1211101</w:t>
            </w:r>
            <w:r>
              <w:br/>
            </w:r>
            <w:r>
              <w:rPr>
                <w:rFonts w:ascii="Times New Roman"/>
                <w:b w:val="false"/>
                <w:i w:val="false"/>
                <w:color w:val="000000"/>
                <w:sz w:val="20"/>
              </w:rPr>
              <w:t>
</w:t>
            </w:r>
            <w:r>
              <w:rPr>
                <w:rFonts w:ascii="Times New Roman"/>
                <w:b w:val="false"/>
                <w:i w:val="false"/>
                <w:color w:val="000000"/>
                <w:sz w:val="20"/>
              </w:rPr>
              <w:t>Код статистической формы 1211101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бойынша есеп</w:t>
            </w:r>
            <w:r>
              <w:br/>
            </w:r>
            <w:r>
              <w:rPr>
                <w:rFonts w:ascii="Times New Roman"/>
                <w:b/>
                <w:i w:val="false"/>
                <w:color w:val="000000"/>
              </w:rPr>
              <w:t>
Отчет по труду</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тоқсан  _ _ _ _  жыл</w:t>
            </w:r>
            <w:r>
              <w:br/>
            </w:r>
            <w:r>
              <w:rPr>
                <w:rFonts w:ascii="Times New Roman"/>
                <w:b w:val="false"/>
                <w:i w:val="false"/>
                <w:color w:val="000000"/>
                <w:sz w:val="20"/>
              </w:rPr>
              <w:t>
</w:t>
            </w:r>
            <w:r>
              <w:rPr>
                <w:rFonts w:ascii="Times New Roman"/>
                <w:b w:val="false"/>
                <w:i w:val="false"/>
                <w:color w:val="000000"/>
                <w:sz w:val="20"/>
              </w:rPr>
              <w:t>Отчетный период |_|_| квартал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50 адамнан асатын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есептік кезеңнен кейінгі 6 күні.</w:t>
            </w:r>
            <w:r>
              <w:br/>
            </w:r>
            <w:r>
              <w:rPr>
                <w:rFonts w:ascii="Times New Roman"/>
                <w:b w:val="false"/>
                <w:i w:val="false"/>
                <w:color w:val="000000"/>
                <w:sz w:val="20"/>
              </w:rPr>
              <w:t>
</w:t>
            </w:r>
            <w:r>
              <w:rPr>
                <w:rFonts w:ascii="Times New Roman"/>
                <w:b w:val="false"/>
                <w:i w:val="false"/>
                <w:color w:val="000000"/>
                <w:sz w:val="20"/>
              </w:rPr>
              <w:t>Срок представления - 6 числа после отчетного периода.</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2"/>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Қызметкерлер саны және жалақы қоры туралы деректерді</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8176"/>
        <w:gridCol w:w="1822"/>
        <w:gridCol w:w="1763"/>
      </w:tblGrid>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46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 қызметкерлердің орташа 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 всего, человек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 тенге (с десятичным знаком)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жұмыс істеген адам-сағатының саны, мың сағат (ондық 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 (с десятичным знаком)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соңында кәсіпорындағы бос жұмыс орындары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предприятии на конец отчетного периода, единиц</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w:t>
      </w:r>
      <w:r>
        <w:rPr>
          <w:rFonts w:ascii="Times New Roman"/>
          <w:b/>
          <w:i w:val="false"/>
          <w:color w:val="000000"/>
          <w:sz w:val="28"/>
        </w:rPr>
        <w:t xml:space="preserve">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2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«Еңбек бойынша есеп» жалпымемлекеттік статистикалық байқаудың</w:t>
      </w:r>
      <w:r>
        <w:br/>
      </w:r>
      <w:r>
        <w:rPr>
          <w:rFonts w:ascii="Times New Roman"/>
          <w:b/>
          <w:i w:val="false"/>
          <w:color w:val="000000"/>
        </w:rPr>
        <w:t>
статистикалық нысанын (коды 1211101, индексі 1-Е, кезеңділігі</w:t>
      </w:r>
      <w:r>
        <w:br/>
      </w:r>
      <w:r>
        <w:rPr>
          <w:rFonts w:ascii="Times New Roman"/>
          <w:b/>
          <w:i w:val="false"/>
          <w:color w:val="000000"/>
        </w:rPr>
        <w:t>
айлық) толтыру жөніндегі нұсқаулық</w:t>
      </w:r>
    </w:p>
    <w:bookmarkStart w:name="z24"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«Еңбек бойынша есеп» жалпымемлекеттік статистикалық байқаудың статистикалық нысанын (коды 1211101, индексі 1-Е, кезеңділігі айлық)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бос қызмет орындар саны – ұйымдағы (кәсіпорындағы) бос қызмет орындар саны;</w:t>
      </w:r>
      <w:r>
        <w:br/>
      </w:r>
      <w:r>
        <w:rPr>
          <w:rFonts w:ascii="Times New Roman"/>
          <w:b w:val="false"/>
          <w:i w:val="false"/>
          <w:color w:val="000000"/>
          <w:sz w:val="28"/>
        </w:rPr>
        <w:t>
</w:t>
      </w:r>
      <w:r>
        <w:rPr>
          <w:rFonts w:ascii="Times New Roman"/>
          <w:b w:val="false"/>
          <w:i w:val="false"/>
          <w:color w:val="000000"/>
          <w:sz w:val="28"/>
        </w:rPr>
        <w:t>
      2) бір қызметкердің орташа айлық атаулы жалақысы – бұл жалақының қорына есептелген соманы қызметкерлердің нақты санына және есепті кезеңдегі ай санына бөлу арқылы анықталады;</w:t>
      </w:r>
      <w:r>
        <w:br/>
      </w:r>
      <w:r>
        <w:rPr>
          <w:rFonts w:ascii="Times New Roman"/>
          <w:b w:val="false"/>
          <w:i w:val="false"/>
          <w:color w:val="000000"/>
          <w:sz w:val="28"/>
        </w:rPr>
        <w:t>
</w:t>
      </w:r>
      <w:r>
        <w:rPr>
          <w:rFonts w:ascii="Times New Roman"/>
          <w:b w:val="false"/>
          <w:i w:val="false"/>
          <w:color w:val="000000"/>
          <w:sz w:val="28"/>
        </w:rPr>
        <w:t>
      3) қызметкерлердің жалақы қоры – салықтар мен басқа ұстауларды (табыс салығы, міндетті зейнетақы жарналарын) ескере отырып және қаржыландыру көзі мен нақты төлем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де төлемдер) қызметкерлердің еңбек ақысын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4) қызметкерлердің нақты саны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5) қызметкерлердің тізімдік саны – азаматтық-құқықтық сипаттағы шарттар бойынша жұмыс атқарушы адамдар, сондай-ақ қоса атқарушылық бойынша қабылданғандардан басқа еңбек шарты бойынша, оның жасалу мерзіміне қарамастан жұмысқа қабылданып, еңбек етуші адамдар саны;</w:t>
      </w:r>
      <w:r>
        <w:br/>
      </w:r>
      <w:r>
        <w:rPr>
          <w:rFonts w:ascii="Times New Roman"/>
          <w:b w:val="false"/>
          <w:i w:val="false"/>
          <w:color w:val="000000"/>
          <w:sz w:val="28"/>
        </w:rPr>
        <w:t>
</w:t>
      </w:r>
      <w:r>
        <w:rPr>
          <w:rFonts w:ascii="Times New Roman"/>
          <w:b w:val="false"/>
          <w:i w:val="false"/>
          <w:color w:val="000000"/>
          <w:sz w:val="28"/>
        </w:rPr>
        <w:t>
      6) нақты жұмыс істеген адам-сағат саны – бұл кәсіпорындағы барлық қызметкерлердің қалыпты жұмыс кезіндегі және мерзімнен тыс нақты жұмыс істеген уақыты.</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заңды тұлғалар және олардың құрылымдық және оқшауланған бөлімшелері меншіктің иелігі мен статистикалық нысанына қарамастан өзінің тұрған жері бойынша, тапсырып отырады.</w:t>
      </w:r>
      <w:r>
        <w:br/>
      </w:r>
      <w:r>
        <w:rPr>
          <w:rFonts w:ascii="Times New Roman"/>
          <w:b w:val="false"/>
          <w:i w:val="false"/>
          <w:color w:val="000000"/>
          <w:sz w:val="28"/>
        </w:rPr>
        <w:t>
      Заңды тұлға есепті өзінің тұрған жеріндегі мемлекеттік аумақтық статистика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есепті тоқсанның алғашқы екі айында, ал үшінші айда - «Еңбек бойынша есеп» (1-Е индексі, кезеңділігі тоқсандық) статистикалық нысан толтырылады.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1-баған бойынша 4-жол = 3-жол *1000 / 2-жол</w:t>
      </w:r>
      <w:r>
        <w:br/>
      </w:r>
      <w:r>
        <w:rPr>
          <w:rFonts w:ascii="Times New Roman"/>
          <w:b w:val="false"/>
          <w:i w:val="false"/>
          <w:color w:val="000000"/>
          <w:sz w:val="28"/>
        </w:rPr>
        <w:t>
      2-баған бойынша 4-жол = 3-жол *1000 / 2-жол / есепті кезеңдегі айлар санына.</w:t>
      </w:r>
      <w:r>
        <w:br/>
      </w:r>
      <w:r>
        <w:rPr>
          <w:rFonts w:ascii="Times New Roman"/>
          <w:b w:val="false"/>
          <w:i w:val="false"/>
          <w:color w:val="000000"/>
          <w:sz w:val="28"/>
        </w:rPr>
        <w:t>
      Ескерту: Х – бұл айқындама толтыруға жатпайды.</w:t>
      </w:r>
    </w:p>
    <w:bookmarkEnd w:id="4"/>
    <w:bookmarkStart w:name="z35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229 бұйрығына 3-қосымша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151"/>
        <w:gridCol w:w="1293"/>
        <w:gridCol w:w="862"/>
        <w:gridCol w:w="2014"/>
        <w:gridCol w:w="4693"/>
      </w:tblGrid>
      <w:tr>
        <w:trPr>
          <w:trHeight w:val="21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1211102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1211102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бойынша есеп</w:t>
            </w:r>
            <w:r>
              <w:br/>
            </w:r>
            <w:r>
              <w:rPr>
                <w:rFonts w:ascii="Times New Roman"/>
                <w:b/>
                <w:i w:val="false"/>
                <w:color w:val="000000"/>
              </w:rPr>
              <w:t>
Отчет по труду</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тоқсан  _ _ _ _  жыл</w:t>
            </w:r>
            <w:r>
              <w:br/>
            </w:r>
            <w:r>
              <w:rPr>
                <w:rFonts w:ascii="Times New Roman"/>
                <w:b w:val="false"/>
                <w:i w:val="false"/>
                <w:color w:val="000000"/>
                <w:sz w:val="20"/>
              </w:rPr>
              <w:t>
</w:t>
            </w:r>
            <w:r>
              <w:rPr>
                <w:rFonts w:ascii="Times New Roman"/>
                <w:b w:val="false"/>
                <w:i w:val="false"/>
                <w:color w:val="000000"/>
                <w:sz w:val="20"/>
              </w:rPr>
              <w:t>Отчетный период |_|_| квартал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есептік кезеңнен кейінгі 6 күні.</w:t>
            </w:r>
            <w:r>
              <w:br/>
            </w:r>
            <w:r>
              <w:rPr>
                <w:rFonts w:ascii="Times New Roman"/>
                <w:b w:val="false"/>
                <w:i w:val="false"/>
                <w:color w:val="000000"/>
                <w:sz w:val="20"/>
              </w:rPr>
              <w:t>
</w:t>
            </w:r>
            <w:r>
              <w:rPr>
                <w:rFonts w:ascii="Times New Roman"/>
                <w:b w:val="false"/>
                <w:i w:val="false"/>
                <w:color w:val="000000"/>
                <w:sz w:val="20"/>
              </w:rPr>
              <w:t>Срок представления - 6 числа после отчетного периода.</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 w:id="6"/>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Қызметкерлер саны және жалақы қоры туралы деректерді</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6169"/>
        <w:gridCol w:w="2266"/>
        <w:gridCol w:w="1967"/>
        <w:gridCol w:w="1628"/>
      </w:tblGrid>
      <w:tr>
        <w:trPr>
          <w:trHeight w:val="91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соңғы айына</w:t>
            </w:r>
            <w:r>
              <w:br/>
            </w:r>
            <w:r>
              <w:rPr>
                <w:rFonts w:ascii="Times New Roman"/>
                <w:b w:val="false"/>
                <w:i w:val="false"/>
                <w:color w:val="000000"/>
                <w:sz w:val="20"/>
              </w:rPr>
              <w:t>
</w:t>
            </w:r>
            <w:r>
              <w:rPr>
                <w:rFonts w:ascii="Times New Roman"/>
                <w:b w:val="false"/>
                <w:i w:val="false"/>
                <w:color w:val="000000"/>
                <w:sz w:val="20"/>
              </w:rPr>
              <w:t>За последний месяц отчетного квартала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 қызметкерлердің орташа 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 всего,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 тенге (с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него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жұмыс істеген адам- сағатының саны, мың сағат (ондық 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 (с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 әйелдердің орташа 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женщин в среднем за отчетный период - всего,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женщин (принимаемая для исчисления средней заработной платы),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 жалақы қоры – барлығы,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женщинам – всего, тысяч тенге (с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 орташа айлық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заработная плата, начисленная женщинам,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нақты жұмыс істеген адам-сағатының саны, мың сағат (ондық 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женщинами, тысяч часов (с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Жұмыс күшінің қозғалысын және бос орындардың бары туралы</w:t>
      </w:r>
      <w:r>
        <w:br/>
      </w:r>
      <w:r>
        <w:rPr>
          <w:rFonts w:ascii="Times New Roman"/>
          <w:b w:val="false"/>
          <w:i w:val="false"/>
          <w:color w:val="000000"/>
          <w:sz w:val="28"/>
        </w:rPr>
        <w:t>
</w:t>
      </w:r>
      <w:r>
        <w:rPr>
          <w:rFonts w:ascii="Times New Roman"/>
          <w:b/>
          <w:i w:val="false"/>
          <w:color w:val="000000"/>
          <w:sz w:val="28"/>
        </w:rPr>
        <w:t>   деректерді көрсетіңіз, адам</w:t>
      </w:r>
      <w:r>
        <w:br/>
      </w:r>
      <w:r>
        <w:rPr>
          <w:rFonts w:ascii="Times New Roman"/>
          <w:b w:val="false"/>
          <w:i w:val="false"/>
          <w:color w:val="000000"/>
          <w:sz w:val="28"/>
        </w:rPr>
        <w:t>
   Укажите данные о движении рабочей силы и наличии вакансий,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8295"/>
        <w:gridCol w:w="1940"/>
        <w:gridCol w:w="1705"/>
      </w:tblGrid>
      <w:tr>
        <w:trPr>
          <w:trHeight w:val="9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i w:val="false"/>
                <w:color w:val="000000"/>
                <w:sz w:val="20"/>
              </w:rPr>
              <w:t>әйелдердің саны</w:t>
            </w:r>
            <w:r>
              <w:br/>
            </w:r>
            <w:r>
              <w:rPr>
                <w:rFonts w:ascii="Times New Roman"/>
                <w:b w:val="false"/>
                <w:i w:val="false"/>
                <w:color w:val="000000"/>
                <w:sz w:val="20"/>
              </w:rPr>
              <w:t>
</w:t>
            </w:r>
            <w:r>
              <w:rPr>
                <w:rFonts w:ascii="Times New Roman"/>
                <w:b w:val="false"/>
                <w:i w:val="false"/>
                <w:color w:val="000000"/>
                <w:sz w:val="20"/>
              </w:rPr>
              <w:t>численность 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резидент еместердің саны</w:t>
            </w:r>
            <w:r>
              <w:br/>
            </w:r>
            <w:r>
              <w:rPr>
                <w:rFonts w:ascii="Times New Roman"/>
                <w:b w:val="false"/>
                <w:i w:val="false"/>
                <w:color w:val="000000"/>
                <w:sz w:val="20"/>
              </w:rPr>
              <w:t>
</w:t>
            </w:r>
            <w:r>
              <w:rPr>
                <w:rFonts w:ascii="Times New Roman"/>
                <w:b w:val="false"/>
                <w:i w:val="false"/>
                <w:color w:val="000000"/>
                <w:sz w:val="20"/>
              </w:rPr>
              <w:t>численность нерезидентов Республики Казахстан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жоғары оқу орындарын бітіргендер санынан жоғары кәсіптік білімі бар мамандар</w:t>
            </w:r>
            <w:r>
              <w:br/>
            </w:r>
            <w:r>
              <w:rPr>
                <w:rFonts w:ascii="Times New Roman"/>
                <w:b w:val="false"/>
                <w:i w:val="false"/>
                <w:color w:val="000000"/>
                <w:sz w:val="20"/>
              </w:rPr>
              <w:t>
</w:t>
            </w:r>
            <w:r>
              <w:rPr>
                <w:rFonts w:ascii="Times New Roman"/>
                <w:b w:val="false"/>
                <w:i w:val="false"/>
                <w:color w:val="000000"/>
                <w:sz w:val="20"/>
              </w:rPr>
              <w:t>специалистов с высшим образованием из числа окончивших ВУЗы в отчетном году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алынған қызметкерлер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 ликвидацией предприятия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 (өз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 прогул)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әйелдер – барлығы</w:t>
            </w:r>
            <w:r>
              <w:br/>
            </w:r>
            <w:r>
              <w:rPr>
                <w:rFonts w:ascii="Times New Roman"/>
                <w:b w:val="false"/>
                <w:i w:val="false"/>
                <w:color w:val="000000"/>
                <w:sz w:val="20"/>
              </w:rPr>
              <w:t>
</w:t>
            </w:r>
            <w:r>
              <w:rPr>
                <w:rFonts w:ascii="Times New Roman"/>
                <w:b w:val="false"/>
                <w:i w:val="false"/>
                <w:color w:val="000000"/>
                <w:sz w:val="20"/>
              </w:rPr>
              <w:t>Выбыло женщин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 ликвидацией предприятия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 (өз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 прогул)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i w:val="false"/>
                <w:color w:val="000000"/>
                <w:sz w:val="20"/>
              </w:rPr>
              <w:t>әйелдердің саны</w:t>
            </w:r>
            <w:r>
              <w:br/>
            </w:r>
            <w:r>
              <w:rPr>
                <w:rFonts w:ascii="Times New Roman"/>
                <w:b w:val="false"/>
                <w:i w:val="false"/>
                <w:color w:val="000000"/>
                <w:sz w:val="20"/>
              </w:rPr>
              <w:t>
</w:t>
            </w:r>
            <w:r>
              <w:rPr>
                <w:rFonts w:ascii="Times New Roman"/>
                <w:b w:val="false"/>
                <w:i w:val="false"/>
                <w:color w:val="000000"/>
                <w:sz w:val="20"/>
              </w:rPr>
              <w:t>численность 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резидент еместердің саны</w:t>
            </w:r>
            <w:r>
              <w:br/>
            </w:r>
            <w:r>
              <w:rPr>
                <w:rFonts w:ascii="Times New Roman"/>
                <w:b w:val="false"/>
                <w:i w:val="false"/>
                <w:color w:val="000000"/>
                <w:sz w:val="20"/>
              </w:rPr>
              <w:t>
</w:t>
            </w:r>
            <w:r>
              <w:rPr>
                <w:rFonts w:ascii="Times New Roman"/>
                <w:b w:val="false"/>
                <w:i w:val="false"/>
                <w:color w:val="000000"/>
                <w:sz w:val="20"/>
              </w:rPr>
              <w:t>численность нерезидентов Республики Казахстан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соңында кәсіпорындағы бос жұмыс орындары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предприятии на конец отчетного периода, единиц</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Жұмысты азаматтық - құқықтық сипаттағы шарттар бойынша</w:t>
      </w:r>
      <w:r>
        <w:br/>
      </w:r>
      <w:r>
        <w:rPr>
          <w:rFonts w:ascii="Times New Roman"/>
          <w:b w:val="false"/>
          <w:i w:val="false"/>
          <w:color w:val="000000"/>
          <w:sz w:val="28"/>
        </w:rPr>
        <w:t>
</w:t>
      </w:r>
      <w:r>
        <w:rPr>
          <w:rFonts w:ascii="Times New Roman"/>
          <w:b/>
          <w:i w:val="false"/>
          <w:color w:val="000000"/>
          <w:sz w:val="28"/>
        </w:rPr>
        <w:t>   орындайтын адамдардың, толық емес жұмыс уақытында жұмыс</w:t>
      </w:r>
      <w:r>
        <w:br/>
      </w:r>
      <w:r>
        <w:rPr>
          <w:rFonts w:ascii="Times New Roman"/>
          <w:b w:val="false"/>
          <w:i w:val="false"/>
          <w:color w:val="000000"/>
          <w:sz w:val="28"/>
        </w:rPr>
        <w:t>
</w:t>
      </w:r>
      <w:r>
        <w:rPr>
          <w:rFonts w:ascii="Times New Roman"/>
          <w:b/>
          <w:i w:val="false"/>
          <w:color w:val="000000"/>
          <w:sz w:val="28"/>
        </w:rPr>
        <w:t>   істейтіндердің және қоса атқарушылық бойынша жұмысқа</w:t>
      </w:r>
      <w:r>
        <w:br/>
      </w:r>
      <w:r>
        <w:rPr>
          <w:rFonts w:ascii="Times New Roman"/>
          <w:b w:val="false"/>
          <w:i w:val="false"/>
          <w:color w:val="000000"/>
          <w:sz w:val="28"/>
        </w:rPr>
        <w:t>
</w:t>
      </w:r>
      <w:r>
        <w:rPr>
          <w:rFonts w:ascii="Times New Roman"/>
          <w:b/>
          <w:i w:val="false"/>
          <w:color w:val="000000"/>
          <w:sz w:val="28"/>
        </w:rPr>
        <w:t>   қабылданған қызметкерлердің саны туралы деректерді</w:t>
      </w:r>
      <w:r>
        <w:br/>
      </w:r>
      <w:r>
        <w:rPr>
          <w:rFonts w:ascii="Times New Roman"/>
          <w:b w:val="false"/>
          <w:i w:val="false"/>
          <w:color w:val="000000"/>
          <w:sz w:val="28"/>
        </w:rPr>
        <w:t>
</w:t>
      </w:r>
      <w:r>
        <w:rPr>
          <w:rFonts w:ascii="Times New Roman"/>
          <w:b/>
          <w:i w:val="false"/>
          <w:color w:val="000000"/>
          <w:sz w:val="28"/>
        </w:rPr>
        <w:t>   көрсетіңіз (есепті кезеңге орташа алғанда), адам</w:t>
      </w:r>
      <w:r>
        <w:br/>
      </w:r>
      <w:r>
        <w:rPr>
          <w:rFonts w:ascii="Times New Roman"/>
          <w:b w:val="false"/>
          <w:i w:val="false"/>
          <w:color w:val="000000"/>
          <w:sz w:val="28"/>
        </w:rPr>
        <w:t>
   Укажите данные о численности лиц, выполняющих работы по договорам</w:t>
      </w:r>
      <w:r>
        <w:br/>
      </w:r>
      <w:r>
        <w:rPr>
          <w:rFonts w:ascii="Times New Roman"/>
          <w:b w:val="false"/>
          <w:i w:val="false"/>
          <w:color w:val="000000"/>
          <w:sz w:val="28"/>
        </w:rPr>
        <w:t>
   гражданско-правового характера, работающих неполное рабочее время</w:t>
      </w:r>
      <w:r>
        <w:br/>
      </w:r>
      <w:r>
        <w:rPr>
          <w:rFonts w:ascii="Times New Roman"/>
          <w:b w:val="false"/>
          <w:i w:val="false"/>
          <w:color w:val="000000"/>
          <w:sz w:val="28"/>
        </w:rPr>
        <w:t>
   и принятых на работу по совместительству (в среднем за отчетный</w:t>
      </w:r>
      <w:r>
        <w:br/>
      </w:r>
      <w:r>
        <w:rPr>
          <w:rFonts w:ascii="Times New Roman"/>
          <w:b w:val="false"/>
          <w:i w:val="false"/>
          <w:color w:val="000000"/>
          <w:sz w:val="28"/>
        </w:rPr>
        <w:t>
   период), человек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8297"/>
        <w:gridCol w:w="1940"/>
        <w:gridCol w:w="1705"/>
      </w:tblGrid>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жұмысқа қабылданған қызметкерлердің саны (басқа ұйымдардан)</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 - барлығы</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аптасында қызмет істейтіндердің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 толық емес жұмыс күніне немесе толық емес жұмыс аптасына ауыстырылғандар</w:t>
            </w:r>
            <w:r>
              <w:br/>
            </w:r>
            <w:r>
              <w:rPr>
                <w:rFonts w:ascii="Times New Roman"/>
                <w:b w:val="false"/>
                <w:i w:val="false"/>
                <w:color w:val="000000"/>
                <w:sz w:val="20"/>
              </w:rPr>
              <w:t>
</w:t>
            </w:r>
            <w:r>
              <w:rPr>
                <w:rFonts w:ascii="Times New Roman"/>
                <w:b w:val="false"/>
                <w:i w:val="false"/>
                <w:color w:val="000000"/>
                <w:sz w:val="20"/>
              </w:rPr>
              <w:t>из них переведенных на неполный рабочий день или неполную рабочую неделю в связи с сокращением объема производства (работ, услуг)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берілген қызметкерлердің саны</w:t>
            </w:r>
            <w:r>
              <w:br/>
            </w:r>
            <w:r>
              <w:rPr>
                <w:rFonts w:ascii="Times New Roman"/>
                <w:b w:val="false"/>
                <w:i w:val="false"/>
                <w:color w:val="000000"/>
                <w:sz w:val="20"/>
              </w:rPr>
              <w:t>
</w:t>
            </w:r>
            <w:r>
              <w:rPr>
                <w:rFonts w:ascii="Times New Roman"/>
                <w:b w:val="false"/>
                <w:i w:val="false"/>
                <w:color w:val="000000"/>
                <w:sz w:val="20"/>
              </w:rPr>
              <w:t>из них численность работников, которым были предоставлены отпуска без сохранения заработной платы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тұрып қалуына байланысты адам - күн саны</w:t>
            </w:r>
            <w:r>
              <w:br/>
            </w:r>
            <w:r>
              <w:rPr>
                <w:rFonts w:ascii="Times New Roman"/>
                <w:b w:val="false"/>
                <w:i w:val="false"/>
                <w:color w:val="000000"/>
                <w:sz w:val="20"/>
              </w:rPr>
              <w:t>
</w:t>
            </w:r>
            <w:r>
              <w:rPr>
                <w:rFonts w:ascii="Times New Roman"/>
                <w:b w:val="false"/>
                <w:i w:val="false"/>
                <w:color w:val="000000"/>
                <w:sz w:val="20"/>
              </w:rPr>
              <w:t>Число человеко-дней, связанных с простоем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 xml:space="preserve">Электрондық почта </w:t>
      </w:r>
      <w:r>
        <w:rPr>
          <w:rFonts w:ascii="Times New Roman"/>
          <w:b/>
          <w:i w:val="false"/>
          <w:color w:val="000000"/>
          <w:sz w:val="28"/>
        </w:rPr>
        <w:t>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«Еңбек бойынша есеп» жалпымемлекеттік статистикалық байқаудың</w:t>
      </w:r>
      <w:r>
        <w:br/>
      </w:r>
      <w:r>
        <w:rPr>
          <w:rFonts w:ascii="Times New Roman"/>
          <w:b/>
          <w:i w:val="false"/>
          <w:color w:val="000000"/>
        </w:rPr>
        <w:t>
статистикалық нысанын (коды 1201102, индексі 1-Е, кезеңділігі</w:t>
      </w:r>
      <w:r>
        <w:br/>
      </w:r>
      <w:r>
        <w:rPr>
          <w:rFonts w:ascii="Times New Roman"/>
          <w:b/>
          <w:i w:val="false"/>
          <w:color w:val="000000"/>
        </w:rPr>
        <w:t>
тоқсандық) толтыру жөніндегі нұсқаулық</w:t>
      </w:r>
    </w:p>
    <w:bookmarkStart w:name="z39" w:id="1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«Еңбек бойынша есеп» жалпымемлекеттік статистикалық байқаудың статистикалық нысанын (коды 1201102, индексі 1-Е, кезеңділігі тоқсандық)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бос жұмыс орындарының саны – ұйымдағы (кәсіпорындағы) бос жұмыс орындарының саны;</w:t>
      </w:r>
      <w:r>
        <w:br/>
      </w:r>
      <w:r>
        <w:rPr>
          <w:rFonts w:ascii="Times New Roman"/>
          <w:b w:val="false"/>
          <w:i w:val="false"/>
          <w:color w:val="000000"/>
          <w:sz w:val="28"/>
        </w:rPr>
        <w:t>
</w:t>
      </w:r>
      <w:r>
        <w:rPr>
          <w:rFonts w:ascii="Times New Roman"/>
          <w:b w:val="false"/>
          <w:i w:val="false"/>
          <w:color w:val="000000"/>
          <w:sz w:val="28"/>
        </w:rPr>
        <w:t>
      2) бос тұрып қалу – экономикалық, технологиялық, ұйымдастырушылық, өндірістік немесе табиғи сипаттағы себептер бойынша жұмыстың уақытша тоқтап тұруы;</w:t>
      </w:r>
      <w:r>
        <w:br/>
      </w:r>
      <w:r>
        <w:rPr>
          <w:rFonts w:ascii="Times New Roman"/>
          <w:b w:val="false"/>
          <w:i w:val="false"/>
          <w:color w:val="000000"/>
          <w:sz w:val="28"/>
        </w:rPr>
        <w:t>
</w:t>
      </w:r>
      <w:r>
        <w:rPr>
          <w:rFonts w:ascii="Times New Roman"/>
          <w:b w:val="false"/>
          <w:i w:val="false"/>
          <w:color w:val="000000"/>
          <w:sz w:val="28"/>
        </w:rPr>
        <w:t>
      3) бір қызметкердің орташа айлық атаулы жалақысы – бұл жалақының қорына есептелген соманы қызметкерлердің нақты санына және есепті кезеңдегі ай санына бөлу арқылы анықталады;</w:t>
      </w:r>
      <w:r>
        <w:br/>
      </w:r>
      <w:r>
        <w:rPr>
          <w:rFonts w:ascii="Times New Roman"/>
          <w:b w:val="false"/>
          <w:i w:val="false"/>
          <w:color w:val="000000"/>
          <w:sz w:val="28"/>
        </w:rPr>
        <w:t>
</w:t>
      </w:r>
      <w:r>
        <w:rPr>
          <w:rFonts w:ascii="Times New Roman"/>
          <w:b w:val="false"/>
          <w:i w:val="false"/>
          <w:color w:val="000000"/>
          <w:sz w:val="28"/>
        </w:rPr>
        <w:t>
      4) жұмысты азаматтық-құқықтық шарт бойынша орындайтын адамдар (яғни ұйымның тізімдік құрамында болмайтындар) – ұйымның ішкі тәртібіне бағынбай жүзеге асырылатын, белгілі бір жұмысты (бір жолғы, арнаулы шаруашылық, жұмыстың нақты бір көлемін орындау үшін) орындау мерзіміне ғана шарт немесе келісім-шарт бойынша қабылданған адамдар;</w:t>
      </w:r>
      <w:r>
        <w:br/>
      </w:r>
      <w:r>
        <w:rPr>
          <w:rFonts w:ascii="Times New Roman"/>
          <w:b w:val="false"/>
          <w:i w:val="false"/>
          <w:color w:val="000000"/>
          <w:sz w:val="28"/>
        </w:rPr>
        <w:t>
</w:t>
      </w:r>
      <w:r>
        <w:rPr>
          <w:rFonts w:ascii="Times New Roman"/>
          <w:b w:val="false"/>
          <w:i w:val="false"/>
          <w:color w:val="000000"/>
          <w:sz w:val="28"/>
        </w:rPr>
        <w:t>
      5) қоса атқарушылық бойынша жұмысқа қабылданған тұлғалар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6) қызметкерлердің жалақы қоры – салықтар мен басқа ұстауларды (табыс салығын, міндетті зейнетақы жарналарын) ескере отырып және қаржыландыру көзі мен нақты төлем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де төлемдер) қызметкерлердің еңбек ақысын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7) қызметкерлердің нақты саны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8) қызметкерлердің тізімдік саны – азаматтық-құқықтық сипаттағы шарттар бойынша жұмыс атқарушы адамдар, сондай-ақ қоса атқарушылық бойынша қабылданғандардан басқа еңбек шарты бойынша, оның жасалу мерзіміне қарамастан жұмысқа қабылданып, еңбек етуші адамдар саны;</w:t>
      </w:r>
      <w:r>
        <w:br/>
      </w:r>
      <w:r>
        <w:rPr>
          <w:rFonts w:ascii="Times New Roman"/>
          <w:b w:val="false"/>
          <w:i w:val="false"/>
          <w:color w:val="000000"/>
          <w:sz w:val="28"/>
        </w:rPr>
        <w:t>
</w:t>
      </w:r>
      <w:r>
        <w:rPr>
          <w:rFonts w:ascii="Times New Roman"/>
          <w:b w:val="false"/>
          <w:i w:val="false"/>
          <w:color w:val="000000"/>
          <w:sz w:val="28"/>
        </w:rPr>
        <w:t>
      9) нақты жұмыс істеген адам-сағат саны – бұл кәсіпорындағы барлық қызметкерлердің қалыпты жұмыс кезінде және мерзімнен тыс нақты жұмыс істеген уақыты;</w:t>
      </w:r>
      <w:r>
        <w:br/>
      </w:r>
      <w:r>
        <w:rPr>
          <w:rFonts w:ascii="Times New Roman"/>
          <w:b w:val="false"/>
          <w:i w:val="false"/>
          <w:color w:val="000000"/>
          <w:sz w:val="28"/>
        </w:rPr>
        <w:t>
</w:t>
      </w:r>
      <w:r>
        <w:rPr>
          <w:rFonts w:ascii="Times New Roman"/>
          <w:b w:val="false"/>
          <w:i w:val="false"/>
          <w:color w:val="000000"/>
          <w:sz w:val="28"/>
        </w:rPr>
        <w:t>
      10) негізгі қызмет персоналы – басқа ұйымдармен немесе кәсіпорындармен өткізілуі мүмкін, тікелей негізгі өнім (тауарлар немесе қызметтер) өндірісінде және негізгі өніммен қоса алынатын жанама өнімдер өндірісінде қамтылған қызметкерлер;</w:t>
      </w:r>
      <w:r>
        <w:br/>
      </w:r>
      <w:r>
        <w:rPr>
          <w:rFonts w:ascii="Times New Roman"/>
          <w:b w:val="false"/>
          <w:i w:val="false"/>
          <w:color w:val="000000"/>
          <w:sz w:val="28"/>
        </w:rPr>
        <w:t>
</w:t>
      </w:r>
      <w:r>
        <w:rPr>
          <w:rFonts w:ascii="Times New Roman"/>
          <w:b w:val="false"/>
          <w:i w:val="false"/>
          <w:color w:val="000000"/>
          <w:sz w:val="28"/>
        </w:rPr>
        <w:t>
      11) толық емес жұмыс уақыты – Қазақстан Республикасының 2007 жылғы 15 мамырдағы Еңбек </w:t>
      </w:r>
      <w:r>
        <w:rPr>
          <w:rFonts w:ascii="Times New Roman"/>
          <w:b w:val="false"/>
          <w:i w:val="false"/>
          <w:color w:val="000000"/>
          <w:sz w:val="28"/>
        </w:rPr>
        <w:t>кодексімен</w:t>
      </w:r>
      <w:r>
        <w:rPr>
          <w:rFonts w:ascii="Times New Roman"/>
          <w:b w:val="false"/>
          <w:i w:val="false"/>
          <w:color w:val="000000"/>
          <w:sz w:val="28"/>
        </w:rPr>
        <w:t xml:space="preserve"> белгіленген қалыпты ұзақтықтан аз уақыт, оның ішінде:</w:t>
      </w:r>
      <w:r>
        <w:br/>
      </w:r>
      <w:r>
        <w:rPr>
          <w:rFonts w:ascii="Times New Roman"/>
          <w:b w:val="false"/>
          <w:i w:val="false"/>
          <w:color w:val="000000"/>
          <w:sz w:val="28"/>
        </w:rPr>
        <w:t>
      толық емес жұмыс күні, яғни күнделікті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күндерінің санын қысқарту;</w:t>
      </w:r>
      <w:r>
        <w:br/>
      </w: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заңды тұлғалар және олардың құрылымдық және оқшауланған бөлімшелері меншіктің иелігі мен статистикалық нысанына қарамастан өзінің тұрған жері бойынша, тапсырып отырады.</w:t>
      </w:r>
      <w:r>
        <w:br/>
      </w:r>
      <w:r>
        <w:rPr>
          <w:rFonts w:ascii="Times New Roman"/>
          <w:b w:val="false"/>
          <w:i w:val="false"/>
          <w:color w:val="000000"/>
          <w:sz w:val="28"/>
        </w:rPr>
        <w:t>
      Заңды тұлға есепті өзінің тұрған жеріндегі мемлекеттік аумақтық статистика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әр есепті тоқсанның соңғы айына, есепті тоқсанға және жыл басынан есепті кезеңге толтырылады.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Қызметкерлер саны және жалақы қоры туралы деректер.</w:t>
      </w:r>
      <w:r>
        <w:br/>
      </w:r>
      <w:r>
        <w:rPr>
          <w:rFonts w:ascii="Times New Roman"/>
          <w:b w:val="false"/>
          <w:i w:val="false"/>
          <w:color w:val="000000"/>
          <w:sz w:val="28"/>
        </w:rPr>
        <w:t>
      1-баған бойынша 7-жол = 5-жол/3-жол</w:t>
      </w:r>
      <w:r>
        <w:br/>
      </w:r>
      <w:r>
        <w:rPr>
          <w:rFonts w:ascii="Times New Roman"/>
          <w:b w:val="false"/>
          <w:i w:val="false"/>
          <w:color w:val="000000"/>
          <w:sz w:val="28"/>
        </w:rPr>
        <w:t>
      2-3 бағандар бойынша 7-жол = 5-жол /3-жол / есепті кезеңде айлар санына</w:t>
      </w:r>
      <w:r>
        <w:br/>
      </w:r>
      <w:r>
        <w:rPr>
          <w:rFonts w:ascii="Times New Roman"/>
          <w:b w:val="false"/>
          <w:i w:val="false"/>
          <w:color w:val="000000"/>
          <w:sz w:val="28"/>
        </w:rPr>
        <w:t>
      2-3 бағандар бойынша 8-жол = 6-жол /4-жол / есепті кезеңде айлар санына</w:t>
      </w:r>
      <w:r>
        <w:br/>
      </w:r>
      <w:r>
        <w:rPr>
          <w:rFonts w:ascii="Times New Roman"/>
          <w:b w:val="false"/>
          <w:i w:val="false"/>
          <w:color w:val="000000"/>
          <w:sz w:val="28"/>
        </w:rPr>
        <w:t>
      2-3 бағандар бойынша 13-жол = 12-жол/11-жол/есепті кезеңде айлар санына</w:t>
      </w:r>
      <w:r>
        <w:br/>
      </w:r>
      <w:r>
        <w:rPr>
          <w:rFonts w:ascii="Times New Roman"/>
          <w:b w:val="false"/>
          <w:i w:val="false"/>
          <w:color w:val="000000"/>
          <w:sz w:val="28"/>
        </w:rPr>
        <w:t>
</w:t>
      </w:r>
      <w:r>
        <w:rPr>
          <w:rFonts w:ascii="Times New Roman"/>
          <w:b w:val="false"/>
          <w:i w:val="false"/>
          <w:color w:val="000000"/>
          <w:sz w:val="28"/>
        </w:rPr>
        <w:t>
      2) 2-бөлім. Жұмыс күшінің қозғалысын және бос орындардың бары туралы деректер.</w:t>
      </w:r>
      <w:r>
        <w:br/>
      </w:r>
      <w:r>
        <w:rPr>
          <w:rFonts w:ascii="Times New Roman"/>
          <w:b w:val="false"/>
          <w:i w:val="false"/>
          <w:color w:val="000000"/>
          <w:sz w:val="28"/>
        </w:rPr>
        <w:t>
      1-жол + 4-жол – 8-жол = 16-жол әр баған үшін</w:t>
      </w:r>
      <w:r>
        <w:br/>
      </w:r>
      <w:r>
        <w:rPr>
          <w:rFonts w:ascii="Times New Roman"/>
          <w:b w:val="false"/>
          <w:i w:val="false"/>
          <w:color w:val="000000"/>
          <w:sz w:val="28"/>
        </w:rPr>
        <w:t>
      2-жол + 5-жол – 12-жол = 17-жол әр баған үшін</w:t>
      </w:r>
      <w:r>
        <w:br/>
      </w:r>
      <w:r>
        <w:rPr>
          <w:rFonts w:ascii="Times New Roman"/>
          <w:b w:val="false"/>
          <w:i w:val="false"/>
          <w:color w:val="000000"/>
          <w:sz w:val="28"/>
        </w:rPr>
        <w:t>
      8-жол = 9-11 жолдардың қосындысы, 12-жол = 13-15 жолдардың қосындысы.</w:t>
      </w:r>
      <w:r>
        <w:br/>
      </w:r>
      <w:r>
        <w:rPr>
          <w:rFonts w:ascii="Times New Roman"/>
          <w:b w:val="false"/>
          <w:i w:val="false"/>
          <w:color w:val="000000"/>
          <w:sz w:val="28"/>
        </w:rPr>
        <w:t>
      Ескерту: Х – бұл айқындама толтыруға жатпайды.</w:t>
      </w:r>
    </w:p>
    <w:bookmarkEnd w:id="10"/>
    <w:bookmarkStart w:name="z35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229 бұйрығына 5-қосымша  </w:t>
      </w:r>
    </w:p>
    <w:bookmarkEnd w:id="11"/>
    <w:p>
      <w:pPr>
        <w:spacing w:after="0"/>
        <w:ind w:left="0"/>
        <w:jc w:val="both"/>
      </w:pPr>
      <w:r>
        <w:rPr>
          <w:rFonts w:ascii="Times New Roman"/>
          <w:b w:val="false"/>
          <w:i w:val="false"/>
          <w:color w:val="ff0000"/>
          <w:sz w:val="28"/>
        </w:rPr>
        <w:t xml:space="preserve">      Ескерту. 5-қосымша жаңа редакцияда - Қазақстан Республикасы Статистика агенттігі Төрағасының 2011.09.14 </w:t>
      </w:r>
      <w:r>
        <w:rPr>
          <w:rFonts w:ascii="Times New Roman"/>
          <w:b w:val="false"/>
          <w:i w:val="false"/>
          <w:color w:val="ff0000"/>
          <w:sz w:val="28"/>
        </w:rPr>
        <w:t>№ 256</w:t>
      </w:r>
      <w:r>
        <w:rPr>
          <w:rFonts w:ascii="Times New Roman"/>
          <w:b w:val="false"/>
          <w:i w:val="false"/>
          <w:color w:val="ff0000"/>
          <w:sz w:val="28"/>
        </w:rPr>
        <w:t xml:space="preserve"> (</w:t>
      </w:r>
      <w:r>
        <w:rPr>
          <w:rFonts w:ascii="Times New Roman"/>
          <w:b w:val="false"/>
          <w:i w:val="false"/>
          <w:color w:val="ff0000"/>
          <w:sz w:val="28"/>
        </w:rPr>
        <w:t xml:space="preserve">4-тармақты </w:t>
      </w:r>
      <w:r>
        <w:rPr>
          <w:rFonts w:ascii="Times New Roman"/>
          <w:b w:val="false"/>
          <w:i w:val="false"/>
          <w:color w:val="ff0000"/>
          <w:sz w:val="28"/>
        </w:rPr>
        <w:t>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505"/>
        <w:gridCol w:w="1507"/>
        <w:gridCol w:w="754"/>
        <w:gridCol w:w="2554"/>
        <w:gridCol w:w="4693"/>
      </w:tblGrid>
      <w:tr>
        <w:trPr>
          <w:trHeight w:val="21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міндетін</w:t>
            </w:r>
            <w:r>
              <w:br/>
            </w:r>
            <w:r>
              <w:rPr>
                <w:rFonts w:ascii="Times New Roman"/>
                <w:b w:val="false"/>
                <w:i w:val="false"/>
                <w:color w:val="000000"/>
                <w:sz w:val="20"/>
              </w:rPr>
              <w:t>
</w:t>
            </w:r>
            <w:r>
              <w:rPr>
                <w:rFonts w:ascii="Times New Roman"/>
                <w:b w:val="false"/>
                <w:i w:val="false"/>
                <w:color w:val="000000"/>
                <w:sz w:val="20"/>
              </w:rPr>
              <w:t>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w:t>
            </w:r>
            <w:r>
              <w:br/>
            </w:r>
            <w:r>
              <w:rPr>
                <w:rFonts w:ascii="Times New Roman"/>
                <w:b w:val="false"/>
                <w:i w:val="false"/>
                <w:color w:val="000000"/>
                <w:sz w:val="20"/>
              </w:rPr>
              <w:t>
</w:t>
            </w:r>
            <w:r>
              <w:rPr>
                <w:rFonts w:ascii="Times New Roman"/>
                <w:b w:val="false"/>
                <w:i w:val="false"/>
                <w:color w:val="000000"/>
                <w:sz w:val="20"/>
              </w:rPr>
              <w:t>№ 229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793"/>
              <w:gridCol w:w="726"/>
              <w:gridCol w:w="815"/>
              <w:gridCol w:w="971"/>
              <w:gridCol w:w="206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дәйексіз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 формы 1191104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бойынша есеп</w:t>
            </w:r>
            <w:r>
              <w:br/>
            </w:r>
            <w:r>
              <w:rPr>
                <w:rFonts w:ascii="Times New Roman"/>
                <w:b/>
                <w:i w:val="false"/>
                <w:color w:val="000000"/>
              </w:rPr>
              <w:t>
Отчет по труду</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_ _  жыл</w:t>
            </w:r>
            <w:r>
              <w:br/>
            </w:r>
            <w:r>
              <w:rPr>
                <w:rFonts w:ascii="Times New Roman"/>
                <w:b w:val="false"/>
                <w:i w:val="false"/>
                <w:color w:val="000000"/>
                <w:sz w:val="20"/>
              </w:rPr>
              <w:t>
</w:t>
            </w:r>
            <w:r>
              <w:rPr>
                <w:rFonts w:ascii="Times New Roman"/>
                <w:b w:val="false"/>
                <w:i w:val="false"/>
                <w:color w:val="000000"/>
                <w:sz w:val="20"/>
              </w:rPr>
              <w:t>Отчетный период |_|_|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- 12 ақпан.</w:t>
            </w:r>
            <w:r>
              <w:br/>
            </w:r>
            <w:r>
              <w:rPr>
                <w:rFonts w:ascii="Times New Roman"/>
                <w:b w:val="false"/>
                <w:i w:val="false"/>
                <w:color w:val="000000"/>
                <w:sz w:val="20"/>
              </w:rPr>
              <w:t>
</w:t>
            </w:r>
            <w:r>
              <w:rPr>
                <w:rFonts w:ascii="Times New Roman"/>
                <w:b w:val="false"/>
                <w:i w:val="false"/>
                <w:color w:val="000000"/>
                <w:sz w:val="20"/>
              </w:rPr>
              <w:t>Срок представления - 12 февраля.</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Негізгі жұмыс топтары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921"/>
        <w:gridCol w:w="1028"/>
        <w:gridCol w:w="1280"/>
        <w:gridCol w:w="1125"/>
        <w:gridCol w:w="1377"/>
        <w:gridCol w:w="1261"/>
        <w:gridCol w:w="1572"/>
        <w:gridCol w:w="1378"/>
        <w:gridCol w:w="135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басшыларын қоса, барлық деңгейдегі билік және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жұмысшылар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ұсыну, сауда және ұқсас қызмет түрлері саласының жұмысшылары</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рабочие промышленных предприятий, художественных промыслов, строительства, транспорта, связи, геологии и разведки недр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Экономикалық қызмет түрлері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видам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43"/>
        <w:gridCol w:w="1246"/>
        <w:gridCol w:w="1048"/>
        <w:gridCol w:w="1088"/>
        <w:gridCol w:w="1108"/>
        <w:gridCol w:w="1108"/>
        <w:gridCol w:w="1068"/>
        <w:gridCol w:w="1188"/>
        <w:gridCol w:w="1247"/>
        <w:gridCol w:w="132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экономической деятельности по ОКЭД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w:t>
            </w:r>
            <w:r>
              <w:br/>
            </w:r>
            <w:r>
              <w:rPr>
                <w:rFonts w:ascii="Times New Roman"/>
                <w:b w:val="false"/>
                <w:i w:val="false"/>
                <w:color w:val="000000"/>
                <w:sz w:val="20"/>
              </w:rPr>
              <w:t>
</w:t>
            </w: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Жұмысшылардың санаттары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категориям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49"/>
        <w:gridCol w:w="1052"/>
        <w:gridCol w:w="1092"/>
        <w:gridCol w:w="1112"/>
        <w:gridCol w:w="1112"/>
        <w:gridCol w:w="1073"/>
        <w:gridCol w:w="1193"/>
        <w:gridCol w:w="1253"/>
        <w:gridCol w:w="133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санын және жалақы қоры туралы деректерді көрсетіңіз (орташа есепті жылға)</w:t>
      </w:r>
      <w:r>
        <w:br/>
      </w:r>
      <w:r>
        <w:rPr>
          <w:rFonts w:ascii="Times New Roman"/>
          <w:b w:val="false"/>
          <w:i w:val="false"/>
          <w:color w:val="000000"/>
          <w:sz w:val="28"/>
        </w:rPr>
        <w:t>
      Укажите данные о фонде заработной платы и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973"/>
        <w:gridCol w:w="16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жұмысшылардың саны (басқа ұйымдардан келген), адам</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 адам</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жұмысшыларға есептелген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работникам, принятым на работу по совместительству (из других организаций), тысяч тенге (с десятичным знаком)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адамдарға</w:t>
            </w:r>
            <w:r>
              <w:rPr>
                <w:rFonts w:ascii="Times New Roman"/>
                <w:b w:val="false"/>
                <w:i w:val="false"/>
                <w:color w:val="000000"/>
                <w:sz w:val="20"/>
              </w:rPr>
              <w:t> </w:t>
            </w:r>
            <w:r>
              <w:rPr>
                <w:rFonts w:ascii="Times New Roman"/>
                <w:b/>
                <w:i w:val="false"/>
                <w:color w:val="000000"/>
                <w:sz w:val="20"/>
              </w:rPr>
              <w:t>есептелген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сокращением объема производства (работ, услуг)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сақтауынсыз демалыста жүрген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находящихся в отпуске без сохранения заработной платы,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Есепті жылдың соңындағы жұмысшылардың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693"/>
        <w:gridCol w:w="175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16-ға дейін</w:t>
            </w:r>
            <w:r>
              <w:br/>
            </w:r>
            <w:r>
              <w:rPr>
                <w:rFonts w:ascii="Times New Roman"/>
                <w:b w:val="false"/>
                <w:i w:val="false"/>
                <w:color w:val="000000"/>
                <w:sz w:val="20"/>
              </w:rPr>
              <w:t>
</w:t>
            </w:r>
            <w:r>
              <w:rPr>
                <w:rFonts w:ascii="Times New Roman"/>
                <w:b w:val="false"/>
                <w:i w:val="false"/>
                <w:color w:val="000000"/>
                <w:sz w:val="20"/>
              </w:rPr>
              <w:t>до 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w:t>
            </w:r>
            <w:r>
              <w:br/>
            </w:r>
            <w:r>
              <w:rPr>
                <w:rFonts w:ascii="Times New Roman"/>
                <w:b w:val="false"/>
                <w:i w:val="false"/>
                <w:color w:val="000000"/>
                <w:sz w:val="20"/>
              </w:rPr>
              <w:t>
</w:t>
            </w:r>
            <w:r>
              <w:rPr>
                <w:rFonts w:ascii="Times New Roman"/>
                <w:b w:val="false"/>
                <w:i w:val="false"/>
                <w:color w:val="000000"/>
                <w:sz w:val="20"/>
              </w:rPr>
              <w:t>16-24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r>
              <w:br/>
            </w:r>
            <w:r>
              <w:rPr>
                <w:rFonts w:ascii="Times New Roman"/>
                <w:b w:val="false"/>
                <w:i w:val="false"/>
                <w:color w:val="000000"/>
                <w:sz w:val="20"/>
              </w:rPr>
              <w:t>
</w:t>
            </w:r>
            <w:r>
              <w:rPr>
                <w:rFonts w:ascii="Times New Roman"/>
                <w:b w:val="false"/>
                <w:i w:val="false"/>
                <w:color w:val="000000"/>
                <w:sz w:val="20"/>
              </w:rPr>
              <w:t>25-29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r>
              <w:br/>
            </w:r>
            <w:r>
              <w:rPr>
                <w:rFonts w:ascii="Times New Roman"/>
                <w:b w:val="false"/>
                <w:i w:val="false"/>
                <w:color w:val="000000"/>
                <w:sz w:val="20"/>
              </w:rPr>
              <w:t>
</w:t>
            </w:r>
            <w:r>
              <w:rPr>
                <w:rFonts w:ascii="Times New Roman"/>
                <w:b w:val="false"/>
                <w:i w:val="false"/>
                <w:color w:val="000000"/>
                <w:sz w:val="20"/>
              </w:rPr>
              <w:t>30-49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және одан жоғары</w:t>
            </w:r>
            <w:r>
              <w:br/>
            </w:r>
            <w:r>
              <w:rPr>
                <w:rFonts w:ascii="Times New Roman"/>
                <w:b w:val="false"/>
                <w:i w:val="false"/>
                <w:color w:val="000000"/>
                <w:sz w:val="20"/>
              </w:rPr>
              <w:t>
</w:t>
            </w:r>
            <w:r>
              <w:rPr>
                <w:rFonts w:ascii="Times New Roman"/>
                <w:b w:val="false"/>
                <w:i w:val="false"/>
                <w:color w:val="000000"/>
                <w:sz w:val="20"/>
              </w:rPr>
              <w:t>50 и старше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Жүктілікке және босануға, баланың күтіміне байланысты демалыста жүрген адамдар</w:t>
            </w:r>
            <w:r>
              <w:br/>
            </w:r>
            <w:r>
              <w:rPr>
                <w:rFonts w:ascii="Times New Roman"/>
                <w:b w:val="false"/>
                <w:i w:val="false"/>
                <w:color w:val="000000"/>
                <w:sz w:val="20"/>
              </w:rPr>
              <w:t>
</w:t>
            </w:r>
            <w:r>
              <w:rPr>
                <w:rFonts w:ascii="Times New Roman"/>
                <w:b w:val="false"/>
                <w:i w:val="false"/>
                <w:color w:val="000000"/>
                <w:sz w:val="20"/>
              </w:rPr>
              <w:t>Лица, находящиеся в отпусках по беременности и родам, уходу за ребенком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өтілі жеңілдікпен есептелген зейнеткерлер</w:t>
            </w:r>
            <w:r>
              <w:br/>
            </w:r>
            <w:r>
              <w:rPr>
                <w:rFonts w:ascii="Times New Roman"/>
                <w:b w:val="false"/>
                <w:i w:val="false"/>
                <w:color w:val="000000"/>
                <w:sz w:val="20"/>
              </w:rPr>
              <w:t>
</w:t>
            </w:r>
            <w:r>
              <w:rPr>
                <w:rFonts w:ascii="Times New Roman"/>
                <w:b w:val="false"/>
                <w:i w:val="false"/>
                <w:color w:val="000000"/>
                <w:sz w:val="20"/>
              </w:rPr>
              <w:t>из них пенсионеры с льготным исчислением стажа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 (жұмыс орнында) үйреніп жүрген шәкірттер</w:t>
            </w:r>
            <w:r>
              <w:br/>
            </w:r>
            <w:r>
              <w:rPr>
                <w:rFonts w:ascii="Times New Roman"/>
                <w:b w:val="false"/>
                <w:i w:val="false"/>
                <w:color w:val="000000"/>
                <w:sz w:val="20"/>
              </w:rPr>
              <w:t>
</w:t>
            </w:r>
            <w:r>
              <w:rPr>
                <w:rFonts w:ascii="Times New Roman"/>
                <w:b w:val="false"/>
                <w:i w:val="false"/>
                <w:color w:val="000000"/>
                <w:sz w:val="20"/>
              </w:rPr>
              <w:t>Ученики, обучающиеся на производстве (на рабочем месте)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Жұмысшылардың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73"/>
        <w:gridCol w:w="17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істелген жұмысының саны</w:t>
            </w:r>
            <w:r>
              <w:br/>
            </w:r>
            <w:r>
              <w:rPr>
                <w:rFonts w:ascii="Times New Roman"/>
                <w:b w:val="false"/>
                <w:i w:val="false"/>
                <w:color w:val="000000"/>
                <w:sz w:val="20"/>
              </w:rPr>
              <w:t>
</w:t>
            </w:r>
            <w:r>
              <w:rPr>
                <w:rFonts w:ascii="Times New Roman"/>
                <w:b w:val="false"/>
                <w:i w:val="false"/>
                <w:color w:val="000000"/>
                <w:sz w:val="20"/>
              </w:rPr>
              <w:t>из них число отработанных женщинами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келмеген адам-күн саны, барлығы</w:t>
            </w:r>
            <w:r>
              <w:br/>
            </w:r>
            <w:r>
              <w:rPr>
                <w:rFonts w:ascii="Times New Roman"/>
                <w:b w:val="false"/>
                <w:i w:val="false"/>
                <w:color w:val="000000"/>
                <w:sz w:val="20"/>
              </w:rPr>
              <w:t>
</w:t>
            </w:r>
            <w:r>
              <w:rPr>
                <w:rFonts w:ascii="Times New Roman"/>
                <w:b w:val="false"/>
                <w:i w:val="false"/>
                <w:color w:val="000000"/>
                <w:sz w:val="20"/>
              </w:rPr>
              <w:t>Число неявок на работу человеко-дней, всего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мынадай себептермен:</w:t>
            </w:r>
            <w:r>
              <w:br/>
            </w:r>
            <w:r>
              <w:rPr>
                <w:rFonts w:ascii="Times New Roman"/>
                <w:b w:val="false"/>
                <w:i w:val="false"/>
                <w:color w:val="000000"/>
                <w:sz w:val="20"/>
              </w:rPr>
              <w:t>
</w:t>
            </w:r>
            <w:r>
              <w:rPr>
                <w:rFonts w:ascii="Times New Roman"/>
                <w:b w:val="false"/>
                <w:i w:val="false"/>
                <w:color w:val="000000"/>
                <w:sz w:val="20"/>
              </w:rPr>
              <w:t>из них по причинам:</w:t>
            </w:r>
          </w:p>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w:t>
            </w:r>
            <w:r>
              <w:rPr>
                <w:rFonts w:ascii="Times New Roman"/>
                <w:b w:val="false"/>
                <w:i w:val="false"/>
                <w:color w:val="000000"/>
                <w:sz w:val="20"/>
              </w:rPr>
              <w:t>ежегодные оплачиваемые трудовые отпуска (включая дополнительные трудовые отпуска)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w:t>
            </w:r>
            <w:r>
              <w:rPr>
                <w:rFonts w:ascii="Times New Roman"/>
                <w:b w:val="false"/>
                <w:i w:val="false"/>
                <w:color w:val="000000"/>
                <w:sz w:val="20"/>
              </w:rPr>
              <w:t>по болезни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әкімшіліктің рұқсатымен</w:t>
            </w:r>
            <w:r>
              <w:br/>
            </w:r>
            <w:r>
              <w:rPr>
                <w:rFonts w:ascii="Times New Roman"/>
                <w:b w:val="false"/>
                <w:i w:val="false"/>
                <w:color w:val="000000"/>
                <w:sz w:val="20"/>
              </w:rPr>
              <w:t>
</w:t>
            </w:r>
            <w:r>
              <w:rPr>
                <w:rFonts w:ascii="Times New Roman"/>
                <w:b w:val="false"/>
                <w:i w:val="false"/>
                <w:color w:val="000000"/>
                <w:sz w:val="20"/>
              </w:rPr>
              <w:t>с разрешения администрации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связанных с простоем производства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бойынша</w:t>
            </w:r>
            <w:r>
              <w:br/>
            </w:r>
            <w:r>
              <w:rPr>
                <w:rFonts w:ascii="Times New Roman"/>
                <w:b w:val="false"/>
                <w:i w:val="false"/>
                <w:color w:val="000000"/>
                <w:sz w:val="20"/>
              </w:rPr>
              <w:t>
</w:t>
            </w:r>
            <w:r>
              <w:rPr>
                <w:rFonts w:ascii="Times New Roman"/>
                <w:b w:val="false"/>
                <w:i w:val="false"/>
                <w:color w:val="000000"/>
                <w:sz w:val="20"/>
              </w:rPr>
              <w:t>из них по отпускам без сохранения заработной платы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заңнамамен рұқсат етілген басқа да келмеулер</w:t>
            </w:r>
            <w:r>
              <w:br/>
            </w:r>
            <w:r>
              <w:rPr>
                <w:rFonts w:ascii="Times New Roman"/>
                <w:b w:val="false"/>
                <w:i w:val="false"/>
                <w:color w:val="000000"/>
                <w:sz w:val="20"/>
              </w:rPr>
              <w:t>
</w:t>
            </w:r>
            <w:r>
              <w:rPr>
                <w:rFonts w:ascii="Times New Roman"/>
                <w:b w:val="false"/>
                <w:i w:val="false"/>
                <w:color w:val="000000"/>
                <w:sz w:val="20"/>
              </w:rPr>
              <w:t>другие неявки, разрешенные законодательством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бұзу</w:t>
            </w:r>
            <w:r>
              <w:br/>
            </w:r>
            <w:r>
              <w:rPr>
                <w:rFonts w:ascii="Times New Roman"/>
                <w:b w:val="false"/>
                <w:i w:val="false"/>
                <w:color w:val="000000"/>
                <w:sz w:val="20"/>
              </w:rPr>
              <w:t>
</w:t>
            </w:r>
            <w:r>
              <w:rPr>
                <w:rFonts w:ascii="Times New Roman"/>
                <w:b w:val="false"/>
                <w:i w:val="false"/>
                <w:color w:val="000000"/>
                <w:sz w:val="20"/>
              </w:rPr>
              <w:t>нарушения трудовой дисциплины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істелген жұмыс саны</w:t>
            </w:r>
            <w:r>
              <w:br/>
            </w:r>
            <w:r>
              <w:rPr>
                <w:rFonts w:ascii="Times New Roman"/>
                <w:b w:val="false"/>
                <w:i w:val="false"/>
                <w:color w:val="000000"/>
                <w:sz w:val="20"/>
              </w:rPr>
              <w:t>
</w:t>
            </w:r>
            <w:r>
              <w:rPr>
                <w:rFonts w:ascii="Times New Roman"/>
                <w:b w:val="false"/>
                <w:i w:val="false"/>
                <w:color w:val="000000"/>
                <w:sz w:val="20"/>
              </w:rPr>
              <w:t>Число отработанных лицами, выполняющими работы по договорам гражданско-правового характера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Жұмысшылардың біліктілігін арттыру және оқытылуы туралы ақпаратты көрсетіңіз (есепті жылға), адам</w:t>
      </w:r>
      <w:r>
        <w:br/>
      </w:r>
      <w:r>
        <w:rPr>
          <w:rFonts w:ascii="Times New Roman"/>
          <w:b w:val="false"/>
          <w:i w:val="false"/>
          <w:color w:val="000000"/>
          <w:sz w:val="28"/>
        </w:rPr>
        <w:t>
      Укажите информацию об обучении и повышении квалификации работников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754"/>
        <w:gridCol w:w="2160"/>
        <w:gridCol w:w="1531"/>
        <w:gridCol w:w="2318"/>
        <w:gridCol w:w="2338"/>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 қаражаты есебінен оқыған жұмысшылардың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обучение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 арттыру</w:t>
            </w:r>
            <w:r>
              <w:br/>
            </w:r>
            <w:r>
              <w:rPr>
                <w:rFonts w:ascii="Times New Roman"/>
                <w:b w:val="false"/>
                <w:i w:val="false"/>
                <w:color w:val="000000"/>
                <w:sz w:val="20"/>
              </w:rPr>
              <w:t>
</w:t>
            </w:r>
            <w:r>
              <w:rPr>
                <w:rFonts w:ascii="Times New Roman"/>
                <w:b w:val="false"/>
                <w:i w:val="false"/>
                <w:color w:val="000000"/>
                <w:sz w:val="20"/>
              </w:rPr>
              <w:t>повышение квалификации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даярлау және қайта даярлау</w:t>
            </w:r>
            <w:r>
              <w:br/>
            </w:r>
            <w:r>
              <w:rPr>
                <w:rFonts w:ascii="Times New Roman"/>
                <w:b w:val="false"/>
                <w:i w:val="false"/>
                <w:color w:val="000000"/>
                <w:sz w:val="20"/>
              </w:rPr>
              <w:t>
</w:t>
            </w:r>
            <w:r>
              <w:rPr>
                <w:rFonts w:ascii="Times New Roman"/>
                <w:b w:val="false"/>
                <w:i w:val="false"/>
                <w:color w:val="000000"/>
                <w:sz w:val="20"/>
              </w:rPr>
              <w:t>профессиональная подготовка или переподготовка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санаттар бойынша</w:t>
            </w:r>
            <w:r>
              <w:br/>
            </w:r>
            <w:r>
              <w:rPr>
                <w:rFonts w:ascii="Times New Roman"/>
                <w:b w:val="false"/>
                <w:i w:val="false"/>
                <w:color w:val="000000"/>
                <w:sz w:val="20"/>
              </w:rPr>
              <w:t>
</w:t>
            </w:r>
            <w:r>
              <w:rPr>
                <w:rFonts w:ascii="Times New Roman"/>
                <w:b w:val="false"/>
                <w:i w:val="false"/>
                <w:color w:val="000000"/>
                <w:sz w:val="20"/>
              </w:rPr>
              <w:t>   по категориям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w:t>
            </w:r>
            <w:r>
              <w:br/>
            </w:r>
            <w:r>
              <w:rPr>
                <w:rFonts w:ascii="Times New Roman"/>
                <w:b w:val="false"/>
                <w:i w:val="false"/>
                <w:color w:val="000000"/>
                <w:sz w:val="20"/>
              </w:rPr>
              <w:t>
</w:t>
            </w:r>
            <w:r>
              <w:rPr>
                <w:rFonts w:ascii="Times New Roman"/>
                <w:b w:val="false"/>
                <w:i w:val="false"/>
                <w:color w:val="000000"/>
                <w:sz w:val="20"/>
              </w:rPr>
              <w:t>   рабочие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қызметшілер</w:t>
            </w:r>
            <w:r>
              <w:br/>
            </w:r>
            <w:r>
              <w:rPr>
                <w:rFonts w:ascii="Times New Roman"/>
                <w:b w:val="false"/>
                <w:i w:val="false"/>
                <w:color w:val="000000"/>
                <w:sz w:val="20"/>
              </w:rPr>
              <w:t>
</w:t>
            </w:r>
            <w:r>
              <w:rPr>
                <w:rFonts w:ascii="Times New Roman"/>
                <w:b w:val="false"/>
                <w:i w:val="false"/>
                <w:color w:val="000000"/>
                <w:sz w:val="20"/>
              </w:rPr>
              <w:t>   служащие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білім деңгейімен</w:t>
            </w:r>
            <w:r>
              <w:br/>
            </w:r>
            <w:r>
              <w:rPr>
                <w:rFonts w:ascii="Times New Roman"/>
                <w:b w:val="false"/>
                <w:i w:val="false"/>
                <w:color w:val="000000"/>
                <w:sz w:val="20"/>
              </w:rPr>
              <w:t>
</w:t>
            </w:r>
            <w:r>
              <w:rPr>
                <w:rFonts w:ascii="Times New Roman"/>
                <w:b w:val="false"/>
                <w:i w:val="false"/>
                <w:color w:val="000000"/>
                <w:sz w:val="20"/>
              </w:rPr>
              <w:t>  с уровнем образования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жоғары бiлiм</w:t>
            </w:r>
            <w:r>
              <w:br/>
            </w:r>
            <w:r>
              <w:rPr>
                <w:rFonts w:ascii="Times New Roman"/>
                <w:b w:val="false"/>
                <w:i w:val="false"/>
                <w:color w:val="000000"/>
                <w:sz w:val="20"/>
              </w:rPr>
              <w:t>
</w:t>
            </w:r>
            <w:r>
              <w:rPr>
                <w:rFonts w:ascii="Times New Roman"/>
                <w:b w:val="false"/>
                <w:i w:val="false"/>
                <w:color w:val="000000"/>
                <w:sz w:val="20"/>
              </w:rPr>
              <w:t>   высшее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   техническое и</w:t>
            </w:r>
            <w:r>
              <w:br/>
            </w:r>
            <w:r>
              <w:rPr>
                <w:rFonts w:ascii="Times New Roman"/>
                <w:b w:val="false"/>
                <w:i w:val="false"/>
                <w:color w:val="000000"/>
                <w:sz w:val="20"/>
              </w:rPr>
              <w:t>
</w:t>
            </w:r>
            <w:r>
              <w:rPr>
                <w:rFonts w:ascii="Times New Roman"/>
                <w:b w:val="false"/>
                <w:i w:val="false"/>
                <w:color w:val="000000"/>
                <w:sz w:val="20"/>
              </w:rPr>
              <w:t>   профессиональное</w:t>
            </w:r>
            <w:r>
              <w:br/>
            </w:r>
            <w:r>
              <w:rPr>
                <w:rFonts w:ascii="Times New Roman"/>
                <w:b w:val="false"/>
                <w:i w:val="false"/>
                <w:color w:val="000000"/>
                <w:sz w:val="20"/>
              </w:rPr>
              <w:t>
</w:t>
            </w:r>
            <w:r>
              <w:rPr>
                <w:rFonts w:ascii="Times New Roman"/>
                <w:b w:val="false"/>
                <w:i w:val="false"/>
                <w:color w:val="000000"/>
                <w:sz w:val="20"/>
              </w:rPr>
              <w:t>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әйелдер</w:t>
            </w:r>
            <w:r>
              <w:br/>
            </w:r>
            <w:r>
              <w:rPr>
                <w:rFonts w:ascii="Times New Roman"/>
                <w:b w:val="false"/>
                <w:i w:val="false"/>
                <w:color w:val="000000"/>
                <w:sz w:val="20"/>
              </w:rPr>
              <w:t>
</w:t>
            </w:r>
            <w:r>
              <w:rPr>
                <w:rFonts w:ascii="Times New Roman"/>
                <w:b w:val="false"/>
                <w:i w:val="false"/>
                <w:color w:val="000000"/>
                <w:sz w:val="20"/>
              </w:rPr>
              <w:t>   женщины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Жұмыс күшінің қозғалысы, адам; бос орындардың бары, бірлік туралы деректерді көрсетіңіз</w:t>
      </w:r>
      <w:r>
        <w:br/>
      </w:r>
      <w:r>
        <w:rPr>
          <w:rFonts w:ascii="Times New Roman"/>
          <w:b w:val="false"/>
          <w:i w:val="false"/>
          <w:color w:val="000000"/>
          <w:sz w:val="28"/>
        </w:rPr>
        <w:t>
      Укажите данные о движении рабочей силы, человек; наличии вакансий,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63"/>
        <w:gridCol w:w="1000"/>
        <w:gridCol w:w="1983"/>
        <w:gridCol w:w="2986"/>
        <w:gridCol w:w="1847"/>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кәсiптiк бiлiм</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басындағы жұмысшылардың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жұмысшылар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есепті жылы жоғары оқу орындарын бітіргендер санынан жоғары кәсіптік білімі бар мамандар</w:t>
            </w:r>
            <w:r>
              <w:br/>
            </w:r>
            <w:r>
              <w:rPr>
                <w:rFonts w:ascii="Times New Roman"/>
                <w:b w:val="false"/>
                <w:i w:val="false"/>
                <w:color w:val="000000"/>
                <w:sz w:val="20"/>
              </w:rPr>
              <w:t>
</w:t>
            </w:r>
            <w:r>
              <w:rPr>
                <w:rFonts w:ascii="Times New Roman"/>
                <w:b w:val="false"/>
                <w:i w:val="false"/>
                <w:color w:val="000000"/>
                <w:sz w:val="20"/>
              </w:rPr>
              <w:t>   специалистов с высшим образованием из числа окончивших ВУЗы в отчетном году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 оқыту нәтижесінде алынған мамандығы бойынша</w:t>
            </w:r>
            <w:r>
              <w:br/>
            </w:r>
            <w:r>
              <w:rPr>
                <w:rFonts w:ascii="Times New Roman"/>
                <w:b w:val="false"/>
                <w:i w:val="false"/>
                <w:color w:val="000000"/>
                <w:sz w:val="20"/>
              </w:rPr>
              <w:t>
</w:t>
            </w:r>
            <w:r>
              <w:rPr>
                <w:rFonts w:ascii="Times New Roman"/>
                <w:b w:val="false"/>
                <w:i w:val="false"/>
                <w:color w:val="000000"/>
                <w:sz w:val="20"/>
              </w:rPr>
              <w:t>   из них по специальности, полученной в результате обучения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алынған жұмысшылар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жұмысшылар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 ликвидацией предприятия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 (өз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 прогул)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года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 бос жұмыс орындар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конец отчетного периода, единиц</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951"/>
        <w:gridCol w:w="222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шығыстың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Жұмысшылардың жалақы қоры - барлығы</w:t>
            </w:r>
            <w:r>
              <w:br/>
            </w:r>
            <w:r>
              <w:rPr>
                <w:rFonts w:ascii="Times New Roman"/>
                <w:b w:val="false"/>
                <w:i w:val="false"/>
                <w:color w:val="000000"/>
                <w:sz w:val="20"/>
              </w:rPr>
              <w:t>
</w:t>
            </w:r>
            <w:r>
              <w:rPr>
                <w:rFonts w:ascii="Times New Roman"/>
                <w:b w:val="false"/>
                <w:i w:val="false"/>
                <w:color w:val="000000"/>
                <w:sz w:val="20"/>
              </w:rPr>
              <w:t>  Фонд заработной платы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тарифтік мөшерлеме мен лауазымдық (базалық)</w:t>
            </w:r>
            <w:r>
              <w:br/>
            </w:r>
            <w:r>
              <w:rPr>
                <w:rFonts w:ascii="Times New Roman"/>
                <w:b w:val="false"/>
                <w:i w:val="false"/>
                <w:color w:val="000000"/>
                <w:sz w:val="20"/>
              </w:rPr>
              <w:t>
</w:t>
            </w:r>
            <w:r>
              <w:rPr>
                <w:rFonts w:ascii="Times New Roman"/>
                <w:b w:val="false"/>
                <w:i w:val="false"/>
                <w:color w:val="000000"/>
                <w:sz w:val="20"/>
              </w:rPr>
              <w:t>   қызметақы бойынша есептелген жалақы</w:t>
            </w:r>
            <w:r>
              <w:br/>
            </w:r>
            <w:r>
              <w:rPr>
                <w:rFonts w:ascii="Times New Roman"/>
                <w:b w:val="false"/>
                <w:i w:val="false"/>
                <w:color w:val="000000"/>
                <w:sz w:val="20"/>
              </w:rPr>
              <w:t>
</w:t>
            </w:r>
            <w:r>
              <w:rPr>
                <w:rFonts w:ascii="Times New Roman"/>
                <w:b w:val="false"/>
                <w:i w:val="false"/>
                <w:color w:val="000000"/>
                <w:sz w:val="20"/>
              </w:rPr>
              <w:t>   заработная плата, начисленная по тарифным ставкам и</w:t>
            </w:r>
            <w:r>
              <w:br/>
            </w:r>
            <w:r>
              <w:rPr>
                <w:rFonts w:ascii="Times New Roman"/>
                <w:b w:val="false"/>
                <w:i w:val="false"/>
                <w:color w:val="000000"/>
                <w:sz w:val="20"/>
              </w:rPr>
              <w:t>
</w:t>
            </w:r>
            <w:r>
              <w:rPr>
                <w:rFonts w:ascii="Times New Roman"/>
                <w:b w:val="false"/>
                <w:i w:val="false"/>
                <w:color w:val="000000"/>
                <w:sz w:val="20"/>
              </w:rPr>
              <w:t>   должностным (базовым) окладам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ынталандыру сипатындағы төлемдер</w:t>
            </w:r>
            <w:r>
              <w:br/>
            </w:r>
            <w:r>
              <w:rPr>
                <w:rFonts w:ascii="Times New Roman"/>
                <w:b w:val="false"/>
                <w:i w:val="false"/>
                <w:color w:val="000000"/>
                <w:sz w:val="20"/>
              </w:rPr>
              <w:t>
</w:t>
            </w:r>
            <w:r>
              <w:rPr>
                <w:rFonts w:ascii="Times New Roman"/>
                <w:b w:val="false"/>
                <w:i w:val="false"/>
                <w:color w:val="000000"/>
                <w:sz w:val="20"/>
              </w:rPr>
              <w:t>   выплаты стимулирующего характера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еңбек сіңірген жылдарға үстемеақы</w:t>
            </w:r>
            <w:r>
              <w:br/>
            </w:r>
            <w:r>
              <w:rPr>
                <w:rFonts w:ascii="Times New Roman"/>
                <w:b w:val="false"/>
                <w:i w:val="false"/>
                <w:color w:val="000000"/>
                <w:sz w:val="20"/>
              </w:rPr>
              <w:t>
</w:t>
            </w:r>
            <w:r>
              <w:rPr>
                <w:rFonts w:ascii="Times New Roman"/>
                <w:b w:val="false"/>
                <w:i w:val="false"/>
                <w:color w:val="000000"/>
                <w:sz w:val="20"/>
              </w:rPr>
              <w:t>      надбавки за выслугу лет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жыл ішіндегі жұмыс қорытындысы бойынша сыйақылар</w:t>
            </w:r>
            <w:r>
              <w:br/>
            </w:r>
            <w:r>
              <w:rPr>
                <w:rFonts w:ascii="Times New Roman"/>
                <w:b w:val="false"/>
                <w:i w:val="false"/>
                <w:color w:val="000000"/>
                <w:sz w:val="20"/>
              </w:rPr>
              <w:t>
</w:t>
            </w:r>
            <w:r>
              <w:rPr>
                <w:rFonts w:ascii="Times New Roman"/>
                <w:b w:val="false"/>
                <w:i w:val="false"/>
                <w:color w:val="000000"/>
                <w:sz w:val="20"/>
              </w:rPr>
              <w:t>      вознаграждения по итогам работы за год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режимі мен еңбек жағдайына байланысты</w:t>
            </w:r>
            <w:r>
              <w:br/>
            </w:r>
            <w:r>
              <w:rPr>
                <w:rFonts w:ascii="Times New Roman"/>
                <w:b w:val="false"/>
                <w:i w:val="false"/>
                <w:color w:val="000000"/>
                <w:sz w:val="20"/>
              </w:rPr>
              <w:t>
</w:t>
            </w:r>
            <w:r>
              <w:rPr>
                <w:rFonts w:ascii="Times New Roman"/>
                <w:b w:val="false"/>
                <w:i w:val="false"/>
                <w:color w:val="000000"/>
                <w:sz w:val="20"/>
              </w:rPr>
              <w:t>   өтемақылық төлемдер</w:t>
            </w:r>
            <w:r>
              <w:br/>
            </w:r>
            <w:r>
              <w:rPr>
                <w:rFonts w:ascii="Times New Roman"/>
                <w:b w:val="false"/>
                <w:i w:val="false"/>
                <w:color w:val="000000"/>
                <w:sz w:val="20"/>
              </w:rPr>
              <w:t>
</w:t>
            </w:r>
            <w:r>
              <w:rPr>
                <w:rFonts w:ascii="Times New Roman"/>
                <w:b w:val="false"/>
                <w:i w:val="false"/>
                <w:color w:val="000000"/>
                <w:sz w:val="20"/>
              </w:rPr>
              <w:t>   компенсационные выплаты, связанные с режимом работы и</w:t>
            </w:r>
            <w:r>
              <w:br/>
            </w:r>
            <w:r>
              <w:rPr>
                <w:rFonts w:ascii="Times New Roman"/>
                <w:b w:val="false"/>
                <w:i w:val="false"/>
                <w:color w:val="000000"/>
                <w:sz w:val="20"/>
              </w:rPr>
              <w:t>
</w:t>
            </w:r>
            <w:r>
              <w:rPr>
                <w:rFonts w:ascii="Times New Roman"/>
                <w:b w:val="false"/>
                <w:i w:val="false"/>
                <w:color w:val="000000"/>
                <w:sz w:val="20"/>
              </w:rPr>
              <w:t>   условиями труда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істемеген уақыт үшін ақы төлеу</w:t>
            </w:r>
            <w:r>
              <w:br/>
            </w:r>
            <w:r>
              <w:rPr>
                <w:rFonts w:ascii="Times New Roman"/>
                <w:b w:val="false"/>
                <w:i w:val="false"/>
                <w:color w:val="000000"/>
                <w:sz w:val="20"/>
              </w:rPr>
              <w:t>
</w:t>
            </w:r>
            <w:r>
              <w:rPr>
                <w:rFonts w:ascii="Times New Roman"/>
                <w:b w:val="false"/>
                <w:i w:val="false"/>
                <w:color w:val="000000"/>
                <w:sz w:val="20"/>
              </w:rPr>
              <w:t>   оплата за неотработанное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нее:</w:t>
            </w:r>
            <w:r>
              <w:br/>
            </w:r>
            <w:r>
              <w:rPr>
                <w:rFonts w:ascii="Times New Roman"/>
                <w:b w:val="false"/>
                <w:i w:val="false"/>
                <w:color w:val="000000"/>
                <w:sz w:val="20"/>
              </w:rPr>
              <w:t>
   </w:t>
            </w:r>
            <w:r>
              <w:rPr>
                <w:rFonts w:ascii="Times New Roman"/>
                <w:b/>
                <w:i w:val="false"/>
                <w:color w:val="000000"/>
                <w:sz w:val="20"/>
              </w:rPr>
              <w:t>жыл сайынғы және қосымша еңбек демалыстарының</w:t>
            </w:r>
            <w:r>
              <w:br/>
            </w:r>
            <w:r>
              <w:rPr>
                <w:rFonts w:ascii="Times New Roman"/>
                <w:b w:val="false"/>
                <w:i w:val="false"/>
                <w:color w:val="000000"/>
                <w:sz w:val="20"/>
              </w:rPr>
              <w:t>
</w:t>
            </w:r>
            <w:r>
              <w:rPr>
                <w:rFonts w:ascii="Times New Roman"/>
                <w:b w:val="false"/>
                <w:i w:val="false"/>
                <w:color w:val="000000"/>
                <w:sz w:val="20"/>
              </w:rPr>
              <w:t>   төлемдері, пайдаланылмаған демалысы үшін өтемақы</w:t>
            </w:r>
            <w:r>
              <w:br/>
            </w:r>
            <w:r>
              <w:rPr>
                <w:rFonts w:ascii="Times New Roman"/>
                <w:b w:val="false"/>
                <w:i w:val="false"/>
                <w:color w:val="000000"/>
                <w:sz w:val="20"/>
              </w:rPr>
              <w:t>
</w:t>
            </w:r>
            <w:r>
              <w:rPr>
                <w:rFonts w:ascii="Times New Roman"/>
                <w:b w:val="false"/>
                <w:i w:val="false"/>
                <w:color w:val="000000"/>
                <w:sz w:val="20"/>
              </w:rPr>
              <w:t>   оплата ежегодных и дополнительных трудовых отпусков,</w:t>
            </w:r>
            <w:r>
              <w:br/>
            </w:r>
            <w:r>
              <w:rPr>
                <w:rFonts w:ascii="Times New Roman"/>
                <w:b w:val="false"/>
                <w:i w:val="false"/>
                <w:color w:val="000000"/>
                <w:sz w:val="20"/>
              </w:rPr>
              <w:t>
</w:t>
            </w:r>
            <w:r>
              <w:rPr>
                <w:rFonts w:ascii="Times New Roman"/>
                <w:b w:val="false"/>
                <w:i w:val="false"/>
                <w:color w:val="000000"/>
                <w:sz w:val="20"/>
              </w:rPr>
              <w:t>   компенсация за неиспользованный отпуск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толық емес жұмыс күнін істеуге мәжбүрленген</w:t>
            </w:r>
            <w:r>
              <w:br/>
            </w:r>
            <w:r>
              <w:rPr>
                <w:rFonts w:ascii="Times New Roman"/>
                <w:b w:val="false"/>
                <w:i w:val="false"/>
                <w:color w:val="000000"/>
                <w:sz w:val="20"/>
              </w:rPr>
              <w:t>
</w:t>
            </w:r>
            <w:r>
              <w:rPr>
                <w:rFonts w:ascii="Times New Roman"/>
                <w:b w:val="false"/>
                <w:i w:val="false"/>
                <w:color w:val="000000"/>
                <w:sz w:val="20"/>
              </w:rPr>
              <w:t>   жұмысшыларға ұйымның қаражаты есебінен төленетін</w:t>
            </w:r>
            <w:r>
              <w:br/>
            </w:r>
            <w:r>
              <w:rPr>
                <w:rFonts w:ascii="Times New Roman"/>
                <w:b w:val="false"/>
                <w:i w:val="false"/>
                <w:color w:val="000000"/>
                <w:sz w:val="20"/>
              </w:rPr>
              <w:t>
</w:t>
            </w:r>
            <w:r>
              <w:rPr>
                <w:rFonts w:ascii="Times New Roman"/>
                <w:b w:val="false"/>
                <w:i w:val="false"/>
                <w:color w:val="000000"/>
                <w:sz w:val="20"/>
              </w:rPr>
              <w:t>   сомалар</w:t>
            </w:r>
            <w:r>
              <w:br/>
            </w:r>
            <w:r>
              <w:rPr>
                <w:rFonts w:ascii="Times New Roman"/>
                <w:b w:val="false"/>
                <w:i w:val="false"/>
                <w:color w:val="000000"/>
                <w:sz w:val="20"/>
              </w:rPr>
              <w:t>
</w:t>
            </w:r>
            <w:r>
              <w:rPr>
                <w:rFonts w:ascii="Times New Roman"/>
                <w:b w:val="false"/>
                <w:i w:val="false"/>
                <w:color w:val="000000"/>
                <w:sz w:val="20"/>
              </w:rPr>
              <w:t>   суммы, выплачиваемые работникам за счет средств</w:t>
            </w:r>
            <w:r>
              <w:br/>
            </w:r>
            <w:r>
              <w:rPr>
                <w:rFonts w:ascii="Times New Roman"/>
                <w:b w:val="false"/>
                <w:i w:val="false"/>
                <w:color w:val="000000"/>
                <w:sz w:val="20"/>
              </w:rPr>
              <w:t>
</w:t>
            </w:r>
            <w:r>
              <w:rPr>
                <w:rFonts w:ascii="Times New Roman"/>
                <w:b w:val="false"/>
                <w:i w:val="false"/>
                <w:color w:val="000000"/>
                <w:sz w:val="20"/>
              </w:rPr>
              <w:t>   организации, вынужденно работавшим неполное рабочее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төлемге есептелген басқа да ақшалай сомалар</w:t>
            </w:r>
            <w:r>
              <w:br/>
            </w:r>
            <w:r>
              <w:rPr>
                <w:rFonts w:ascii="Times New Roman"/>
                <w:b w:val="false"/>
                <w:i w:val="false"/>
                <w:color w:val="000000"/>
                <w:sz w:val="20"/>
              </w:rPr>
              <w:t>
</w:t>
            </w:r>
            <w:r>
              <w:rPr>
                <w:rFonts w:ascii="Times New Roman"/>
                <w:b w:val="false"/>
                <w:i w:val="false"/>
                <w:color w:val="000000"/>
                <w:sz w:val="20"/>
              </w:rPr>
              <w:t>   другие денежные суммы, начисленные к выплате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2-жолдан:</w:t>
            </w:r>
            <w:r>
              <w:br/>
            </w:r>
            <w:r>
              <w:rPr>
                <w:rFonts w:ascii="Times New Roman"/>
                <w:b w:val="false"/>
                <w:i w:val="false"/>
                <w:color w:val="000000"/>
                <w:sz w:val="20"/>
              </w:rPr>
              <w:t>
</w:t>
            </w:r>
            <w:r>
              <w:rPr>
                <w:rFonts w:ascii="Times New Roman"/>
                <w:b w:val="false"/>
                <w:i w:val="false"/>
                <w:color w:val="000000"/>
                <w:sz w:val="20"/>
              </w:rPr>
              <w:t>    Из строки 2:</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    фонд заработной платы в натуральной форме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зейнетақы қорларына аударымдары</w:t>
            </w:r>
            <w:r>
              <w:br/>
            </w:r>
            <w:r>
              <w:rPr>
                <w:rFonts w:ascii="Times New Roman"/>
                <w:b w:val="false"/>
                <w:i w:val="false"/>
                <w:color w:val="000000"/>
                <w:sz w:val="20"/>
              </w:rPr>
              <w:t>
</w:t>
            </w:r>
            <w:r>
              <w:rPr>
                <w:rFonts w:ascii="Times New Roman"/>
                <w:b w:val="false"/>
                <w:i w:val="false"/>
                <w:color w:val="000000"/>
                <w:sz w:val="20"/>
              </w:rPr>
              <w:t>     отчисления в пенсионные фонды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Жалақы қорына қосылмайтын төлемдер мен шығыстар -</w:t>
            </w:r>
            <w:r>
              <w:br/>
            </w:r>
            <w:r>
              <w:rPr>
                <w:rFonts w:ascii="Times New Roman"/>
                <w:b w:val="false"/>
                <w:i w:val="false"/>
                <w:color w:val="000000"/>
                <w:sz w:val="20"/>
              </w:rPr>
              <w:t>
</w:t>
            </w: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Выплаты и расходы, не учитываемые в фонде заработной платы -</w:t>
            </w:r>
            <w:r>
              <w:br/>
            </w:r>
            <w:r>
              <w:rPr>
                <w:rFonts w:ascii="Times New Roman"/>
                <w:b w:val="false"/>
                <w:i w:val="false"/>
                <w:color w:val="000000"/>
                <w:sz w:val="20"/>
              </w:rPr>
              <w:t>
</w:t>
            </w:r>
            <w:r>
              <w:rPr>
                <w:rFonts w:ascii="Times New Roman"/>
                <w:b w:val="false"/>
                <w:i w:val="false"/>
                <w:color w:val="000000"/>
                <w:sz w:val="20"/>
              </w:rPr>
              <w:t>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жұмысшыларды тұрғын үймен қамтамасыз ету</w:t>
            </w:r>
            <w:r>
              <w:br/>
            </w:r>
            <w:r>
              <w:rPr>
                <w:rFonts w:ascii="Times New Roman"/>
                <w:b w:val="false"/>
                <w:i w:val="false"/>
                <w:color w:val="000000"/>
                <w:sz w:val="20"/>
              </w:rPr>
              <w:t>
</w:t>
            </w:r>
            <w:r>
              <w:rPr>
                <w:rFonts w:ascii="Times New Roman"/>
                <w:b w:val="false"/>
                <w:i w:val="false"/>
                <w:color w:val="000000"/>
                <w:sz w:val="20"/>
              </w:rPr>
              <w:t>   бойынша шығыстары – барлығы</w:t>
            </w:r>
            <w:r>
              <w:br/>
            </w:r>
            <w:r>
              <w:rPr>
                <w:rFonts w:ascii="Times New Roman"/>
                <w:b w:val="false"/>
                <w:i w:val="false"/>
                <w:color w:val="000000"/>
                <w:sz w:val="20"/>
              </w:rPr>
              <w:t>
</w:t>
            </w:r>
            <w:r>
              <w:rPr>
                <w:rFonts w:ascii="Times New Roman"/>
                <w:b w:val="false"/>
                <w:i w:val="false"/>
                <w:color w:val="000000"/>
                <w:sz w:val="20"/>
              </w:rPr>
              <w:t>    расходы организации по обеспечению работников жильем -</w:t>
            </w:r>
            <w:r>
              <w:br/>
            </w:r>
            <w:r>
              <w:rPr>
                <w:rFonts w:ascii="Times New Roman"/>
                <w:b w:val="false"/>
                <w:i w:val="false"/>
                <w:color w:val="000000"/>
                <w:sz w:val="20"/>
              </w:rPr>
              <w:t>
</w:t>
            </w:r>
            <w:r>
              <w:rPr>
                <w:rFonts w:ascii="Times New Roman"/>
                <w:b w:val="false"/>
                <w:i w:val="false"/>
                <w:color w:val="000000"/>
                <w:sz w:val="20"/>
              </w:rPr>
              <w:t>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жұмысшылардың меншігіне берілген тұрғын үйдің құны</w:t>
            </w:r>
            <w:r>
              <w:br/>
            </w:r>
            <w:r>
              <w:rPr>
                <w:rFonts w:ascii="Times New Roman"/>
                <w:b w:val="false"/>
                <w:i w:val="false"/>
                <w:color w:val="000000"/>
                <w:sz w:val="20"/>
              </w:rPr>
              <w:t>
</w:t>
            </w:r>
            <w:r>
              <w:rPr>
                <w:rFonts w:ascii="Times New Roman"/>
                <w:b w:val="false"/>
                <w:i w:val="false"/>
                <w:color w:val="000000"/>
                <w:sz w:val="20"/>
              </w:rPr>
              <w:t>     стоимость жилья, переданного в собственность работникам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жұмысшыларға тұрғын үй құрылысына немесе тұрғын</w:t>
            </w:r>
            <w:r>
              <w:br/>
            </w:r>
            <w:r>
              <w:rPr>
                <w:rFonts w:ascii="Times New Roman"/>
                <w:b w:val="false"/>
                <w:i w:val="false"/>
                <w:color w:val="000000"/>
                <w:sz w:val="20"/>
              </w:rPr>
              <w:t>
</w:t>
            </w:r>
            <w:r>
              <w:rPr>
                <w:rFonts w:ascii="Times New Roman"/>
                <w:b w:val="false"/>
                <w:i w:val="false"/>
                <w:color w:val="000000"/>
                <w:sz w:val="20"/>
              </w:rPr>
              <w:t>    үйді сатып алуына берілетін ақысыз демеу қаржылар,</w:t>
            </w:r>
            <w:r>
              <w:br/>
            </w:r>
            <w:r>
              <w:rPr>
                <w:rFonts w:ascii="Times New Roman"/>
                <w:b w:val="false"/>
                <w:i w:val="false"/>
                <w:color w:val="000000"/>
                <w:sz w:val="20"/>
              </w:rPr>
              <w:t>
</w:t>
            </w:r>
            <w:r>
              <w:rPr>
                <w:rFonts w:ascii="Times New Roman"/>
                <w:b w:val="false"/>
                <w:i w:val="false"/>
                <w:color w:val="000000"/>
                <w:sz w:val="20"/>
              </w:rPr>
              <w:t>    жұмысшыларға ұйымның сатқан пәтерлерінің нарықтық</w:t>
            </w:r>
            <w:r>
              <w:br/>
            </w:r>
            <w:r>
              <w:rPr>
                <w:rFonts w:ascii="Times New Roman"/>
                <w:b w:val="false"/>
                <w:i w:val="false"/>
                <w:color w:val="000000"/>
                <w:sz w:val="20"/>
              </w:rPr>
              <w:t>
</w:t>
            </w:r>
            <w:r>
              <w:rPr>
                <w:rFonts w:ascii="Times New Roman"/>
                <w:b w:val="false"/>
                <w:i w:val="false"/>
                <w:color w:val="000000"/>
                <w:sz w:val="20"/>
              </w:rPr>
              <w:t>    құнымен және жұмысшымен төлеген соманың арасындағы</w:t>
            </w:r>
            <w:r>
              <w:br/>
            </w:r>
            <w:r>
              <w:rPr>
                <w:rFonts w:ascii="Times New Roman"/>
                <w:b w:val="false"/>
                <w:i w:val="false"/>
                <w:color w:val="000000"/>
                <w:sz w:val="20"/>
              </w:rPr>
              <w:t>
</w:t>
            </w:r>
            <w:r>
              <w:rPr>
                <w:rFonts w:ascii="Times New Roman"/>
                <w:b w:val="false"/>
                <w:i w:val="false"/>
                <w:color w:val="000000"/>
                <w:sz w:val="20"/>
              </w:rPr>
              <w:t>    айырмашылығы</w:t>
            </w:r>
            <w:r>
              <w:br/>
            </w:r>
            <w:r>
              <w:rPr>
                <w:rFonts w:ascii="Times New Roman"/>
                <w:b w:val="false"/>
                <w:i w:val="false"/>
                <w:color w:val="000000"/>
                <w:sz w:val="20"/>
              </w:rPr>
              <w:t>
</w:t>
            </w:r>
            <w:r>
              <w:rPr>
                <w:rFonts w:ascii="Times New Roman"/>
                <w:b w:val="false"/>
                <w:i w:val="false"/>
                <w:color w:val="000000"/>
                <w:sz w:val="20"/>
              </w:rPr>
              <w:t>     безвозмездные субсидии, предоставленные работникам на</w:t>
            </w:r>
            <w:r>
              <w:br/>
            </w:r>
            <w:r>
              <w:rPr>
                <w:rFonts w:ascii="Times New Roman"/>
                <w:b w:val="false"/>
                <w:i w:val="false"/>
                <w:color w:val="000000"/>
                <w:sz w:val="20"/>
              </w:rPr>
              <w:t>
</w:t>
            </w:r>
            <w:r>
              <w:rPr>
                <w:rFonts w:ascii="Times New Roman"/>
                <w:b w:val="false"/>
                <w:i w:val="false"/>
                <w:color w:val="000000"/>
                <w:sz w:val="20"/>
              </w:rPr>
              <w:t>     жилищное строительство или приобретение жилья, разница</w:t>
            </w:r>
            <w:r>
              <w:br/>
            </w:r>
            <w:r>
              <w:rPr>
                <w:rFonts w:ascii="Times New Roman"/>
                <w:b w:val="false"/>
                <w:i w:val="false"/>
                <w:color w:val="000000"/>
                <w:sz w:val="20"/>
              </w:rPr>
              <w:t>
</w:t>
            </w:r>
            <w:r>
              <w:rPr>
                <w:rFonts w:ascii="Times New Roman"/>
                <w:b w:val="false"/>
                <w:i w:val="false"/>
                <w:color w:val="000000"/>
                <w:sz w:val="20"/>
              </w:rPr>
              <w:t>     между рыночной стоимостью квартиры, реализованной</w:t>
            </w:r>
            <w:r>
              <w:br/>
            </w:r>
            <w:r>
              <w:rPr>
                <w:rFonts w:ascii="Times New Roman"/>
                <w:b w:val="false"/>
                <w:i w:val="false"/>
                <w:color w:val="000000"/>
                <w:sz w:val="20"/>
              </w:rPr>
              <w:t>
</w:t>
            </w:r>
            <w:r>
              <w:rPr>
                <w:rFonts w:ascii="Times New Roman"/>
                <w:b w:val="false"/>
                <w:i w:val="false"/>
                <w:color w:val="000000"/>
                <w:sz w:val="20"/>
              </w:rPr>
              <w:t>     организацией работнику и суммой, уплаченной работником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 (жалдауды қоса)</w:t>
            </w:r>
            <w:r>
              <w:br/>
            </w:r>
            <w:r>
              <w:rPr>
                <w:rFonts w:ascii="Times New Roman"/>
                <w:b w:val="false"/>
                <w:i w:val="false"/>
                <w:color w:val="000000"/>
                <w:sz w:val="20"/>
              </w:rPr>
              <w:t>
</w:t>
            </w:r>
            <w:r>
              <w:rPr>
                <w:rFonts w:ascii="Times New Roman"/>
                <w:b w:val="false"/>
                <w:i w:val="false"/>
                <w:color w:val="000000"/>
                <w:sz w:val="20"/>
              </w:rPr>
              <w:t>    другие расходы (включая аренду)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жұмысшыларды әлеуметтік қорғауға жұмсаған</w:t>
            </w:r>
            <w:r>
              <w:br/>
            </w:r>
            <w:r>
              <w:rPr>
                <w:rFonts w:ascii="Times New Roman"/>
                <w:b w:val="false"/>
                <w:i w:val="false"/>
                <w:color w:val="000000"/>
                <w:sz w:val="20"/>
              </w:rPr>
              <w:t>
</w:t>
            </w:r>
            <w:r>
              <w:rPr>
                <w:rFonts w:ascii="Times New Roman"/>
                <w:b w:val="false"/>
                <w:i w:val="false"/>
                <w:color w:val="000000"/>
                <w:sz w:val="20"/>
              </w:rPr>
              <w:t>  шығыстары - барлығы</w:t>
            </w:r>
            <w:r>
              <w:br/>
            </w:r>
            <w:r>
              <w:rPr>
                <w:rFonts w:ascii="Times New Roman"/>
                <w:b w:val="false"/>
                <w:i w:val="false"/>
                <w:color w:val="000000"/>
                <w:sz w:val="20"/>
              </w:rPr>
              <w:t>
</w:t>
            </w:r>
            <w:r>
              <w:rPr>
                <w:rFonts w:ascii="Times New Roman"/>
                <w:b w:val="false"/>
                <w:i w:val="false"/>
                <w:color w:val="000000"/>
                <w:sz w:val="20"/>
              </w:rPr>
              <w:t>  расходы организации на социальную защиту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әлеуметтік аударымдар</w:t>
            </w:r>
            <w:r>
              <w:br/>
            </w:r>
            <w:r>
              <w:rPr>
                <w:rFonts w:ascii="Times New Roman"/>
                <w:b w:val="false"/>
                <w:i w:val="false"/>
                <w:color w:val="000000"/>
                <w:sz w:val="20"/>
              </w:rPr>
              <w:t>
</w:t>
            </w:r>
            <w:r>
              <w:rPr>
                <w:rFonts w:ascii="Times New Roman"/>
                <w:b w:val="false"/>
                <w:i w:val="false"/>
                <w:color w:val="000000"/>
                <w:sz w:val="20"/>
              </w:rPr>
              <w:t>     социальные отчисления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 және оның отбасы мүшелерін ерікті</w:t>
            </w:r>
            <w:r>
              <w:br/>
            </w:r>
            <w:r>
              <w:rPr>
                <w:rFonts w:ascii="Times New Roman"/>
                <w:b w:val="false"/>
                <w:i w:val="false"/>
                <w:color w:val="000000"/>
                <w:sz w:val="20"/>
              </w:rPr>
              <w:t>
</w:t>
            </w:r>
            <w:r>
              <w:rPr>
                <w:rFonts w:ascii="Times New Roman"/>
                <w:b w:val="false"/>
                <w:i w:val="false"/>
                <w:color w:val="000000"/>
                <w:sz w:val="20"/>
              </w:rPr>
              <w:t>    медициналық сақтандыру шарттары бойынша ұйымның</w:t>
            </w:r>
            <w:r>
              <w:br/>
            </w:r>
            <w:r>
              <w:rPr>
                <w:rFonts w:ascii="Times New Roman"/>
                <w:b w:val="false"/>
                <w:i w:val="false"/>
                <w:color w:val="000000"/>
                <w:sz w:val="20"/>
              </w:rPr>
              <w:t>
</w:t>
            </w:r>
            <w:r>
              <w:rPr>
                <w:rFonts w:ascii="Times New Roman"/>
                <w:b w:val="false"/>
                <w:i w:val="false"/>
                <w:color w:val="000000"/>
                <w:sz w:val="20"/>
              </w:rPr>
              <w:t>    төлеген сақтандыру төлемдері (жарналары)</w:t>
            </w:r>
            <w:r>
              <w:br/>
            </w:r>
            <w:r>
              <w:rPr>
                <w:rFonts w:ascii="Times New Roman"/>
                <w:b w:val="false"/>
                <w:i w:val="false"/>
                <w:color w:val="000000"/>
                <w:sz w:val="20"/>
              </w:rPr>
              <w:t>
</w:t>
            </w:r>
            <w:r>
              <w:rPr>
                <w:rFonts w:ascii="Times New Roman"/>
                <w:b w:val="false"/>
                <w:i w:val="false"/>
                <w:color w:val="000000"/>
                <w:sz w:val="20"/>
              </w:rPr>
              <w:t>    страховые платежи (взносы), уплачиваемые организацией по</w:t>
            </w:r>
            <w:r>
              <w:br/>
            </w:r>
            <w:r>
              <w:rPr>
                <w:rFonts w:ascii="Times New Roman"/>
                <w:b w:val="false"/>
                <w:i w:val="false"/>
                <w:color w:val="000000"/>
                <w:sz w:val="20"/>
              </w:rPr>
              <w:t>
</w:t>
            </w:r>
            <w:r>
              <w:rPr>
                <w:rFonts w:ascii="Times New Roman"/>
                <w:b w:val="false"/>
                <w:i w:val="false"/>
                <w:color w:val="000000"/>
                <w:sz w:val="20"/>
              </w:rPr>
              <w:t>    договорам добровольного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    работников и членов их семей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еңбек шартын бұзу кезінде берілетін жәрдемақы және</w:t>
            </w:r>
            <w:r>
              <w:br/>
            </w:r>
            <w:r>
              <w:rPr>
                <w:rFonts w:ascii="Times New Roman"/>
                <w:b w:val="false"/>
                <w:i w:val="false"/>
                <w:color w:val="000000"/>
                <w:sz w:val="20"/>
              </w:rPr>
              <w:t>
</w:t>
            </w:r>
            <w:r>
              <w:rPr>
                <w:rFonts w:ascii="Times New Roman"/>
                <w:b w:val="false"/>
                <w:i w:val="false"/>
                <w:color w:val="000000"/>
                <w:sz w:val="20"/>
              </w:rPr>
              <w:t>    ұйымның таратылуы, қызметкерлер санының немесе</w:t>
            </w:r>
            <w:r>
              <w:br/>
            </w:r>
            <w:r>
              <w:rPr>
                <w:rFonts w:ascii="Times New Roman"/>
                <w:b w:val="false"/>
                <w:i w:val="false"/>
                <w:color w:val="000000"/>
                <w:sz w:val="20"/>
              </w:rPr>
              <w:t>
</w:t>
            </w:r>
            <w:r>
              <w:rPr>
                <w:rFonts w:ascii="Times New Roman"/>
                <w:b w:val="false"/>
                <w:i w:val="false"/>
                <w:color w:val="000000"/>
                <w:sz w:val="20"/>
              </w:rPr>
              <w:t>    штатының қысқартылуына байланысты жұмысқа орналасу</w:t>
            </w:r>
            <w:r>
              <w:br/>
            </w:r>
            <w:r>
              <w:rPr>
                <w:rFonts w:ascii="Times New Roman"/>
                <w:b w:val="false"/>
                <w:i w:val="false"/>
                <w:color w:val="000000"/>
                <w:sz w:val="20"/>
              </w:rPr>
              <w:t>
</w:t>
            </w:r>
            <w:r>
              <w:rPr>
                <w:rFonts w:ascii="Times New Roman"/>
                <w:b w:val="false"/>
                <w:i w:val="false"/>
                <w:color w:val="000000"/>
                <w:sz w:val="20"/>
              </w:rPr>
              <w:t>    кезеңіне жұмыстан босату кезіндегі есептелген сома</w:t>
            </w:r>
            <w:r>
              <w:br/>
            </w:r>
            <w:r>
              <w:rPr>
                <w:rFonts w:ascii="Times New Roman"/>
                <w:b w:val="false"/>
                <w:i w:val="false"/>
                <w:color w:val="000000"/>
                <w:sz w:val="20"/>
              </w:rPr>
              <w:t>
</w:t>
            </w:r>
            <w:r>
              <w:rPr>
                <w:rFonts w:ascii="Times New Roman"/>
                <w:b w:val="false"/>
                <w:i w:val="false"/>
                <w:color w:val="000000"/>
                <w:sz w:val="20"/>
              </w:rPr>
              <w:t>    выходное пособие при расторжении трудового договора и</w:t>
            </w:r>
            <w:r>
              <w:br/>
            </w:r>
            <w:r>
              <w:rPr>
                <w:rFonts w:ascii="Times New Roman"/>
                <w:b w:val="false"/>
                <w:i w:val="false"/>
                <w:color w:val="000000"/>
                <w:sz w:val="20"/>
              </w:rPr>
              <w:t>
</w:t>
            </w:r>
            <w:r>
              <w:rPr>
                <w:rFonts w:ascii="Times New Roman"/>
                <w:b w:val="false"/>
                <w:i w:val="false"/>
                <w:color w:val="000000"/>
                <w:sz w:val="20"/>
              </w:rPr>
              <w:t>    суммы, начисленные при увольнении на период</w:t>
            </w:r>
            <w:r>
              <w:br/>
            </w:r>
            <w:r>
              <w:rPr>
                <w:rFonts w:ascii="Times New Roman"/>
                <w:b w:val="false"/>
                <w:i w:val="false"/>
                <w:color w:val="000000"/>
                <w:sz w:val="20"/>
              </w:rPr>
              <w:t>
</w:t>
            </w:r>
            <w:r>
              <w:rPr>
                <w:rFonts w:ascii="Times New Roman"/>
                <w:b w:val="false"/>
                <w:i w:val="false"/>
                <w:color w:val="000000"/>
                <w:sz w:val="20"/>
              </w:rPr>
              <w:t>    трудоустройства в связи с ликвидацией организации,</w:t>
            </w:r>
            <w:r>
              <w:br/>
            </w:r>
            <w:r>
              <w:rPr>
                <w:rFonts w:ascii="Times New Roman"/>
                <w:b w:val="false"/>
                <w:i w:val="false"/>
                <w:color w:val="000000"/>
                <w:sz w:val="20"/>
              </w:rPr>
              <w:t>
</w:t>
            </w:r>
            <w:r>
              <w:rPr>
                <w:rFonts w:ascii="Times New Roman"/>
                <w:b w:val="false"/>
                <w:i w:val="false"/>
                <w:color w:val="000000"/>
                <w:sz w:val="20"/>
              </w:rPr>
              <w:t>    сокращением численности или штата работников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қаражаты есебінен заңнамаға сәйкес уақытша</w:t>
            </w:r>
            <w:r>
              <w:br/>
            </w:r>
            <w:r>
              <w:rPr>
                <w:rFonts w:ascii="Times New Roman"/>
                <w:b w:val="false"/>
                <w:i w:val="false"/>
                <w:color w:val="000000"/>
                <w:sz w:val="20"/>
              </w:rPr>
              <w:t>
</w:t>
            </w:r>
            <w:r>
              <w:rPr>
                <w:rFonts w:ascii="Times New Roman"/>
                <w:b w:val="false"/>
                <w:i w:val="false"/>
                <w:color w:val="000000"/>
                <w:sz w:val="20"/>
              </w:rPr>
              <w:t>    еңбекке жарамсыздығы бойынша төленетін жәрдемақы</w:t>
            </w:r>
            <w:r>
              <w:br/>
            </w:r>
            <w:r>
              <w:rPr>
                <w:rFonts w:ascii="Times New Roman"/>
                <w:b w:val="false"/>
                <w:i w:val="false"/>
                <w:color w:val="000000"/>
                <w:sz w:val="20"/>
              </w:rPr>
              <w:t>
</w:t>
            </w:r>
            <w:r>
              <w:rPr>
                <w:rFonts w:ascii="Times New Roman"/>
                <w:b w:val="false"/>
                <w:i w:val="false"/>
                <w:color w:val="000000"/>
                <w:sz w:val="20"/>
              </w:rPr>
              <w:t>    сомасы</w:t>
            </w:r>
            <w:r>
              <w:br/>
            </w:r>
            <w:r>
              <w:rPr>
                <w:rFonts w:ascii="Times New Roman"/>
                <w:b w:val="false"/>
                <w:i w:val="false"/>
                <w:color w:val="000000"/>
                <w:sz w:val="20"/>
              </w:rPr>
              <w:t>
</w:t>
            </w:r>
            <w:r>
              <w:rPr>
                <w:rFonts w:ascii="Times New Roman"/>
                <w:b w:val="false"/>
                <w:i w:val="false"/>
                <w:color w:val="000000"/>
                <w:sz w:val="20"/>
              </w:rPr>
              <w:t>    суммы пособий по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    выплачиваемые за счет средств организации в соответствии с</w:t>
            </w:r>
            <w:r>
              <w:br/>
            </w:r>
            <w:r>
              <w:rPr>
                <w:rFonts w:ascii="Times New Roman"/>
                <w:b w:val="false"/>
                <w:i w:val="false"/>
                <w:color w:val="000000"/>
                <w:sz w:val="20"/>
              </w:rPr>
              <w:t>
</w:t>
            </w:r>
            <w:r>
              <w:rPr>
                <w:rFonts w:ascii="Times New Roman"/>
                <w:b w:val="false"/>
                <w:i w:val="false"/>
                <w:color w:val="000000"/>
                <w:sz w:val="20"/>
              </w:rPr>
              <w:t>    законодательством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дәрі-дәрмектерге, жерлеуге және отбасы жағдайларына</w:t>
            </w:r>
            <w:r>
              <w:br/>
            </w:r>
            <w:r>
              <w:rPr>
                <w:rFonts w:ascii="Times New Roman"/>
                <w:b w:val="false"/>
                <w:i w:val="false"/>
                <w:color w:val="000000"/>
                <w:sz w:val="20"/>
              </w:rPr>
              <w:t>
</w:t>
            </w:r>
            <w:r>
              <w:rPr>
                <w:rFonts w:ascii="Times New Roman"/>
                <w:b w:val="false"/>
                <w:i w:val="false"/>
                <w:color w:val="000000"/>
                <w:sz w:val="20"/>
              </w:rPr>
              <w:t>    байланысты жекелеген жұмысшыларға берілген</w:t>
            </w:r>
            <w:r>
              <w:br/>
            </w:r>
            <w:r>
              <w:rPr>
                <w:rFonts w:ascii="Times New Roman"/>
                <w:b w:val="false"/>
                <w:i w:val="false"/>
                <w:color w:val="000000"/>
                <w:sz w:val="20"/>
              </w:rPr>
              <w:t>
</w:t>
            </w:r>
            <w:r>
              <w:rPr>
                <w:rFonts w:ascii="Times New Roman"/>
                <w:b w:val="false"/>
                <w:i w:val="false"/>
                <w:color w:val="000000"/>
                <w:sz w:val="20"/>
              </w:rPr>
              <w:t>    материалдық көмек</w:t>
            </w:r>
            <w:r>
              <w:br/>
            </w:r>
            <w:r>
              <w:rPr>
                <w:rFonts w:ascii="Times New Roman"/>
                <w:b w:val="false"/>
                <w:i w:val="false"/>
                <w:color w:val="000000"/>
                <w:sz w:val="20"/>
              </w:rPr>
              <w:t>
</w:t>
            </w:r>
            <w:r>
              <w:rPr>
                <w:rFonts w:ascii="Times New Roman"/>
                <w:b w:val="false"/>
                <w:i w:val="false"/>
                <w:color w:val="000000"/>
                <w:sz w:val="20"/>
              </w:rPr>
              <w:t>    материальная помощь, предоставленная отдельным работникам</w:t>
            </w:r>
            <w:r>
              <w:br/>
            </w:r>
            <w:r>
              <w:rPr>
                <w:rFonts w:ascii="Times New Roman"/>
                <w:b w:val="false"/>
                <w:i w:val="false"/>
                <w:color w:val="000000"/>
                <w:sz w:val="20"/>
              </w:rPr>
              <w:t>
</w:t>
            </w:r>
            <w:r>
              <w:rPr>
                <w:rFonts w:ascii="Times New Roman"/>
                <w:b w:val="false"/>
                <w:i w:val="false"/>
                <w:color w:val="000000"/>
                <w:sz w:val="20"/>
              </w:rPr>
              <w:t>    по семейным обстоятельствам, на медикаменты, погребение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сауықтыру және өзге де іс-шараларды өткізуге</w:t>
            </w:r>
            <w:r>
              <w:br/>
            </w:r>
            <w:r>
              <w:rPr>
                <w:rFonts w:ascii="Times New Roman"/>
                <w:b w:val="false"/>
                <w:i w:val="false"/>
                <w:color w:val="000000"/>
                <w:sz w:val="20"/>
              </w:rPr>
              <w:t>
</w:t>
            </w:r>
            <w:r>
              <w:rPr>
                <w:rFonts w:ascii="Times New Roman"/>
                <w:b w:val="false"/>
                <w:i w:val="false"/>
                <w:color w:val="000000"/>
                <w:sz w:val="20"/>
              </w:rPr>
              <w:t>    жұмсалған шығыстар; қызметкерлерге жұмыс</w:t>
            </w:r>
            <w:r>
              <w:br/>
            </w:r>
            <w:r>
              <w:rPr>
                <w:rFonts w:ascii="Times New Roman"/>
                <w:b w:val="false"/>
                <w:i w:val="false"/>
                <w:color w:val="000000"/>
                <w:sz w:val="20"/>
              </w:rPr>
              <w:t>
</w:t>
            </w:r>
            <w:r>
              <w:rPr>
                <w:rFonts w:ascii="Times New Roman"/>
                <w:b w:val="false"/>
                <w:i w:val="false"/>
                <w:color w:val="000000"/>
                <w:sz w:val="20"/>
              </w:rPr>
              <w:t>    берушінің қаражаттары есебінен көрсетілетін</w:t>
            </w:r>
            <w:r>
              <w:br/>
            </w:r>
            <w:r>
              <w:rPr>
                <w:rFonts w:ascii="Times New Roman"/>
                <w:b w:val="false"/>
                <w:i w:val="false"/>
                <w:color w:val="000000"/>
                <w:sz w:val="20"/>
              </w:rPr>
              <w:t>
</w:t>
            </w:r>
            <w:r>
              <w:rPr>
                <w:rFonts w:ascii="Times New Roman"/>
                <w:b w:val="false"/>
                <w:i w:val="false"/>
                <w:color w:val="000000"/>
                <w:sz w:val="20"/>
              </w:rPr>
              <w:t>    денсаулық сақтау қызметтерінің түрлі салаларындағы</w:t>
            </w:r>
            <w:r>
              <w:br/>
            </w:r>
            <w:r>
              <w:rPr>
                <w:rFonts w:ascii="Times New Roman"/>
                <w:b w:val="false"/>
                <w:i w:val="false"/>
                <w:color w:val="000000"/>
                <w:sz w:val="20"/>
              </w:rPr>
              <w:t>
</w:t>
            </w:r>
            <w:r>
              <w:rPr>
                <w:rFonts w:ascii="Times New Roman"/>
                <w:b w:val="false"/>
                <w:i w:val="false"/>
                <w:color w:val="000000"/>
                <w:sz w:val="20"/>
              </w:rPr>
              <w:t>    ұйымдарға төлем</w:t>
            </w:r>
            <w:r>
              <w:br/>
            </w:r>
            <w:r>
              <w:rPr>
                <w:rFonts w:ascii="Times New Roman"/>
                <w:b w:val="false"/>
                <w:i w:val="false"/>
                <w:color w:val="000000"/>
                <w:sz w:val="20"/>
              </w:rPr>
              <w:t>
</w:t>
            </w:r>
            <w:r>
              <w:rPr>
                <w:rFonts w:ascii="Times New Roman"/>
                <w:b w:val="false"/>
                <w:i w:val="false"/>
                <w:color w:val="000000"/>
                <w:sz w:val="20"/>
              </w:rPr>
              <w:t>    расходы на проведение оздоровительных и других</w:t>
            </w:r>
            <w:r>
              <w:br/>
            </w:r>
            <w:r>
              <w:rPr>
                <w:rFonts w:ascii="Times New Roman"/>
                <w:b w:val="false"/>
                <w:i w:val="false"/>
                <w:color w:val="000000"/>
                <w:sz w:val="20"/>
              </w:rPr>
              <w:t>
</w:t>
            </w:r>
            <w:r>
              <w:rPr>
                <w:rFonts w:ascii="Times New Roman"/>
                <w:b w:val="false"/>
                <w:i w:val="false"/>
                <w:color w:val="000000"/>
                <w:sz w:val="20"/>
              </w:rPr>
              <w:t>    мероприятий; оплата организациям различного рода услуг</w:t>
            </w:r>
            <w:r>
              <w:br/>
            </w:r>
            <w:r>
              <w:rPr>
                <w:rFonts w:ascii="Times New Roman"/>
                <w:b w:val="false"/>
                <w:i w:val="false"/>
                <w:color w:val="000000"/>
                <w:sz w:val="20"/>
              </w:rPr>
              <w:t>
</w:t>
            </w:r>
            <w:r>
              <w:rPr>
                <w:rFonts w:ascii="Times New Roman"/>
                <w:b w:val="false"/>
                <w:i w:val="false"/>
                <w:color w:val="000000"/>
                <w:sz w:val="20"/>
              </w:rPr>
              <w:t>    здравоохранения, оказываемых работникам, за счет средств</w:t>
            </w:r>
            <w:r>
              <w:br/>
            </w:r>
            <w:r>
              <w:rPr>
                <w:rFonts w:ascii="Times New Roman"/>
                <w:b w:val="false"/>
                <w:i w:val="false"/>
                <w:color w:val="000000"/>
                <w:sz w:val="20"/>
              </w:rPr>
              <w:t>
</w:t>
            </w:r>
            <w:r>
              <w:rPr>
                <w:rFonts w:ascii="Times New Roman"/>
                <w:b w:val="false"/>
                <w:i w:val="false"/>
                <w:color w:val="000000"/>
                <w:sz w:val="20"/>
              </w:rPr>
              <w:t>    работодателя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w:t>
            </w:r>
            <w:r>
              <w:br/>
            </w:r>
            <w:r>
              <w:rPr>
                <w:rFonts w:ascii="Times New Roman"/>
                <w:b w:val="false"/>
                <w:i w:val="false"/>
                <w:color w:val="000000"/>
                <w:sz w:val="20"/>
              </w:rPr>
              <w:t>
</w:t>
            </w:r>
            <w:r>
              <w:rPr>
                <w:rFonts w:ascii="Times New Roman"/>
                <w:b w:val="false"/>
                <w:i w:val="false"/>
                <w:color w:val="000000"/>
                <w:sz w:val="20"/>
              </w:rPr>
              <w:t>    другие расходы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кәсіптік даярлауға жұмсаған шығыстары</w:t>
            </w:r>
            <w:r>
              <w:br/>
            </w:r>
            <w:r>
              <w:rPr>
                <w:rFonts w:ascii="Times New Roman"/>
                <w:b w:val="false"/>
                <w:i w:val="false"/>
                <w:color w:val="000000"/>
                <w:sz w:val="20"/>
              </w:rPr>
              <w:t>
</w:t>
            </w:r>
            <w:r>
              <w:rPr>
                <w:rFonts w:ascii="Times New Roman"/>
                <w:b w:val="false"/>
                <w:i w:val="false"/>
                <w:color w:val="000000"/>
                <w:sz w:val="20"/>
              </w:rPr>
              <w:t>   (жұмысшыларды оқыту) - барлығы</w:t>
            </w:r>
            <w:r>
              <w:br/>
            </w:r>
            <w:r>
              <w:rPr>
                <w:rFonts w:ascii="Times New Roman"/>
                <w:b w:val="false"/>
                <w:i w:val="false"/>
                <w:color w:val="000000"/>
                <w:sz w:val="20"/>
              </w:rPr>
              <w:t>
</w:t>
            </w:r>
            <w:r>
              <w:rPr>
                <w:rFonts w:ascii="Times New Roman"/>
                <w:b w:val="false"/>
                <w:i w:val="false"/>
                <w:color w:val="000000"/>
                <w:sz w:val="20"/>
              </w:rPr>
              <w:t>    расходы организации на профессиональную подготовку</w:t>
            </w:r>
            <w:r>
              <w:br/>
            </w:r>
            <w:r>
              <w:rPr>
                <w:rFonts w:ascii="Times New Roman"/>
                <w:b w:val="false"/>
                <w:i w:val="false"/>
                <w:color w:val="000000"/>
                <w:sz w:val="20"/>
              </w:rPr>
              <w:t>
</w:t>
            </w:r>
            <w:r>
              <w:rPr>
                <w:rFonts w:ascii="Times New Roman"/>
                <w:b w:val="false"/>
                <w:i w:val="false"/>
                <w:color w:val="000000"/>
                <w:sz w:val="20"/>
              </w:rPr>
              <w:t>   (обучение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білім берудің кешкілік және сырттай оқыту</w:t>
            </w:r>
            <w:r>
              <w:br/>
            </w:r>
            <w:r>
              <w:rPr>
                <w:rFonts w:ascii="Times New Roman"/>
                <w:b w:val="false"/>
                <w:i w:val="false"/>
                <w:color w:val="000000"/>
                <w:sz w:val="20"/>
              </w:rPr>
              <w:t>
</w:t>
            </w:r>
            <w:r>
              <w:rPr>
                <w:rFonts w:ascii="Times New Roman"/>
                <w:b w:val="false"/>
                <w:i w:val="false"/>
                <w:color w:val="000000"/>
                <w:sz w:val="20"/>
              </w:rPr>
              <w:t>    ұйымдарында, сырттай аспирантурада, сондай-ақ</w:t>
            </w:r>
            <w:r>
              <w:br/>
            </w:r>
            <w:r>
              <w:rPr>
                <w:rFonts w:ascii="Times New Roman"/>
                <w:b w:val="false"/>
                <w:i w:val="false"/>
                <w:color w:val="000000"/>
                <w:sz w:val="20"/>
              </w:rPr>
              <w:t>
</w:t>
            </w:r>
            <w:r>
              <w:rPr>
                <w:rFonts w:ascii="Times New Roman"/>
                <w:b w:val="false"/>
                <w:i w:val="false"/>
                <w:color w:val="000000"/>
                <w:sz w:val="20"/>
              </w:rPr>
              <w:t>    аспирантураға түсетін қызметкерлерге берілетін оқу</w:t>
            </w:r>
            <w:r>
              <w:br/>
            </w:r>
            <w:r>
              <w:rPr>
                <w:rFonts w:ascii="Times New Roman"/>
                <w:b w:val="false"/>
                <w:i w:val="false"/>
                <w:color w:val="000000"/>
                <w:sz w:val="20"/>
              </w:rPr>
              <w:t>
</w:t>
            </w:r>
            <w:r>
              <w:rPr>
                <w:rFonts w:ascii="Times New Roman"/>
                <w:b w:val="false"/>
                <w:i w:val="false"/>
                <w:color w:val="000000"/>
                <w:sz w:val="20"/>
              </w:rPr>
              <w:t>    демалыстарына төлем</w:t>
            </w:r>
            <w:r>
              <w:br/>
            </w:r>
            <w:r>
              <w:rPr>
                <w:rFonts w:ascii="Times New Roman"/>
                <w:b w:val="false"/>
                <w:i w:val="false"/>
                <w:color w:val="000000"/>
                <w:sz w:val="20"/>
              </w:rPr>
              <w:t>
</w:t>
            </w:r>
            <w:r>
              <w:rPr>
                <w:rFonts w:ascii="Times New Roman"/>
                <w:b w:val="false"/>
                <w:i w:val="false"/>
                <w:color w:val="000000"/>
                <w:sz w:val="20"/>
              </w:rPr>
              <w:t>    оплата учебных отпусков, предоставляемых работникам,</w:t>
            </w:r>
            <w:r>
              <w:br/>
            </w:r>
            <w:r>
              <w:rPr>
                <w:rFonts w:ascii="Times New Roman"/>
                <w:b w:val="false"/>
                <w:i w:val="false"/>
                <w:color w:val="000000"/>
                <w:sz w:val="20"/>
              </w:rPr>
              <w:t>
</w:t>
            </w:r>
            <w:r>
              <w:rPr>
                <w:rFonts w:ascii="Times New Roman"/>
                <w:b w:val="false"/>
                <w:i w:val="false"/>
                <w:color w:val="000000"/>
                <w:sz w:val="20"/>
              </w:rPr>
              <w:t>    обучающимся в вечерних и заочных учебных организациях</w:t>
            </w:r>
            <w:r>
              <w:br/>
            </w:r>
            <w:r>
              <w:rPr>
                <w:rFonts w:ascii="Times New Roman"/>
                <w:b w:val="false"/>
                <w:i w:val="false"/>
                <w:color w:val="000000"/>
                <w:sz w:val="20"/>
              </w:rPr>
              <w:t>
</w:t>
            </w:r>
            <w:r>
              <w:rPr>
                <w:rFonts w:ascii="Times New Roman"/>
                <w:b w:val="false"/>
                <w:i w:val="false"/>
                <w:color w:val="000000"/>
                <w:sz w:val="20"/>
              </w:rPr>
              <w:t>    образования, в заочной аспирантуре, а также поступающим в</w:t>
            </w:r>
            <w:r>
              <w:br/>
            </w:r>
            <w:r>
              <w:rPr>
                <w:rFonts w:ascii="Times New Roman"/>
                <w:b w:val="false"/>
                <w:i w:val="false"/>
                <w:color w:val="000000"/>
                <w:sz w:val="20"/>
              </w:rPr>
              <w:t>
</w:t>
            </w:r>
            <w:r>
              <w:rPr>
                <w:rFonts w:ascii="Times New Roman"/>
                <w:b w:val="false"/>
                <w:i w:val="false"/>
                <w:color w:val="000000"/>
                <w:sz w:val="20"/>
              </w:rPr>
              <w:t>    аспирантуру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берушімен (ұйыммен) өндірістік</w:t>
            </w:r>
            <w:r>
              <w:br/>
            </w:r>
            <w:r>
              <w:rPr>
                <w:rFonts w:ascii="Times New Roman"/>
                <w:b w:val="false"/>
                <w:i w:val="false"/>
                <w:color w:val="000000"/>
                <w:sz w:val="20"/>
              </w:rPr>
              <w:t>
</w:t>
            </w:r>
            <w:r>
              <w:rPr>
                <w:rFonts w:ascii="Times New Roman"/>
                <w:b w:val="false"/>
                <w:i w:val="false"/>
                <w:color w:val="000000"/>
                <w:sz w:val="20"/>
              </w:rPr>
              <w:t>    қажеттіліктерге байланысты оқыту мекемелеріне оқуға</w:t>
            </w:r>
            <w:r>
              <w:br/>
            </w:r>
            <w:r>
              <w:rPr>
                <w:rFonts w:ascii="Times New Roman"/>
                <w:b w:val="false"/>
                <w:i w:val="false"/>
                <w:color w:val="000000"/>
                <w:sz w:val="20"/>
              </w:rPr>
              <w:t>
</w:t>
            </w:r>
            <w:r>
              <w:rPr>
                <w:rFonts w:ascii="Times New Roman"/>
                <w:b w:val="false"/>
                <w:i w:val="false"/>
                <w:color w:val="000000"/>
                <w:sz w:val="20"/>
              </w:rPr>
              <w:t>    жіберілген және ұйымның қаражаты есебінен</w:t>
            </w:r>
            <w:r>
              <w:br/>
            </w:r>
            <w:r>
              <w:rPr>
                <w:rFonts w:ascii="Times New Roman"/>
                <w:b w:val="false"/>
                <w:i w:val="false"/>
                <w:color w:val="000000"/>
                <w:sz w:val="20"/>
              </w:rPr>
              <w:t>
</w:t>
            </w:r>
            <w:r>
              <w:rPr>
                <w:rFonts w:ascii="Times New Roman"/>
                <w:b w:val="false"/>
                <w:i w:val="false"/>
                <w:color w:val="000000"/>
                <w:sz w:val="20"/>
              </w:rPr>
              <w:t>    студенттер мен оқушыларға төленген стипендиялар</w:t>
            </w:r>
            <w:r>
              <w:br/>
            </w:r>
            <w:r>
              <w:rPr>
                <w:rFonts w:ascii="Times New Roman"/>
                <w:b w:val="false"/>
                <w:i w:val="false"/>
                <w:color w:val="000000"/>
                <w:sz w:val="20"/>
              </w:rPr>
              <w:t>
</w:t>
            </w:r>
            <w:r>
              <w:rPr>
                <w:rFonts w:ascii="Times New Roman"/>
                <w:b w:val="false"/>
                <w:i w:val="false"/>
                <w:color w:val="000000"/>
                <w:sz w:val="20"/>
              </w:rPr>
              <w:t>    стипендии студентам и учащимся, направленным работодателем</w:t>
            </w:r>
            <w:r>
              <w:br/>
            </w:r>
            <w:r>
              <w:rPr>
                <w:rFonts w:ascii="Times New Roman"/>
                <w:b w:val="false"/>
                <w:i w:val="false"/>
                <w:color w:val="000000"/>
                <w:sz w:val="20"/>
              </w:rPr>
              <w:t>
</w:t>
            </w:r>
            <w:r>
              <w:rPr>
                <w:rFonts w:ascii="Times New Roman"/>
                <w:b w:val="false"/>
                <w:i w:val="false"/>
                <w:color w:val="000000"/>
                <w:sz w:val="20"/>
              </w:rPr>
              <w:t>    (организацией) на обучение в учебные заведения, связанные</w:t>
            </w:r>
            <w:r>
              <w:br/>
            </w:r>
            <w:r>
              <w:rPr>
                <w:rFonts w:ascii="Times New Roman"/>
                <w:b w:val="false"/>
                <w:i w:val="false"/>
                <w:color w:val="000000"/>
                <w:sz w:val="20"/>
              </w:rPr>
              <w:t>
</w:t>
            </w:r>
            <w:r>
              <w:rPr>
                <w:rFonts w:ascii="Times New Roman"/>
                <w:b w:val="false"/>
                <w:i w:val="false"/>
                <w:color w:val="000000"/>
                <w:sz w:val="20"/>
              </w:rPr>
              <w:t>    с производственной необходимостью и выплачиваемые за счет</w:t>
            </w:r>
            <w:r>
              <w:br/>
            </w:r>
            <w:r>
              <w:rPr>
                <w:rFonts w:ascii="Times New Roman"/>
                <w:b w:val="false"/>
                <w:i w:val="false"/>
                <w:color w:val="000000"/>
                <w:sz w:val="20"/>
              </w:rPr>
              <w:t>
</w:t>
            </w:r>
            <w:r>
              <w:rPr>
                <w:rFonts w:ascii="Times New Roman"/>
                <w:b w:val="false"/>
                <w:i w:val="false"/>
                <w:color w:val="000000"/>
                <w:sz w:val="20"/>
              </w:rPr>
              <w:t>    средств организации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 (тренингтерге және басқа да білім</w:t>
            </w:r>
            <w:r>
              <w:br/>
            </w:r>
            <w:r>
              <w:rPr>
                <w:rFonts w:ascii="Times New Roman"/>
                <w:b w:val="false"/>
                <w:i w:val="false"/>
                <w:color w:val="000000"/>
                <w:sz w:val="20"/>
              </w:rPr>
              <w:t>
</w:t>
            </w:r>
            <w:r>
              <w:rPr>
                <w:rFonts w:ascii="Times New Roman"/>
                <w:b w:val="false"/>
                <w:i w:val="false"/>
                <w:color w:val="000000"/>
                <w:sz w:val="20"/>
              </w:rPr>
              <w:t>    беру шараларына жұмсалған шығыстарды қоса)</w:t>
            </w:r>
            <w:r>
              <w:br/>
            </w:r>
            <w:r>
              <w:rPr>
                <w:rFonts w:ascii="Times New Roman"/>
                <w:b w:val="false"/>
                <w:i w:val="false"/>
                <w:color w:val="000000"/>
                <w:sz w:val="20"/>
              </w:rPr>
              <w:t>
</w:t>
            </w:r>
            <w:r>
              <w:rPr>
                <w:rFonts w:ascii="Times New Roman"/>
                <w:b w:val="false"/>
                <w:i w:val="false"/>
                <w:color w:val="000000"/>
                <w:sz w:val="20"/>
              </w:rPr>
              <w:t>    другие расходы (включая расходы на тренинги и другие</w:t>
            </w:r>
            <w:r>
              <w:br/>
            </w:r>
            <w:r>
              <w:rPr>
                <w:rFonts w:ascii="Times New Roman"/>
                <w:b w:val="false"/>
                <w:i w:val="false"/>
                <w:color w:val="000000"/>
                <w:sz w:val="20"/>
              </w:rPr>
              <w:t>
</w:t>
            </w:r>
            <w:r>
              <w:rPr>
                <w:rFonts w:ascii="Times New Roman"/>
                <w:b w:val="false"/>
                <w:i w:val="false"/>
                <w:color w:val="000000"/>
                <w:sz w:val="20"/>
              </w:rPr>
              <w:t>    образовательные мероприятия)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мәдени іс-шараларды өткізуге, сондай-ақ демалыс пен</w:t>
            </w:r>
            <w:r>
              <w:br/>
            </w:r>
            <w:r>
              <w:rPr>
                <w:rFonts w:ascii="Times New Roman"/>
                <w:b w:val="false"/>
                <w:i w:val="false"/>
                <w:color w:val="000000"/>
                <w:sz w:val="20"/>
              </w:rPr>
              <w:t>
</w:t>
            </w:r>
            <w:r>
              <w:rPr>
                <w:rFonts w:ascii="Times New Roman"/>
                <w:b w:val="false"/>
                <w:i w:val="false"/>
                <w:color w:val="000000"/>
                <w:sz w:val="20"/>
              </w:rPr>
              <w:t>   ойын-сауықты ұйымдастыруға жұмсалған шығыстар -</w:t>
            </w:r>
            <w:r>
              <w:br/>
            </w:r>
            <w:r>
              <w:rPr>
                <w:rFonts w:ascii="Times New Roman"/>
                <w:b w:val="false"/>
                <w:i w:val="false"/>
                <w:color w:val="000000"/>
                <w:sz w:val="20"/>
              </w:rPr>
              <w:t>
</w:t>
            </w: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расходы на проведение культурных мероприятий, а также по</w:t>
            </w:r>
            <w:r>
              <w:br/>
            </w:r>
            <w:r>
              <w:rPr>
                <w:rFonts w:ascii="Times New Roman"/>
                <w:b w:val="false"/>
                <w:i w:val="false"/>
                <w:color w:val="000000"/>
                <w:sz w:val="20"/>
              </w:rPr>
              <w:t>
</w:t>
            </w:r>
            <w:r>
              <w:rPr>
                <w:rFonts w:ascii="Times New Roman"/>
                <w:b w:val="false"/>
                <w:i w:val="false"/>
                <w:color w:val="000000"/>
                <w:sz w:val="20"/>
              </w:rPr>
              <w:t>   организации отдыха и развлечений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жоғарыда келтірілген топтарға жатпайтын, жұмыс күшін</w:t>
            </w:r>
            <w:r>
              <w:br/>
            </w:r>
            <w:r>
              <w:rPr>
                <w:rFonts w:ascii="Times New Roman"/>
                <w:b w:val="false"/>
                <w:i w:val="false"/>
                <w:color w:val="000000"/>
                <w:sz w:val="20"/>
              </w:rPr>
              <w:t>
</w:t>
            </w:r>
            <w:r>
              <w:rPr>
                <w:rFonts w:ascii="Times New Roman"/>
                <w:b w:val="false"/>
                <w:i w:val="false"/>
                <w:color w:val="000000"/>
                <w:sz w:val="20"/>
              </w:rPr>
              <w:t>   ұстауға көзделген шығыстар</w:t>
            </w:r>
            <w:r>
              <w:br/>
            </w:r>
            <w:r>
              <w:rPr>
                <w:rFonts w:ascii="Times New Roman"/>
                <w:b w:val="false"/>
                <w:i w:val="false"/>
                <w:color w:val="000000"/>
                <w:sz w:val="20"/>
              </w:rPr>
              <w:t>
</w:t>
            </w:r>
            <w:r>
              <w:rPr>
                <w:rFonts w:ascii="Times New Roman"/>
                <w:b w:val="false"/>
                <w:i w:val="false"/>
                <w:color w:val="000000"/>
                <w:sz w:val="20"/>
              </w:rPr>
              <w:t>   расходы организации на рабочую силу, не отнесенные к</w:t>
            </w:r>
            <w:r>
              <w:br/>
            </w:r>
            <w:r>
              <w:rPr>
                <w:rFonts w:ascii="Times New Roman"/>
                <w:b w:val="false"/>
                <w:i w:val="false"/>
                <w:color w:val="000000"/>
                <w:sz w:val="20"/>
              </w:rPr>
              <w:t>
</w:t>
            </w:r>
            <w:r>
              <w:rPr>
                <w:rFonts w:ascii="Times New Roman"/>
                <w:b w:val="false"/>
                <w:i w:val="false"/>
                <w:color w:val="000000"/>
                <w:sz w:val="20"/>
              </w:rPr>
              <w:t>   вышеперечисленным группам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күшін пайдалануға байланысты салықтар -</w:t>
            </w:r>
            <w:r>
              <w:br/>
            </w:r>
            <w:r>
              <w:rPr>
                <w:rFonts w:ascii="Times New Roman"/>
                <w:b w:val="false"/>
                <w:i w:val="false"/>
                <w:color w:val="000000"/>
                <w:sz w:val="20"/>
              </w:rPr>
              <w:t>
</w:t>
            </w: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налоги, связанные с использованием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әлеуметтік салық</w:t>
            </w:r>
            <w:r>
              <w:br/>
            </w:r>
            <w:r>
              <w:rPr>
                <w:rFonts w:ascii="Times New Roman"/>
                <w:b w:val="false"/>
                <w:i w:val="false"/>
                <w:color w:val="000000"/>
                <w:sz w:val="20"/>
              </w:rPr>
              <w:t>
</w:t>
            </w:r>
            <w:r>
              <w:rPr>
                <w:rFonts w:ascii="Times New Roman"/>
                <w:b w:val="false"/>
                <w:i w:val="false"/>
                <w:color w:val="000000"/>
                <w:sz w:val="20"/>
              </w:rPr>
              <w:t>    социальный налог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шетел жұмыс күшін тартумен байланысты шығыстар</w:t>
            </w:r>
            <w:r>
              <w:br/>
            </w:r>
            <w:r>
              <w:rPr>
                <w:rFonts w:ascii="Times New Roman"/>
                <w:b w:val="false"/>
                <w:i w:val="false"/>
                <w:color w:val="000000"/>
                <w:sz w:val="20"/>
              </w:rPr>
              <w:t>
</w:t>
            </w:r>
            <w:r>
              <w:rPr>
                <w:rFonts w:ascii="Times New Roman"/>
                <w:b w:val="false"/>
                <w:i w:val="false"/>
                <w:color w:val="000000"/>
                <w:sz w:val="20"/>
              </w:rPr>
              <w:t>    расходы, связанные с привлечением иностранной рабочей силы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6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6-қосымша           </w:t>
      </w:r>
    </w:p>
    <w:bookmarkEnd w:id="12"/>
    <w:p>
      <w:pPr>
        <w:spacing w:after="0"/>
        <w:ind w:left="0"/>
        <w:jc w:val="both"/>
      </w:pPr>
      <w:r>
        <w:rPr>
          <w:rFonts w:ascii="Times New Roman"/>
          <w:b w:val="false"/>
          <w:i w:val="false"/>
          <w:color w:val="ff0000"/>
          <w:sz w:val="28"/>
        </w:rPr>
        <w:t xml:space="preserve">      Ескерту. 6-қосымша жаңа редакцияда - Қазақстан Республикасы Статистика агенттігі Төрағасының 2011.09.14 </w:t>
      </w:r>
      <w:r>
        <w:rPr>
          <w:rFonts w:ascii="Times New Roman"/>
          <w:b w:val="false"/>
          <w:i w:val="false"/>
          <w:color w:val="ff0000"/>
          <w:sz w:val="28"/>
        </w:rPr>
        <w:t>№ 256</w:t>
      </w:r>
      <w:r>
        <w:rPr>
          <w:rFonts w:ascii="Times New Roman"/>
          <w:b w:val="false"/>
          <w:i w:val="false"/>
          <w:color w:val="ff0000"/>
          <w:sz w:val="28"/>
        </w:rPr>
        <w:t xml:space="preserve"> (</w:t>
      </w:r>
      <w:r>
        <w:rPr>
          <w:rFonts w:ascii="Times New Roman"/>
          <w:b w:val="false"/>
          <w:i w:val="false"/>
          <w:color w:val="ff0000"/>
          <w:sz w:val="28"/>
        </w:rPr>
        <w:t xml:space="preserve">4-тармақты </w:t>
      </w:r>
      <w:r>
        <w:rPr>
          <w:rFonts w:ascii="Times New Roman"/>
          <w:b w:val="false"/>
          <w:i w:val="false"/>
          <w:color w:val="ff0000"/>
          <w:sz w:val="28"/>
        </w:rPr>
        <w:t>қараңыз) бұйрығымен.</w:t>
      </w:r>
    </w:p>
    <w:bookmarkStart w:name="z57" w:id="13"/>
    <w:p>
      <w:pPr>
        <w:spacing w:after="0"/>
        <w:ind w:left="0"/>
        <w:jc w:val="left"/>
      </w:pPr>
      <w:r>
        <w:rPr>
          <w:rFonts w:ascii="Times New Roman"/>
          <w:b/>
          <w:i w:val="false"/>
          <w:color w:val="000000"/>
        </w:rPr>
        <w:t xml:space="preserve"> 
«Еңбек бойынша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1191104, индексі 1-Е, кезеңділігі жылдық)</w:t>
      </w:r>
    </w:p>
    <w:bookmarkEnd w:id="13"/>
    <w:bookmarkStart w:name="z58" w:id="14"/>
    <w:p>
      <w:pPr>
        <w:spacing w:after="0"/>
        <w:ind w:left="0"/>
        <w:jc w:val="left"/>
      </w:pPr>
      <w:r>
        <w:rPr>
          <w:rFonts w:ascii="Times New Roman"/>
          <w:b/>
          <w:i w:val="false"/>
          <w:color w:val="000000"/>
        </w:rPr>
        <w:t xml:space="preserve"> 
1. Жалпы ережелер</w:t>
      </w:r>
    </w:p>
    <w:bookmarkEnd w:id="14"/>
    <w:bookmarkStart w:name="z59" w:id="15"/>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«Еңбек бойынша есеп» жалпымемлекеттік статистикалық байқаудың статистикалық нысанын (коды 1191104, 1-Е индексі,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еңбек бойынша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2) жұмысшылардың нақты саны (орташа жалақыны есептеу үшін алынатын) – жұмысқа формалды тіркелуі бар жұмысшылардың жекелеген санаттары шегерілген тізімдік құрамдағы жұмысшылардың саны (жүктілік және босану бойынша, балаға күтім жасау бойынша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3) қызметкерлердің жалақы қоры (еңбегіне ақы төлеу) - олардың қаржыландыру көзі мен оларды нақты төлеу мерзіміне байланыссыз жұмысшыларға еңбекақы төлеу үшін ұйымдардың есептеген жиынтық ақшалай қаражатының, ақшалай бірлікке айналдырылған заттай түрдегі қаражаттар (табыс салығы, жинақтаушы зейнетақы қорларына міндетті зейнетақы жарнасы) ескерілген, ұйымның жұмысшылардың еңбегіне есептелген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жатады.</w:t>
      </w:r>
      <w:r>
        <w:br/>
      </w:r>
      <w:r>
        <w:rPr>
          <w:rFonts w:ascii="Times New Roman"/>
          <w:b w:val="false"/>
          <w:i w:val="false"/>
          <w:color w:val="000000"/>
          <w:sz w:val="28"/>
        </w:rPr>
        <w:t>
</w:t>
      </w:r>
      <w:r>
        <w:rPr>
          <w:rFonts w:ascii="Times New Roman"/>
          <w:b w:val="false"/>
          <w:i w:val="false"/>
          <w:color w:val="000000"/>
          <w:sz w:val="28"/>
        </w:rPr>
        <w:t>
      4) жұмыс уақыты – жұмыс берушінің актілері мен жеке еңбек шартының талаптарына сәйкес жұмысшының еңбек міндеттерін (функция) атқаратын уақытының ағымы;</w:t>
      </w:r>
      <w:r>
        <w:br/>
      </w:r>
      <w:r>
        <w:rPr>
          <w:rFonts w:ascii="Times New Roman"/>
          <w:b w:val="false"/>
          <w:i w:val="false"/>
          <w:color w:val="000000"/>
          <w:sz w:val="28"/>
        </w:rPr>
        <w:t>
</w:t>
      </w:r>
      <w:r>
        <w:rPr>
          <w:rFonts w:ascii="Times New Roman"/>
          <w:b w:val="false"/>
          <w:i w:val="false"/>
          <w:color w:val="000000"/>
          <w:sz w:val="28"/>
        </w:rPr>
        <w:t>
      5) толық емес жұмыс күнi – Қазақстан Республикасының 2007 жылғы 15 мамырдағы </w:t>
      </w:r>
      <w:r>
        <w:rPr>
          <w:rFonts w:ascii="Times New Roman"/>
          <w:b w:val="false"/>
          <w:i w:val="false"/>
          <w:color w:val="000000"/>
          <w:sz w:val="28"/>
        </w:rPr>
        <w:t>Еңбек Кодексінде</w:t>
      </w:r>
      <w:r>
        <w:rPr>
          <w:rFonts w:ascii="Times New Roman"/>
          <w:b w:val="false"/>
          <w:i w:val="false"/>
          <w:color w:val="000000"/>
          <w:sz w:val="28"/>
        </w:rPr>
        <w:t xml:space="preserve"> белгiленген қалыпты ұзақтықтан аз уақыт, оның iшiнде:</w:t>
      </w:r>
      <w:r>
        <w:br/>
      </w:r>
      <w:r>
        <w:rPr>
          <w:rFonts w:ascii="Times New Roman"/>
          <w:b w:val="false"/>
          <w:i w:val="false"/>
          <w:color w:val="000000"/>
          <w:sz w:val="28"/>
        </w:rPr>
        <w:t>
      толық емес жұмыс күнi, яғни күнделiктi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күндерiнiң санын қысқарту;</w:t>
      </w:r>
      <w:r>
        <w:br/>
      </w: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 толық емес жұмыс уақыты болып есептеледi;</w:t>
      </w:r>
      <w:r>
        <w:br/>
      </w:r>
      <w:r>
        <w:rPr>
          <w:rFonts w:ascii="Times New Roman"/>
          <w:b w:val="false"/>
          <w:i w:val="false"/>
          <w:color w:val="000000"/>
          <w:sz w:val="28"/>
        </w:rPr>
        <w:t>
</w:t>
      </w:r>
      <w:r>
        <w:rPr>
          <w:rFonts w:ascii="Times New Roman"/>
          <w:b w:val="false"/>
          <w:i w:val="false"/>
          <w:color w:val="000000"/>
          <w:sz w:val="28"/>
        </w:rPr>
        <w:t>
      6) жұмыспен өтелген адам-сағат саны кәсіпорынның барлық жұмысшылармен нақты істелген жұмыстың қалыпты кезең аралығында және одан тыс істелген жұмыс уақытын сипаттайды;</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қайталама түрі – үшінші тұлғалар үшін өнімді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9) қызметтің көмекші түрі – осы объект қолдануы үшін арналған қысқа мерзімді сипаттағы тауар және қызметтермен қамтамасыз ете отыра, объектінің негізгі қызмет түрлерін қолдау үшін жүзеге асырылатын қызмет түрі жүзеге асырады.</w:t>
      </w:r>
      <w:r>
        <w:br/>
      </w:r>
      <w:r>
        <w:rPr>
          <w:rFonts w:ascii="Times New Roman"/>
          <w:b w:val="false"/>
          <w:i w:val="false"/>
          <w:color w:val="000000"/>
          <w:sz w:val="28"/>
        </w:rPr>
        <w:t>
</w:t>
      </w:r>
      <w:r>
        <w:rPr>
          <w:rFonts w:ascii="Times New Roman"/>
          <w:b w:val="false"/>
          <w:i w:val="false"/>
          <w:color w:val="000000"/>
          <w:sz w:val="28"/>
        </w:rPr>
        <w:t>
      3. Еңбек бойынша статистикалық нысандарды статистика органдарына (индексі 2-ШК «Шағын кәсіпорынның қызметі туралы» статистикалық нысаны бойынша есеп беретіндер) барлық заңды тұлғалар және (немесе) олардың құрылымдық және оқшауланған бөлімшелері меншіктің иелігі мен нысанына қарамастан өзінің тұрған жері бойынша тапсырады.</w:t>
      </w:r>
      <w:r>
        <w:br/>
      </w:r>
      <w:r>
        <w:rPr>
          <w:rFonts w:ascii="Times New Roman"/>
          <w:b w:val="false"/>
          <w:i w:val="false"/>
          <w:color w:val="000000"/>
          <w:sz w:val="28"/>
        </w:rPr>
        <w:t>
      Басты ұйым есепті өзінің тұрған жеріндегі статистика органдарына басқа облыстар аумағында орналасқан және олардың тұрған жері бойынша еңбек бойынша статистикалық нысандарды тиісті аумақтық статистикалық органдарға есеп беретін заңды тұлғаның құрылымдық бөлімшелерінің деректерінсіз ұсынады.</w:t>
      </w:r>
      <w:r>
        <w:br/>
      </w:r>
      <w:r>
        <w:rPr>
          <w:rFonts w:ascii="Times New Roman"/>
          <w:b w:val="false"/>
          <w:i w:val="false"/>
          <w:color w:val="000000"/>
          <w:sz w:val="28"/>
        </w:rPr>
        <w:t>
      Егер құрылымдық және оқшауланған бөлімшелерде еңбек бойынша статистикалық нысандарды толтыру үшін мәліметтер болмаса, онда әрбір мұндай құрылымдық және оқшауланған бөлімшелері бойынша мәліметті басты ұйым осындай бланкіде толтырады және мұны келесі жолы бекітілген мерзімде статистикалық нысандарды тұратын жері бойынша статистика органдарына құрылымдық және оқшауланған бөлімшелері тапсыруы үшін жолданады.</w:t>
      </w:r>
      <w:r>
        <w:br/>
      </w:r>
      <w:r>
        <w:rPr>
          <w:rFonts w:ascii="Times New Roman"/>
          <w:b w:val="false"/>
          <w:i w:val="false"/>
          <w:color w:val="000000"/>
          <w:sz w:val="28"/>
        </w:rPr>
        <w:t>
</w:t>
      </w:r>
      <w:r>
        <w:rPr>
          <w:rFonts w:ascii="Times New Roman"/>
          <w:b w:val="false"/>
          <w:i w:val="false"/>
          <w:color w:val="000000"/>
          <w:sz w:val="28"/>
        </w:rPr>
        <w:t>
      4. Заңды тұлғалар және (немесе) олардың құрылымдық және оқшауланған бөлімшелері Еңбек бойынша статистикалық нысандары қатаң түрде белгіленген күнтізбелік есепті кезең уақытына толтырады: ай, тоқсан және жыл. «Еңбек бойынша есеп» статистикалық нысаны (индексі 1-Е, айлық мерзімдегі) есепті айдың бірінші күнінен соңғы (қоса санағанда) күні кезеңіне, «Еңбек бойынша есеп» статистикалық нысаны (индексі 1-Е, тоқсандық мерзімдегі) бірінші айының бірінші күнінен есепті тоқсанның үшінші айының соңғы күніне (қоса санағанда), «Еңбек бойынша есеп» статистикалық нысаны (индексі 1-Е, жылдық мерзімдегі) 1 қаңтардан 31 желтоқсан (қоса) кезеңіне толтырылады.</w:t>
      </w:r>
      <w:r>
        <w:br/>
      </w: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жұмысшыны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r>
        <w:br/>
      </w:r>
      <w:r>
        <w:rPr>
          <w:rFonts w:ascii="Times New Roman"/>
          <w:b w:val="false"/>
          <w:i w:val="false"/>
          <w:color w:val="000000"/>
          <w:sz w:val="28"/>
        </w:rPr>
        <w:t>
      Жұмыс уақытын пайдалану есебінің табелінде жұмысқа келмеу себептері, толық емес жұмыс күні туралы, мерзімнен тыс жұмыс туралы және басқа белгіленген жұмыс тәртіптерінен ауытқулар туралы белгілер еңбекке жарамсыздық қағаздары, бос тұрып қалу туралы бұйрықтар (өкімдер), мемлекеттік және қоғамдық міндеттерді атқарғаны туралы анықтамалар негізінде ғана көрсетіледі.</w:t>
      </w:r>
      <w:r>
        <w:br/>
      </w:r>
      <w:r>
        <w:rPr>
          <w:rFonts w:ascii="Times New Roman"/>
          <w:b w:val="false"/>
          <w:i w:val="false"/>
          <w:color w:val="000000"/>
          <w:sz w:val="28"/>
        </w:rPr>
        <w:t>
</w:t>
      </w: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тұлғаның еңбек туралы статистикалық есептілігінде көрсетілген деректер жыл басынан бергі кезең үшін алып тасталынады да, осы құрылымдық және оқшауланған бөлімшелер құрамына кірген тұлғаның есебіне дәл солай жыл басынан бастап енгізіледі.</w:t>
      </w:r>
      <w:r>
        <w:br/>
      </w:r>
      <w:r>
        <w:rPr>
          <w:rFonts w:ascii="Times New Roman"/>
          <w:b w:val="false"/>
          <w:i w:val="false"/>
          <w:color w:val="000000"/>
          <w:sz w:val="28"/>
        </w:rPr>
        <w:t>
      Заңды тұлғаның шаруашылықты жүргізуді ұйымдастыру-құқықтық нысандары өзгерген жағдайда, тұлғаның жаңа статусы бойынша деректер осы өзгеріс болған айдан бастап есептелінеді, бұрынғы статусы бойынша жыл басынан бергі айлардағы деректер Еңбек бойынша статистикалық нысандардан шығарылмайды.</w:t>
      </w:r>
      <w:r>
        <w:br/>
      </w:r>
      <w:r>
        <w:rPr>
          <w:rFonts w:ascii="Times New Roman"/>
          <w:b w:val="false"/>
          <w:i w:val="false"/>
          <w:color w:val="000000"/>
          <w:sz w:val="28"/>
        </w:rPr>
        <w:t>
</w:t>
      </w:r>
      <w:r>
        <w:rPr>
          <w:rFonts w:ascii="Times New Roman"/>
          <w:b w:val="false"/>
          <w:i w:val="false"/>
          <w:color w:val="000000"/>
          <w:sz w:val="28"/>
        </w:rPr>
        <w:t>
      6. Еңбек жөніндегі есептілікте қателер және басқа бұрмалаушылықтар анықталған жағдайда,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5"/>
    <w:bookmarkStart w:name="z365" w:id="16"/>
    <w:p>
      <w:pPr>
        <w:spacing w:after="0"/>
        <w:ind w:left="0"/>
        <w:jc w:val="left"/>
      </w:pPr>
      <w:r>
        <w:rPr>
          <w:rFonts w:ascii="Times New Roman"/>
          <w:b/>
          <w:i w:val="false"/>
          <w:color w:val="000000"/>
        </w:rPr>
        <w:t xml:space="preserve"> 
2. Жұмысшылардың саны</w:t>
      </w:r>
    </w:p>
    <w:bookmarkEnd w:id="16"/>
    <w:bookmarkStart w:name="z366" w:id="17"/>
    <w:p>
      <w:pPr>
        <w:spacing w:after="0"/>
        <w:ind w:left="0"/>
        <w:jc w:val="both"/>
      </w:pPr>
      <w:r>
        <w:rPr>
          <w:rFonts w:ascii="Times New Roman"/>
          <w:b w:val="false"/>
          <w:i w:val="false"/>
          <w:color w:val="000000"/>
          <w:sz w:val="28"/>
        </w:rPr>
        <w:t>
      7. Тізімдік санда жұмыс берушінің актісін орындай отырып, жұмысты белгілі бір лауазымы немесе біліктілігі, мамандығы бойынша орындайтын есепті кезеңде ұйымның тізімінде саналатын барлық жұмысшылар ескеріледі.</w:t>
      </w:r>
      <w:r>
        <w:br/>
      </w:r>
      <w:r>
        <w:rPr>
          <w:rFonts w:ascii="Times New Roman"/>
          <w:b w:val="false"/>
          <w:i w:val="false"/>
          <w:color w:val="000000"/>
          <w:sz w:val="28"/>
        </w:rPr>
        <w:t>
</w:t>
      </w:r>
      <w:r>
        <w:rPr>
          <w:rFonts w:ascii="Times New Roman"/>
          <w:b w:val="false"/>
          <w:i w:val="false"/>
          <w:color w:val="000000"/>
          <w:sz w:val="28"/>
        </w:rPr>
        <w:t>
      8. Тізімдік құрамға енгізілетін жұмысшылар:</w:t>
      </w:r>
      <w:r>
        <w:br/>
      </w:r>
      <w:r>
        <w:rPr>
          <w:rFonts w:ascii="Times New Roman"/>
          <w:b w:val="false"/>
          <w:i w:val="false"/>
          <w:color w:val="000000"/>
          <w:sz w:val="28"/>
        </w:rPr>
        <w:t>
</w:t>
      </w:r>
      <w:r>
        <w:rPr>
          <w:rFonts w:ascii="Times New Roman"/>
          <w:b w:val="false"/>
          <w:i w:val="false"/>
          <w:color w:val="000000"/>
          <w:sz w:val="28"/>
        </w:rPr>
        <w:t>
      1) нақты жұмысқа келгендер және бос тұрып қалу себебі бойынша жұмыс істемегендерді қоса;</w:t>
      </w:r>
      <w:r>
        <w:br/>
      </w:r>
      <w:r>
        <w:rPr>
          <w:rFonts w:ascii="Times New Roman"/>
          <w:b w:val="false"/>
          <w:i w:val="false"/>
          <w:color w:val="000000"/>
          <w:sz w:val="28"/>
        </w:rPr>
        <w:t>
</w:t>
      </w:r>
      <w:r>
        <w:rPr>
          <w:rFonts w:ascii="Times New Roman"/>
          <w:b w:val="false"/>
          <w:i w:val="false"/>
          <w:color w:val="000000"/>
          <w:sz w:val="28"/>
        </w:rPr>
        <w:t>
      2) қызметкердің оған тапсырылатын жұмысқа сәйкестігін тексеру мақсатында жұмысқа сынақ мерзімімен қабылданғандар. Бұл жұмысшылар тізімдік санға еңбек шартын бастағаннан бастап енгізіледі.</w:t>
      </w:r>
      <w:r>
        <w:br/>
      </w:r>
      <w:r>
        <w:rPr>
          <w:rFonts w:ascii="Times New Roman"/>
          <w:b w:val="false"/>
          <w:i w:val="false"/>
          <w:color w:val="000000"/>
          <w:sz w:val="28"/>
        </w:rPr>
        <w:t>
</w:t>
      </w:r>
      <w:r>
        <w:rPr>
          <w:rFonts w:ascii="Times New Roman"/>
          <w:b w:val="false"/>
          <w:i w:val="false"/>
          <w:color w:val="000000"/>
          <w:sz w:val="28"/>
        </w:rPr>
        <w:t>
      3) еңбек шартының талаптары бойынша толық емес жұмыс күніне немесе толық емес жұмыс аптасына жұмысқа қабылданғандар, сондай-ақ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уақытының қысқартылған ұзақтығы белгіленген жұмысшылар (он сегiз жасқа толмаған жұмысшылар; ауыр жұмыстарда, еңбек жағдайлары зиянды (ерекше зиянды) және (немесе) қауiптi жұмыстарда iстейтiн жұмысшылар; бiрiншi және екiншi топтардағы мүгедектер), сондай-ақ қоғамдық бастамаларда жұмыс істейтін адамдар (жалақы есептелмейтін).</w:t>
      </w:r>
      <w:r>
        <w:br/>
      </w:r>
      <w:r>
        <w:rPr>
          <w:rFonts w:ascii="Times New Roman"/>
          <w:b w:val="false"/>
          <w:i w:val="false"/>
          <w:color w:val="000000"/>
          <w:sz w:val="28"/>
        </w:rPr>
        <w:t>
      Толық емес жұмыс күніне немесе толық емес жұмыс аптасына жұмысқа қабылданған жұмысшылардың, сондай-ақ қоғамдық бастамаларда жұмыс істейтін адамдардың (жалақы есептелмейтін)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4) қызмет бабындағы іссапарларда жүргендер, сондай-ақ шетелдерде қызмет бабындағы қысқа мерзімді іссапарларда жүрген қызметкерлерді қоса, егер оларға сол ұйымдағы жалақысы сақталатын болса;</w:t>
      </w:r>
      <w:r>
        <w:br/>
      </w:r>
      <w:r>
        <w:rPr>
          <w:rFonts w:ascii="Times New Roman"/>
          <w:b w:val="false"/>
          <w:i w:val="false"/>
          <w:color w:val="000000"/>
          <w:sz w:val="28"/>
        </w:rPr>
        <w:t>
</w:t>
      </w:r>
      <w:r>
        <w:rPr>
          <w:rFonts w:ascii="Times New Roman"/>
          <w:b w:val="false"/>
          <w:i w:val="false"/>
          <w:color w:val="000000"/>
          <w:sz w:val="28"/>
        </w:rPr>
        <w:t>
      5) жұмыс берушімен жұмысты үйінде (үйде жұмыс iстейтiн жұмысшылар) жеке еңбегімен орындау туралы еңбек шартын жасағандар.</w:t>
      </w:r>
      <w:r>
        <w:br/>
      </w:r>
      <w:r>
        <w:rPr>
          <w:rFonts w:ascii="Times New Roman"/>
          <w:b w:val="false"/>
          <w:i w:val="false"/>
          <w:color w:val="000000"/>
          <w:sz w:val="28"/>
        </w:rPr>
        <w:t>
      Жұмыс берушiмен жұмысты өз материалдарымен және өзiндiк немесе жұмыс берушi бөлiп беретiн не жұмыс берушi қаражаты есебiнен сатып алынатын жабдықтарды, құрал-саймандар мен құрылғыларды пайдаланып, үйде жеке еңбегiмен орындау туралы еңбек шартын жасасқан адамдар үйде жұмыс iстейтiн жұмысшылар деп есептеледi.</w:t>
      </w:r>
      <w:r>
        <w:br/>
      </w:r>
      <w:r>
        <w:rPr>
          <w:rFonts w:ascii="Times New Roman"/>
          <w:b w:val="false"/>
          <w:i w:val="false"/>
          <w:color w:val="000000"/>
          <w:sz w:val="28"/>
        </w:rPr>
        <w:t>
      Үйде жұмыс iстейтiн жұмысшылардың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6) ұйымнан тыс жерлерде уақытша жұмыс істейтіндер (жүктелім бойынша), егер олар жалақыны осы ұйымнан алатын болса;</w:t>
      </w:r>
      <w:r>
        <w:br/>
      </w:r>
      <w:r>
        <w:rPr>
          <w:rFonts w:ascii="Times New Roman"/>
          <w:b w:val="false"/>
          <w:i w:val="false"/>
          <w:color w:val="000000"/>
          <w:sz w:val="28"/>
        </w:rPr>
        <w:t>
</w:t>
      </w:r>
      <w:r>
        <w:rPr>
          <w:rFonts w:ascii="Times New Roman"/>
          <w:b w:val="false"/>
          <w:i w:val="false"/>
          <w:color w:val="000000"/>
          <w:sz w:val="28"/>
        </w:rPr>
        <w:t>
      7) басқа ұйымдардан жұмысқа уақытша тартылғандар, егер олардың жалақысы негізгі жұмыс орны бойынша сақталмайтын болса;</w:t>
      </w:r>
      <w:r>
        <w:br/>
      </w:r>
      <w:r>
        <w:rPr>
          <w:rFonts w:ascii="Times New Roman"/>
          <w:b w:val="false"/>
          <w:i w:val="false"/>
          <w:color w:val="000000"/>
          <w:sz w:val="28"/>
        </w:rPr>
        <w:t>
</w:t>
      </w:r>
      <w:r>
        <w:rPr>
          <w:rFonts w:ascii="Times New Roman"/>
          <w:b w:val="false"/>
          <w:i w:val="false"/>
          <w:color w:val="000000"/>
          <w:sz w:val="28"/>
        </w:rPr>
        <w:t>
      8) жұмысты вахталық әдіспен орындау үшін жіберілген жұмысшылар;</w:t>
      </w:r>
      <w:r>
        <w:br/>
      </w:r>
      <w:r>
        <w:rPr>
          <w:rFonts w:ascii="Times New Roman"/>
          <w:b w:val="false"/>
          <w:i w:val="false"/>
          <w:color w:val="000000"/>
          <w:sz w:val="28"/>
        </w:rPr>
        <w:t>
</w:t>
      </w:r>
      <w:r>
        <w:rPr>
          <w:rFonts w:ascii="Times New Roman"/>
          <w:b w:val="false"/>
          <w:i w:val="false"/>
          <w:color w:val="000000"/>
          <w:sz w:val="28"/>
        </w:rPr>
        <w:t>
      9) уақытша жұмыста жоқ жұмысшылардың (ауырғанына, жүктілігі және босануы бойынша демалыста, сәбиге күтім жасау бойынша демалыста) орнына қабылданғандар;</w:t>
      </w:r>
      <w:r>
        <w:br/>
      </w:r>
      <w:r>
        <w:rPr>
          <w:rFonts w:ascii="Times New Roman"/>
          <w:b w:val="false"/>
          <w:i w:val="false"/>
          <w:color w:val="000000"/>
          <w:sz w:val="28"/>
        </w:rPr>
        <w:t>
</w:t>
      </w:r>
      <w:r>
        <w:rPr>
          <w:rFonts w:ascii="Times New Roman"/>
          <w:b w:val="false"/>
          <w:i w:val="false"/>
          <w:color w:val="000000"/>
          <w:sz w:val="28"/>
        </w:rPr>
        <w:t>
      10) ұйымда өндірістік практика өткізіп жүрген және жұмыс орнына немесе лауазымға қабылданған, білім беру мекемелерінде оқитын студенттер (оқушылар);</w:t>
      </w:r>
      <w:r>
        <w:br/>
      </w:r>
      <w:r>
        <w:rPr>
          <w:rFonts w:ascii="Times New Roman"/>
          <w:b w:val="false"/>
          <w:i w:val="false"/>
          <w:color w:val="000000"/>
          <w:sz w:val="28"/>
        </w:rPr>
        <w:t>
</w:t>
      </w:r>
      <w:r>
        <w:rPr>
          <w:rFonts w:ascii="Times New Roman"/>
          <w:b w:val="false"/>
          <w:i w:val="false"/>
          <w:color w:val="000000"/>
          <w:sz w:val="28"/>
        </w:rPr>
        <w:t>
      11) жоғары оқу орындарының ғылыми-зерттеу секторлары жұмысқа тартқан жоғары оқу орындарының күндізгі бөлім студенттері мен аспиранттары, егер олар штаттық лауазымға қабылданған болса;</w:t>
      </w:r>
      <w:r>
        <w:br/>
      </w:r>
      <w:r>
        <w:rPr>
          <w:rFonts w:ascii="Times New Roman"/>
          <w:b w:val="false"/>
          <w:i w:val="false"/>
          <w:color w:val="000000"/>
          <w:sz w:val="28"/>
        </w:rPr>
        <w:t>
</w:t>
      </w:r>
      <w:r>
        <w:rPr>
          <w:rFonts w:ascii="Times New Roman"/>
          <w:b w:val="false"/>
          <w:i w:val="false"/>
          <w:color w:val="000000"/>
          <w:sz w:val="28"/>
        </w:rPr>
        <w:t>
      12) бірлескен кәсіпорындарда жұмыс істейтін басқа елдердің жұмысшылары мен мамандары, сондай-ақ шетел жұмысшы күштері – республика аумағында еңбек әрекетін жүзеге асыру үшін жұмыс беруші елден тысқары жалдаған шетел азаматтары және азаматтығы жоқ адамдар.</w:t>
      </w:r>
      <w:r>
        <w:br/>
      </w:r>
      <w:r>
        <w:rPr>
          <w:rFonts w:ascii="Times New Roman"/>
          <w:b w:val="false"/>
          <w:i w:val="false"/>
          <w:color w:val="000000"/>
          <w:sz w:val="28"/>
        </w:rPr>
        <w:t>
</w:t>
      </w:r>
      <w:r>
        <w:rPr>
          <w:rFonts w:ascii="Times New Roman"/>
          <w:b w:val="false"/>
          <w:i w:val="false"/>
          <w:color w:val="000000"/>
          <w:sz w:val="28"/>
        </w:rPr>
        <w:t>
      9. Сондай-ақ тізімдік құрамға ұйымда уақытша жоқ болған жұмысшылар да кіреді:</w:t>
      </w:r>
      <w:r>
        <w:br/>
      </w:r>
      <w:r>
        <w:rPr>
          <w:rFonts w:ascii="Times New Roman"/>
          <w:b w:val="false"/>
          <w:i w:val="false"/>
          <w:color w:val="000000"/>
          <w:sz w:val="28"/>
        </w:rPr>
        <w:t>
</w:t>
      </w:r>
      <w:r>
        <w:rPr>
          <w:rFonts w:ascii="Times New Roman"/>
          <w:b w:val="false"/>
          <w:i w:val="false"/>
          <w:color w:val="000000"/>
          <w:sz w:val="28"/>
        </w:rPr>
        <w:t>
      1) ауруына байланысты жұмысқа келмегендер (уақытша еңбекке жарамсыздық қағазына сәйкес жұмысқа шыққанға дейін ауырған бүкіл кезеңіне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2) мемлекеттік немесе қоғамдық міндеттерді орындауға байланысты жұмысқа шықпағандар;</w:t>
      </w:r>
      <w:r>
        <w:br/>
      </w:r>
      <w:r>
        <w:rPr>
          <w:rFonts w:ascii="Times New Roman"/>
          <w:b w:val="false"/>
          <w:i w:val="false"/>
          <w:color w:val="000000"/>
          <w:sz w:val="28"/>
        </w:rPr>
        <w:t>
</w:t>
      </w:r>
      <w:r>
        <w:rPr>
          <w:rFonts w:ascii="Times New Roman"/>
          <w:b w:val="false"/>
          <w:i w:val="false"/>
          <w:color w:val="000000"/>
          <w:sz w:val="28"/>
        </w:rPr>
        <w:t>
      3) ұзақ мерзімді қызметтік іссапарға жіберілгендер, соның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4) біліктілігін арттыру немесе қайта даярлау үшін білім беру ұйымдарына немесе білім беру қызметімен айналысуға құқығы бар білім беру ұйымдарына өндірістен қол үзіп жіберілгендер, егер олардың жалақысы сақталатын болса;</w:t>
      </w:r>
      <w:r>
        <w:br/>
      </w:r>
      <w:r>
        <w:rPr>
          <w:rFonts w:ascii="Times New Roman"/>
          <w:b w:val="false"/>
          <w:i w:val="false"/>
          <w:color w:val="000000"/>
          <w:sz w:val="28"/>
        </w:rPr>
        <w:t>
</w:t>
      </w:r>
      <w:r>
        <w:rPr>
          <w:rFonts w:ascii="Times New Roman"/>
          <w:b w:val="false"/>
          <w:i w:val="false"/>
          <w:color w:val="000000"/>
          <w:sz w:val="28"/>
        </w:rPr>
        <w:t>
      5) ақы төленетін жыл сайынғы еңбек демалысында, ақы төленетін жыл сайынғы қосымша еңбек демалысында жүргендер;</w:t>
      </w:r>
      <w:r>
        <w:br/>
      </w:r>
      <w:r>
        <w:rPr>
          <w:rFonts w:ascii="Times New Roman"/>
          <w:b w:val="false"/>
          <w:i w:val="false"/>
          <w:color w:val="000000"/>
          <w:sz w:val="28"/>
        </w:rPr>
        <w:t>
</w:t>
      </w:r>
      <w:r>
        <w:rPr>
          <w:rFonts w:ascii="Times New Roman"/>
          <w:b w:val="false"/>
          <w:i w:val="false"/>
          <w:color w:val="000000"/>
          <w:sz w:val="28"/>
        </w:rPr>
        <w:t>
      6)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демалыстарда жүргендер;</w:t>
      </w:r>
      <w:r>
        <w:br/>
      </w:r>
      <w:r>
        <w:rPr>
          <w:rFonts w:ascii="Times New Roman"/>
          <w:b w:val="false"/>
          <w:i w:val="false"/>
          <w:color w:val="000000"/>
          <w:sz w:val="28"/>
        </w:rPr>
        <w:t>
</w:t>
      </w:r>
      <w:r>
        <w:rPr>
          <w:rFonts w:ascii="Times New Roman"/>
          <w:b w:val="false"/>
          <w:i w:val="false"/>
          <w:color w:val="000000"/>
          <w:sz w:val="28"/>
        </w:rPr>
        <w:t>
      7) еңбек шарты тараптарының келiсiмi бойынша жұмысшылардың өтiнiшi негiзiнде оған жалақы сақталмайтын демалыста жүрген адамдар;</w:t>
      </w:r>
      <w:r>
        <w:br/>
      </w:r>
      <w:r>
        <w:rPr>
          <w:rFonts w:ascii="Times New Roman"/>
          <w:b w:val="false"/>
          <w:i w:val="false"/>
          <w:color w:val="000000"/>
          <w:sz w:val="28"/>
        </w:rPr>
        <w:t>
</w:t>
      </w:r>
      <w:r>
        <w:rPr>
          <w:rFonts w:ascii="Times New Roman"/>
          <w:b w:val="false"/>
          <w:i w:val="false"/>
          <w:color w:val="000000"/>
          <w:sz w:val="28"/>
        </w:rPr>
        <w:t>
      8)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r>
        <w:br/>
      </w:r>
      <w:r>
        <w:rPr>
          <w:rFonts w:ascii="Times New Roman"/>
          <w:b w:val="false"/>
          <w:i w:val="false"/>
          <w:color w:val="000000"/>
          <w:sz w:val="28"/>
        </w:rPr>
        <w:t>
</w:t>
      </w:r>
      <w:r>
        <w:rPr>
          <w:rFonts w:ascii="Times New Roman"/>
          <w:b w:val="false"/>
          <w:i w:val="false"/>
          <w:color w:val="000000"/>
          <w:sz w:val="28"/>
        </w:rPr>
        <w:t>
      9) бiлiм беру ұйымдарында оқып жүрген, жалақы сақталмайтын демалыста жүрген адамдар, сондай-ақ бiлiм беру ұйымдарына түсетін және түсу емтихандарын тапсыру үшін еңбек шарты тараптарының келiсiмi бойынша қызметкердiң өтiнiшi негiзiнде оған жалақы сақталмайтын демалыста жүрген жұмысшылар;</w:t>
      </w:r>
      <w:r>
        <w:br/>
      </w:r>
      <w:r>
        <w:rPr>
          <w:rFonts w:ascii="Times New Roman"/>
          <w:b w:val="false"/>
          <w:i w:val="false"/>
          <w:color w:val="000000"/>
          <w:sz w:val="28"/>
        </w:rPr>
        <w:t>
</w:t>
      </w:r>
      <w:r>
        <w:rPr>
          <w:rFonts w:ascii="Times New Roman"/>
          <w:b w:val="false"/>
          <w:i w:val="false"/>
          <w:color w:val="000000"/>
          <w:sz w:val="28"/>
        </w:rPr>
        <w:t>
      10) өндірістің бос тұрып қалуына байланысты жоқ қызметкерлер;</w:t>
      </w:r>
      <w:r>
        <w:br/>
      </w:r>
      <w:r>
        <w:rPr>
          <w:rFonts w:ascii="Times New Roman"/>
          <w:b w:val="false"/>
          <w:i w:val="false"/>
          <w:color w:val="000000"/>
          <w:sz w:val="28"/>
        </w:rPr>
        <w:t>
</w:t>
      </w:r>
      <w:r>
        <w:rPr>
          <w:rFonts w:ascii="Times New Roman"/>
          <w:b w:val="false"/>
          <w:i w:val="false"/>
          <w:color w:val="000000"/>
          <w:sz w:val="28"/>
        </w:rPr>
        <w:t>
      11) жұмыс берушiнiң қызметкерлер өкiлдерiмен келiсе отырып қабылданған актiлерiнде бекiтiлген ауысымдық кестеге сәйкес демалыс күндері бар жұмысшылар;</w:t>
      </w:r>
      <w:r>
        <w:br/>
      </w:r>
      <w:r>
        <w:rPr>
          <w:rFonts w:ascii="Times New Roman"/>
          <w:b w:val="false"/>
          <w:i w:val="false"/>
          <w:color w:val="000000"/>
          <w:sz w:val="28"/>
        </w:rPr>
        <w:t>
</w:t>
      </w:r>
      <w:r>
        <w:rPr>
          <w:rFonts w:ascii="Times New Roman"/>
          <w:b w:val="false"/>
          <w:i w:val="false"/>
          <w:color w:val="000000"/>
          <w:sz w:val="28"/>
        </w:rPr>
        <w:t>
      12) демалыс немесе мереке (жұмыс істемейтін) күндеріндегі жұмыс үшін қосымша демалыс күнін алғандар;</w:t>
      </w:r>
      <w:r>
        <w:br/>
      </w:r>
      <w:r>
        <w:rPr>
          <w:rFonts w:ascii="Times New Roman"/>
          <w:b w:val="false"/>
          <w:i w:val="false"/>
          <w:color w:val="000000"/>
          <w:sz w:val="28"/>
        </w:rPr>
        <w:t>
</w:t>
      </w:r>
      <w:r>
        <w:rPr>
          <w:rFonts w:ascii="Times New Roman"/>
          <w:b w:val="false"/>
          <w:i w:val="false"/>
          <w:color w:val="000000"/>
          <w:sz w:val="28"/>
        </w:rPr>
        <w:t>
      13) әкімшілік құқық бұзғаны үшін әкімшілік қамауға алынған жұмысшыларды қоса, себепсіз жұмысқа шықпағандар;</w:t>
      </w:r>
      <w:r>
        <w:br/>
      </w:r>
      <w:r>
        <w:rPr>
          <w:rFonts w:ascii="Times New Roman"/>
          <w:b w:val="false"/>
          <w:i w:val="false"/>
          <w:color w:val="000000"/>
          <w:sz w:val="28"/>
        </w:rPr>
        <w:t>
</w:t>
      </w:r>
      <w:r>
        <w:rPr>
          <w:rFonts w:ascii="Times New Roman"/>
          <w:b w:val="false"/>
          <w:i w:val="false"/>
          <w:color w:val="000000"/>
          <w:sz w:val="28"/>
        </w:rPr>
        <w:t>
      14) сот өкімі шыққанға дейін тергеуде жатқандар.</w:t>
      </w:r>
      <w:r>
        <w:br/>
      </w:r>
      <w:r>
        <w:rPr>
          <w:rFonts w:ascii="Times New Roman"/>
          <w:b w:val="false"/>
          <w:i w:val="false"/>
          <w:color w:val="000000"/>
          <w:sz w:val="28"/>
        </w:rPr>
        <w:t>
</w:t>
      </w:r>
      <w:r>
        <w:rPr>
          <w:rFonts w:ascii="Times New Roman"/>
          <w:b w:val="false"/>
          <w:i w:val="false"/>
          <w:color w:val="000000"/>
          <w:sz w:val="28"/>
        </w:rPr>
        <w:t>
      10. Қызметкерлердің тізімдік құрамына қосылмайтындар:</w:t>
      </w:r>
      <w:r>
        <w:br/>
      </w:r>
      <w:r>
        <w:rPr>
          <w:rFonts w:ascii="Times New Roman"/>
          <w:b w:val="false"/>
          <w:i w:val="false"/>
          <w:color w:val="000000"/>
          <w:sz w:val="28"/>
        </w:rPr>
        <w:t>
</w:t>
      </w:r>
      <w:r>
        <w:rPr>
          <w:rFonts w:ascii="Times New Roman"/>
          <w:b w:val="false"/>
          <w:i w:val="false"/>
          <w:color w:val="000000"/>
          <w:sz w:val="28"/>
        </w:rPr>
        <w:t>
      1) басқа ұйымдардан қоса атқарушылық бойынша жұмысқа қабылданғандар.</w:t>
      </w:r>
      <w:r>
        <w:br/>
      </w:r>
      <w:r>
        <w:rPr>
          <w:rFonts w:ascii="Times New Roman"/>
          <w:b w:val="false"/>
          <w:i w:val="false"/>
          <w:color w:val="000000"/>
          <w:sz w:val="28"/>
        </w:rPr>
        <w:t>
      Қоса атқарушылық бойынша жұмыс істейтін жұмысшыларға негізгі жұмыс уақытынан бос уақытта еңбек шарты тараптарының келiсiмi бойынша басқа тұрақты ақы төленетін жұмыс орындайтындар жатады.</w:t>
      </w:r>
      <w:r>
        <w:br/>
      </w:r>
      <w:r>
        <w:rPr>
          <w:rFonts w:ascii="Times New Roman"/>
          <w:b w:val="false"/>
          <w:i w:val="false"/>
          <w:color w:val="000000"/>
          <w:sz w:val="28"/>
        </w:rPr>
        <w:t>
      Еңбек қатынастарында тұрған (негізі жұмыс орны бойынша) немесе екі, бір жарым ставкасы бар қоса атқарушылық бойынша жұмыс атқаратын жұмысшылар бір адам (бүтін бірлік) ретінде сол ұйымның жұмысшыларының тізімдік санына қосылады;</w:t>
      </w:r>
      <w:r>
        <w:br/>
      </w:r>
      <w:r>
        <w:rPr>
          <w:rFonts w:ascii="Times New Roman"/>
          <w:b w:val="false"/>
          <w:i w:val="false"/>
          <w:color w:val="000000"/>
          <w:sz w:val="28"/>
        </w:rPr>
        <w:t>
</w:t>
      </w:r>
      <w:r>
        <w:rPr>
          <w:rFonts w:ascii="Times New Roman"/>
          <w:b w:val="false"/>
          <w:i w:val="false"/>
          <w:color w:val="000000"/>
          <w:sz w:val="28"/>
        </w:rPr>
        <w:t>
      2) азаматтық-құқықтық сипаттағы шарттар бойынша жұмыс істейтін адамдар.</w:t>
      </w:r>
      <w:r>
        <w:br/>
      </w:r>
      <w:r>
        <w:rPr>
          <w:rFonts w:ascii="Times New Roman"/>
          <w:b w:val="false"/>
          <w:i w:val="false"/>
          <w:color w:val="000000"/>
          <w:sz w:val="28"/>
        </w:rPr>
        <w:t>
      Жұмысты азаматтық-құқықтық шарт бойынша орындайтын адамдарға (яғни ұйымның тізімдік құрамында тұрмайтындарға) ұйымның ішкі тәртібіне бағынбай жүзеге асырылатын, белгілі бір жұмысты (бір жолғы, арнаулы шаруашылық, жұмыстың нақты бір көлемін орындау үшін) орындау мерзіміне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3) басқа ұйымға уақытша жұмысқа жіберілгендер, егер олардың негізгі жұмыс орнындағы жалақысы сақталмайтын болса;</w:t>
      </w:r>
      <w:r>
        <w:br/>
      </w:r>
      <w:r>
        <w:rPr>
          <w:rFonts w:ascii="Times New Roman"/>
          <w:b w:val="false"/>
          <w:i w:val="false"/>
          <w:color w:val="000000"/>
          <w:sz w:val="28"/>
        </w:rPr>
        <w:t>
</w:t>
      </w:r>
      <w:r>
        <w:rPr>
          <w:rFonts w:ascii="Times New Roman"/>
          <w:b w:val="false"/>
          <w:i w:val="false"/>
          <w:color w:val="000000"/>
          <w:sz w:val="28"/>
        </w:rPr>
        <w:t>
      4) білім беру ұйымдарына жұмыстан қол үзіп оқуға жіберілген, жұмыс берушінің қаражаты есебінен стипендия алатындар жұмысшылар;</w:t>
      </w:r>
      <w:r>
        <w:br/>
      </w:r>
      <w:r>
        <w:rPr>
          <w:rFonts w:ascii="Times New Roman"/>
          <w:b w:val="false"/>
          <w:i w:val="false"/>
          <w:color w:val="000000"/>
          <w:sz w:val="28"/>
        </w:rPr>
        <w:t>
</w:t>
      </w:r>
      <w:r>
        <w:rPr>
          <w:rFonts w:ascii="Times New Roman"/>
          <w:b w:val="false"/>
          <w:i w:val="false"/>
          <w:color w:val="000000"/>
          <w:sz w:val="28"/>
        </w:rPr>
        <w:t>
      5) жұмыспен қамту мәселелері бойынша өкілетті органдармен өзара іс-қимыл негізінде ұйымға жұмыс істеу үшін тартылғандар.</w:t>
      </w:r>
      <w:r>
        <w:br/>
      </w:r>
      <w:r>
        <w:rPr>
          <w:rFonts w:ascii="Times New Roman"/>
          <w:b w:val="false"/>
          <w:i w:val="false"/>
          <w:color w:val="000000"/>
          <w:sz w:val="28"/>
        </w:rPr>
        <w:t>
</w:t>
      </w:r>
      <w:r>
        <w:rPr>
          <w:rFonts w:ascii="Times New Roman"/>
          <w:b w:val="false"/>
          <w:i w:val="false"/>
          <w:color w:val="000000"/>
          <w:sz w:val="28"/>
        </w:rPr>
        <w:t>
      6) жалақы алмайтын сол ұйымның меншік иелері.</w:t>
      </w:r>
      <w:r>
        <w:br/>
      </w:r>
      <w:r>
        <w:rPr>
          <w:rFonts w:ascii="Times New Roman"/>
          <w:b w:val="false"/>
          <w:i w:val="false"/>
          <w:color w:val="000000"/>
          <w:sz w:val="28"/>
        </w:rPr>
        <w:t>
</w:t>
      </w:r>
      <w:r>
        <w:rPr>
          <w:rFonts w:ascii="Times New Roman"/>
          <w:b w:val="false"/>
          <w:i w:val="false"/>
          <w:color w:val="000000"/>
          <w:sz w:val="28"/>
        </w:rPr>
        <w:t>
      11. Есепті кезеңнің басына (соңына) жұмысшылардың тізімдік саны ұйымның тізімдік құрамы санының көрсеткіші болып табылады: айдың бірінші немесе соңғы күні, сол күні қабылданғандармен кеткен жұмысшыларды қоспағанда.</w:t>
      </w:r>
      <w:r>
        <w:br/>
      </w:r>
      <w:r>
        <w:rPr>
          <w:rFonts w:ascii="Times New Roman"/>
          <w:b w:val="false"/>
          <w:i w:val="false"/>
          <w:color w:val="000000"/>
          <w:sz w:val="28"/>
        </w:rPr>
        <w:t>
</w:t>
      </w:r>
      <w:r>
        <w:rPr>
          <w:rFonts w:ascii="Times New Roman"/>
          <w:b w:val="false"/>
          <w:i w:val="false"/>
          <w:color w:val="000000"/>
          <w:sz w:val="28"/>
        </w:rPr>
        <w:t>
      12. Белгіленген кезең ішінде жұмысшылардың орташа тізімдік санын анықтау үшін тізімдік құрамдағы жұмысшылар санының күн сайынғы есебі жүргізіледі, ол жұмыс берушінің актілері негізінде нақтыланады (қабылдау, жұмысшыларды басқа жұмысқа ауыстыру және еңбек шартын тоқтату туралы бұйрықтар мен өкімдер). Тізімдік құрамдағы қызметкерлердің әр күнгі саны жұмысшылардың жұмыс уақытын пайдалануын есепке алу табелінің деректеріне сәйкес болуы қажет.</w:t>
      </w:r>
      <w:r>
        <w:br/>
      </w:r>
      <w:r>
        <w:rPr>
          <w:rFonts w:ascii="Times New Roman"/>
          <w:b w:val="false"/>
          <w:i w:val="false"/>
          <w:color w:val="000000"/>
          <w:sz w:val="28"/>
        </w:rPr>
        <w:t>
      Есепті айдағы жұмысшылардың орташа тізімдік саны мереке (жұмыс істемейтін) және демалыс күндерін қоса есепті айдың әрбір күнтізбелік күндегі, яғни айдың 1-нен 30 немесе 31 (ақпан айы үшін - 28 немесе 29-ын қоса) күнін қоса, тізімдік құрамның жұмысшылар санын қосу және алынған соманы айдағы күнтізбелік күндер санына бөлу жолымен есептеледі.</w:t>
      </w:r>
      <w:r>
        <w:br/>
      </w:r>
      <w:r>
        <w:rPr>
          <w:rFonts w:ascii="Times New Roman"/>
          <w:b w:val="false"/>
          <w:i w:val="false"/>
          <w:color w:val="000000"/>
          <w:sz w:val="28"/>
        </w:rPr>
        <w:t>
      Демалыс немесе мереке (жұмыс істемейтін) күнгі тізімдік құрамдағы жұмысшылар саны соның алдындағы жұмыс күнгі жұмысшылардың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жұмысшылар саны әлгі демалыс немесе мереке (жұмыс істемейтін) күндердің алдындағы жұмыс күнгі тізімдік құрамдағы жұмысшылар санымен теңдей етіп алынады.</w:t>
      </w:r>
      <w:r>
        <w:br/>
      </w:r>
      <w:r>
        <w:rPr>
          <w:rFonts w:ascii="Times New Roman"/>
          <w:b w:val="false"/>
          <w:i w:val="false"/>
          <w:color w:val="000000"/>
          <w:sz w:val="28"/>
        </w:rPr>
        <w:t>
</w:t>
      </w:r>
      <w:r>
        <w:rPr>
          <w:rFonts w:ascii="Times New Roman"/>
          <w:b w:val="false"/>
          <w:i w:val="false"/>
          <w:color w:val="000000"/>
          <w:sz w:val="28"/>
        </w:rPr>
        <w:t>
      13. Толық ай істемеген ұйымдардағы (пайдалануға жаңадан құрылған, таратылған, өндірістің маусымдық сипаты бар ұйымдардағы) жұмысшылардың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жұмысшылар санының қосындысын есепті айдағы күнтізбелік күндердің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14. Тоқсан ішіндегі жұмысшылардың орташа тізімдік саны ұйымның тоқсандағы жұмыс істеген барлық айларындағы жұмысшылардың орташа тізімдік санын қосу және алынған санды үшке бөлу жолымен анықталады.</w:t>
      </w:r>
      <w:r>
        <w:br/>
      </w:r>
      <w:r>
        <w:rPr>
          <w:rFonts w:ascii="Times New Roman"/>
          <w:b w:val="false"/>
          <w:i w:val="false"/>
          <w:color w:val="000000"/>
          <w:sz w:val="28"/>
        </w:rPr>
        <w:t>
</w:t>
      </w:r>
      <w:r>
        <w:rPr>
          <w:rFonts w:ascii="Times New Roman"/>
          <w:b w:val="false"/>
          <w:i w:val="false"/>
          <w:color w:val="000000"/>
          <w:sz w:val="28"/>
        </w:rPr>
        <w:t>
      15. Жыл басынан бастап есепті айды қоса есептеген кезеңдегі жұмысшылардың орташа тізімдік саны жыл басынан бастап есепті айды қоса есептеген кезеңдегі барлық өткен айлардағы жұмысшылардың орташа айлық санын қосу және жыл басынан бергі кезең ішінде ұйымның жұмыс істеген айларының санына әлгі қосындыны бөлу жолымен анықталады.</w:t>
      </w:r>
      <w:r>
        <w:br/>
      </w:r>
      <w:r>
        <w:rPr>
          <w:rFonts w:ascii="Times New Roman"/>
          <w:b w:val="false"/>
          <w:i w:val="false"/>
          <w:color w:val="000000"/>
          <w:sz w:val="28"/>
        </w:rPr>
        <w:t>
</w:t>
      </w:r>
      <w:r>
        <w:rPr>
          <w:rFonts w:ascii="Times New Roman"/>
          <w:b w:val="false"/>
          <w:i w:val="false"/>
          <w:color w:val="000000"/>
          <w:sz w:val="28"/>
        </w:rPr>
        <w:t>
      16. Жұмысшылардың орташа жылдық тізімдік саны есепті жылдың барлық орташа айларындағы жұмысшылардың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17. Егер ұйым толық жыл істемесе (жұмыс сипаты маусымдық немесе пайдалануға есептік жылдың қаңтарынан кейін құрылған), онда жұмысшылардың орташа жылдық тізімдік саны ұйымның жұмыс істеген барлық айларындағы жұмысшылардың орташа тізімдік санын қосып, алынған қосындыны 12-ге бөлу жолымен анықталады.</w:t>
      </w:r>
    </w:p>
    <w:bookmarkEnd w:id="17"/>
    <w:bookmarkStart w:name="z409" w:id="18"/>
    <w:p>
      <w:pPr>
        <w:spacing w:after="0"/>
        <w:ind w:left="0"/>
        <w:jc w:val="left"/>
      </w:pPr>
      <w:r>
        <w:rPr>
          <w:rFonts w:ascii="Times New Roman"/>
          <w:b/>
          <w:i w:val="false"/>
          <w:color w:val="000000"/>
        </w:rPr>
        <w:t xml:space="preserve"> 
3. Жұмысшылардың нақты саны</w:t>
      </w:r>
    </w:p>
    <w:bookmarkEnd w:id="18"/>
    <w:bookmarkStart w:name="z410" w:id="19"/>
    <w:p>
      <w:pPr>
        <w:spacing w:after="0"/>
        <w:ind w:left="0"/>
        <w:jc w:val="both"/>
      </w:pPr>
      <w:r>
        <w:rPr>
          <w:rFonts w:ascii="Times New Roman"/>
          <w:b w:val="false"/>
          <w:i w:val="false"/>
          <w:color w:val="000000"/>
          <w:sz w:val="28"/>
        </w:rPr>
        <w:t>
      18. Жұмысшылардың нақты санын алу үшін (орташа жалақыны есептеу үшін алынатын) тізімдік құрамдағы жұмысшылар санынан мынадай санаттағы жұмысшылар шығарылып тасталады:</w:t>
      </w:r>
      <w:r>
        <w:br/>
      </w:r>
      <w:r>
        <w:rPr>
          <w:rFonts w:ascii="Times New Roman"/>
          <w:b w:val="false"/>
          <w:i w:val="false"/>
          <w:color w:val="000000"/>
          <w:sz w:val="28"/>
        </w:rPr>
        <w:t>
</w:t>
      </w:r>
      <w:r>
        <w:rPr>
          <w:rFonts w:ascii="Times New Roman"/>
          <w:b w:val="false"/>
          <w:i w:val="false"/>
          <w:color w:val="000000"/>
          <w:sz w:val="28"/>
        </w:rPr>
        <w:t>
      1)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еңбек демалыстарында жүргендер;</w:t>
      </w:r>
      <w:r>
        <w:br/>
      </w:r>
      <w:r>
        <w:rPr>
          <w:rFonts w:ascii="Times New Roman"/>
          <w:b w:val="false"/>
          <w:i w:val="false"/>
          <w:color w:val="000000"/>
          <w:sz w:val="28"/>
        </w:rPr>
        <w:t>
</w:t>
      </w:r>
      <w:r>
        <w:rPr>
          <w:rFonts w:ascii="Times New Roman"/>
          <w:b w:val="false"/>
          <w:i w:val="false"/>
          <w:color w:val="000000"/>
          <w:sz w:val="28"/>
        </w:rPr>
        <w:t>
      2) еңбек шарты тараптарының келiсiмi бойынша жұмысшының өтiнiшi негiзiнде жалақы сақталмайтын демалыста жүрген адамдар;</w:t>
      </w:r>
      <w:r>
        <w:br/>
      </w:r>
      <w:r>
        <w:rPr>
          <w:rFonts w:ascii="Times New Roman"/>
          <w:b w:val="false"/>
          <w:i w:val="false"/>
          <w:color w:val="000000"/>
          <w:sz w:val="28"/>
        </w:rPr>
        <w:t>
</w:t>
      </w:r>
      <w:r>
        <w:rPr>
          <w:rFonts w:ascii="Times New Roman"/>
          <w:b w:val="false"/>
          <w:i w:val="false"/>
          <w:color w:val="000000"/>
          <w:sz w:val="28"/>
        </w:rPr>
        <w:t>
      3) бiлiм беру ұйымдарында оқып жүрген, жалақы сақталмайтын демалыста жүрген адамдар, сондай-ақ бiлiм беру ұйымдарына түсетін және түсу емтихандарын тапсыру үшін еңбек шарты тараптарының келiсiмi бойынша жұмысшылардың өтiнiшi негiзiнде оған жалақы сақталмайтын демалыста жүрген жұмысшылар;</w:t>
      </w:r>
      <w:r>
        <w:br/>
      </w:r>
      <w:r>
        <w:rPr>
          <w:rFonts w:ascii="Times New Roman"/>
          <w:b w:val="false"/>
          <w:i w:val="false"/>
          <w:color w:val="000000"/>
          <w:sz w:val="28"/>
        </w:rPr>
        <w:t>
</w:t>
      </w:r>
      <w:r>
        <w:rPr>
          <w:rFonts w:ascii="Times New Roman"/>
          <w:b w:val="false"/>
          <w:i w:val="false"/>
          <w:color w:val="000000"/>
          <w:sz w:val="28"/>
        </w:rPr>
        <w:t>
      4) соның ішінде құрылыс, монтаждау және реттеу жұмыстарын орындау мақсатында қызметтік ұзақ мерзімге іссапарға жіберілгендер, егер олардың жалақысы сақталмаса;</w:t>
      </w:r>
      <w:r>
        <w:br/>
      </w:r>
      <w:r>
        <w:rPr>
          <w:rFonts w:ascii="Times New Roman"/>
          <w:b w:val="false"/>
          <w:i w:val="false"/>
          <w:color w:val="000000"/>
          <w:sz w:val="28"/>
        </w:rPr>
        <w:t>
</w:t>
      </w:r>
      <w:r>
        <w:rPr>
          <w:rFonts w:ascii="Times New Roman"/>
          <w:b w:val="false"/>
          <w:i w:val="false"/>
          <w:color w:val="000000"/>
          <w:sz w:val="28"/>
        </w:rPr>
        <w:t>
      19. Қоса атқарушылық бойынша қабылданған не толық емес жұмыс күніне немесе толық емес жұмыс аптасына қабылданған (ауыстырылған) жұмысшылар жұмысшылардың нақты санында есепті саналады және олардың саны есепті айдағы істелген адам-сағатты бір айдағы жұмыс уақытының белгіленген ұзақтығына бөлу жолымен анықталады;</w:t>
      </w:r>
      <w:r>
        <w:br/>
      </w:r>
      <w:r>
        <w:rPr>
          <w:rFonts w:ascii="Times New Roman"/>
          <w:b w:val="false"/>
          <w:i w:val="false"/>
          <w:color w:val="000000"/>
          <w:sz w:val="28"/>
        </w:rPr>
        <w:t>
</w:t>
      </w:r>
      <w:r>
        <w:rPr>
          <w:rFonts w:ascii="Times New Roman"/>
          <w:b w:val="false"/>
          <w:i w:val="false"/>
          <w:color w:val="000000"/>
          <w:sz w:val="28"/>
        </w:rPr>
        <w:t>
      20. Азаматтық-құқықтық сипаттағы шарттар бойынша жұмыс істеу үшін ұйымға тартылған жұмысшылардың әрбір күнтізбелік күні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21. Үйде жұмыс iстейтiн жұмысшылар жұмысшылардың нақты санында әрбір күнтізбелік күні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22. Жұмыспен қамту мәселесі жөнінде уәкілетті органдармен өзара іс-қимыл жасау негізінде ұйымда жұмыс істеу үшін ұйымға тартылған адамдар олардың атқарған жұмысы оларға үшін еңбекақы аудару жүргізілген жағдайда әрбір күнтізбелік күнге бүтін бірлік ретінде жұмысшылардың нақты санында есептеледі.</w:t>
      </w:r>
      <w:r>
        <w:br/>
      </w:r>
      <w:r>
        <w:rPr>
          <w:rFonts w:ascii="Times New Roman"/>
          <w:b w:val="false"/>
          <w:i w:val="false"/>
          <w:color w:val="000000"/>
          <w:sz w:val="28"/>
        </w:rPr>
        <w:t>
</w:t>
      </w:r>
      <w:r>
        <w:rPr>
          <w:rFonts w:ascii="Times New Roman"/>
          <w:b w:val="false"/>
          <w:i w:val="false"/>
          <w:color w:val="000000"/>
          <w:sz w:val="28"/>
        </w:rPr>
        <w:t>
      23. Толық емес ай (тоқсан, жыл) жұмыс істеген ұйымдар бойынша кезең ішінде орташа алғанда нақты санды есептеу тәртібі (орташа жалақыны есептеу үшін қабылданған) осы Нұсқаулықтың 12-17-тармақтарында айтылған, кезең ішіндегі орташа алғанда тізімдік санды есептеу тәртібіне ұқсас.</w:t>
      </w:r>
    </w:p>
    <w:bookmarkEnd w:id="19"/>
    <w:bookmarkStart w:name="z420" w:id="20"/>
    <w:p>
      <w:pPr>
        <w:spacing w:after="0"/>
        <w:ind w:left="0"/>
        <w:jc w:val="left"/>
      </w:pPr>
      <w:r>
        <w:rPr>
          <w:rFonts w:ascii="Times New Roman"/>
          <w:b/>
          <w:i w:val="false"/>
          <w:color w:val="000000"/>
        </w:rPr>
        <w:t xml:space="preserve"> 
4. Ұйымның негізгі және қосымша қызметінде жұмыс</w:t>
      </w:r>
      <w:r>
        <w:br/>
      </w:r>
      <w:r>
        <w:rPr>
          <w:rFonts w:ascii="Times New Roman"/>
          <w:b/>
          <w:i w:val="false"/>
          <w:color w:val="000000"/>
        </w:rPr>
        <w:t>
істейтін персонал</w:t>
      </w:r>
    </w:p>
    <w:bookmarkEnd w:id="20"/>
    <w:bookmarkStart w:name="z421" w:id="21"/>
    <w:p>
      <w:pPr>
        <w:spacing w:after="0"/>
        <w:ind w:left="0"/>
        <w:jc w:val="both"/>
      </w:pPr>
      <w:r>
        <w:rPr>
          <w:rFonts w:ascii="Times New Roman"/>
          <w:b w:val="false"/>
          <w:i w:val="false"/>
          <w:color w:val="000000"/>
          <w:sz w:val="28"/>
        </w:rPr>
        <w:t>
      24. Тауарлар мен қызмет көрсету өндірісі процесінде өндірістік бірліктер негізгі, қайталама және қосымша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25. Ұйымның негізгі қызметінде жұмыспен қамтылған қызметкерлерге негізгі өнім (тауарлар немесе қызмет көрсету) және басқа ұйымдарға немесе кәсіпорындарға өткізілуі негізгімен қатар сөзсіз алынатын жанама өнімдер өндірісінде тікелей жұмыспен қамтылған жұмысшылар жатады.</w:t>
      </w:r>
      <w:r>
        <w:br/>
      </w:r>
      <w:r>
        <w:rPr>
          <w:rFonts w:ascii="Times New Roman"/>
          <w:b w:val="false"/>
          <w:i w:val="false"/>
          <w:color w:val="000000"/>
          <w:sz w:val="28"/>
        </w:rPr>
        <w:t>
</w:t>
      </w:r>
      <w:r>
        <w:rPr>
          <w:rFonts w:ascii="Times New Roman"/>
          <w:b w:val="false"/>
          <w:i w:val="false"/>
          <w:color w:val="000000"/>
          <w:sz w:val="28"/>
        </w:rPr>
        <w:t>
      26. Ұйымның қайталама қызметінде жұмыспен қамтылған жұмысшыларға қызметтің басқа (негізгіден басқа) түрлеріне жататын жұмыстарды орындайтын жұмысшылар жатады.</w:t>
      </w:r>
      <w:r>
        <w:br/>
      </w:r>
      <w:r>
        <w:rPr>
          <w:rFonts w:ascii="Times New Roman"/>
          <w:b w:val="false"/>
          <w:i w:val="false"/>
          <w:color w:val="000000"/>
          <w:sz w:val="28"/>
        </w:rPr>
        <w:t>
</w:t>
      </w:r>
      <w:r>
        <w:rPr>
          <w:rFonts w:ascii="Times New Roman"/>
          <w:b w:val="false"/>
          <w:i w:val="false"/>
          <w:color w:val="000000"/>
          <w:sz w:val="28"/>
        </w:rPr>
        <w:t>
      27. Қызметтің көмекші түрін жүзеге асыратын жұмысшы қызметтің негізгі түрін жүргізу үшін жағдайларды қамтамасыз етеді. Қызметтің көмекші түрін жүзеге асыратын жұмысшы ұйымның негізгі қызметінде жұмыспен қамтылған жұмысшылар құрамында есепке алынады.</w:t>
      </w:r>
    </w:p>
    <w:bookmarkEnd w:id="21"/>
    <w:bookmarkStart w:name="z425" w:id="22"/>
    <w:p>
      <w:pPr>
        <w:spacing w:after="0"/>
        <w:ind w:left="0"/>
        <w:jc w:val="left"/>
      </w:pPr>
      <w:r>
        <w:rPr>
          <w:rFonts w:ascii="Times New Roman"/>
          <w:b/>
          <w:i w:val="false"/>
          <w:color w:val="000000"/>
        </w:rPr>
        <w:t xml:space="preserve"> 
5. Персоналдың санаты және қызметтердің жіктеуіші</w:t>
      </w:r>
    </w:p>
    <w:bookmarkEnd w:id="22"/>
    <w:bookmarkStart w:name="z426" w:id="23"/>
    <w:p>
      <w:pPr>
        <w:spacing w:after="0"/>
        <w:ind w:left="0"/>
        <w:jc w:val="both"/>
      </w:pPr>
      <w:r>
        <w:rPr>
          <w:rFonts w:ascii="Times New Roman"/>
          <w:b w:val="false"/>
          <w:i w:val="false"/>
          <w:color w:val="000000"/>
          <w:sz w:val="28"/>
        </w:rPr>
        <w:t>
      28. Еңбек бойынша статистикалық нысандарда жұмысшылар саны негізгі екі санатқа бөлінеді: жұмысшылар және қызметшілер.</w:t>
      </w:r>
      <w:r>
        <w:br/>
      </w:r>
      <w:r>
        <w:rPr>
          <w:rFonts w:ascii="Times New Roman"/>
          <w:b w:val="false"/>
          <w:i w:val="false"/>
          <w:color w:val="000000"/>
          <w:sz w:val="28"/>
        </w:rPr>
        <w:t>
</w:t>
      </w:r>
      <w:r>
        <w:rPr>
          <w:rFonts w:ascii="Times New Roman"/>
          <w:b w:val="false"/>
          <w:i w:val="false"/>
          <w:color w:val="000000"/>
          <w:sz w:val="28"/>
        </w:rPr>
        <w:t>
      29. Жұмысшыларға материалдық құндылықтарды құру, өнімдер (қызмет, жұмыс) өндіру процесіне тікелей қатысатын, сондай-ақ жөндеу, жүк алып өту, жолаушылар тасымалдау, материалдық қызмет көрсетумен айналысатын адамдар жатады.</w:t>
      </w:r>
      <w:r>
        <w:br/>
      </w:r>
      <w:r>
        <w:rPr>
          <w:rFonts w:ascii="Times New Roman"/>
          <w:b w:val="false"/>
          <w:i w:val="false"/>
          <w:color w:val="000000"/>
          <w:sz w:val="28"/>
        </w:rPr>
        <w:t>
</w:t>
      </w:r>
      <w:r>
        <w:rPr>
          <w:rFonts w:ascii="Times New Roman"/>
          <w:b w:val="false"/>
          <w:i w:val="false"/>
          <w:color w:val="000000"/>
          <w:sz w:val="28"/>
        </w:rPr>
        <w:t>
      30. Қызметшілерге әкімшілік-шаруашылық, басқарушылық, инженерлік-техникалық, экономикалық функцияларын, сондай-ақ құжаттарды рәсімдеумен және дайындаумен, шаруашылық қызмет көрсетулер мен бақылауды қоса, басқа жұмыстармен айналысатын адамдар жатады.</w:t>
      </w:r>
      <w:r>
        <w:br/>
      </w:r>
      <w:r>
        <w:rPr>
          <w:rFonts w:ascii="Times New Roman"/>
          <w:b w:val="false"/>
          <w:i w:val="false"/>
          <w:color w:val="000000"/>
          <w:sz w:val="28"/>
        </w:rPr>
        <w:t>
</w:t>
      </w:r>
      <w:r>
        <w:rPr>
          <w:rFonts w:ascii="Times New Roman"/>
          <w:b w:val="false"/>
          <w:i w:val="false"/>
          <w:color w:val="000000"/>
          <w:sz w:val="28"/>
        </w:rPr>
        <w:t>
      31. Қазақстан Республикасы Мемстандартының 1999 жылғы 16 қазандағы № 22 қаулысымен бекітілген Қазақстан Республикасы қызметтерінің мемлекеттік жіктеуішіне сәйкес ұйымдағы барлық жұмыспен қамтылған қызметкерлер келесі негізгі қызмет топтары бойынша жіктеледі (бөлінеді):</w:t>
      </w:r>
      <w:r>
        <w:br/>
      </w:r>
      <w:r>
        <w:rPr>
          <w:rFonts w:ascii="Times New Roman"/>
          <w:b w:val="false"/>
          <w:i w:val="false"/>
          <w:color w:val="000000"/>
          <w:sz w:val="28"/>
        </w:rPr>
        <w:t>
</w:t>
      </w:r>
      <w:r>
        <w:rPr>
          <w:rFonts w:ascii="Times New Roman"/>
          <w:b w:val="false"/>
          <w:i w:val="false"/>
          <w:color w:val="000000"/>
          <w:sz w:val="28"/>
        </w:rPr>
        <w:t>
      1) ұйым басшыларын қоса барлық деңгейдегі билік органдары мен басқармалардың басшылары (өкілдері);</w:t>
      </w:r>
      <w:r>
        <w:br/>
      </w:r>
      <w:r>
        <w:rPr>
          <w:rFonts w:ascii="Times New Roman"/>
          <w:b w:val="false"/>
          <w:i w:val="false"/>
          <w:color w:val="000000"/>
          <w:sz w:val="28"/>
        </w:rPr>
        <w:t>
</w:t>
      </w:r>
      <w:r>
        <w:rPr>
          <w:rFonts w:ascii="Times New Roman"/>
          <w:b w:val="false"/>
          <w:i w:val="false"/>
          <w:color w:val="000000"/>
          <w:sz w:val="28"/>
        </w:rPr>
        <w:t>
      2) біліктілігі жоғары деңгейдегі мамандар;</w:t>
      </w:r>
      <w:r>
        <w:br/>
      </w:r>
      <w:r>
        <w:rPr>
          <w:rFonts w:ascii="Times New Roman"/>
          <w:b w:val="false"/>
          <w:i w:val="false"/>
          <w:color w:val="000000"/>
          <w:sz w:val="28"/>
        </w:rPr>
        <w:t>
</w:t>
      </w:r>
      <w:r>
        <w:rPr>
          <w:rFonts w:ascii="Times New Roman"/>
          <w:b w:val="false"/>
          <w:i w:val="false"/>
          <w:color w:val="000000"/>
          <w:sz w:val="28"/>
        </w:rPr>
        <w:t>
      3) біліктілігі орта деңгейдегі мамандар;</w:t>
      </w:r>
      <w:r>
        <w:br/>
      </w:r>
      <w:r>
        <w:rPr>
          <w:rFonts w:ascii="Times New Roman"/>
          <w:b w:val="false"/>
          <w:i w:val="false"/>
          <w:color w:val="000000"/>
          <w:sz w:val="28"/>
        </w:rPr>
        <w:t>
</w:t>
      </w:r>
      <w:r>
        <w:rPr>
          <w:rFonts w:ascii="Times New Roman"/>
          <w:b w:val="false"/>
          <w:i w:val="false"/>
          <w:color w:val="000000"/>
          <w:sz w:val="28"/>
        </w:rPr>
        <w:t>
      4) ақпараттар дайындаумен, құжаттамаларды ресімдеумен, есеп жүргізу және қызмет көрсетумен айналысатын қызметшілер;</w:t>
      </w:r>
      <w:r>
        <w:br/>
      </w:r>
      <w:r>
        <w:rPr>
          <w:rFonts w:ascii="Times New Roman"/>
          <w:b w:val="false"/>
          <w:i w:val="false"/>
          <w:color w:val="000000"/>
          <w:sz w:val="28"/>
        </w:rPr>
        <w:t>
</w:t>
      </w:r>
      <w:r>
        <w:rPr>
          <w:rFonts w:ascii="Times New Roman"/>
          <w:b w:val="false"/>
          <w:i w:val="false"/>
          <w:color w:val="000000"/>
          <w:sz w:val="28"/>
        </w:rPr>
        <w:t>
      5) қызмет көрсету, коммуналдық қызмет көрсету, сауда саласының және тектес қызметтің осы тектес түрлерінің қызметкерлері;</w:t>
      </w:r>
      <w:r>
        <w:br/>
      </w:r>
      <w:r>
        <w:rPr>
          <w:rFonts w:ascii="Times New Roman"/>
          <w:b w:val="false"/>
          <w:i w:val="false"/>
          <w:color w:val="000000"/>
          <w:sz w:val="28"/>
        </w:rPr>
        <w:t>
</w:t>
      </w:r>
      <w:r>
        <w:rPr>
          <w:rFonts w:ascii="Times New Roman"/>
          <w:b w:val="false"/>
          <w:i w:val="false"/>
          <w:color w:val="000000"/>
          <w:sz w:val="28"/>
        </w:rPr>
        <w:t>
      6) ауыл, орман, аңшылық шаруашылықтарындағы, балық өсіру және балық аулаудағы білікті қызметкерлер;</w:t>
      </w:r>
      <w:r>
        <w:br/>
      </w:r>
      <w:r>
        <w:rPr>
          <w:rFonts w:ascii="Times New Roman"/>
          <w:b w:val="false"/>
          <w:i w:val="false"/>
          <w:color w:val="000000"/>
          <w:sz w:val="28"/>
        </w:rPr>
        <w:t>
</w:t>
      </w:r>
      <w:r>
        <w:rPr>
          <w:rFonts w:ascii="Times New Roman"/>
          <w:b w:val="false"/>
          <w:i w:val="false"/>
          <w:color w:val="000000"/>
          <w:sz w:val="28"/>
        </w:rPr>
        <w:t>
      7) өндірістік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8"/>
        </w:rPr>
        <w:t>
</w:t>
      </w:r>
      <w:r>
        <w:rPr>
          <w:rFonts w:ascii="Times New Roman"/>
          <w:b w:val="false"/>
          <w:i w:val="false"/>
          <w:color w:val="000000"/>
          <w:sz w:val="28"/>
        </w:rPr>
        <w:t>
      8) құрылғылар мен машиналардың операторлары, аппаратшылары, машинистер және слесарь-құрастырушылар;</w:t>
      </w:r>
      <w:r>
        <w:br/>
      </w:r>
      <w:r>
        <w:rPr>
          <w:rFonts w:ascii="Times New Roman"/>
          <w:b w:val="false"/>
          <w:i w:val="false"/>
          <w:color w:val="000000"/>
          <w:sz w:val="28"/>
        </w:rPr>
        <w:t>
</w:t>
      </w:r>
      <w:r>
        <w:rPr>
          <w:rFonts w:ascii="Times New Roman"/>
          <w:b w:val="false"/>
          <w:i w:val="false"/>
          <w:color w:val="000000"/>
          <w:sz w:val="28"/>
        </w:rPr>
        <w:t>
      9) біліктілігі жоқ жұмысшылар.</w:t>
      </w:r>
    </w:p>
    <w:bookmarkEnd w:id="23"/>
    <w:bookmarkStart w:name="z439" w:id="24"/>
    <w:p>
      <w:pPr>
        <w:spacing w:after="0"/>
        <w:ind w:left="0"/>
        <w:jc w:val="left"/>
      </w:pPr>
      <w:r>
        <w:rPr>
          <w:rFonts w:ascii="Times New Roman"/>
          <w:b/>
          <w:i w:val="false"/>
          <w:color w:val="000000"/>
        </w:rPr>
        <w:t xml:space="preserve"> 
6. Жалақы қоры</w:t>
      </w:r>
    </w:p>
    <w:bookmarkEnd w:id="24"/>
    <w:bookmarkStart w:name="z440" w:id="25"/>
    <w:p>
      <w:pPr>
        <w:spacing w:after="0"/>
        <w:ind w:left="0"/>
        <w:jc w:val="both"/>
      </w:pPr>
      <w:r>
        <w:rPr>
          <w:rFonts w:ascii="Times New Roman"/>
          <w:b w:val="false"/>
          <w:i w:val="false"/>
          <w:color w:val="000000"/>
          <w:sz w:val="28"/>
        </w:rPr>
        <w:t>
      32. Ұйымдар еңбек бойынша статистикалық нысанында қызметкерлер еңбегіне ақы төлеу үшін есептелген жалақы қорын көрсетеді.</w:t>
      </w:r>
      <w:r>
        <w:br/>
      </w:r>
      <w:r>
        <w:rPr>
          <w:rFonts w:ascii="Times New Roman"/>
          <w:b w:val="false"/>
          <w:i w:val="false"/>
          <w:color w:val="000000"/>
          <w:sz w:val="28"/>
        </w:rPr>
        <w:t>
</w:t>
      </w:r>
      <w:r>
        <w:rPr>
          <w:rFonts w:ascii="Times New Roman"/>
          <w:b w:val="false"/>
          <w:i w:val="false"/>
          <w:color w:val="000000"/>
          <w:sz w:val="28"/>
        </w:rPr>
        <w:t>
      33. Жалақы қорында ақша да, сондай-ақ ақша бірлігіне ауыстырылған заттай ақы төлеу нысанындағы барлық төлемдер ескеріледі.</w:t>
      </w:r>
      <w:r>
        <w:br/>
      </w:r>
      <w:r>
        <w:rPr>
          <w:rFonts w:ascii="Times New Roman"/>
          <w:b w:val="false"/>
          <w:i w:val="false"/>
          <w:color w:val="000000"/>
          <w:sz w:val="28"/>
        </w:rPr>
        <w:t>
</w:t>
      </w:r>
      <w:r>
        <w:rPr>
          <w:rFonts w:ascii="Times New Roman"/>
          <w:b w:val="false"/>
          <w:i w:val="false"/>
          <w:color w:val="000000"/>
          <w:sz w:val="28"/>
        </w:rPr>
        <w:t>
      34. Төлеу үшін есептелген ақшалай сомалар, жұмысшыларға жұмыс істелмеген уақытқа (жыл сайынғы демалыс, мерекелік күндер) төлеу үшін есептелген ақшалай сомаларды қоса, жұмысшылармен жалақысы бойынша есеп айырысатын төлем құжаттарына сәйкес көрсетіледі. Көрсетілген сомалар «бруттоға» (салықтар мен басқа да ұстап қалуларды есептемегенде) келтіріледі.</w:t>
      </w:r>
      <w:r>
        <w:br/>
      </w:r>
      <w:r>
        <w:rPr>
          <w:rFonts w:ascii="Times New Roman"/>
          <w:b w:val="false"/>
          <w:i w:val="false"/>
          <w:color w:val="000000"/>
          <w:sz w:val="28"/>
        </w:rPr>
        <w:t>
</w:t>
      </w:r>
      <w:r>
        <w:rPr>
          <w:rFonts w:ascii="Times New Roman"/>
          <w:b w:val="false"/>
          <w:i w:val="false"/>
          <w:color w:val="000000"/>
          <w:sz w:val="28"/>
        </w:rPr>
        <w:t>
      35.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r>
        <w:br/>
      </w:r>
      <w:r>
        <w:rPr>
          <w:rFonts w:ascii="Times New Roman"/>
          <w:b w:val="false"/>
          <w:i w:val="false"/>
          <w:color w:val="000000"/>
          <w:sz w:val="28"/>
        </w:rPr>
        <w:t>
</w:t>
      </w:r>
      <w:r>
        <w:rPr>
          <w:rFonts w:ascii="Times New Roman"/>
          <w:b w:val="false"/>
          <w:i w:val="false"/>
          <w:color w:val="000000"/>
          <w:sz w:val="28"/>
        </w:rPr>
        <w:t>
      36. Ай, тоқсан, жартыжылдық, жылдық жұмыстың қорытындысы бойынша есептелген сыйақылар (тұрақты және мезгілдік сипаттағы) тиісті есепті кезеңде толық көлемде есептеледі.</w:t>
      </w:r>
      <w:r>
        <w:br/>
      </w:r>
      <w:r>
        <w:rPr>
          <w:rFonts w:ascii="Times New Roman"/>
          <w:b w:val="false"/>
          <w:i w:val="false"/>
          <w:color w:val="000000"/>
          <w:sz w:val="28"/>
        </w:rPr>
        <w:t>
</w:t>
      </w:r>
      <w:r>
        <w:rPr>
          <w:rFonts w:ascii="Times New Roman"/>
          <w:b w:val="false"/>
          <w:i w:val="false"/>
          <w:color w:val="000000"/>
          <w:sz w:val="28"/>
        </w:rPr>
        <w:t>
      37. Жалақы қорына қосылатындар:</w:t>
      </w:r>
      <w:r>
        <w:br/>
      </w:r>
      <w:r>
        <w:rPr>
          <w:rFonts w:ascii="Times New Roman"/>
          <w:b w:val="false"/>
          <w:i w:val="false"/>
          <w:color w:val="000000"/>
          <w:sz w:val="28"/>
        </w:rPr>
        <w:t>
</w:t>
      </w:r>
      <w:r>
        <w:rPr>
          <w:rFonts w:ascii="Times New Roman"/>
          <w:b w:val="false"/>
          <w:i w:val="false"/>
          <w:color w:val="000000"/>
          <w:sz w:val="28"/>
        </w:rPr>
        <w:t>
      1) жұмысшыларға орындалған жұмыс немесе жұмыс істелген уақыт үшін тарифтік мөлшерлемелер, лауазымдық айлықақылар, түскен табыстан пайызбен және үлеспен келісімді бағаламалар бойынша ұйымда қабылданған еңбекақы төлеудің нысандары мен жүйелеріне тәуелсіз есептелген жалақы;</w:t>
      </w:r>
      <w:r>
        <w:br/>
      </w:r>
      <w:r>
        <w:rPr>
          <w:rFonts w:ascii="Times New Roman"/>
          <w:b w:val="false"/>
          <w:i w:val="false"/>
          <w:color w:val="000000"/>
          <w:sz w:val="28"/>
        </w:rPr>
        <w:t>
</w:t>
      </w:r>
      <w:r>
        <w:rPr>
          <w:rFonts w:ascii="Times New Roman"/>
          <w:b w:val="false"/>
          <w:i w:val="false"/>
          <w:color w:val="000000"/>
          <w:sz w:val="28"/>
        </w:rPr>
        <w:t>
      2) ынталандыру сипатындағы төлемдер:</w:t>
      </w:r>
      <w:r>
        <w:br/>
      </w: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r>
        <w:br/>
      </w:r>
      <w:r>
        <w:rPr>
          <w:rFonts w:ascii="Times New Roman"/>
          <w:b w:val="false"/>
          <w:i w:val="false"/>
          <w:color w:val="000000"/>
          <w:sz w:val="28"/>
        </w:rPr>
        <w:t>
      сыйлықақылар (олардың төлем көздеріне тәуелсіз тұрақты немесе мерзімді сипаттағы);</w:t>
      </w:r>
      <w:r>
        <w:br/>
      </w:r>
      <w:r>
        <w:rPr>
          <w:rFonts w:ascii="Times New Roman"/>
          <w:b w:val="false"/>
          <w:i w:val="false"/>
          <w:color w:val="000000"/>
          <w:sz w:val="28"/>
        </w:rPr>
        <w:t>
      төлем көздеріне байланысты емес біржолғы сыйлықақылар;</w:t>
      </w:r>
      <w:r>
        <w:br/>
      </w:r>
      <w:r>
        <w:rPr>
          <w:rFonts w:ascii="Times New Roman"/>
          <w:b w:val="false"/>
          <w:i w:val="false"/>
          <w:color w:val="000000"/>
          <w:sz w:val="28"/>
        </w:rPr>
        <w:t>
      бір жылдық жұмыс қорытындысы бойынша сыйлықақылар;</w:t>
      </w:r>
      <w:r>
        <w:br/>
      </w:r>
      <w:r>
        <w:rPr>
          <w:rFonts w:ascii="Times New Roman"/>
          <w:b w:val="false"/>
          <w:i w:val="false"/>
          <w:color w:val="000000"/>
          <w:sz w:val="28"/>
        </w:rPr>
        <w:t>
      ұжымдық шартпен немесе жұмыс берушінің актілерімен анықталған басқа да төлемдер мен көтермелеулер;</w:t>
      </w:r>
      <w:r>
        <w:br/>
      </w:r>
      <w:r>
        <w:rPr>
          <w:rFonts w:ascii="Times New Roman"/>
          <w:b w:val="false"/>
          <w:i w:val="false"/>
          <w:color w:val="000000"/>
          <w:sz w:val="28"/>
        </w:rPr>
        <w:t>
</w:t>
      </w:r>
      <w:r>
        <w:rPr>
          <w:rFonts w:ascii="Times New Roman"/>
          <w:b w:val="false"/>
          <w:i w:val="false"/>
          <w:color w:val="000000"/>
          <w:sz w:val="28"/>
        </w:rPr>
        <w:t>
      3) жұмыс режимі мен еңбек жағдайларына байланысты өтемдік төлемдер:</w:t>
      </w:r>
      <w:r>
        <w:br/>
      </w:r>
      <w:r>
        <w:rPr>
          <w:rFonts w:ascii="Times New Roman"/>
          <w:b w:val="false"/>
          <w:i w:val="false"/>
          <w:color w:val="000000"/>
          <w:sz w:val="28"/>
        </w:rPr>
        <w:t>
      экологиялық апат және радиациялық қатер аймақтарында тұрғаны үшін төлемдер;</w:t>
      </w:r>
      <w:r>
        <w:br/>
      </w:r>
      <w:r>
        <w:rPr>
          <w:rFonts w:ascii="Times New Roman"/>
          <w:b w:val="false"/>
          <w:i w:val="false"/>
          <w:color w:val="000000"/>
          <w:sz w:val="28"/>
        </w:rPr>
        <w:t>
      еңбек жағдайлары үшін қосымша төлемдер (ең негізгі еңбек жағдайында, сондай-ақ өте ауыр және өте зиянды еңбек жағдайларында жұмыс істегені үшін);</w:t>
      </w:r>
      <w:r>
        <w:br/>
      </w:r>
      <w:r>
        <w:rPr>
          <w:rFonts w:ascii="Times New Roman"/>
          <w:b w:val="false"/>
          <w:i w:val="false"/>
          <w:color w:val="000000"/>
          <w:sz w:val="28"/>
        </w:rPr>
        <w:t>
      түнгі уақытта жұмыс істегені үшін қосымша төлемдер;</w:t>
      </w:r>
      <w:r>
        <w:br/>
      </w:r>
      <w:r>
        <w:rPr>
          <w:rFonts w:ascii="Times New Roman"/>
          <w:b w:val="false"/>
          <w:i w:val="false"/>
          <w:color w:val="000000"/>
          <w:sz w:val="28"/>
        </w:rPr>
        <w:t>
      демалыс және мереке (жұмыс істемейтін) күндеріндегі жұмыстарға ақы төлеу;</w:t>
      </w:r>
      <w:r>
        <w:br/>
      </w:r>
      <w:r>
        <w:rPr>
          <w:rFonts w:ascii="Times New Roman"/>
          <w:b w:val="false"/>
          <w:i w:val="false"/>
          <w:color w:val="000000"/>
          <w:sz w:val="28"/>
        </w:rPr>
        <w:t>
      жұмыс кезінен тыс уақыттағы жұмысқа ақы төлеу;</w:t>
      </w:r>
      <w:r>
        <w:br/>
      </w: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кейін қайтатын нормативтік уақыт үшін қосымша төлемдер;</w:t>
      </w:r>
      <w:r>
        <w:br/>
      </w:r>
      <w:r>
        <w:rPr>
          <w:rFonts w:ascii="Times New Roman"/>
          <w:b w:val="false"/>
          <w:i w:val="false"/>
          <w:color w:val="000000"/>
          <w:sz w:val="28"/>
        </w:rPr>
        <w:t>
      геологиялық барлау, топографиялық-геодезиялық және басқа дала жұмыстарында істейтін қызметкерлерге далалық қаражат;</w:t>
      </w:r>
      <w:r>
        <w:br/>
      </w:r>
      <w:r>
        <w:rPr>
          <w:rFonts w:ascii="Times New Roman"/>
          <w:b w:val="false"/>
          <w:i w:val="false"/>
          <w:color w:val="000000"/>
          <w:sz w:val="28"/>
        </w:rPr>
        <w:t>
      тұрақты жұмысы жол үстінде өтетін немесе жол жүру сипаты бар немесе қызмет көрсету учаскелері шегінде қызметтік жол жүрумен байланысты белгіленген мөлшерде тәуліктік ақының орнына жалақыға қосылатын төлемақылар;</w:t>
      </w:r>
      <w:r>
        <w:br/>
      </w: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r>
        <w:br/>
      </w:r>
      <w:r>
        <w:rPr>
          <w:rFonts w:ascii="Times New Roman"/>
          <w:b w:val="false"/>
          <w:i w:val="false"/>
          <w:color w:val="000000"/>
          <w:sz w:val="28"/>
        </w:rPr>
        <w:t>
</w:t>
      </w:r>
      <w:r>
        <w:rPr>
          <w:rFonts w:ascii="Times New Roman"/>
          <w:b w:val="false"/>
          <w:i w:val="false"/>
          <w:color w:val="000000"/>
          <w:sz w:val="28"/>
        </w:rPr>
        <w:t>
      4) жұмыс істелмеген уақытқа ақы төлеу:</w:t>
      </w:r>
      <w:r>
        <w:br/>
      </w: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r>
        <w:br/>
      </w:r>
      <w:r>
        <w:rPr>
          <w:rFonts w:ascii="Times New Roman"/>
          <w:b w:val="false"/>
          <w:i w:val="false"/>
          <w:color w:val="000000"/>
          <w:sz w:val="28"/>
        </w:rPr>
        <w:t>
      демалысқа сауықтыру үшін жыл сайынғы жәрдемақы (демалысқа материалдық көмек);</w:t>
      </w:r>
      <w:r>
        <w:br/>
      </w:r>
      <w:r>
        <w:rPr>
          <w:rFonts w:ascii="Times New Roman"/>
          <w:b w:val="false"/>
          <w:i w:val="false"/>
          <w:color w:val="000000"/>
          <w:sz w:val="28"/>
        </w:rPr>
        <w:t>
      жұмыстағы арнаулы үзілістерге ақы төлеу, жасөспірімдердің жеңілдікті сағаттарына ақы төлеу;</w:t>
      </w:r>
      <w:r>
        <w:br/>
      </w:r>
      <w:r>
        <w:rPr>
          <w:rFonts w:ascii="Times New Roman"/>
          <w:b w:val="false"/>
          <w:i w:val="false"/>
          <w:color w:val="000000"/>
          <w:sz w:val="28"/>
        </w:rPr>
        <w:t>
      мемлекеттік немесе қоғамдық міндеттерді орындауға тартылған жұмысшылардың жұмыс уақытына ақы төлеу;</w:t>
      </w:r>
      <w:r>
        <w:br/>
      </w:r>
      <w:r>
        <w:rPr>
          <w:rFonts w:ascii="Times New Roman"/>
          <w:b w:val="false"/>
          <w:i w:val="false"/>
          <w:color w:val="000000"/>
          <w:sz w:val="28"/>
        </w:rPr>
        <w:t>
      жұмысшылардың кінәсынан болмаған бос тұрып қалуларға ақы төлеу;</w:t>
      </w:r>
      <w:r>
        <w:br/>
      </w:r>
      <w:r>
        <w:rPr>
          <w:rFonts w:ascii="Times New Roman"/>
          <w:b w:val="false"/>
          <w:i w:val="false"/>
          <w:color w:val="000000"/>
          <w:sz w:val="28"/>
        </w:rPr>
        <w:t>
      амалсыздан жұмыссыз жүрген уақыт үшін ақы төлеу;</w:t>
      </w:r>
      <w:r>
        <w:br/>
      </w:r>
      <w:r>
        <w:rPr>
          <w:rFonts w:ascii="Times New Roman"/>
          <w:b w:val="false"/>
          <w:i w:val="false"/>
          <w:color w:val="000000"/>
          <w:sz w:val="28"/>
        </w:rPr>
        <w:t>
      жұмыс уақытын амалсыздан толық істемеген жұмысшыларға ұйым қаражаты есебінен төленетін сомалар;</w:t>
      </w:r>
      <w:r>
        <w:br/>
      </w:r>
      <w:r>
        <w:rPr>
          <w:rFonts w:ascii="Times New Roman"/>
          <w:b w:val="false"/>
          <w:i w:val="false"/>
          <w:color w:val="000000"/>
          <w:sz w:val="28"/>
        </w:rPr>
        <w:t>
      білім беру ұйымдарына немесе білім беру қызметімен айналысуға құқығы бар ұйымдарға, өндірістен қол үзіп біліктілігін арттыру және қайта даярлау үшін жіберілген жұмысшыларға негізгі жұмыс орны бойынша есептелген жалақы;</w:t>
      </w:r>
      <w:r>
        <w:br/>
      </w:r>
      <w:r>
        <w:rPr>
          <w:rFonts w:ascii="Times New Roman"/>
          <w:b w:val="false"/>
          <w:i w:val="false"/>
          <w:color w:val="000000"/>
          <w:sz w:val="28"/>
        </w:rPr>
        <w:t>
</w:t>
      </w:r>
      <w:r>
        <w:rPr>
          <w:rFonts w:ascii="Times New Roman"/>
          <w:b w:val="false"/>
          <w:i w:val="false"/>
          <w:color w:val="000000"/>
          <w:sz w:val="28"/>
        </w:rPr>
        <w:t>
      5) төлеу үшін есептелген басқа да ақшалай сомалары:</w:t>
      </w:r>
      <w:r>
        <w:br/>
      </w:r>
      <w:r>
        <w:rPr>
          <w:rFonts w:ascii="Times New Roman"/>
          <w:b w:val="false"/>
          <w:i w:val="false"/>
          <w:color w:val="000000"/>
          <w:sz w:val="28"/>
        </w:rPr>
        <w:t>
      өзінің негізгі жұмысынан босатылмастан қызметтерді қоса атқарғаны (қызмет көрсету аймақтарын кеңейткені) немесе жұмыста уақытша болмаған жұмысшының міндеттерін орындағаны үшін төленетін қосымша ақы сомалары;</w:t>
      </w:r>
      <w:r>
        <w:br/>
      </w:r>
      <w:r>
        <w:rPr>
          <w:rFonts w:ascii="Times New Roman"/>
          <w:b w:val="false"/>
          <w:i w:val="false"/>
          <w:color w:val="000000"/>
          <w:sz w:val="28"/>
        </w:rPr>
        <w:t>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r>
        <w:br/>
      </w: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жұмысшыларға төленетін қаламақы;</w:t>
      </w:r>
      <w:r>
        <w:br/>
      </w:r>
      <w:r>
        <w:rPr>
          <w:rFonts w:ascii="Times New Roman"/>
          <w:b w:val="false"/>
          <w:i w:val="false"/>
          <w:color w:val="000000"/>
          <w:sz w:val="28"/>
        </w:rPr>
        <w:t>
      тарифтік мөлшерлемеге (айлықақыға) қосымша төленетіндігіне немесе негізгі ақы төлеу болып табылатындығына байланыссыз пайыздық немесе комиссиялық сыйақылар, атап айтқанда, штаттағы делдалдарға;</w:t>
      </w:r>
      <w:r>
        <w:br/>
      </w:r>
      <w:r>
        <w:rPr>
          <w:rFonts w:ascii="Times New Roman"/>
          <w:b w:val="false"/>
          <w:i w:val="false"/>
          <w:color w:val="000000"/>
          <w:sz w:val="28"/>
        </w:rPr>
        <w:t>
      ұйымда өндірістік практикадан өтіп жүрген және жұмыс орындарына немесе лауазымдарға алынған, білім беру ұйымдарында оқитын студенттердің (оқушылардың) еңбегіне ақы төлеу;</w:t>
      </w:r>
      <w:r>
        <w:br/>
      </w:r>
      <w:r>
        <w:rPr>
          <w:rFonts w:ascii="Times New Roman"/>
          <w:b w:val="false"/>
          <w:i w:val="false"/>
          <w:color w:val="000000"/>
          <w:sz w:val="28"/>
        </w:rPr>
        <w:t>
      жұмыспен қамту мәселесі бойынша уәкілетті органмен өзара іс-қимыл жасасу негізінде ұйымда жұмыс істеу үшін тартылған адамдардың орындаған жұмыстары үшін есептелген сомалар;</w:t>
      </w:r>
      <w:r>
        <w:br/>
      </w:r>
      <w:r>
        <w:rPr>
          <w:rFonts w:ascii="Times New Roman"/>
          <w:b w:val="false"/>
          <w:i w:val="false"/>
          <w:color w:val="000000"/>
          <w:sz w:val="28"/>
        </w:rPr>
        <w:t>
      әскери қызметтегі міндеттерін орындауға байланысты алатын әскери қызметшілер мен ішкі істер органдарының қызметкерлеріне төленетін төлемдердің барлық түрлері;</w:t>
      </w:r>
      <w:r>
        <w:br/>
      </w:r>
      <w:r>
        <w:rPr>
          <w:rFonts w:ascii="Times New Roman"/>
          <w:b w:val="false"/>
          <w:i w:val="false"/>
          <w:color w:val="000000"/>
          <w:sz w:val="28"/>
        </w:rPr>
        <w:t>
      ұйым қызметкерлерінің тізімдік құрамында тұрмайтын, жұмысты (қызмет көрсетуді) азаматтық-құқықтық шарт жасасу бойынша орындайтын адамдардың еңбегіне ақы төлеу. Мұның өзінде бұл жұмысшылардың еңбегіне ақы төлеу қаражатының көлемі осы шарт бойынша жұмысты (қызмет көрсетуді) орындау сметасы төлем құжаттарынан анықталады.</w:t>
      </w:r>
      <w:r>
        <w:br/>
      </w:r>
      <w:r>
        <w:rPr>
          <w:rFonts w:ascii="Times New Roman"/>
          <w:b w:val="false"/>
          <w:i w:val="false"/>
          <w:color w:val="000000"/>
          <w:sz w:val="28"/>
        </w:rPr>
        <w:t>
</w:t>
      </w:r>
      <w:r>
        <w:rPr>
          <w:rFonts w:ascii="Times New Roman"/>
          <w:b w:val="false"/>
          <w:i w:val="false"/>
          <w:color w:val="000000"/>
          <w:sz w:val="28"/>
        </w:rPr>
        <w:t>
      38. Бір жұмысшының орташа айлық атаулы жалақысы жалақының есептелген қорының сомасын жұмысшылардың нақты санына және есепті кезеңдегі айлар санына бөлу жолымен анықталады.</w:t>
      </w:r>
    </w:p>
    <w:bookmarkEnd w:id="25"/>
    <w:bookmarkStart w:name="z452" w:id="26"/>
    <w:p>
      <w:pPr>
        <w:spacing w:after="0"/>
        <w:ind w:left="0"/>
        <w:jc w:val="left"/>
      </w:pPr>
      <w:r>
        <w:rPr>
          <w:rFonts w:ascii="Times New Roman"/>
          <w:b/>
          <w:i w:val="false"/>
          <w:color w:val="000000"/>
        </w:rPr>
        <w:t xml:space="preserve"> 
7. Жалақы қорында есептелмейтін жұмыс күшіне</w:t>
      </w:r>
      <w:r>
        <w:br/>
      </w:r>
      <w:r>
        <w:rPr>
          <w:rFonts w:ascii="Times New Roman"/>
          <w:b/>
          <w:i w:val="false"/>
          <w:color w:val="000000"/>
        </w:rPr>
        <w:t>
жұмсалған шығындар</w:t>
      </w:r>
    </w:p>
    <w:bookmarkEnd w:id="26"/>
    <w:bookmarkStart w:name="z453" w:id="27"/>
    <w:p>
      <w:pPr>
        <w:spacing w:after="0"/>
        <w:ind w:left="0"/>
        <w:jc w:val="both"/>
      </w:pPr>
      <w:r>
        <w:rPr>
          <w:rFonts w:ascii="Times New Roman"/>
          <w:b w:val="false"/>
          <w:i w:val="false"/>
          <w:color w:val="000000"/>
          <w:sz w:val="28"/>
        </w:rPr>
        <w:t>
      39. Еңбек бойынша статистикалық нысандарын ұйымдастыруда, сондай-ақ еңбекақы қорында есептелмейтін жұмыс күшін ұстаумен байланысты төлемдер мен шығыстар көрсетіледі.</w:t>
      </w:r>
      <w:r>
        <w:br/>
      </w:r>
      <w:r>
        <w:rPr>
          <w:rFonts w:ascii="Times New Roman"/>
          <w:b w:val="false"/>
          <w:i w:val="false"/>
          <w:color w:val="000000"/>
          <w:sz w:val="28"/>
        </w:rPr>
        <w:t>
</w:t>
      </w:r>
      <w:r>
        <w:rPr>
          <w:rFonts w:ascii="Times New Roman"/>
          <w:b w:val="false"/>
          <w:i w:val="false"/>
          <w:color w:val="000000"/>
          <w:sz w:val="28"/>
        </w:rPr>
        <w:t>
      40. Жұмыс күшіне жұмсалған негізгі шығыстарға қосылатындар:</w:t>
      </w:r>
      <w:r>
        <w:br/>
      </w:r>
      <w:r>
        <w:rPr>
          <w:rFonts w:ascii="Times New Roman"/>
          <w:b w:val="false"/>
          <w:i w:val="false"/>
          <w:color w:val="000000"/>
          <w:sz w:val="28"/>
        </w:rPr>
        <w:t>
      жұмысшыларды тұрғын үймен қамтамасыз ету бойынша ұйымның шығыстары;</w:t>
      </w:r>
      <w:r>
        <w:br/>
      </w:r>
      <w:r>
        <w:rPr>
          <w:rFonts w:ascii="Times New Roman"/>
          <w:b w:val="false"/>
          <w:i w:val="false"/>
          <w:color w:val="000000"/>
          <w:sz w:val="28"/>
        </w:rPr>
        <w:t>
      жұмысшыларды әлеуметтік қорғауға арналған ұйымның шығыстары;</w:t>
      </w:r>
      <w:r>
        <w:br/>
      </w:r>
      <w:r>
        <w:rPr>
          <w:rFonts w:ascii="Times New Roman"/>
          <w:b w:val="false"/>
          <w:i w:val="false"/>
          <w:color w:val="000000"/>
          <w:sz w:val="28"/>
        </w:rPr>
        <w:t>
      жұмысшыларды кәсіби даярлауға (қызметкерлерді оқытуға) ұйымның шығыстары;</w:t>
      </w:r>
      <w:r>
        <w:br/>
      </w:r>
      <w:r>
        <w:rPr>
          <w:rFonts w:ascii="Times New Roman"/>
          <w:b w:val="false"/>
          <w:i w:val="false"/>
          <w:color w:val="000000"/>
          <w:sz w:val="28"/>
        </w:rPr>
        <w:t>
      мәдени іс-шараларды өткізуге және демалыс пен ойын-сауықты ұйымдастыруға жұмсалған шығыстар;</w:t>
      </w:r>
      <w:r>
        <w:br/>
      </w:r>
      <w:r>
        <w:rPr>
          <w:rFonts w:ascii="Times New Roman"/>
          <w:b w:val="false"/>
          <w:i w:val="false"/>
          <w:color w:val="000000"/>
          <w:sz w:val="28"/>
        </w:rPr>
        <w:t>
      жоғарыда келтірілген топтарға жатпайтын жұмыс күшіне ұйымның өзге де шығыстары;</w:t>
      </w:r>
      <w:r>
        <w:br/>
      </w:r>
      <w:r>
        <w:rPr>
          <w:rFonts w:ascii="Times New Roman"/>
          <w:b w:val="false"/>
          <w:i w:val="false"/>
          <w:color w:val="000000"/>
          <w:sz w:val="28"/>
        </w:rPr>
        <w:t>
      жұмыс күшін пайдаланумен байланысты салықтар.</w:t>
      </w:r>
      <w:r>
        <w:br/>
      </w:r>
      <w:r>
        <w:rPr>
          <w:rFonts w:ascii="Times New Roman"/>
          <w:b w:val="false"/>
          <w:i w:val="false"/>
          <w:color w:val="000000"/>
          <w:sz w:val="28"/>
        </w:rPr>
        <w:t>
</w:t>
      </w:r>
      <w:r>
        <w:rPr>
          <w:rFonts w:ascii="Times New Roman"/>
          <w:b w:val="false"/>
          <w:i w:val="false"/>
          <w:color w:val="000000"/>
          <w:sz w:val="28"/>
        </w:rPr>
        <w:t>
      41. Жұмысшыларды тұрғын үймен қамтамасыз ету жөніндегі ұйымның шығыстарына мыналар жатады:</w:t>
      </w:r>
      <w:r>
        <w:br/>
      </w:r>
      <w:r>
        <w:rPr>
          <w:rFonts w:ascii="Times New Roman"/>
          <w:b w:val="false"/>
          <w:i w:val="false"/>
          <w:color w:val="000000"/>
          <w:sz w:val="28"/>
        </w:rPr>
        <w:t>
      жұмысшылардың меншігіне берілген тұрғын үйдің құны;</w:t>
      </w:r>
      <w:r>
        <w:br/>
      </w:r>
      <w:r>
        <w:rPr>
          <w:rFonts w:ascii="Times New Roman"/>
          <w:b w:val="false"/>
          <w:i w:val="false"/>
          <w:color w:val="000000"/>
          <w:sz w:val="28"/>
        </w:rPr>
        <w:t>
      жұмысшыларға тұрғын үй құрылысына немесе тұрғын үйді сатып алуына берілетін ақысыз демеуқаржылар, жұмысшыға ұйымның сатқан пәтерлерінің нарықтық құнымен жұмысшы төлеген соманың арасындағы айырмашылығы;</w:t>
      </w:r>
      <w:r>
        <w:br/>
      </w:r>
      <w:r>
        <w:rPr>
          <w:rFonts w:ascii="Times New Roman"/>
          <w:b w:val="false"/>
          <w:i w:val="false"/>
          <w:color w:val="000000"/>
          <w:sz w:val="28"/>
        </w:rPr>
        <w:t>
      басқа да шығыстар (жалға беруді қоса), яғни жұмысшылардың шығыстарын өтеу тәртібінде, (пәтерлік ақы, жатақханадағы орын, жалдау) және коммуналдық қызметтерге ақы төлеу бойынша ұйыммен төленетін сомалардан тыс шығыстары.</w:t>
      </w:r>
      <w:r>
        <w:br/>
      </w:r>
      <w:r>
        <w:rPr>
          <w:rFonts w:ascii="Times New Roman"/>
          <w:b w:val="false"/>
          <w:i w:val="false"/>
          <w:color w:val="000000"/>
          <w:sz w:val="28"/>
        </w:rPr>
        <w:t>
</w:t>
      </w:r>
      <w:r>
        <w:rPr>
          <w:rFonts w:ascii="Times New Roman"/>
          <w:b w:val="false"/>
          <w:i w:val="false"/>
          <w:color w:val="000000"/>
          <w:sz w:val="28"/>
        </w:rPr>
        <w:t>
      42. Жұмысшыларды әлеуметтік қорғауға арналған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әлеуметтік аударымдар;</w:t>
      </w:r>
      <w:r>
        <w:br/>
      </w:r>
      <w:r>
        <w:rPr>
          <w:rFonts w:ascii="Times New Roman"/>
          <w:b w:val="false"/>
          <w:i w:val="false"/>
          <w:color w:val="000000"/>
          <w:sz w:val="28"/>
        </w:rPr>
        <w:t>
</w:t>
      </w:r>
      <w:r>
        <w:rPr>
          <w:rFonts w:ascii="Times New Roman"/>
          <w:b w:val="false"/>
          <w:i w:val="false"/>
          <w:color w:val="000000"/>
          <w:sz w:val="28"/>
        </w:rPr>
        <w:t>
      2) жұмысшылардың және олардың отбасы мүшелерін ерікті медициналық сақтандыру шарты бойынша (болған жағдайда) ұйымның төлейтін сақтандыру төлемдері (жарналары);</w:t>
      </w:r>
      <w:r>
        <w:br/>
      </w:r>
      <w:r>
        <w:rPr>
          <w:rFonts w:ascii="Times New Roman"/>
          <w:b w:val="false"/>
          <w:i w:val="false"/>
          <w:color w:val="000000"/>
          <w:sz w:val="28"/>
        </w:rPr>
        <w:t>
</w:t>
      </w:r>
      <w:r>
        <w:rPr>
          <w:rFonts w:ascii="Times New Roman"/>
          <w:b w:val="false"/>
          <w:i w:val="false"/>
          <w:color w:val="000000"/>
          <w:sz w:val="28"/>
        </w:rPr>
        <w:t>
      3) ұйымның (заңды тұлғаның) таратылуына, жұмыс берушінің (жеке тұлғаның) қызметін тоқтатуына, қызметкерлер санының немесе штатының қысқартылуға байланысты еңбек шартын бұзу нәтижесінде оларды шығару (босату) кезінде жұмысшыларға төленетін өтемақы сомалары;</w:t>
      </w:r>
      <w:r>
        <w:br/>
      </w:r>
      <w:r>
        <w:rPr>
          <w:rFonts w:ascii="Times New Roman"/>
          <w:b w:val="false"/>
          <w:i w:val="false"/>
          <w:color w:val="000000"/>
          <w:sz w:val="28"/>
        </w:rPr>
        <w:t>
</w:t>
      </w:r>
      <w:r>
        <w:rPr>
          <w:rFonts w:ascii="Times New Roman"/>
          <w:b w:val="false"/>
          <w:i w:val="false"/>
          <w:color w:val="000000"/>
          <w:sz w:val="28"/>
        </w:rPr>
        <w:t>
      4) жалпы сырқаттануына, еңбек жарақатына немесе кәсіби ауруына, жүктілігі мен босануына байланысты еңбекке уақытша жарамсыздығы бойынша жұмыс берушінің қаражаты есебінен төленетін әлеуметтік жәрдемақылар, сондай-ақ бала асырап алған адамдарға төленетін әлеуметтік жәрдемақылар;</w:t>
      </w:r>
      <w:r>
        <w:br/>
      </w:r>
      <w:r>
        <w:rPr>
          <w:rFonts w:ascii="Times New Roman"/>
          <w:b w:val="false"/>
          <w:i w:val="false"/>
          <w:color w:val="000000"/>
          <w:sz w:val="28"/>
        </w:rPr>
        <w:t>
</w:t>
      </w:r>
      <w:r>
        <w:rPr>
          <w:rFonts w:ascii="Times New Roman"/>
          <w:b w:val="false"/>
          <w:i w:val="false"/>
          <w:color w:val="000000"/>
          <w:sz w:val="28"/>
        </w:rPr>
        <w:t>
      5) бұл жұмысшының орындаған жұмысына байланысты емес жағдайларда, жұмысшыға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r>
        <w:br/>
      </w:r>
      <w:r>
        <w:rPr>
          <w:rFonts w:ascii="Times New Roman"/>
          <w:b w:val="false"/>
          <w:i w:val="false"/>
          <w:color w:val="000000"/>
          <w:sz w:val="28"/>
        </w:rPr>
        <w:t>
</w:t>
      </w:r>
      <w:r>
        <w:rPr>
          <w:rFonts w:ascii="Times New Roman"/>
          <w:b w:val="false"/>
          <w:i w:val="false"/>
          <w:color w:val="000000"/>
          <w:sz w:val="28"/>
        </w:rPr>
        <w:t>
      6) жұмыс берушінің кінәсінен алған жарақатына немесе денсаулығына өзге де зақым келсе, келтірілген зиянды өтеуге байланысты жұмысшыға сақтандыру өтеуі төленбеген жағдайда төленетін төлемақылар;</w:t>
      </w:r>
      <w:r>
        <w:br/>
      </w:r>
      <w:r>
        <w:rPr>
          <w:rFonts w:ascii="Times New Roman"/>
          <w:b w:val="false"/>
          <w:i w:val="false"/>
          <w:color w:val="000000"/>
          <w:sz w:val="28"/>
        </w:rPr>
        <w:t>
</w:t>
      </w: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төлеу);</w:t>
      </w:r>
      <w:r>
        <w:br/>
      </w:r>
      <w:r>
        <w:rPr>
          <w:rFonts w:ascii="Times New Roman"/>
          <w:b w:val="false"/>
          <w:i w:val="false"/>
          <w:color w:val="000000"/>
          <w:sz w:val="28"/>
        </w:rPr>
        <w:t>
</w:t>
      </w:r>
      <w:r>
        <w:rPr>
          <w:rFonts w:ascii="Times New Roman"/>
          <w:b w:val="false"/>
          <w:i w:val="false"/>
          <w:color w:val="000000"/>
          <w:sz w:val="28"/>
        </w:rPr>
        <w:t>
      8) қызметкерлерді әлеуметтік қорғауға арналған ұйымның басқа да шығыстарына мыналар кіреді:</w:t>
      </w:r>
      <w:r>
        <w:br/>
      </w:r>
      <w:r>
        <w:rPr>
          <w:rFonts w:ascii="Times New Roman"/>
          <w:b w:val="false"/>
          <w:i w:val="false"/>
          <w:color w:val="000000"/>
          <w:sz w:val="28"/>
        </w:rPr>
        <w:t>
      осы ұйымда жұмыс істемейтін адамдарға (зейнеткерлерге, мүгедектерге, қаза тапқан қызметкерлердің отбасыларына) көрсетілетін материалдық көмек;</w:t>
      </w:r>
      <w:r>
        <w:br/>
      </w:r>
      <w:r>
        <w:rPr>
          <w:rFonts w:ascii="Times New Roman"/>
          <w:b w:val="false"/>
          <w:i w:val="false"/>
          <w:color w:val="000000"/>
          <w:sz w:val="28"/>
        </w:rPr>
        <w:t>
      жұмыс берушінің қаражаты есебінен ұйымдардың өз жұмысшыларының пайдасы үшін жасасқан жеке басты, мүлікті және өзге де сақтандыру шарттары бойынша төленетін сақтандыру төлемдері (жарналары);</w:t>
      </w:r>
      <w:r>
        <w:br/>
      </w:r>
      <w:r>
        <w:rPr>
          <w:rFonts w:ascii="Times New Roman"/>
          <w:b w:val="false"/>
          <w:i w:val="false"/>
          <w:color w:val="000000"/>
          <w:sz w:val="28"/>
        </w:rPr>
        <w:t>
      басқа да шығыстар.</w:t>
      </w:r>
      <w:r>
        <w:br/>
      </w:r>
      <w:r>
        <w:rPr>
          <w:rFonts w:ascii="Times New Roman"/>
          <w:b w:val="false"/>
          <w:i w:val="false"/>
          <w:color w:val="000000"/>
          <w:sz w:val="28"/>
        </w:rPr>
        <w:t>
</w:t>
      </w:r>
      <w:r>
        <w:rPr>
          <w:rFonts w:ascii="Times New Roman"/>
          <w:b w:val="false"/>
          <w:i w:val="false"/>
          <w:color w:val="000000"/>
          <w:sz w:val="28"/>
        </w:rPr>
        <w:t>
      43. Жұмысшыларды оқытуға байланысты ұйымның шығыстары (осы Нұсқаулықтың 37-тармағы 4) тармақшасының сегізінші абзацында көрсетілген жалақыға арналған шығыстардан басқа):</w:t>
      </w:r>
      <w:r>
        <w:br/>
      </w:r>
      <w:r>
        <w:rPr>
          <w:rFonts w:ascii="Times New Roman"/>
          <w:b w:val="false"/>
          <w:i w:val="false"/>
          <w:color w:val="000000"/>
          <w:sz w:val="28"/>
        </w:rPr>
        <w:t>
      кешкі және сырттай білім беру ұйымдарында, аспирантурада сырттай оқитын, сондай-ақ аспирантураға түсетін жұмысшыларға берілетін оқу демалыстарына ақы төлеу;</w:t>
      </w:r>
      <w:r>
        <w:br/>
      </w: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r>
        <w:br/>
      </w:r>
      <w:r>
        <w:rPr>
          <w:rFonts w:ascii="Times New Roman"/>
          <w:b w:val="false"/>
          <w:i w:val="false"/>
          <w:color w:val="000000"/>
          <w:sz w:val="28"/>
        </w:rPr>
        <w:t>
      оқытуға арналған басқа шығыстар (тренинг, білім беру іс-шаралары шығыстарын қосқанда).</w:t>
      </w:r>
      <w:r>
        <w:br/>
      </w:r>
      <w:r>
        <w:rPr>
          <w:rFonts w:ascii="Times New Roman"/>
          <w:b w:val="false"/>
          <w:i w:val="false"/>
          <w:color w:val="000000"/>
          <w:sz w:val="28"/>
        </w:rPr>
        <w:t>
</w:t>
      </w:r>
      <w:r>
        <w:rPr>
          <w:rFonts w:ascii="Times New Roman"/>
          <w:b w:val="false"/>
          <w:i w:val="false"/>
          <w:color w:val="000000"/>
          <w:sz w:val="28"/>
        </w:rPr>
        <w:t>
      44. Мәдени іс-шараларды өткізуге және демалыс пен ойын-сауықты ұйымдастыруға жұмсалған шығыстарға:</w:t>
      </w:r>
      <w:r>
        <w:br/>
      </w:r>
      <w:r>
        <w:rPr>
          <w:rFonts w:ascii="Times New Roman"/>
          <w:b w:val="false"/>
          <w:i w:val="false"/>
          <w:color w:val="000000"/>
          <w:sz w:val="28"/>
        </w:rPr>
        <w:t>
      мәдени-ағарту іс-шараларын жүргізуге арналған шығыстар;</w:t>
      </w:r>
      <w:r>
        <w:br/>
      </w:r>
      <w:r>
        <w:rPr>
          <w:rFonts w:ascii="Times New Roman"/>
          <w:b w:val="false"/>
          <w:i w:val="false"/>
          <w:color w:val="000000"/>
          <w:sz w:val="28"/>
        </w:rPr>
        <w:t>
      жұмысшыларға жұмыс берушінің қаражаты есебінен көрсетілетін туризм және демалыс қызметтерінің әр түрін көрсететін ұйымдарға ақы төлеу;</w:t>
      </w:r>
      <w:r>
        <w:br/>
      </w:r>
      <w:r>
        <w:rPr>
          <w:rFonts w:ascii="Times New Roman"/>
          <w:b w:val="false"/>
          <w:i w:val="false"/>
          <w:color w:val="000000"/>
          <w:sz w:val="28"/>
        </w:rPr>
        <w:t>
      демалыс және ойын-сауықты ұйымдастыру бойынша басқа да шығыстар жатады.</w:t>
      </w:r>
      <w:r>
        <w:br/>
      </w:r>
      <w:r>
        <w:rPr>
          <w:rFonts w:ascii="Times New Roman"/>
          <w:b w:val="false"/>
          <w:i w:val="false"/>
          <w:color w:val="000000"/>
          <w:sz w:val="28"/>
        </w:rPr>
        <w:t>
</w:t>
      </w:r>
      <w:r>
        <w:rPr>
          <w:rFonts w:ascii="Times New Roman"/>
          <w:b w:val="false"/>
          <w:i w:val="false"/>
          <w:color w:val="000000"/>
          <w:sz w:val="28"/>
        </w:rPr>
        <w:t>
      45. Ұйымның бұрын келтірілген жіктелген топтарға жатпайтын, жұмыс күштерін ұстауға арналған басқа шығыстарына:</w:t>
      </w:r>
      <w:r>
        <w:br/>
      </w:r>
      <w:r>
        <w:rPr>
          <w:rFonts w:ascii="Times New Roman"/>
          <w:b w:val="false"/>
          <w:i w:val="false"/>
          <w:color w:val="000000"/>
          <w:sz w:val="28"/>
        </w:rPr>
        <w:t>
</w:t>
      </w:r>
      <w:r>
        <w:rPr>
          <w:rFonts w:ascii="Times New Roman"/>
          <w:b w:val="false"/>
          <w:i w:val="false"/>
          <w:color w:val="000000"/>
          <w:sz w:val="28"/>
        </w:rPr>
        <w:t>
      1) халықаралық немесе шетелдік коммерциялық емес және қайырымдылық ұйымдары берген, грант түрінде алынған сомалар;</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ғылым, әдебиет, өнер, өнертабыс шығармаларын жасауға, басуға және өзге де пайдалануға шарт бойынша төленетін авторлық сыйақылар (осы Нұсқаулықтың 37-тармағы 5) тармақшасының төртінші абзацында көрсетілген сомалардан басқа);</w:t>
      </w:r>
      <w:r>
        <w:br/>
      </w:r>
      <w:r>
        <w:rPr>
          <w:rFonts w:ascii="Times New Roman"/>
          <w:b w:val="false"/>
          <w:i w:val="false"/>
          <w:color w:val="000000"/>
          <w:sz w:val="28"/>
        </w:rPr>
        <w:t>
</w:t>
      </w:r>
      <w:r>
        <w:rPr>
          <w:rFonts w:ascii="Times New Roman"/>
          <w:b w:val="false"/>
          <w:i w:val="false"/>
          <w:color w:val="000000"/>
          <w:sz w:val="28"/>
        </w:rPr>
        <w:t>
      3) қызметтік іссапарлар кезіндегі өтемақылар және одан тыс бөлінген сомалар (іссапарда болған уақыттағы тәуліктік ақыны қоса, тағайындалған жерге дейін бару және қайту шығыстары, тұрғын үй-жайды жалдау бойынша шығыстар);</w:t>
      </w:r>
      <w:r>
        <w:br/>
      </w:r>
      <w:r>
        <w:rPr>
          <w:rFonts w:ascii="Times New Roman"/>
          <w:b w:val="false"/>
          <w:i w:val="false"/>
          <w:color w:val="000000"/>
          <w:sz w:val="28"/>
        </w:rPr>
        <w:t>
</w:t>
      </w:r>
      <w:r>
        <w:rPr>
          <w:rFonts w:ascii="Times New Roman"/>
          <w:b w:val="false"/>
          <w:i w:val="false"/>
          <w:color w:val="000000"/>
          <w:sz w:val="28"/>
        </w:rPr>
        <w:t>
      4) тараптардың келісімі бойынша жұмысшылардың басқа жердегі жұмысқа ауыстырылуына байланысты шығыстарының өтемақылары;</w:t>
      </w:r>
      <w:r>
        <w:br/>
      </w:r>
      <w:r>
        <w:rPr>
          <w:rFonts w:ascii="Times New Roman"/>
          <w:b w:val="false"/>
          <w:i w:val="false"/>
          <w:color w:val="000000"/>
          <w:sz w:val="28"/>
        </w:rPr>
        <w:t>
</w:t>
      </w:r>
      <w:r>
        <w:rPr>
          <w:rFonts w:ascii="Times New Roman"/>
          <w:b w:val="false"/>
          <w:i w:val="false"/>
          <w:color w:val="000000"/>
          <w:sz w:val="28"/>
        </w:rPr>
        <w:t>
      5) тараптардың келісімі бойынша жұмысшыға жеке автомобилін қызмет мақсатында пайдаланғаны үшін материалдық шығыстардың (еңбек ақының сомаларынсыз) өтемақысы;</w:t>
      </w:r>
      <w:r>
        <w:br/>
      </w:r>
      <w:r>
        <w:rPr>
          <w:rFonts w:ascii="Times New Roman"/>
          <w:b w:val="false"/>
          <w:i w:val="false"/>
          <w:color w:val="000000"/>
          <w:sz w:val="28"/>
        </w:rPr>
        <w:t>
</w:t>
      </w:r>
      <w:r>
        <w:rPr>
          <w:rFonts w:ascii="Times New Roman"/>
          <w:b w:val="false"/>
          <w:i w:val="false"/>
          <w:color w:val="000000"/>
          <w:sz w:val="28"/>
        </w:rPr>
        <w:t>
      6) соның ішінде құрылыс, монтаждау және реттеу жұмыстарын орындау мақсатында қызметтік ұзақ мерзімге іссапарға жіберілген жұмысшылардың және тәуліктік пәтер ақыларының орнына негізгі жұмыс орны бойынша сақталатын орташа жалақысының сомалары;</w:t>
      </w:r>
      <w:r>
        <w:br/>
      </w:r>
      <w:r>
        <w:rPr>
          <w:rFonts w:ascii="Times New Roman"/>
          <w:b w:val="false"/>
          <w:i w:val="false"/>
          <w:color w:val="000000"/>
          <w:sz w:val="28"/>
        </w:rPr>
        <w:t>
</w:t>
      </w:r>
      <w:r>
        <w:rPr>
          <w:rFonts w:ascii="Times New Roman"/>
          <w:b w:val="false"/>
          <w:i w:val="false"/>
          <w:color w:val="000000"/>
          <w:sz w:val="28"/>
        </w:rPr>
        <w:t>
      7) жұмысшыларға берілген арнаулы киім мен аяқ 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 киім және басқа жеке қорғану құралдары үшін шығыстарын өтеу;</w:t>
      </w:r>
      <w:r>
        <w:br/>
      </w:r>
      <w:r>
        <w:rPr>
          <w:rFonts w:ascii="Times New Roman"/>
          <w:b w:val="false"/>
          <w:i w:val="false"/>
          <w:color w:val="000000"/>
          <w:sz w:val="28"/>
        </w:rPr>
        <w:t>
</w:t>
      </w:r>
      <w:r>
        <w:rPr>
          <w:rFonts w:ascii="Times New Roman"/>
          <w:b w:val="false"/>
          <w:i w:val="false"/>
          <w:color w:val="000000"/>
          <w:sz w:val="28"/>
        </w:rPr>
        <w:t>
      8) жұмысшыларға ақысыз ұсынылған тамақтандыру мен өнімдердің құны немесе оларды ақылы ұсынғандығы үшін ақшалай өтемақының сомасы;</w:t>
      </w:r>
      <w:r>
        <w:br/>
      </w:r>
      <w:r>
        <w:rPr>
          <w:rFonts w:ascii="Times New Roman"/>
          <w:b w:val="false"/>
          <w:i w:val="false"/>
          <w:color w:val="000000"/>
          <w:sz w:val="28"/>
        </w:rPr>
        <w:t>
</w:t>
      </w:r>
      <w:r>
        <w:rPr>
          <w:rFonts w:ascii="Times New Roman"/>
          <w:b w:val="false"/>
          <w:i w:val="false"/>
          <w:color w:val="000000"/>
          <w:sz w:val="28"/>
        </w:rPr>
        <w:t>
      9) ұйымның тамақтандыру құнын (толықтай немесе ішінара) төлеуі, соның ішінде (талондар түрінде асханаларда, буфеттерде);</w:t>
      </w:r>
      <w:r>
        <w:br/>
      </w:r>
      <w:r>
        <w:rPr>
          <w:rFonts w:ascii="Times New Roman"/>
          <w:b w:val="false"/>
          <w:i w:val="false"/>
          <w:color w:val="000000"/>
          <w:sz w:val="28"/>
        </w:rPr>
        <w:t>
</w:t>
      </w:r>
      <w:r>
        <w:rPr>
          <w:rFonts w:ascii="Times New Roman"/>
          <w:b w:val="false"/>
          <w:i w:val="false"/>
          <w:color w:val="000000"/>
          <w:sz w:val="28"/>
        </w:rPr>
        <w:t>
      10) ақысыз берілетін, кейіннен тұрақты жеке пайдалануында қалатын заттардың (арнаулы киімді, киім-кешекті қоса) құны немесе оларды төмендетілген бағамен сатуға байланысты жеңілдіктер сомасы;</w:t>
      </w:r>
      <w:r>
        <w:br/>
      </w:r>
      <w:r>
        <w:rPr>
          <w:rFonts w:ascii="Times New Roman"/>
          <w:b w:val="false"/>
          <w:i w:val="false"/>
          <w:color w:val="000000"/>
          <w:sz w:val="28"/>
        </w:rPr>
        <w:t>
</w:t>
      </w:r>
      <w:r>
        <w:rPr>
          <w:rFonts w:ascii="Times New Roman"/>
          <w:b w:val="false"/>
          <w:i w:val="false"/>
          <w:color w:val="000000"/>
          <w:sz w:val="28"/>
        </w:rPr>
        <w:t>
      11) жұмыс орнына қоғамдық көлікпен, арнаулы бағыттағы көліктермен, ведомстволық көлікпен жүргеніне ақы төлеу;</w:t>
      </w:r>
      <w:r>
        <w:br/>
      </w:r>
      <w:r>
        <w:rPr>
          <w:rFonts w:ascii="Times New Roman"/>
          <w:b w:val="false"/>
          <w:i w:val="false"/>
          <w:color w:val="000000"/>
          <w:sz w:val="28"/>
        </w:rPr>
        <w:t>
</w:t>
      </w:r>
      <w:r>
        <w:rPr>
          <w:rFonts w:ascii="Times New Roman"/>
          <w:b w:val="false"/>
          <w:i w:val="false"/>
          <w:color w:val="000000"/>
          <w:sz w:val="28"/>
        </w:rPr>
        <w:t>
      12) жұмыс күшіне жұмсалған басқа да шығыстар жатады.</w:t>
      </w:r>
      <w:r>
        <w:br/>
      </w:r>
      <w:r>
        <w:rPr>
          <w:rFonts w:ascii="Times New Roman"/>
          <w:b w:val="false"/>
          <w:i w:val="false"/>
          <w:color w:val="000000"/>
          <w:sz w:val="28"/>
        </w:rPr>
        <w:t>
</w:t>
      </w:r>
      <w:r>
        <w:rPr>
          <w:rFonts w:ascii="Times New Roman"/>
          <w:b w:val="false"/>
          <w:i w:val="false"/>
          <w:color w:val="000000"/>
          <w:sz w:val="28"/>
        </w:rPr>
        <w:t>
      46. Жұмыс күшін пайдаланумен байланысты салықтарға жататындар:</w:t>
      </w:r>
      <w:r>
        <w:br/>
      </w:r>
      <w:r>
        <w:rPr>
          <w:rFonts w:ascii="Times New Roman"/>
          <w:b w:val="false"/>
          <w:i w:val="false"/>
          <w:color w:val="000000"/>
          <w:sz w:val="28"/>
        </w:rPr>
        <w:t>
      әлеуметтік салық;</w:t>
      </w:r>
      <w:r>
        <w:br/>
      </w:r>
      <w:r>
        <w:rPr>
          <w:rFonts w:ascii="Times New Roman"/>
          <w:b w:val="false"/>
          <w:i w:val="false"/>
          <w:color w:val="000000"/>
          <w:sz w:val="28"/>
        </w:rPr>
        <w:t>
      шетел жұмыс күшін тартумен байланысты шығыстар.</w:t>
      </w:r>
    </w:p>
    <w:bookmarkEnd w:id="27"/>
    <w:bookmarkStart w:name="z481" w:id="28"/>
    <w:p>
      <w:pPr>
        <w:spacing w:after="0"/>
        <w:ind w:left="0"/>
        <w:jc w:val="left"/>
      </w:pPr>
      <w:r>
        <w:rPr>
          <w:rFonts w:ascii="Times New Roman"/>
          <w:b/>
          <w:i w:val="false"/>
          <w:color w:val="000000"/>
        </w:rPr>
        <w:t xml:space="preserve"> 
8. Уақыттың күнтізбелік қорын пайдалану</w:t>
      </w:r>
    </w:p>
    <w:bookmarkEnd w:id="28"/>
    <w:bookmarkStart w:name="z64" w:id="29"/>
    <w:p>
      <w:pPr>
        <w:spacing w:after="0"/>
        <w:ind w:left="0"/>
        <w:jc w:val="both"/>
      </w:pPr>
      <w:r>
        <w:rPr>
          <w:rFonts w:ascii="Times New Roman"/>
          <w:b w:val="false"/>
          <w:i w:val="false"/>
          <w:color w:val="000000"/>
          <w:sz w:val="28"/>
        </w:rPr>
        <w:t>
      47. Жұмысшылар уақытының күнтізбелік қоры жұмысшылардың жұмыспен өтеген адам-күн (адам-сағат), түрлі себептер бойынша жұмысқа келмеген күндер саны және мереке мен демалыс адам-күн санынан тұрады.</w:t>
      </w:r>
      <w:r>
        <w:br/>
      </w:r>
      <w:r>
        <w:rPr>
          <w:rFonts w:ascii="Times New Roman"/>
          <w:b w:val="false"/>
          <w:i w:val="false"/>
          <w:color w:val="000000"/>
          <w:sz w:val="28"/>
        </w:rPr>
        <w:t>
      Жұмысшылар уақытының күнтізбелік қорын пайдалану көрсеткіштері жұмысшылардың жұмыс уақытын есепке алу деректері негізінде толтырылады. Сонымен қатар жұмысқа келмеу себебі тиісті құжаттармен расталуы керек.</w:t>
      </w:r>
      <w:r>
        <w:br/>
      </w:r>
      <w:r>
        <w:rPr>
          <w:rFonts w:ascii="Times New Roman"/>
          <w:b w:val="false"/>
          <w:i w:val="false"/>
          <w:color w:val="000000"/>
          <w:sz w:val="28"/>
        </w:rPr>
        <w:t>
</w:t>
      </w:r>
      <w:r>
        <w:rPr>
          <w:rFonts w:ascii="Times New Roman"/>
          <w:b w:val="false"/>
          <w:i w:val="false"/>
          <w:color w:val="000000"/>
          <w:sz w:val="28"/>
        </w:rPr>
        <w:t>
      48. Жұмыспен өтелген адам-күн (адам-сағат) санына кіретіндер:</w:t>
      </w:r>
      <w:r>
        <w:br/>
      </w:r>
      <w:r>
        <w:rPr>
          <w:rFonts w:ascii="Times New Roman"/>
          <w:b w:val="false"/>
          <w:i w:val="false"/>
          <w:color w:val="000000"/>
          <w:sz w:val="28"/>
        </w:rPr>
        <w:t>
</w:t>
      </w:r>
      <w:r>
        <w:rPr>
          <w:rFonts w:ascii="Times New Roman"/>
          <w:b w:val="false"/>
          <w:i w:val="false"/>
          <w:color w:val="000000"/>
          <w:sz w:val="28"/>
        </w:rPr>
        <w:t>
      1) жұмыспен өтелген толық емес жұмыс уақытын қоса алғанда барлық жұмысшылардың нақты жұмыспен өтелген уақыты; үстеме және жұмыспен өтелген мереке (жұмыс) және демалыс (кесте бойынша) күндері;</w:t>
      </w:r>
      <w:r>
        <w:br/>
      </w:r>
      <w:r>
        <w:rPr>
          <w:rFonts w:ascii="Times New Roman"/>
          <w:b w:val="false"/>
          <w:i w:val="false"/>
          <w:color w:val="000000"/>
          <w:sz w:val="28"/>
        </w:rPr>
        <w:t>
</w:t>
      </w:r>
      <w:r>
        <w:rPr>
          <w:rFonts w:ascii="Times New Roman"/>
          <w:b w:val="false"/>
          <w:i w:val="false"/>
          <w:color w:val="000000"/>
          <w:sz w:val="28"/>
        </w:rPr>
        <w:t>
      2) ұйымның жүктелімі бойынша басқа ұйымда жұмыс істейтін қызметкерлердің адам-күн саны;</w:t>
      </w:r>
      <w:r>
        <w:br/>
      </w:r>
      <w:r>
        <w:rPr>
          <w:rFonts w:ascii="Times New Roman"/>
          <w:b w:val="false"/>
          <w:i w:val="false"/>
          <w:color w:val="000000"/>
          <w:sz w:val="28"/>
        </w:rPr>
        <w:t>
</w:t>
      </w:r>
      <w:r>
        <w:rPr>
          <w:rFonts w:ascii="Times New Roman"/>
          <w:b w:val="false"/>
          <w:i w:val="false"/>
          <w:color w:val="000000"/>
          <w:sz w:val="28"/>
        </w:rPr>
        <w:t>
      3) қызметтік іссапарда жүрген қызметкерлердің адам-күні.</w:t>
      </w:r>
      <w:r>
        <w:br/>
      </w:r>
      <w:r>
        <w:rPr>
          <w:rFonts w:ascii="Times New Roman"/>
          <w:b w:val="false"/>
          <w:i w:val="false"/>
          <w:color w:val="000000"/>
          <w:sz w:val="28"/>
        </w:rPr>
        <w:t>
</w:t>
      </w:r>
      <w:r>
        <w:rPr>
          <w:rFonts w:ascii="Times New Roman"/>
          <w:b w:val="false"/>
          <w:i w:val="false"/>
          <w:color w:val="000000"/>
          <w:sz w:val="28"/>
        </w:rPr>
        <w:t>
      49. Азаматтық-құқықтық сипаттағы шарт бойынша ұйымға жұмыс істеу үшін тартылған, толық емес жұмыс аптасына қабылданған адамдар, сондай-ақ қоғамдық бастамаларда жұмыс істейтін адамдардың (жалақы есептелмейтін) жұмыспен өтелген адам-күн және жұмыспен өтелген адам-сағаттың ішінде нақты жұмыспен өтелген уақыты көрсетіледі.</w:t>
      </w:r>
      <w:r>
        <w:br/>
      </w:r>
      <w:r>
        <w:rPr>
          <w:rFonts w:ascii="Times New Roman"/>
          <w:b w:val="false"/>
          <w:i w:val="false"/>
          <w:color w:val="000000"/>
          <w:sz w:val="28"/>
        </w:rPr>
        <w:t>
</w:t>
      </w:r>
      <w:r>
        <w:rPr>
          <w:rFonts w:ascii="Times New Roman"/>
          <w:b w:val="false"/>
          <w:i w:val="false"/>
          <w:color w:val="000000"/>
          <w:sz w:val="28"/>
        </w:rPr>
        <w:t>
      50. Жұмысқа келмеген адам-күн санына кіретіндер:</w:t>
      </w:r>
      <w:r>
        <w:br/>
      </w:r>
      <w:r>
        <w:rPr>
          <w:rFonts w:ascii="Times New Roman"/>
          <w:b w:val="false"/>
          <w:i w:val="false"/>
          <w:color w:val="000000"/>
          <w:sz w:val="28"/>
        </w:rPr>
        <w:t>
</w:t>
      </w:r>
      <w:r>
        <w:rPr>
          <w:rFonts w:ascii="Times New Roman"/>
          <w:b w:val="false"/>
          <w:i w:val="false"/>
          <w:color w:val="000000"/>
          <w:sz w:val="28"/>
        </w:rPr>
        <w:t>
      1) жұмыстың қабылданған режимдері мен кестелерінен тәуелсіз еңбек демалысы күндеріне келетін күнтізбелік күндердегі мереке және демалыс күндерін есептемей ақы төленетін жыл сайынғы еңбек демалыстары (қосымша еңбек демалыстарын қоса отырып); қосымша төленетін жыл сайынғы еңбек демалыстары жұмысшыларға өндірістің, цехтың, кәсіптері мен лауазымдарының тізіміне сәйкес, сондай-ақ ауыр жұмыс, зиянды (ерекше зиянды) және (немесе) қауіпті еңбек жағдайындағы жұмыстарда, қосымша ақы төленетін жыл сайынғы еңбек демалысы тізбесіне сәйкес есептеледі;</w:t>
      </w:r>
      <w:r>
        <w:br/>
      </w:r>
      <w:r>
        <w:rPr>
          <w:rFonts w:ascii="Times New Roman"/>
          <w:b w:val="false"/>
          <w:i w:val="false"/>
          <w:color w:val="000000"/>
          <w:sz w:val="28"/>
        </w:rPr>
        <w:t>
</w:t>
      </w:r>
      <w:r>
        <w:rPr>
          <w:rFonts w:ascii="Times New Roman"/>
          <w:b w:val="false"/>
          <w:i w:val="false"/>
          <w:color w:val="000000"/>
          <w:sz w:val="28"/>
        </w:rPr>
        <w:t>
      2) сынақтар мен емтихандарға дайындалу және оларды тапсыру, зертханалық жұмыстарды орындау, дипломдық жұмысты (жобаны) дайындау мен қорғау үшiн толық немесе жартылай жалақының сақталуымен оқу демалыстарына жүргендер;</w:t>
      </w:r>
      <w:r>
        <w:br/>
      </w:r>
      <w:r>
        <w:rPr>
          <w:rFonts w:ascii="Times New Roman"/>
          <w:b w:val="false"/>
          <w:i w:val="false"/>
          <w:color w:val="000000"/>
          <w:sz w:val="28"/>
        </w:rPr>
        <w:t>
</w:t>
      </w:r>
      <w:r>
        <w:rPr>
          <w:rFonts w:ascii="Times New Roman"/>
          <w:b w:val="false"/>
          <w:i w:val="false"/>
          <w:color w:val="000000"/>
          <w:sz w:val="28"/>
        </w:rPr>
        <w:t>
      3) ауруға байланысты күндерге төленгені немесе төленбегеніне қарамастан Қазақстан Республикасының заңнамаларымен бекітілген тәртіппен берілген еңбекке жарамсыздығы туралы қағаздарымен рәсімделген ауырған кезеңіндегі тек жұмыс күндерін (демалыс және мерекелік жұмыс емес күндер) қосатын жұмысқа келмеуі;</w:t>
      </w:r>
      <w:r>
        <w:br/>
      </w:r>
      <w:r>
        <w:rPr>
          <w:rFonts w:ascii="Times New Roman"/>
          <w:b w:val="false"/>
          <w:i w:val="false"/>
          <w:color w:val="000000"/>
          <w:sz w:val="28"/>
        </w:rPr>
        <w:t>
</w:t>
      </w:r>
      <w:r>
        <w:rPr>
          <w:rFonts w:ascii="Times New Roman"/>
          <w:b w:val="false"/>
          <w:i w:val="false"/>
          <w:color w:val="000000"/>
          <w:sz w:val="28"/>
        </w:rPr>
        <w:t>
      4) дәлелді себептермен жұмысқа келмеуді қосатын әкімшіліктің рұқсатымен жұмысқа келмеу;</w:t>
      </w:r>
      <w:r>
        <w:br/>
      </w:r>
      <w:r>
        <w:rPr>
          <w:rFonts w:ascii="Times New Roman"/>
          <w:b w:val="false"/>
          <w:i w:val="false"/>
          <w:color w:val="000000"/>
          <w:sz w:val="28"/>
        </w:rPr>
        <w:t>
</w:t>
      </w:r>
      <w:r>
        <w:rPr>
          <w:rFonts w:ascii="Times New Roman"/>
          <w:b w:val="false"/>
          <w:i w:val="false"/>
          <w:color w:val="000000"/>
          <w:sz w:val="28"/>
        </w:rPr>
        <w:t>
      5) жұмысшылардың тоқтап қалу адам-күнін қосатын өндірістің тоқтауына байланысты жұмысқа келмеу экономикалық, технологиялық, ұйымдастырушылық басқа да өндірістік немесе табиғи сипаттағы бүкіл жұмыс күні (ауысымы) жұмыс істемеу немесе уақытша басқа жұмысқа ауыстырылмады. Өндірістің тоқтап қалуына байланысты жұмысқа келмеуге, кәсіпорында жұмыстың тоқтауына байланысты әкімшіліктің рұқсаты мен жұмысқа шықпаудың адам-күні кіреді;</w:t>
      </w:r>
      <w:r>
        <w:br/>
      </w:r>
      <w:r>
        <w:rPr>
          <w:rFonts w:ascii="Times New Roman"/>
          <w:b w:val="false"/>
          <w:i w:val="false"/>
          <w:color w:val="000000"/>
          <w:sz w:val="28"/>
        </w:rPr>
        <w:t>
</w:t>
      </w:r>
      <w:r>
        <w:rPr>
          <w:rFonts w:ascii="Times New Roman"/>
          <w:b w:val="false"/>
          <w:i w:val="false"/>
          <w:color w:val="000000"/>
          <w:sz w:val="28"/>
        </w:rPr>
        <w:t>
      6) бір немесе одан да көп кезеңде мемлекеттік және қоғамдық міндеттерді орындаумен байланысты жұмыстан уақытша босатылған жұмысшылардың жұмысқа шықпауы адам-күнін қосатын Қазақстан Республикасы заңнамалармен рұқсат етілген басқа да жұмысқа шықпауы; Қазақстан Республикасының заңнамасымен бекітілген тәртіппен берілген еңбекке жарамсыздығы туралы қағаздарымен рәсімделген ауру адамды күтімі немесе карантинге байланысты жұмысқа шықпау адам-күні, табиғат апаттарын ауыздықтауға тартылған адам-күні; соттың шешіміне дейін тергеуде болған қызметкерлер; баланы (балаларды) тууға, жаңа туған баланы (балаларды) асырап алуға байланысты еңбек демалыс күндеріне келетін мереке және демалыс күндерін есепке алмай, күнтізбелік күнге есептелетін демалыс күндері және жүктілік және туу бойынша демалыс қосылады;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демалыстағы қызметкерлер; қоғамдық бастамаларда жұмыс істейтін адамдардың (жалақы есептелмейтін) жұмысқа шықпау адам-күні;</w:t>
      </w:r>
      <w:r>
        <w:br/>
      </w:r>
      <w:r>
        <w:rPr>
          <w:rFonts w:ascii="Times New Roman"/>
          <w:b w:val="false"/>
          <w:i w:val="false"/>
          <w:color w:val="000000"/>
          <w:sz w:val="28"/>
        </w:rPr>
        <w:t>
</w:t>
      </w:r>
      <w:r>
        <w:rPr>
          <w:rFonts w:ascii="Times New Roman"/>
          <w:b w:val="false"/>
          <w:i w:val="false"/>
          <w:color w:val="000000"/>
          <w:sz w:val="28"/>
        </w:rPr>
        <w:t>
      7) еңбек тәртібін бұзуға байланысты жұмысқа шықпау жұмысшылардың адам-күнін қосатын бір күннің (жұмыс ауысымы) ішінде қатарынан үш немесе одан да көп сағат дәлелсіз себептермен жұмыста болмауы; әкімшілік құқық бұзғаны үшін әкімшілік қамауға алынған жұмысшылардың жұмысқа шықпау адам-күні, сондай-ақ алкогольдік, нашақорлық, психотропты, уытқұмарлықпен (осыларға ұқсас) (бұның жұмыс уақытының басында, ортасында, соңында болғанына қарамастан) мас болу жағдайында әкімшіліктің жұмысқа жібермеуі;</w:t>
      </w:r>
      <w:r>
        <w:br/>
      </w:r>
      <w:r>
        <w:rPr>
          <w:rFonts w:ascii="Times New Roman"/>
          <w:b w:val="false"/>
          <w:i w:val="false"/>
          <w:color w:val="000000"/>
          <w:sz w:val="28"/>
        </w:rPr>
        <w:t>
</w:t>
      </w:r>
      <w:r>
        <w:rPr>
          <w:rFonts w:ascii="Times New Roman"/>
          <w:b w:val="false"/>
          <w:i w:val="false"/>
          <w:color w:val="000000"/>
          <w:sz w:val="28"/>
        </w:rPr>
        <w:t>
      8) барлық демалыс және мереке күндерін қосатын мереке және демалыс күндерінің саны, сондай-ақ жыл сайынғы еңбек демалыстары кезеңінде келетін мереке және демалыс күндері, ауырған және басқа жұмысқа шықпаған күндер. Үздіксіз өндірістегі немесе өндірістегі өндірістік-техникалық жағдайлар немесе халыққа тұрақты үздіксіз қызмет көрсету салдарынан демалыс күндері жұмысты тоқтату мүмкін емес күндер, жұмыс берушiнiң жұмысшылар өкiлдерiмен келiсе отырып қабылданған актiлерiнде бекiтiлген ауысымдық кестеге сәйкес жұмысшыларға берілген демалыс адам-күн қосылады.</w:t>
      </w:r>
    </w:p>
    <w:bookmarkEnd w:id="29"/>
    <w:bookmarkStart w:name="z79" w:id="30"/>
    <w:p>
      <w:pPr>
        <w:spacing w:after="0"/>
        <w:ind w:left="0"/>
        <w:jc w:val="left"/>
      </w:pPr>
      <w:r>
        <w:rPr>
          <w:rFonts w:ascii="Times New Roman"/>
          <w:b/>
          <w:i w:val="false"/>
          <w:color w:val="000000"/>
        </w:rPr>
        <w:t xml:space="preserve"> 
9. Жұмыс күшінің қозғалысы</w:t>
      </w:r>
    </w:p>
    <w:bookmarkEnd w:id="30"/>
    <w:bookmarkStart w:name="z80" w:id="31"/>
    <w:p>
      <w:pPr>
        <w:spacing w:after="0"/>
        <w:ind w:left="0"/>
        <w:jc w:val="both"/>
      </w:pPr>
      <w:r>
        <w:rPr>
          <w:rFonts w:ascii="Times New Roman"/>
          <w:b w:val="false"/>
          <w:i w:val="false"/>
          <w:color w:val="000000"/>
          <w:sz w:val="28"/>
        </w:rPr>
        <w:t>
      51. Жұмысқа қабылданған адамдар санына есепті кезеңде осы ұйымға жұмысқа қабылдау туралы бұйрықпен (өкіммен) есепке алынғандар.</w:t>
      </w:r>
      <w:r>
        <w:br/>
      </w:r>
      <w:r>
        <w:rPr>
          <w:rFonts w:ascii="Times New Roman"/>
          <w:b w:val="false"/>
          <w:i w:val="false"/>
          <w:color w:val="000000"/>
          <w:sz w:val="28"/>
        </w:rPr>
        <w:t>
</w:t>
      </w:r>
      <w:r>
        <w:rPr>
          <w:rFonts w:ascii="Times New Roman"/>
          <w:b w:val="false"/>
          <w:i w:val="false"/>
          <w:color w:val="000000"/>
          <w:sz w:val="28"/>
        </w:rPr>
        <w:t>
      52. Жұмыстан шыққандар санына негіздемесіне қарамастан (қызметкердің немесе әкімшіліктің бастамасы бойынша еңбек шартын бұзу, тараптардың келісімі, әскери қызметке шақырылу немесе түсуі, жұмысшылардың келісімі бойынша басқа және тағы басқа ауысуы), бұйрықпен (өкіммен) рәсімделген кету немесе ауысу, сондай-ақ қаза табуына байланысты шығуы кіреді.</w:t>
      </w:r>
      <w:r>
        <w:br/>
      </w:r>
      <w:r>
        <w:rPr>
          <w:rFonts w:ascii="Times New Roman"/>
          <w:b w:val="false"/>
          <w:i w:val="false"/>
          <w:color w:val="000000"/>
          <w:sz w:val="28"/>
        </w:rPr>
        <w:t>
</w:t>
      </w:r>
      <w:r>
        <w:rPr>
          <w:rFonts w:ascii="Times New Roman"/>
          <w:b w:val="false"/>
          <w:i w:val="false"/>
          <w:color w:val="000000"/>
          <w:sz w:val="28"/>
        </w:rPr>
        <w:t>
      53. Жұмыстан шыққандардың саны келесі шығу себептерге байланысты бөлінеді:</w:t>
      </w:r>
      <w:r>
        <w:br/>
      </w:r>
      <w:r>
        <w:rPr>
          <w:rFonts w:ascii="Times New Roman"/>
          <w:b w:val="false"/>
          <w:i w:val="false"/>
          <w:color w:val="000000"/>
          <w:sz w:val="28"/>
        </w:rPr>
        <w:t>
</w:t>
      </w:r>
      <w:r>
        <w:rPr>
          <w:rFonts w:ascii="Times New Roman"/>
          <w:b w:val="false"/>
          <w:i w:val="false"/>
          <w:color w:val="000000"/>
          <w:sz w:val="28"/>
        </w:rPr>
        <w:t>
      1) персоналдардың санының қысқаруына байланысты және кәсіпорынның жойылуына байланысты;</w:t>
      </w:r>
      <w:r>
        <w:br/>
      </w:r>
      <w:r>
        <w:rPr>
          <w:rFonts w:ascii="Times New Roman"/>
          <w:b w:val="false"/>
          <w:i w:val="false"/>
          <w:color w:val="000000"/>
          <w:sz w:val="28"/>
        </w:rPr>
        <w:t>
</w:t>
      </w:r>
      <w:r>
        <w:rPr>
          <w:rFonts w:ascii="Times New Roman"/>
          <w:b w:val="false"/>
          <w:i w:val="false"/>
          <w:color w:val="000000"/>
          <w:sz w:val="28"/>
        </w:rPr>
        <w:t>
      2) тұрақтамау себептері бойынша (өз еркімен, жұмысқа себепсіз шықпау);</w:t>
      </w:r>
      <w:r>
        <w:br/>
      </w:r>
      <w:r>
        <w:rPr>
          <w:rFonts w:ascii="Times New Roman"/>
          <w:b w:val="false"/>
          <w:i w:val="false"/>
          <w:color w:val="000000"/>
          <w:sz w:val="28"/>
        </w:rPr>
        <w:t>
      Өз еркімен жұмыстан шыққан жұмысшылар санына өз бастамасы бойынша еңбек шартын бұзған жұмысшылар жатады. Өз еркімен жұмыстан шыққан жұмысшылар санына сондай-ақ еңбек шартын тараптардың келісімі бойынша бұзған жұмысшылар жатады.</w:t>
      </w:r>
      <w:r>
        <w:br/>
      </w:r>
      <w:r>
        <w:rPr>
          <w:rFonts w:ascii="Times New Roman"/>
          <w:b w:val="false"/>
          <w:i w:val="false"/>
          <w:color w:val="000000"/>
          <w:sz w:val="28"/>
        </w:rPr>
        <w:t>
</w:t>
      </w:r>
      <w:r>
        <w:rPr>
          <w:rFonts w:ascii="Times New Roman"/>
          <w:b w:val="false"/>
          <w:i w:val="false"/>
          <w:color w:val="000000"/>
          <w:sz w:val="28"/>
        </w:rPr>
        <w:t>
      3) өзге де себептер.</w:t>
      </w:r>
      <w:r>
        <w:br/>
      </w:r>
      <w:r>
        <w:rPr>
          <w:rFonts w:ascii="Times New Roman"/>
          <w:b w:val="false"/>
          <w:i w:val="false"/>
          <w:color w:val="000000"/>
          <w:sz w:val="28"/>
        </w:rPr>
        <w:t>
      Олардың қатарына жоғарыда көрсетілген себептерден басқа себеппен шыққан жұмысшылар қосылады. Бұл ауысу тәртібімен шарт мерзімінің бітуі немесе жұмыстың орындалуына байланысты басқа ұйымға ауысқандар, оқуға кетуге, әскери қызметке шақырылу, зейнеткерлікке шығу, ауруы бойынша мүгедектікке өтуге байланысты кеткен жұмысшылар. Басқа себептер бойынша жұмыстан шыққандарға жеткіліксіз біліктіліктің болу себептеріне байланысты атқаратын лауазымына немесе атқаратын қызметіне сәйкес болмау; сынақ мерзімі кезеңінде жұмыста теріс нәтиже көрсеткендер; одан әрі жұмыс істеуге мүмкіндігінен айырылған сот актісіне сәйкес жұмыстан босатылғандар.</w:t>
      </w:r>
    </w:p>
    <w:bookmarkEnd w:id="31"/>
    <w:bookmarkStart w:name="z86" w:id="32"/>
    <w:p>
      <w:pPr>
        <w:spacing w:after="0"/>
        <w:ind w:left="0"/>
        <w:jc w:val="left"/>
      </w:pPr>
      <w:r>
        <w:rPr>
          <w:rFonts w:ascii="Times New Roman"/>
          <w:b/>
          <w:i w:val="false"/>
          <w:color w:val="000000"/>
        </w:rPr>
        <w:t xml:space="preserve"> 
10. «Еңбек бойынша есеп» (индексі 1-Е, жылдық мерзімдегі)</w:t>
      </w:r>
      <w:r>
        <w:br/>
      </w:r>
      <w:r>
        <w:rPr>
          <w:rFonts w:ascii="Times New Roman"/>
          <w:b/>
          <w:i w:val="false"/>
          <w:color w:val="000000"/>
        </w:rPr>
        <w:t>
статистикалық нысанын толтыру</w:t>
      </w:r>
    </w:p>
    <w:bookmarkEnd w:id="32"/>
    <w:bookmarkStart w:name="z87" w:id="33"/>
    <w:p>
      <w:pPr>
        <w:spacing w:after="0"/>
        <w:ind w:left="0"/>
        <w:jc w:val="both"/>
      </w:pPr>
      <w:r>
        <w:rPr>
          <w:rFonts w:ascii="Times New Roman"/>
          <w:b w:val="false"/>
          <w:i w:val="false"/>
          <w:color w:val="000000"/>
          <w:sz w:val="28"/>
        </w:rPr>
        <w:t>
      54. Статистикалық нысан есепті жылға толтырылады.</w:t>
      </w:r>
      <w:r>
        <w:br/>
      </w:r>
      <w:r>
        <w:rPr>
          <w:rFonts w:ascii="Times New Roman"/>
          <w:b w:val="false"/>
          <w:i w:val="false"/>
          <w:color w:val="000000"/>
          <w:sz w:val="28"/>
        </w:rPr>
        <w:t>
</w:t>
      </w:r>
      <w:r>
        <w:rPr>
          <w:rFonts w:ascii="Times New Roman"/>
          <w:b w:val="false"/>
          <w:i w:val="false"/>
          <w:color w:val="000000"/>
          <w:sz w:val="28"/>
        </w:rPr>
        <w:t>
      55. 1-бөлімде ұйымда барлық жұмыспен қамтылғандар Қазақстан Республикасы Мемстандартының 1999 жылғы 16 қазандағы № 22 қаулысымен бекітілген Қазақстан Республикасы қызметтерінің мемлекеттік жіктеуішіне сәйкес келесі негізгі қызмет топтары бойынша бөлінеді.</w:t>
      </w:r>
      <w:r>
        <w:br/>
      </w:r>
      <w:r>
        <w:rPr>
          <w:rFonts w:ascii="Times New Roman"/>
          <w:b w:val="false"/>
          <w:i w:val="false"/>
          <w:color w:val="000000"/>
          <w:sz w:val="28"/>
        </w:rPr>
        <w:t>
</w:t>
      </w:r>
      <w:r>
        <w:rPr>
          <w:rFonts w:ascii="Times New Roman"/>
          <w:b w:val="false"/>
          <w:i w:val="false"/>
          <w:color w:val="000000"/>
          <w:sz w:val="28"/>
        </w:rPr>
        <w:t>
      56. 2-бөлімде негізгі қызметпен қатар барлық іске асыратын қызмет түрлері жазылады.</w:t>
      </w:r>
      <w:r>
        <w:br/>
      </w:r>
      <w:r>
        <w:rPr>
          <w:rFonts w:ascii="Times New Roman"/>
          <w:b w:val="false"/>
          <w:i w:val="false"/>
          <w:color w:val="000000"/>
          <w:sz w:val="28"/>
        </w:rPr>
        <w:t>
</w:t>
      </w:r>
      <w:r>
        <w:rPr>
          <w:rFonts w:ascii="Times New Roman"/>
          <w:b w:val="false"/>
          <w:i w:val="false"/>
          <w:color w:val="000000"/>
          <w:sz w:val="28"/>
        </w:rPr>
        <w:t>
      57. 4-бөлімнің 5-8-жолдарында егер бір қызметкер есепті жыл ішінде бірнеше рет толық емес жұмыс уақытына ауысса, өндірістің тоқтап қалуына байланысты бір реттен көп уақытша жұмыс істемесе немесе жалақының сақтауынсыз еңбек демалысында болған болса, онда ол есепті жылда бір рет көрсетіледі.</w:t>
      </w:r>
      <w:r>
        <w:br/>
      </w:r>
      <w:r>
        <w:rPr>
          <w:rFonts w:ascii="Times New Roman"/>
          <w:b w:val="false"/>
          <w:i w:val="false"/>
          <w:color w:val="000000"/>
          <w:sz w:val="28"/>
        </w:rPr>
        <w:t>
</w:t>
      </w:r>
      <w:r>
        <w:rPr>
          <w:rFonts w:ascii="Times New Roman"/>
          <w:b w:val="false"/>
          <w:i w:val="false"/>
          <w:color w:val="000000"/>
          <w:sz w:val="28"/>
        </w:rPr>
        <w:t>
      58. 6-бөлімнің 1-14-жолдарында тізімдік құрамның қызметкерлері бойынша мәліметтер көрсетіледі.</w:t>
      </w:r>
      <w:r>
        <w:br/>
      </w:r>
      <w:r>
        <w:rPr>
          <w:rFonts w:ascii="Times New Roman"/>
          <w:b w:val="false"/>
          <w:i w:val="false"/>
          <w:color w:val="000000"/>
          <w:sz w:val="28"/>
        </w:rPr>
        <w:t>
      Ескерту: Х-бұл позиция толтырылмайды.</w:t>
      </w:r>
      <w:r>
        <w:br/>
      </w:r>
      <w:r>
        <w:rPr>
          <w:rFonts w:ascii="Times New Roman"/>
          <w:b w:val="false"/>
          <w:i w:val="false"/>
          <w:color w:val="000000"/>
          <w:sz w:val="28"/>
        </w:rPr>
        <w:t>
</w:t>
      </w:r>
      <w:r>
        <w:rPr>
          <w:rFonts w:ascii="Times New Roman"/>
          <w:b w:val="false"/>
          <w:i w:val="false"/>
          <w:color w:val="000000"/>
          <w:sz w:val="28"/>
        </w:rPr>
        <w:t>
      59.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«Негізгі жұмыс топтары бойынша есепті жылға қызметкерлердің орташа тізімдік саны және жалақы қоры туралы деректер» 1-бөлімінде, «Экономикалық қызмет түрлері бойынша есепті жылға қызметкерлердің орташа тізімдік саны және жалақы қоры туралы деректер» 2-бөлімінде, «Қызметкерлердің санаттары бойынша есепті жылға қызметкерлердің орташа тізімдік саны және жалақы қоры туралы деректер» 3-бөлімінде қарастырылған:</w:t>
      </w:r>
      <w:r>
        <w:br/>
      </w:r>
      <w:r>
        <w:rPr>
          <w:rFonts w:ascii="Times New Roman"/>
          <w:b w:val="false"/>
          <w:i w:val="false"/>
          <w:color w:val="000000"/>
          <w:sz w:val="28"/>
        </w:rPr>
        <w:t>
      7-баған = 5-баған *1000 / (3-баған *12) әр жол үшін</w:t>
      </w:r>
      <w:r>
        <w:br/>
      </w:r>
      <w:r>
        <w:rPr>
          <w:rFonts w:ascii="Times New Roman"/>
          <w:b w:val="false"/>
          <w:i w:val="false"/>
          <w:color w:val="000000"/>
          <w:sz w:val="28"/>
        </w:rPr>
        <w:t>
      8-баған = 6-баған *1000 / (4-баған *12) әр жол үшін</w:t>
      </w:r>
      <w:r>
        <w:br/>
      </w:r>
      <w:r>
        <w:rPr>
          <w:rFonts w:ascii="Times New Roman"/>
          <w:b w:val="false"/>
          <w:i w:val="false"/>
          <w:color w:val="000000"/>
          <w:sz w:val="28"/>
        </w:rPr>
        <w:t>
</w:t>
      </w:r>
      <w:r>
        <w:rPr>
          <w:rFonts w:ascii="Times New Roman"/>
          <w:b w:val="false"/>
          <w:i w:val="false"/>
          <w:color w:val="000000"/>
          <w:sz w:val="28"/>
        </w:rPr>
        <w:t>
      2) 1-бөлім. Негізгі жұмыс топтары бойынша есепті жылға жұмысшылардың орташа тізімдік саны және жалақы қоры туралы деректер:</w:t>
      </w:r>
      <w:r>
        <w:br/>
      </w:r>
      <w:r>
        <w:rPr>
          <w:rFonts w:ascii="Times New Roman"/>
          <w:b w:val="false"/>
          <w:i w:val="false"/>
          <w:color w:val="000000"/>
          <w:sz w:val="28"/>
        </w:rPr>
        <w:t>
      1-жол = 1-6 бағандар бойынша 2-10-жолдардың қосындысы</w:t>
      </w:r>
      <w:r>
        <w:br/>
      </w:r>
      <w:r>
        <w:rPr>
          <w:rFonts w:ascii="Times New Roman"/>
          <w:b w:val="false"/>
          <w:i w:val="false"/>
          <w:color w:val="000000"/>
          <w:sz w:val="28"/>
        </w:rPr>
        <w:t>
</w:t>
      </w:r>
      <w:r>
        <w:rPr>
          <w:rFonts w:ascii="Times New Roman"/>
          <w:b w:val="false"/>
          <w:i w:val="false"/>
          <w:color w:val="000000"/>
          <w:sz w:val="28"/>
        </w:rPr>
        <w:t>
      3) 5-бөлім. Есепті жылдың соңындағы жұмысшылардың тізімдік санының құрамы туралы деректер:</w:t>
      </w:r>
      <w:r>
        <w:br/>
      </w:r>
      <w:r>
        <w:rPr>
          <w:rFonts w:ascii="Times New Roman"/>
          <w:b w:val="false"/>
          <w:i w:val="false"/>
          <w:color w:val="000000"/>
          <w:sz w:val="28"/>
        </w:rPr>
        <w:t>
      1-жол = 2-6-жолдардың қосындысы</w:t>
      </w:r>
      <w:r>
        <w:br/>
      </w:r>
      <w:r>
        <w:rPr>
          <w:rFonts w:ascii="Times New Roman"/>
          <w:b w:val="false"/>
          <w:i w:val="false"/>
          <w:color w:val="000000"/>
          <w:sz w:val="28"/>
        </w:rPr>
        <w:t>
</w:t>
      </w:r>
      <w:r>
        <w:rPr>
          <w:rFonts w:ascii="Times New Roman"/>
          <w:b w:val="false"/>
          <w:i w:val="false"/>
          <w:color w:val="000000"/>
          <w:sz w:val="28"/>
        </w:rPr>
        <w:t>
      4) 6-бөлім. Жұмысшылардың күнтізбелік уақыт қорын пайдалануы туралы деректер:</w:t>
      </w:r>
      <w:r>
        <w:br/>
      </w:r>
      <w:r>
        <w:rPr>
          <w:rFonts w:ascii="Times New Roman"/>
          <w:b w:val="false"/>
          <w:i w:val="false"/>
          <w:color w:val="000000"/>
          <w:sz w:val="28"/>
        </w:rPr>
        <w:t>
      5-жол = 6-10, 12, 13-жолдардың қосындысы</w:t>
      </w:r>
      <w:r>
        <w:br/>
      </w:r>
      <w:r>
        <w:rPr>
          <w:rFonts w:ascii="Times New Roman"/>
          <w:b w:val="false"/>
          <w:i w:val="false"/>
          <w:color w:val="000000"/>
          <w:sz w:val="28"/>
        </w:rPr>
        <w:t>
</w:t>
      </w:r>
      <w:r>
        <w:rPr>
          <w:rFonts w:ascii="Times New Roman"/>
          <w:b w:val="false"/>
          <w:i w:val="false"/>
          <w:color w:val="000000"/>
          <w:sz w:val="28"/>
        </w:rPr>
        <w:t>
      5) 7-бөлім. Жұмысшылардың біліктілігін арттыру және оқытылуы туралы ақпарат (есепті жылға):</w:t>
      </w:r>
      <w:r>
        <w:br/>
      </w:r>
      <w:r>
        <w:rPr>
          <w:rFonts w:ascii="Times New Roman"/>
          <w:b w:val="false"/>
          <w:i w:val="false"/>
          <w:color w:val="000000"/>
          <w:sz w:val="28"/>
        </w:rPr>
        <w:t>
      1-жол = әр баған үшін 2, 3-жолдардың қосындысы</w:t>
      </w:r>
      <w:r>
        <w:br/>
      </w:r>
      <w:r>
        <w:rPr>
          <w:rFonts w:ascii="Times New Roman"/>
          <w:b w:val="false"/>
          <w:i w:val="false"/>
          <w:color w:val="000000"/>
          <w:sz w:val="28"/>
        </w:rPr>
        <w:t>
</w:t>
      </w:r>
      <w:r>
        <w:rPr>
          <w:rFonts w:ascii="Times New Roman"/>
          <w:b w:val="false"/>
          <w:i w:val="false"/>
          <w:color w:val="000000"/>
          <w:sz w:val="28"/>
        </w:rPr>
        <w:t>
      6) 8-бөлім. Жұмыс күшінің қозғалысын және бос орындардың бары туралы деректер:</w:t>
      </w:r>
      <w:r>
        <w:br/>
      </w:r>
      <w:r>
        <w:rPr>
          <w:rFonts w:ascii="Times New Roman"/>
          <w:b w:val="false"/>
          <w:i w:val="false"/>
          <w:color w:val="000000"/>
          <w:sz w:val="28"/>
        </w:rPr>
        <w:t>
      1-баған &gt; немесе = әрбір жол үшін 2, 3-бағандардың қосындысы,</w:t>
      </w:r>
      <w:r>
        <w:br/>
      </w:r>
      <w:r>
        <w:rPr>
          <w:rFonts w:ascii="Times New Roman"/>
          <w:b w:val="false"/>
          <w:i w:val="false"/>
          <w:color w:val="000000"/>
          <w:sz w:val="28"/>
        </w:rPr>
        <w:t>
      1-жол + 2-жол – 6-жол = 10-жол әрбір баған бойынша</w:t>
      </w:r>
      <w:r>
        <w:br/>
      </w:r>
      <w:r>
        <w:rPr>
          <w:rFonts w:ascii="Times New Roman"/>
          <w:b w:val="false"/>
          <w:i w:val="false"/>
          <w:color w:val="000000"/>
          <w:sz w:val="28"/>
        </w:rPr>
        <w:t>
      6-жол = әрбір баған бойынша 7-9-жолдардың қосындысы</w:t>
      </w:r>
      <w:r>
        <w:br/>
      </w:r>
      <w:r>
        <w:rPr>
          <w:rFonts w:ascii="Times New Roman"/>
          <w:b w:val="false"/>
          <w:i w:val="false"/>
          <w:color w:val="000000"/>
          <w:sz w:val="28"/>
        </w:rPr>
        <w:t>
</w:t>
      </w:r>
      <w:r>
        <w:rPr>
          <w:rFonts w:ascii="Times New Roman"/>
          <w:b w:val="false"/>
          <w:i w:val="false"/>
          <w:color w:val="000000"/>
          <w:sz w:val="28"/>
        </w:rPr>
        <w:t>
      7) 9-бөлім. Жұмыс күшіне жұмсалған шығындар туралы деректер.</w:t>
      </w:r>
      <w:r>
        <w:br/>
      </w:r>
      <w:r>
        <w:rPr>
          <w:rFonts w:ascii="Times New Roman"/>
          <w:b w:val="false"/>
          <w:i w:val="false"/>
          <w:color w:val="000000"/>
          <w:sz w:val="28"/>
        </w:rPr>
        <w:t>
      1-жол = 2-жол + 14-жол</w:t>
      </w:r>
      <w:r>
        <w:br/>
      </w:r>
      <w:r>
        <w:rPr>
          <w:rFonts w:ascii="Times New Roman"/>
          <w:b w:val="false"/>
          <w:i w:val="false"/>
          <w:color w:val="000000"/>
          <w:sz w:val="28"/>
        </w:rPr>
        <w:t>
      2-жол = 3, 4, 7, 8, 11-жолдардың қосындысы</w:t>
      </w:r>
      <w:r>
        <w:br/>
      </w:r>
      <w:r>
        <w:rPr>
          <w:rFonts w:ascii="Times New Roman"/>
          <w:b w:val="false"/>
          <w:i w:val="false"/>
          <w:color w:val="000000"/>
          <w:sz w:val="28"/>
        </w:rPr>
        <w:t>
      14-жол = 15, 19, 27, 31, 32, 33-жолдардың қосындысы</w:t>
      </w:r>
      <w:r>
        <w:br/>
      </w:r>
      <w:r>
        <w:rPr>
          <w:rFonts w:ascii="Times New Roman"/>
          <w:b w:val="false"/>
          <w:i w:val="false"/>
          <w:color w:val="000000"/>
          <w:sz w:val="28"/>
        </w:rPr>
        <w:t>
      15-жол = 16-18-жолдардың қосындысы</w:t>
      </w:r>
      <w:r>
        <w:br/>
      </w:r>
      <w:r>
        <w:rPr>
          <w:rFonts w:ascii="Times New Roman"/>
          <w:b w:val="false"/>
          <w:i w:val="false"/>
          <w:color w:val="000000"/>
          <w:sz w:val="28"/>
        </w:rPr>
        <w:t>
      19-жол = 20-26-жолдардың қосындысы</w:t>
      </w:r>
      <w:r>
        <w:br/>
      </w:r>
      <w:r>
        <w:rPr>
          <w:rFonts w:ascii="Times New Roman"/>
          <w:b w:val="false"/>
          <w:i w:val="false"/>
          <w:color w:val="000000"/>
          <w:sz w:val="28"/>
        </w:rPr>
        <w:t>
      27-жол = 28-30-жолдардың қосындысы</w:t>
      </w:r>
      <w:r>
        <w:br/>
      </w:r>
      <w:r>
        <w:rPr>
          <w:rFonts w:ascii="Times New Roman"/>
          <w:b w:val="false"/>
          <w:i w:val="false"/>
          <w:color w:val="000000"/>
          <w:sz w:val="28"/>
        </w:rPr>
        <w:t>
      33-жол = 34-35-жолдардың қосындысы.</w:t>
      </w:r>
      <w:r>
        <w:br/>
      </w:r>
      <w:r>
        <w:rPr>
          <w:rFonts w:ascii="Times New Roman"/>
          <w:b w:val="false"/>
          <w:i w:val="false"/>
          <w:color w:val="000000"/>
          <w:sz w:val="28"/>
        </w:rPr>
        <w:t>
      Бөлімдер арасы:</w:t>
      </w:r>
      <w:r>
        <w:br/>
      </w:r>
      <w:r>
        <w:rPr>
          <w:rFonts w:ascii="Times New Roman"/>
          <w:b w:val="false"/>
          <w:i w:val="false"/>
          <w:color w:val="000000"/>
          <w:sz w:val="28"/>
        </w:rPr>
        <w:t>
      1-бөлімнің 1-жолы = 2-бөлімнің 1-жолы = 3-бөлімнің 1-жолы</w:t>
      </w:r>
      <w:r>
        <w:br/>
      </w:r>
      <w:r>
        <w:rPr>
          <w:rFonts w:ascii="Times New Roman"/>
          <w:b w:val="false"/>
          <w:i w:val="false"/>
          <w:color w:val="000000"/>
          <w:sz w:val="28"/>
        </w:rPr>
        <w:t>
      1-бөлімнің 5-бағаны 1-жолы = 9-бөлімнің 2-жолы</w:t>
      </w:r>
      <w:r>
        <w:br/>
      </w:r>
      <w:r>
        <w:rPr>
          <w:rFonts w:ascii="Times New Roman"/>
          <w:b w:val="false"/>
          <w:i w:val="false"/>
          <w:color w:val="000000"/>
          <w:sz w:val="28"/>
        </w:rPr>
        <w:t>
      8-бөлімнің 1-бағаны 10-жолы = 5-бөлімнің 1-жолы.</w:t>
      </w:r>
    </w:p>
    <w:bookmarkEnd w:id="33"/>
    <w:bookmarkStart w:name="z35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229 бұйрығына 7-қосымша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151"/>
        <w:gridCol w:w="1293"/>
        <w:gridCol w:w="862"/>
        <w:gridCol w:w="2014"/>
        <w:gridCol w:w="4693"/>
      </w:tblGrid>
      <w:tr>
        <w:trPr>
          <w:trHeight w:val="135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1701111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1701111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Қызметкерлер санын есептелген жалақы мөлшері бойынша бөлу туралы</w:t>
            </w:r>
            <w:r>
              <w:br/>
            </w:r>
            <w:r>
              <w:rPr>
                <w:rFonts w:ascii="Times New Roman"/>
                <w:b/>
                <w:i w:val="false"/>
                <w:color w:val="000000"/>
              </w:rPr>
              <w:t>
О распределении численности работников по размерам начисленной заработной платы</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w:t>
            </w:r>
            <w:r>
              <w:br/>
            </w:r>
            <w:r>
              <w:rPr>
                <w:rFonts w:ascii="Times New Roman"/>
                <w:b w:val="false"/>
                <w:i w:val="false"/>
                <w:color w:val="000000"/>
                <w:sz w:val="20"/>
              </w:rPr>
              <w:t>
</w:t>
            </w:r>
            <w:r>
              <w:rPr>
                <w:rFonts w:ascii="Times New Roman"/>
                <w:b w:val="false"/>
                <w:i w:val="false"/>
                <w:color w:val="000000"/>
                <w:sz w:val="20"/>
              </w:rPr>
              <w:t>1-Т (ЗП)</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жылда бір рет</w:t>
            </w:r>
            <w:r>
              <w:br/>
            </w:r>
            <w:r>
              <w:rPr>
                <w:rFonts w:ascii="Times New Roman"/>
                <w:b w:val="false"/>
                <w:i w:val="false"/>
                <w:color w:val="000000"/>
                <w:sz w:val="20"/>
              </w:rPr>
              <w:t>
</w:t>
            </w:r>
            <w:r>
              <w:rPr>
                <w:rFonts w:ascii="Times New Roman"/>
                <w:b w:val="false"/>
                <w:i w:val="false"/>
                <w:color w:val="000000"/>
                <w:sz w:val="20"/>
              </w:rPr>
              <w:t>Один раз в два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маусым  _ _ _ _</w:t>
            </w: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июнь</w:t>
            </w:r>
            <w:r>
              <w:rPr>
                <w:rFonts w:ascii="Times New Roman"/>
                <w:b w:val="false"/>
                <w:i w:val="false"/>
                <w:color w:val="000000"/>
                <w:sz w:val="20"/>
              </w:rPr>
              <w:t>    </w:t>
            </w:r>
            <w:r>
              <w:rPr>
                <w:rFonts w:ascii="Times New Roman"/>
                <w:b w:val="false"/>
                <w:i w:val="false"/>
                <w:color w:val="000000"/>
                <w:sz w:val="20"/>
              </w:rPr>
              <w:t>|_|_|_|_|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все юридические лица и (или) их структурные и обосболенные подразделения, кроме отчитывающихся по статистической форме </w:t>
            </w:r>
            <w:r>
              <w:rPr>
                <w:rFonts w:ascii="Times New Roman"/>
                <w:b w:val="false"/>
                <w:i w:val="false"/>
                <w:color w:val="000000"/>
                <w:sz w:val="20"/>
              </w:rPr>
              <w:t xml:space="preserve">«О деятельности малого предприятия», </w:t>
            </w:r>
            <w:r>
              <w:rPr>
                <w:rFonts w:ascii="Times New Roman"/>
                <w:b w:val="false"/>
                <w:i w:val="false"/>
                <w:color w:val="000000"/>
                <w:sz w:val="20"/>
              </w:rPr>
              <w:t>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w:t>
            </w:r>
            <w:r>
              <w:rPr>
                <w:rFonts w:ascii="Times New Roman"/>
                <w:b w:val="false"/>
                <w:i w:val="false"/>
                <w:color w:val="000000"/>
                <w:sz w:val="20"/>
              </w:rPr>
              <w:t>Срок представления – 20 июля отчетного периода.</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Есепті айда толық жұмыс істеген қызметкерлердің тізімдік саны және жалақы қоры көрсетіңіз</w:t>
      </w:r>
      <w:r>
        <w:br/>
      </w: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501"/>
        <w:gridCol w:w="1813"/>
        <w:gridCol w:w="2208"/>
        <w:gridCol w:w="2109"/>
        <w:gridCol w:w="2603"/>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есептелген жалақының мөлшері</w:t>
            </w:r>
            <w:r>
              <w:br/>
            </w:r>
            <w:r>
              <w:rPr>
                <w:rFonts w:ascii="Times New Roman"/>
                <w:b w:val="false"/>
                <w:i w:val="false"/>
                <w:color w:val="000000"/>
                <w:sz w:val="20"/>
              </w:rPr>
              <w:t>
</w:t>
            </w:r>
            <w:r>
              <w:rPr>
                <w:rFonts w:ascii="Times New Roman"/>
                <w:b w:val="false"/>
                <w:i w:val="false"/>
                <w:color w:val="000000"/>
                <w:sz w:val="20"/>
              </w:rPr>
              <w:t>Размер начисленной заработной платы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толық жұмыс істеген қызметкерлердің тізімдік саны, адам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полностью отработавших отчетный месяц,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 теңгеге дейін</w:t>
            </w:r>
            <w:r>
              <w:br/>
            </w:r>
            <w:r>
              <w:rPr>
                <w:rFonts w:ascii="Times New Roman"/>
                <w:b w:val="false"/>
                <w:i w:val="false"/>
                <w:color w:val="000000"/>
                <w:sz w:val="20"/>
              </w:rPr>
              <w:t>
</w:t>
            </w:r>
            <w:r>
              <w:rPr>
                <w:rFonts w:ascii="Times New Roman"/>
                <w:b w:val="false"/>
                <w:i w:val="false"/>
                <w:color w:val="000000"/>
                <w:sz w:val="20"/>
              </w:rPr>
              <w:t>до 15000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15001-ден 30000 теңгеге дейін</w:t>
            </w:r>
            <w:r>
              <w:br/>
            </w:r>
            <w:r>
              <w:rPr>
                <w:rFonts w:ascii="Times New Roman"/>
                <w:b w:val="false"/>
                <w:i w:val="false"/>
                <w:color w:val="000000"/>
                <w:sz w:val="20"/>
              </w:rPr>
              <w:t>
</w:t>
            </w:r>
            <w:r>
              <w:rPr>
                <w:rFonts w:ascii="Times New Roman"/>
                <w:b w:val="false"/>
                <w:i w:val="false"/>
                <w:color w:val="000000"/>
                <w:sz w:val="20"/>
              </w:rPr>
              <w:t>от 15001 до 30000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30001-ден 45000 теңгеге дейін</w:t>
            </w:r>
            <w:r>
              <w:br/>
            </w:r>
            <w:r>
              <w:rPr>
                <w:rFonts w:ascii="Times New Roman"/>
                <w:b w:val="false"/>
                <w:i w:val="false"/>
                <w:color w:val="000000"/>
                <w:sz w:val="20"/>
              </w:rPr>
              <w:t>
</w:t>
            </w:r>
            <w:r>
              <w:rPr>
                <w:rFonts w:ascii="Times New Roman"/>
                <w:b w:val="false"/>
                <w:i w:val="false"/>
                <w:color w:val="000000"/>
                <w:sz w:val="20"/>
              </w:rPr>
              <w:t>от 30001 до 45000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45001-ден 60000 теңгеге дейін</w:t>
            </w:r>
            <w:r>
              <w:br/>
            </w:r>
            <w:r>
              <w:rPr>
                <w:rFonts w:ascii="Times New Roman"/>
                <w:b w:val="false"/>
                <w:i w:val="false"/>
                <w:color w:val="000000"/>
                <w:sz w:val="20"/>
              </w:rPr>
              <w:t>
</w:t>
            </w:r>
            <w:r>
              <w:rPr>
                <w:rFonts w:ascii="Times New Roman"/>
                <w:b w:val="false"/>
                <w:i w:val="false"/>
                <w:color w:val="000000"/>
                <w:sz w:val="20"/>
              </w:rPr>
              <w:t>от 45001 до 60000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60001-ден 75000 теңгеге дейін</w:t>
            </w:r>
            <w:r>
              <w:br/>
            </w:r>
            <w:r>
              <w:rPr>
                <w:rFonts w:ascii="Times New Roman"/>
                <w:b w:val="false"/>
                <w:i w:val="false"/>
                <w:color w:val="000000"/>
                <w:sz w:val="20"/>
              </w:rPr>
              <w:t>
</w:t>
            </w:r>
            <w:r>
              <w:rPr>
                <w:rFonts w:ascii="Times New Roman"/>
                <w:b w:val="false"/>
                <w:i w:val="false"/>
                <w:color w:val="000000"/>
                <w:sz w:val="20"/>
              </w:rPr>
              <w:t>от 60001 до 75000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75001-ден 90000 теңгеге дейін</w:t>
            </w:r>
            <w:r>
              <w:br/>
            </w:r>
            <w:r>
              <w:rPr>
                <w:rFonts w:ascii="Times New Roman"/>
                <w:b w:val="false"/>
                <w:i w:val="false"/>
                <w:color w:val="000000"/>
                <w:sz w:val="20"/>
              </w:rPr>
              <w:t>
</w:t>
            </w:r>
            <w:r>
              <w:rPr>
                <w:rFonts w:ascii="Times New Roman"/>
                <w:b w:val="false"/>
                <w:i w:val="false"/>
                <w:color w:val="000000"/>
                <w:sz w:val="20"/>
              </w:rPr>
              <w:t>от 75001 до 90000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90001-ден 105000 теңгеге дейін</w:t>
            </w:r>
            <w:r>
              <w:br/>
            </w:r>
            <w:r>
              <w:rPr>
                <w:rFonts w:ascii="Times New Roman"/>
                <w:b w:val="false"/>
                <w:i w:val="false"/>
                <w:color w:val="000000"/>
                <w:sz w:val="20"/>
              </w:rPr>
              <w:t>
</w:t>
            </w:r>
            <w:r>
              <w:rPr>
                <w:rFonts w:ascii="Times New Roman"/>
                <w:b w:val="false"/>
                <w:i w:val="false"/>
                <w:color w:val="000000"/>
                <w:sz w:val="20"/>
              </w:rPr>
              <w:t>от 90001 до 105000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105001-ден 120000 теңгеге дейін</w:t>
            </w:r>
            <w:r>
              <w:br/>
            </w:r>
            <w:r>
              <w:rPr>
                <w:rFonts w:ascii="Times New Roman"/>
                <w:b w:val="false"/>
                <w:i w:val="false"/>
                <w:color w:val="000000"/>
                <w:sz w:val="20"/>
              </w:rPr>
              <w:t>
</w:t>
            </w:r>
            <w:r>
              <w:rPr>
                <w:rFonts w:ascii="Times New Roman"/>
                <w:b w:val="false"/>
                <w:i w:val="false"/>
                <w:color w:val="000000"/>
                <w:sz w:val="20"/>
              </w:rPr>
              <w:t>от 105001 до 120000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120001-ден 135000 теңгеге дейін</w:t>
            </w:r>
            <w:r>
              <w:br/>
            </w:r>
            <w:r>
              <w:rPr>
                <w:rFonts w:ascii="Times New Roman"/>
                <w:b w:val="false"/>
                <w:i w:val="false"/>
                <w:color w:val="000000"/>
                <w:sz w:val="20"/>
              </w:rPr>
              <w:t>
</w:t>
            </w:r>
            <w:r>
              <w:rPr>
                <w:rFonts w:ascii="Times New Roman"/>
                <w:b w:val="false"/>
                <w:i w:val="false"/>
                <w:color w:val="000000"/>
                <w:sz w:val="20"/>
              </w:rPr>
              <w:t>от 120001 до 135000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135001-ден 150000 теңгеге дейін</w:t>
            </w:r>
            <w:r>
              <w:br/>
            </w:r>
            <w:r>
              <w:rPr>
                <w:rFonts w:ascii="Times New Roman"/>
                <w:b w:val="false"/>
                <w:i w:val="false"/>
                <w:color w:val="000000"/>
                <w:sz w:val="20"/>
              </w:rPr>
              <w:t>
</w:t>
            </w:r>
            <w:r>
              <w:rPr>
                <w:rFonts w:ascii="Times New Roman"/>
                <w:b w:val="false"/>
                <w:i w:val="false"/>
                <w:color w:val="000000"/>
                <w:sz w:val="20"/>
              </w:rPr>
              <w:t>от 135001 до 150000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150001-ден 1800 00 теңгеге дейін</w:t>
            </w:r>
            <w:r>
              <w:br/>
            </w:r>
            <w:r>
              <w:rPr>
                <w:rFonts w:ascii="Times New Roman"/>
                <w:b w:val="false"/>
                <w:i w:val="false"/>
                <w:color w:val="000000"/>
                <w:sz w:val="20"/>
              </w:rPr>
              <w:t>
</w:t>
            </w:r>
            <w:r>
              <w:rPr>
                <w:rFonts w:ascii="Times New Roman"/>
                <w:b w:val="false"/>
                <w:i w:val="false"/>
                <w:color w:val="000000"/>
                <w:sz w:val="20"/>
              </w:rPr>
              <w:t>от 150001 до 180000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180001-ден 210000 теңгеге дейін</w:t>
            </w:r>
            <w:r>
              <w:br/>
            </w:r>
            <w:r>
              <w:rPr>
                <w:rFonts w:ascii="Times New Roman"/>
                <w:b w:val="false"/>
                <w:i w:val="false"/>
                <w:color w:val="000000"/>
                <w:sz w:val="20"/>
              </w:rPr>
              <w:t>
</w:t>
            </w:r>
            <w:r>
              <w:rPr>
                <w:rFonts w:ascii="Times New Roman"/>
                <w:b w:val="false"/>
                <w:i w:val="false"/>
                <w:color w:val="000000"/>
                <w:sz w:val="20"/>
              </w:rPr>
              <w:t>от 180001 до 210000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210001-ден 240000 теңгеге дейін</w:t>
            </w:r>
            <w:r>
              <w:br/>
            </w:r>
            <w:r>
              <w:rPr>
                <w:rFonts w:ascii="Times New Roman"/>
                <w:b w:val="false"/>
                <w:i w:val="false"/>
                <w:color w:val="000000"/>
                <w:sz w:val="20"/>
              </w:rPr>
              <w:t>
</w:t>
            </w:r>
            <w:r>
              <w:rPr>
                <w:rFonts w:ascii="Times New Roman"/>
                <w:b w:val="false"/>
                <w:i w:val="false"/>
                <w:color w:val="000000"/>
                <w:sz w:val="20"/>
              </w:rPr>
              <w:t>от 210001 до 240000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240001-ден 270000 теңгеге дейін</w:t>
            </w:r>
            <w:r>
              <w:br/>
            </w:r>
            <w:r>
              <w:rPr>
                <w:rFonts w:ascii="Times New Roman"/>
                <w:b w:val="false"/>
                <w:i w:val="false"/>
                <w:color w:val="000000"/>
                <w:sz w:val="20"/>
              </w:rPr>
              <w:t>
</w:t>
            </w:r>
            <w:r>
              <w:rPr>
                <w:rFonts w:ascii="Times New Roman"/>
                <w:b w:val="false"/>
                <w:i w:val="false"/>
                <w:color w:val="000000"/>
                <w:sz w:val="20"/>
              </w:rPr>
              <w:t>от 240001 до 270000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270001-ден 300000 теңгеге дейін</w:t>
            </w:r>
            <w:r>
              <w:br/>
            </w:r>
            <w:r>
              <w:rPr>
                <w:rFonts w:ascii="Times New Roman"/>
                <w:b w:val="false"/>
                <w:i w:val="false"/>
                <w:color w:val="000000"/>
                <w:sz w:val="20"/>
              </w:rPr>
              <w:t>
</w:t>
            </w:r>
            <w:r>
              <w:rPr>
                <w:rFonts w:ascii="Times New Roman"/>
                <w:b w:val="false"/>
                <w:i w:val="false"/>
                <w:color w:val="000000"/>
                <w:sz w:val="20"/>
              </w:rPr>
              <w:t>от 270001 до 300000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300001-ден 330000 теңгеге дейін</w:t>
            </w:r>
            <w:r>
              <w:br/>
            </w:r>
            <w:r>
              <w:rPr>
                <w:rFonts w:ascii="Times New Roman"/>
                <w:b w:val="false"/>
                <w:i w:val="false"/>
                <w:color w:val="000000"/>
                <w:sz w:val="20"/>
              </w:rPr>
              <w:t>
</w:t>
            </w:r>
            <w:r>
              <w:rPr>
                <w:rFonts w:ascii="Times New Roman"/>
                <w:b w:val="false"/>
                <w:i w:val="false"/>
                <w:color w:val="000000"/>
                <w:sz w:val="20"/>
              </w:rPr>
              <w:t>от 300001 до 330000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330001-ден 360000 теңгеге дейін</w:t>
            </w:r>
            <w:r>
              <w:br/>
            </w:r>
            <w:r>
              <w:rPr>
                <w:rFonts w:ascii="Times New Roman"/>
                <w:b w:val="false"/>
                <w:i w:val="false"/>
                <w:color w:val="000000"/>
                <w:sz w:val="20"/>
              </w:rPr>
              <w:t>
</w:t>
            </w:r>
            <w:r>
              <w:rPr>
                <w:rFonts w:ascii="Times New Roman"/>
                <w:b w:val="false"/>
                <w:i w:val="false"/>
                <w:color w:val="000000"/>
                <w:sz w:val="20"/>
              </w:rPr>
              <w:t>от 330001 до 360000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360001-ден 390000 теңгеге дейін</w:t>
            </w:r>
            <w:r>
              <w:br/>
            </w:r>
            <w:r>
              <w:rPr>
                <w:rFonts w:ascii="Times New Roman"/>
                <w:b w:val="false"/>
                <w:i w:val="false"/>
                <w:color w:val="000000"/>
                <w:sz w:val="20"/>
              </w:rPr>
              <w:t>
</w:t>
            </w:r>
            <w:r>
              <w:rPr>
                <w:rFonts w:ascii="Times New Roman"/>
                <w:b w:val="false"/>
                <w:i w:val="false"/>
                <w:color w:val="000000"/>
                <w:sz w:val="20"/>
              </w:rPr>
              <w:t>от 360001 до 390000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390000 теңгеден астам</w:t>
            </w:r>
            <w:r>
              <w:br/>
            </w:r>
            <w:r>
              <w:rPr>
                <w:rFonts w:ascii="Times New Roman"/>
                <w:b w:val="false"/>
                <w:i w:val="false"/>
                <w:color w:val="000000"/>
                <w:sz w:val="20"/>
              </w:rPr>
              <w:t>
</w:t>
            </w:r>
            <w:r>
              <w:rPr>
                <w:rFonts w:ascii="Times New Roman"/>
                <w:b w:val="false"/>
                <w:i w:val="false"/>
                <w:color w:val="000000"/>
                <w:sz w:val="20"/>
              </w:rPr>
              <w:t>свыше 390000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 адам</w:t>
            </w:r>
            <w:r>
              <w:br/>
            </w:r>
            <w:r>
              <w:rPr>
                <w:rFonts w:ascii="Times New Roman"/>
                <w:b w:val="false"/>
                <w:i w:val="false"/>
                <w:color w:val="000000"/>
                <w:sz w:val="20"/>
              </w:rPr>
              <w:t>
</w:t>
            </w:r>
            <w:r>
              <w:rPr>
                <w:rFonts w:ascii="Times New Roman"/>
                <w:b w:val="false"/>
                <w:i w:val="false"/>
                <w:color w:val="000000"/>
                <w:sz w:val="20"/>
              </w:rPr>
              <w:t>Всего работников, человек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20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8-қосымша         </w:t>
      </w:r>
    </w:p>
    <w:bookmarkEnd w:id="35"/>
    <w:p>
      <w:pPr>
        <w:spacing w:after="0"/>
        <w:ind w:left="0"/>
        <w:jc w:val="left"/>
      </w:pPr>
      <w:r>
        <w:rPr>
          <w:rFonts w:ascii="Times New Roman"/>
          <w:b/>
          <w:i w:val="false"/>
          <w:color w:val="000000"/>
        </w:rPr>
        <w:t xml:space="preserve"> «Қызметкерлер санын есептелген жалақы мөлшері бойынша бөлу</w:t>
      </w:r>
      <w:r>
        <w:br/>
      </w:r>
      <w:r>
        <w:rPr>
          <w:rFonts w:ascii="Times New Roman"/>
          <w:b/>
          <w:i w:val="false"/>
          <w:color w:val="000000"/>
        </w:rPr>
        <w:t>
туралы» жалпымемлекеттік статистикалық байқаудың статистикалық</w:t>
      </w:r>
      <w:r>
        <w:br/>
      </w:r>
      <w:r>
        <w:rPr>
          <w:rFonts w:ascii="Times New Roman"/>
          <w:b/>
          <w:i w:val="false"/>
          <w:color w:val="000000"/>
        </w:rPr>
        <w:t>
нысанын толтыру жөніндегі нұсқаулық (коды 1701111, индексі 1-Е</w:t>
      </w:r>
      <w:r>
        <w:br/>
      </w:r>
      <w:r>
        <w:rPr>
          <w:rFonts w:ascii="Times New Roman"/>
          <w:b/>
          <w:i w:val="false"/>
          <w:color w:val="000000"/>
        </w:rPr>
        <w:t>
(Ж), кезеңділігі екі жылда бір рет)</w:t>
      </w:r>
    </w:p>
    <w:bookmarkStart w:name="z204" w:id="3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«Қызметкерлер санын есептелген жалақы мөлшері бойынша бөлу туралы» жалпымемлекеттік статистикалық байқаудың статистикалық нысанын (коды 1701111, индексі 1-Е (Ж), кезеңділігі екі жылда бір рет)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есепті айдағы есептелген жалақының мөлшері - жалақы қорының құрамына кіретін жұмыс атқарған уақытпен байланысты есептелген, сондай-ақ жұмыс атқармаған, бірақ нақты төленгеніне немесе төленбегеніне қарамастан жалақысы сақталатын уақыт үшін қызметкерге есептелген сомалар қосылады. Есептелген жалақыдан ұсталатын салықтар және басқа да міндетті төлемдер алынып тасталмайды.</w:t>
      </w:r>
      <w:r>
        <w:br/>
      </w:r>
      <w:r>
        <w:rPr>
          <w:rFonts w:ascii="Times New Roman"/>
          <w:b w:val="false"/>
          <w:i w:val="false"/>
          <w:color w:val="000000"/>
          <w:sz w:val="28"/>
        </w:rPr>
        <w:t>
</w:t>
      </w:r>
      <w:r>
        <w:rPr>
          <w:rFonts w:ascii="Times New Roman"/>
          <w:b w:val="false"/>
          <w:i w:val="false"/>
          <w:color w:val="000000"/>
          <w:sz w:val="28"/>
        </w:rPr>
        <w:t>
      2) есепті айда толық жұмыс істеген қызметкерлердің тізімдік саны - азаматтық-құқықтық сипаттағы шарттар бойынша жұмыстарды орындайтын адамдардан басқа еңбек шарты бойынша, оның жасалу мерзіміне қарамастан жұмысқа қабылданған адамдар саны, сондай-ақ атқарушылық бойынша жұмысқа қабылданғандар, негізінен мына тұлғалар:</w:t>
      </w:r>
      <w:r>
        <w:br/>
      </w:r>
      <w:r>
        <w:rPr>
          <w:rFonts w:ascii="Times New Roman"/>
          <w:b w:val="false"/>
          <w:i w:val="false"/>
          <w:color w:val="000000"/>
          <w:sz w:val="28"/>
        </w:rPr>
        <w:t>
      есепті айда жұмыс кестесі бойынша белгіленген жұмыс күндерінің немесе сағаттарының санын толық істегендер;</w:t>
      </w:r>
      <w:r>
        <w:br/>
      </w:r>
      <w:r>
        <w:rPr>
          <w:rFonts w:ascii="Times New Roman"/>
          <w:b w:val="false"/>
          <w:i w:val="false"/>
          <w:color w:val="000000"/>
          <w:sz w:val="28"/>
        </w:rPr>
        <w:t>
      ақы төленген жыл сайынғы еңбек демалысында болғандар (3 тармақтың 12) тармақшасында көрсетілгендерден басқа);</w:t>
      </w:r>
      <w:r>
        <w:br/>
      </w:r>
      <w:r>
        <w:rPr>
          <w:rFonts w:ascii="Times New Roman"/>
          <w:b w:val="false"/>
          <w:i w:val="false"/>
          <w:color w:val="000000"/>
          <w:sz w:val="28"/>
        </w:rPr>
        <w:t>
      қызмет бабындағы іссапарларда жүргендер, сондай-ақ шетелдерде қызмет бабындағы қысқа мерзімді іссапарларда жүрген қызметкерлерді қоса, егер оларға сол ұйымдағы жалақысы сақталатын болса;</w:t>
      </w:r>
      <w:r>
        <w:br/>
      </w:r>
      <w:r>
        <w:rPr>
          <w:rFonts w:ascii="Times New Roman"/>
          <w:b w:val="false"/>
          <w:i w:val="false"/>
          <w:color w:val="000000"/>
          <w:sz w:val="28"/>
        </w:rPr>
        <w:t>
      мемлекеттік немесе қоғамдық міндеттерді орындауға байланысты есепті айда жұмысқа шықпағандар;</w:t>
      </w:r>
      <w:r>
        <w:br/>
      </w:r>
      <w:r>
        <w:rPr>
          <w:rFonts w:ascii="Times New Roman"/>
          <w:b w:val="false"/>
          <w:i w:val="false"/>
          <w:color w:val="000000"/>
          <w:sz w:val="28"/>
        </w:rPr>
        <w:t>
      орынды себептермен жұмысқа шықпай қалғандар және жұмысқа шықпаған күндері үшін айлықақы тарифі (қызметақы) немесе орташа табыс бойынша еңбекақы алғандар;</w:t>
      </w:r>
      <w:r>
        <w:br/>
      </w:r>
      <w:r>
        <w:rPr>
          <w:rFonts w:ascii="Times New Roman"/>
          <w:b w:val="false"/>
          <w:i w:val="false"/>
          <w:color w:val="000000"/>
          <w:sz w:val="28"/>
        </w:rPr>
        <w:t>
      айға белгіленген өндірістік тапсырманы орындайтын үйде жұмыс істеушілер.</w:t>
      </w:r>
      <w:r>
        <w:br/>
      </w:r>
      <w:r>
        <w:rPr>
          <w:rFonts w:ascii="Times New Roman"/>
          <w:b w:val="false"/>
          <w:i w:val="false"/>
          <w:color w:val="000000"/>
          <w:sz w:val="28"/>
        </w:rPr>
        <w:t>
</w:t>
      </w:r>
      <w:r>
        <w:rPr>
          <w:rFonts w:ascii="Times New Roman"/>
          <w:b w:val="false"/>
          <w:i w:val="false"/>
          <w:color w:val="000000"/>
          <w:sz w:val="28"/>
        </w:rPr>
        <w:t>
      3. Мынадай қызметкерлер есепке енгізілмейді:</w:t>
      </w:r>
      <w:r>
        <w:br/>
      </w:r>
      <w:r>
        <w:rPr>
          <w:rFonts w:ascii="Times New Roman"/>
          <w:b w:val="false"/>
          <w:i w:val="false"/>
          <w:color w:val="000000"/>
          <w:sz w:val="28"/>
        </w:rPr>
        <w:t>
</w:t>
      </w:r>
      <w:r>
        <w:rPr>
          <w:rFonts w:ascii="Times New Roman"/>
          <w:b w:val="false"/>
          <w:i w:val="false"/>
          <w:color w:val="000000"/>
          <w:sz w:val="28"/>
        </w:rPr>
        <w:t>
      1) 1 маусымнан кейін жұмысқа қабылданғандар;</w:t>
      </w:r>
      <w:r>
        <w:br/>
      </w:r>
      <w:r>
        <w:rPr>
          <w:rFonts w:ascii="Times New Roman"/>
          <w:b w:val="false"/>
          <w:i w:val="false"/>
          <w:color w:val="000000"/>
          <w:sz w:val="28"/>
        </w:rPr>
        <w:t>
</w:t>
      </w:r>
      <w:r>
        <w:rPr>
          <w:rFonts w:ascii="Times New Roman"/>
          <w:b w:val="false"/>
          <w:i w:val="false"/>
          <w:color w:val="000000"/>
          <w:sz w:val="28"/>
        </w:rPr>
        <w:t>
      2) 30 маусымға дейін жұмыстан босатылғандар;</w:t>
      </w:r>
      <w:r>
        <w:br/>
      </w:r>
      <w:r>
        <w:rPr>
          <w:rFonts w:ascii="Times New Roman"/>
          <w:b w:val="false"/>
          <w:i w:val="false"/>
          <w:color w:val="000000"/>
          <w:sz w:val="28"/>
        </w:rPr>
        <w:t>
</w:t>
      </w:r>
      <w:r>
        <w:rPr>
          <w:rFonts w:ascii="Times New Roman"/>
          <w:b w:val="false"/>
          <w:i w:val="false"/>
          <w:color w:val="000000"/>
          <w:sz w:val="28"/>
        </w:rPr>
        <w:t>
      3) өндірістегі бос тұрып қалуға байланысты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4) штат кестесіне сәйкес толық емес ставкада (қызметақыда) жұмыс істейтіндер, сондай-ақ толық емес жұмыс күніне немесе толық емес жұмыс аптасына жұмысқа қабылданғандар (немесе уақытша ауысқандар);</w:t>
      </w:r>
      <w:r>
        <w:br/>
      </w:r>
      <w:r>
        <w:rPr>
          <w:rFonts w:ascii="Times New Roman"/>
          <w:b w:val="false"/>
          <w:i w:val="false"/>
          <w:color w:val="000000"/>
          <w:sz w:val="28"/>
        </w:rPr>
        <w:t>
</w:t>
      </w:r>
      <w:r>
        <w:rPr>
          <w:rFonts w:ascii="Times New Roman"/>
          <w:b w:val="false"/>
          <w:i w:val="false"/>
          <w:color w:val="000000"/>
          <w:sz w:val="28"/>
        </w:rPr>
        <w:t>
      5) ұйымда өндірістік практика өткізіп жүрген және жұмыс орнына немесе лауазымға қабылданған білім беру мекемелерінде оқитындар;</w:t>
      </w:r>
      <w:r>
        <w:br/>
      </w:r>
      <w:r>
        <w:rPr>
          <w:rFonts w:ascii="Times New Roman"/>
          <w:b w:val="false"/>
          <w:i w:val="false"/>
          <w:color w:val="000000"/>
          <w:sz w:val="28"/>
        </w:rPr>
        <w:t>
</w:t>
      </w:r>
      <w:r>
        <w:rPr>
          <w:rFonts w:ascii="Times New Roman"/>
          <w:b w:val="false"/>
          <w:i w:val="false"/>
          <w:color w:val="000000"/>
          <w:sz w:val="28"/>
        </w:rPr>
        <w:t>
      6) ауруына байланысты жұмысқа келмегендер (еңбекке жарамсыздық қағазына сәйкес жұмысқа шыққанға дейін ауырған бүкіл кезеңіне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7) жүктілігі және босануы бойынша демалыста жүргендер;</w:t>
      </w:r>
      <w:r>
        <w:br/>
      </w:r>
      <w:r>
        <w:rPr>
          <w:rFonts w:ascii="Times New Roman"/>
          <w:b w:val="false"/>
          <w:i w:val="false"/>
          <w:color w:val="000000"/>
          <w:sz w:val="28"/>
        </w:rPr>
        <w:t>
</w:t>
      </w:r>
      <w:r>
        <w:rPr>
          <w:rFonts w:ascii="Times New Roman"/>
          <w:b w:val="false"/>
          <w:i w:val="false"/>
          <w:color w:val="000000"/>
          <w:sz w:val="28"/>
        </w:rPr>
        <w:t>
      8) ауыл шаруашылығы және басқа жұмыстарға уақытша жіберілгендер, егер олар кәсіпорыннан (ұйымнан) жалақыны толық емес жартылай алатын болса;</w:t>
      </w:r>
      <w:r>
        <w:br/>
      </w:r>
      <w:r>
        <w:rPr>
          <w:rFonts w:ascii="Times New Roman"/>
          <w:b w:val="false"/>
          <w:i w:val="false"/>
          <w:color w:val="000000"/>
          <w:sz w:val="28"/>
        </w:rPr>
        <w:t>
</w:t>
      </w:r>
      <w:r>
        <w:rPr>
          <w:rFonts w:ascii="Times New Roman"/>
          <w:b w:val="false"/>
          <w:i w:val="false"/>
          <w:color w:val="000000"/>
          <w:sz w:val="28"/>
        </w:rPr>
        <w:t>
      9) әкімшілік құқық бұзғаны үшін әкімшілік қамауға алынған қызметкерлерді қоса, қыдырымпаздыққа салынғандар;</w:t>
      </w:r>
      <w:r>
        <w:br/>
      </w:r>
      <w:r>
        <w:rPr>
          <w:rFonts w:ascii="Times New Roman"/>
          <w:b w:val="false"/>
          <w:i w:val="false"/>
          <w:color w:val="000000"/>
          <w:sz w:val="28"/>
        </w:rPr>
        <w:t>
</w:t>
      </w:r>
      <w:r>
        <w:rPr>
          <w:rFonts w:ascii="Times New Roman"/>
          <w:b w:val="false"/>
          <w:i w:val="false"/>
          <w:color w:val="000000"/>
          <w:sz w:val="28"/>
        </w:rPr>
        <w:t>
      10) ақы төленбейтін, күні бойы бос тұрып қалуы барлар;</w:t>
      </w:r>
      <w:r>
        <w:br/>
      </w:r>
      <w:r>
        <w:rPr>
          <w:rFonts w:ascii="Times New Roman"/>
          <w:b w:val="false"/>
          <w:i w:val="false"/>
          <w:color w:val="000000"/>
          <w:sz w:val="28"/>
        </w:rPr>
        <w:t>
</w:t>
      </w:r>
      <w:r>
        <w:rPr>
          <w:rFonts w:ascii="Times New Roman"/>
          <w:b w:val="false"/>
          <w:i w:val="false"/>
          <w:color w:val="000000"/>
          <w:sz w:val="28"/>
        </w:rPr>
        <w:t>
      11) айлық өндірістік тапсырманы орындамаған кесімді ақы алатын жұмысшылар;</w:t>
      </w:r>
      <w:r>
        <w:br/>
      </w:r>
      <w:r>
        <w:rPr>
          <w:rFonts w:ascii="Times New Roman"/>
          <w:b w:val="false"/>
          <w:i w:val="false"/>
          <w:color w:val="000000"/>
          <w:sz w:val="28"/>
        </w:rPr>
        <w:t>
</w:t>
      </w:r>
      <w:r>
        <w:rPr>
          <w:rFonts w:ascii="Times New Roman"/>
          <w:b w:val="false"/>
          <w:i w:val="false"/>
          <w:color w:val="000000"/>
          <w:sz w:val="28"/>
        </w:rPr>
        <w:t>
      12) білім беру ұйымдарында не білім беру қызметімен айналысуға құқығы бар ұйымдарда оқитын (кешкі немесе сырттай) және емтихандар тапсыру, диплом жобасын (жұмысын) дайындау және қорғау, бітіру емтихандарын тапсыру кезеңінде ақы төленетін немесе ақы төленбейтін қосымша демалыста жүрген қызметкерлер, сондай-ақ тиісті білім беру ұйымдарына оқуға түсетін және қызметкердің арызы негізінде тараптардың келісімімен түсу емтихандарын тапсыру үшін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13) шет елде қызмет бабындағы іссапарда болғандар және оларды іссапарға жіберген ұйымнан іссапардың бұл уақыты үшін тарифтік ставканың (қызметақының) тек бөлігін ғана алғандар.</w:t>
      </w:r>
      <w:r>
        <w:br/>
      </w:r>
      <w:r>
        <w:rPr>
          <w:rFonts w:ascii="Times New Roman"/>
          <w:b w:val="false"/>
          <w:i w:val="false"/>
          <w:color w:val="000000"/>
          <w:sz w:val="28"/>
        </w:rPr>
        <w:t>
</w:t>
      </w:r>
      <w:r>
        <w:rPr>
          <w:rFonts w:ascii="Times New Roman"/>
          <w:b w:val="false"/>
          <w:i w:val="false"/>
          <w:color w:val="000000"/>
          <w:sz w:val="28"/>
        </w:rPr>
        <w:t>
      4. Заңды тұлға есепті өзінің тұрған жеріндегі мемлекеттік аумақтық статистика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5. Осы статистикалық нысан маусым айына есепті кезеңге толтырылады.</w:t>
      </w:r>
      <w:r>
        <w:br/>
      </w: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нысанды толтырудың негізгі көздері болып табылады.</w:t>
      </w:r>
      <w:r>
        <w:br/>
      </w:r>
      <w:r>
        <w:rPr>
          <w:rFonts w:ascii="Times New Roman"/>
          <w:b w:val="false"/>
          <w:i w:val="false"/>
          <w:color w:val="000000"/>
          <w:sz w:val="28"/>
        </w:rPr>
        <w:t>
      Егер сыйлықақылар тоқсандағы жұмыс нәтижесі бойынша есептелсе, онда қызметкерлердің маусым айындағы жалақысына осы жылдың II тоқсанындағы жұмыс нәтижесі бойынша есептелген тоқсандық сыйлықақының үштен бірі қосылады.</w:t>
      </w:r>
      <w:r>
        <w:br/>
      </w:r>
      <w:r>
        <w:rPr>
          <w:rFonts w:ascii="Times New Roman"/>
          <w:b w:val="false"/>
          <w:i w:val="false"/>
          <w:color w:val="000000"/>
          <w:sz w:val="28"/>
        </w:rPr>
        <w:t>
      Қызметкерлерге сыйлықақылар жарты жыл немесе осыдан ұзақ кезеңдегі жұмыс нәтижесі бойынша есептелген жағдайда, кызметкерлердің маусымдағы жалақысына бұл сыйақылар енгізілмейді.</w:t>
      </w:r>
      <w:r>
        <w:br/>
      </w: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жалақының жалпы сомасын ала отыра, есепте бір рет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20-жол = әр баған үшін 1-19 жолдардың қосындысы</w:t>
      </w:r>
      <w:r>
        <w:br/>
      </w:r>
      <w:r>
        <w:rPr>
          <w:rFonts w:ascii="Times New Roman"/>
          <w:b w:val="false"/>
          <w:i w:val="false"/>
          <w:color w:val="000000"/>
          <w:sz w:val="28"/>
        </w:rPr>
        <w:t>
      1, 3 бағандар 2, 4 бағандарға тең</w:t>
      </w:r>
    </w:p>
    <w:bookmarkEnd w:id="36"/>
    <w:bookmarkStart w:name="z35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9-қосымша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151"/>
        <w:gridCol w:w="1293"/>
        <w:gridCol w:w="862"/>
        <w:gridCol w:w="2014"/>
        <w:gridCol w:w="4693"/>
      </w:tblGrid>
      <w:tr>
        <w:trPr>
          <w:trHeight w:val="135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1181104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1181104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Зиянды және басқа да қолайсыз еңбек жағдайларында жұмыс істейтін қызметкерлердің саны туралы есебі</w:t>
            </w:r>
            <w:r>
              <w:br/>
            </w:r>
            <w:r>
              <w:rPr>
                <w:rFonts w:ascii="Times New Roman"/>
                <w:b/>
                <w:i w:val="false"/>
                <w:color w:val="000000"/>
              </w:rPr>
              <w:t>
Отчет о численности работников, занятых во вредных и других неблагоприятных условиях труда</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(Еңбек жағдайы)</w:t>
            </w:r>
            <w:r>
              <w:br/>
            </w:r>
            <w:r>
              <w:rPr>
                <w:rFonts w:ascii="Times New Roman"/>
                <w:b w:val="false"/>
                <w:i w:val="false"/>
                <w:color w:val="000000"/>
                <w:sz w:val="20"/>
              </w:rPr>
              <w:t>
</w:t>
            </w:r>
            <w:r>
              <w:rPr>
                <w:rFonts w:ascii="Times New Roman"/>
                <w:b w:val="false"/>
                <w:i w:val="false"/>
                <w:color w:val="000000"/>
                <w:sz w:val="20"/>
              </w:rPr>
              <w:t>1-Т (Условия труда)</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w:t>
            </w:r>
            <w:r>
              <w:rPr>
                <w:rFonts w:ascii="Times New Roman"/>
                <w:b/>
                <w:i w:val="false"/>
                <w:color w:val="000000"/>
                <w:sz w:val="20"/>
              </w:rPr>
              <w:t xml:space="preserve"> _ _ _ _</w:t>
            </w:r>
            <w:r>
              <w:rPr>
                <w:rFonts w:ascii="Times New Roman"/>
                <w:b w:val="false"/>
                <w:i w:val="false"/>
                <w:color w:val="000000"/>
                <w:sz w:val="20"/>
              </w:rPr>
              <w:t xml:space="preserve">  </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 қызметі туралы» статистикалық нысаны бойынша есеп беретіндерден басқа, өнеркәсіп, құрылыс, көлік және байланыс, денсаулық сақтау, ғылым саласындағы негізгі қызмет түрлерімен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видом деятельности в сфере промышленности, строительства, транспорта и связи, здравоохранения, науки, за исключением отчитывающихся по статистической форме «</w:t>
            </w:r>
            <w:r>
              <w:rPr>
                <w:rFonts w:ascii="Times New Roman"/>
                <w:b w:val="false"/>
                <w:i w:val="false"/>
                <w:color w:val="000000"/>
                <w:sz w:val="20"/>
              </w:rPr>
              <w:t>О деятельности малого предприятия</w:t>
            </w:r>
            <w:r>
              <w:rPr>
                <w:rFonts w:ascii="Times New Roman"/>
                <w:b w:val="false"/>
                <w:i w:val="false"/>
                <w:color w:val="000000"/>
                <w:sz w:val="20"/>
              </w:rPr>
              <w:t>»,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0" w:id="38"/>
    <w:p>
      <w:pPr>
        <w:spacing w:after="0"/>
        <w:ind w:left="0"/>
        <w:jc w:val="both"/>
      </w:pPr>
      <w:r>
        <w:rPr>
          <w:rFonts w:ascii="Times New Roman"/>
          <w:b w:val="false"/>
          <w:i w:val="false"/>
          <w:color w:val="000000"/>
          <w:sz w:val="28"/>
        </w:rPr>
        <w:t>
</w:t>
      </w:r>
      <w:r>
        <w:rPr>
          <w:rFonts w:ascii="Times New Roman"/>
          <w:b/>
          <w:i w:val="false"/>
          <w:color w:val="000000"/>
          <w:sz w:val="28"/>
        </w:rPr>
        <w:t xml:space="preserve">1. Еңбек жағдайының жай-күйі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состоянии условий труда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6346"/>
        <w:gridCol w:w="2160"/>
        <w:gridCol w:w="1550"/>
        <w:gridCol w:w="1885"/>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персонал, адам</w:t>
            </w:r>
            <w:r>
              <w:br/>
            </w:r>
            <w:r>
              <w:rPr>
                <w:rFonts w:ascii="Times New Roman"/>
                <w:b w:val="false"/>
                <w:i w:val="false"/>
                <w:color w:val="000000"/>
                <w:sz w:val="20"/>
              </w:rPr>
              <w:t>
</w:t>
            </w:r>
            <w:r>
              <w:rPr>
                <w:rFonts w:ascii="Times New Roman"/>
                <w:b w:val="false"/>
                <w:i w:val="false"/>
                <w:color w:val="000000"/>
                <w:sz w:val="20"/>
              </w:rPr>
              <w:t>Весь персонал,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(баланың күтіміне байланысты қосымша демалыста жүргендерсіз)</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жұмысшылар</w:t>
            </w:r>
            <w:r>
              <w:br/>
            </w:r>
            <w:r>
              <w:rPr>
                <w:rFonts w:ascii="Times New Roman"/>
                <w:b w:val="false"/>
                <w:i w:val="false"/>
                <w:color w:val="000000"/>
                <w:sz w:val="20"/>
              </w:rPr>
              <w:t>
</w:t>
            </w:r>
            <w:r>
              <w:rPr>
                <w:rFonts w:ascii="Times New Roman"/>
                <w:b w:val="false"/>
                <w:i w:val="false"/>
                <w:color w:val="000000"/>
                <w:sz w:val="20"/>
              </w:rPr>
              <w:t>из нее рабочих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түнгі ауысымда жұмыс істейтін әйелдер</w:t>
            </w:r>
            <w:r>
              <w:br/>
            </w:r>
            <w:r>
              <w:rPr>
                <w:rFonts w:ascii="Times New Roman"/>
                <w:b w:val="false"/>
                <w:i w:val="false"/>
                <w:color w:val="000000"/>
                <w:sz w:val="20"/>
              </w:rPr>
              <w:t>
</w:t>
            </w:r>
            <w:r>
              <w:rPr>
                <w:rFonts w:ascii="Times New Roman"/>
                <w:b w:val="false"/>
                <w:i w:val="false"/>
                <w:color w:val="000000"/>
                <w:sz w:val="20"/>
              </w:rPr>
              <w:t>из нее женщин, занятых в ночную смену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во вредных условиях труда (не отвечающих санитарно-гигиеническим требованиям, нормам)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келесі қолайсыз факторлар тіркелген жағдайларда жұмыс істейтіндер:</w:t>
            </w:r>
            <w:r>
              <w:br/>
            </w:r>
            <w:r>
              <w:rPr>
                <w:rFonts w:ascii="Times New Roman"/>
                <w:b w:val="false"/>
                <w:i w:val="false"/>
                <w:color w:val="000000"/>
                <w:sz w:val="20"/>
              </w:rPr>
              <w:t>
</w:t>
            </w:r>
            <w:r>
              <w:rPr>
                <w:rFonts w:ascii="Times New Roman"/>
                <w:b w:val="false"/>
                <w:i w:val="false"/>
                <w:color w:val="000000"/>
                <w:sz w:val="20"/>
              </w:rPr>
              <w:t>из нее, работающих в условиях, где зафиксированы следующие неблагоприятные факторы: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шудың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шума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вибрации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ШМК-дан (шектеулі ұйғарынды концентрациясынан) асатын жұмыс аймағындағы ауаның газдануы мен шаңдануы</w:t>
            </w:r>
            <w:r>
              <w:br/>
            </w:r>
            <w:r>
              <w:rPr>
                <w:rFonts w:ascii="Times New Roman"/>
                <w:b w:val="false"/>
                <w:i w:val="false"/>
                <w:color w:val="000000"/>
                <w:sz w:val="20"/>
              </w:rPr>
              <w:t>
</w:t>
            </w:r>
            <w:r>
              <w:rPr>
                <w:rFonts w:ascii="Times New Roman"/>
                <w:b w:val="false"/>
                <w:i w:val="false"/>
                <w:color w:val="000000"/>
                <w:sz w:val="20"/>
              </w:rPr>
              <w:t>загазованность и запыленность воздуха рабочей зоны, превышающая ПДК (предельно допустимую концентрацию)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қолайсыз температуралық режим</w:t>
            </w:r>
            <w:r>
              <w:br/>
            </w:r>
            <w:r>
              <w:rPr>
                <w:rFonts w:ascii="Times New Roman"/>
                <w:b w:val="false"/>
                <w:i w:val="false"/>
                <w:color w:val="000000"/>
                <w:sz w:val="20"/>
              </w:rPr>
              <w:t>
</w:t>
            </w:r>
            <w:r>
              <w:rPr>
                <w:rFonts w:ascii="Times New Roman"/>
                <w:b w:val="false"/>
                <w:i w:val="false"/>
                <w:color w:val="000000"/>
                <w:sz w:val="20"/>
              </w:rPr>
              <w:t>неблагоприятный температурный режим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напряженности электрических, магнитных, электромагнитных волн, радиочастот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лазерлік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лазерного излучения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ультракүлгін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ультрафиолетового излучения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радиационного фактора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биологического фактора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дене еңбегімен шұғылданатын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тяжелым физическим трудом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талаптарына сай келмейтін жабдықтарда жұмыс істейтін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39"/>
    <w:p>
      <w:pPr>
        <w:spacing w:after="0"/>
        <w:ind w:left="0"/>
        <w:jc w:val="both"/>
      </w:pPr>
      <w:r>
        <w:rPr>
          <w:rFonts w:ascii="Times New Roman"/>
          <w:b w:val="false"/>
          <w:i w:val="false"/>
          <w:color w:val="000000"/>
          <w:sz w:val="28"/>
        </w:rPr>
        <w:t>
</w:t>
      </w:r>
      <w:r>
        <w:rPr>
          <w:rFonts w:ascii="Times New Roman"/>
          <w:b/>
          <w:i w:val="false"/>
          <w:color w:val="000000"/>
          <w:sz w:val="28"/>
        </w:rPr>
        <w:t>2. Зиянды және басқа да қолайсыз еңбек жағдайларында жұмыс</w:t>
      </w:r>
      <w:r>
        <w:br/>
      </w:r>
      <w:r>
        <w:rPr>
          <w:rFonts w:ascii="Times New Roman"/>
          <w:b w:val="false"/>
          <w:i w:val="false"/>
          <w:color w:val="000000"/>
          <w:sz w:val="28"/>
        </w:rPr>
        <w:t>
</w:t>
      </w:r>
      <w:r>
        <w:rPr>
          <w:rFonts w:ascii="Times New Roman"/>
          <w:b/>
          <w:i w:val="false"/>
          <w:color w:val="000000"/>
          <w:sz w:val="28"/>
        </w:rPr>
        <w:t xml:space="preserve">   істейтін қызметкерлер саны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численности работников, занятых во вредных и</w:t>
      </w:r>
      <w:r>
        <w:br/>
      </w:r>
      <w:r>
        <w:rPr>
          <w:rFonts w:ascii="Times New Roman"/>
          <w:b w:val="false"/>
          <w:i w:val="false"/>
          <w:color w:val="000000"/>
          <w:sz w:val="28"/>
        </w:rPr>
        <w:t>
   других неблагоприятных условиях труда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8067"/>
        <w:gridCol w:w="2058"/>
        <w:gridCol w:w="1687"/>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персонал, адам</w:t>
            </w:r>
            <w:r>
              <w:br/>
            </w:r>
            <w:r>
              <w:rPr>
                <w:rFonts w:ascii="Times New Roman"/>
                <w:b w:val="false"/>
                <w:i w:val="false"/>
                <w:color w:val="000000"/>
                <w:sz w:val="20"/>
              </w:rPr>
              <w:t>
</w:t>
            </w:r>
            <w:r>
              <w:rPr>
                <w:rFonts w:ascii="Times New Roman"/>
                <w:b w:val="false"/>
                <w:i w:val="false"/>
                <w:color w:val="000000"/>
                <w:sz w:val="20"/>
              </w:rPr>
              <w:t>Весь персонал, человек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него женщин</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жағдайларында жұмыс істеген қызметкерлердің тізімдік санына белгіленген:</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установлены: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емдеу-алдын-алу тағамы</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басқа да оған теңдес өнімдерді тегін алу</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үстеме ақы</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неблагоприяные условия труда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жағдайындағы мемлекеттік арнаулы жәрдемақыға құқық (№ 1 тізім, № 2 тізім бойынша)</w:t>
            </w:r>
            <w:r>
              <w:br/>
            </w:r>
            <w:r>
              <w:rPr>
                <w:rFonts w:ascii="Times New Roman"/>
                <w:b w:val="false"/>
                <w:i w:val="false"/>
                <w:color w:val="000000"/>
                <w:sz w:val="20"/>
              </w:rPr>
              <w:t>
</w:t>
            </w:r>
            <w:r>
              <w:rPr>
                <w:rFonts w:ascii="Times New Roman"/>
                <w:b w:val="false"/>
                <w:i w:val="false"/>
                <w:color w:val="000000"/>
                <w:sz w:val="20"/>
              </w:rPr>
              <w:t>право на государственное специальное пособие на льготных условиях (по списку №1, списку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установлен хотя бы один вид льгот или компенсаций, перечисленных в строках 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40"/>
    <w:p>
      <w:pPr>
        <w:spacing w:after="0"/>
        <w:ind w:left="0"/>
        <w:jc w:val="both"/>
      </w:pPr>
      <w:r>
        <w:rPr>
          <w:rFonts w:ascii="Times New Roman"/>
          <w:b w:val="false"/>
          <w:i w:val="false"/>
          <w:color w:val="000000"/>
          <w:sz w:val="28"/>
        </w:rPr>
        <w:t>
</w:t>
      </w:r>
      <w:r>
        <w:rPr>
          <w:rFonts w:ascii="Times New Roman"/>
          <w:b/>
          <w:i w:val="false"/>
          <w:color w:val="000000"/>
          <w:sz w:val="28"/>
        </w:rPr>
        <w:t>3. Зиянды және басқа да қолайсыз еңбек жағдайларындағы жұмыстар</w:t>
      </w:r>
      <w:r>
        <w:br/>
      </w:r>
      <w:r>
        <w:rPr>
          <w:rFonts w:ascii="Times New Roman"/>
          <w:b w:val="false"/>
          <w:i w:val="false"/>
          <w:color w:val="000000"/>
          <w:sz w:val="28"/>
        </w:rPr>
        <w:t>
</w:t>
      </w:r>
      <w:r>
        <w:rPr>
          <w:rFonts w:ascii="Times New Roman"/>
          <w:b/>
          <w:i w:val="false"/>
          <w:color w:val="000000"/>
          <w:sz w:val="28"/>
        </w:rPr>
        <w:t>   үшін кәсіпорынның жеңілдіктері мен өтемақыларына жұмсаған</w:t>
      </w:r>
      <w:r>
        <w:br/>
      </w:r>
      <w:r>
        <w:rPr>
          <w:rFonts w:ascii="Times New Roman"/>
          <w:b w:val="false"/>
          <w:i w:val="false"/>
          <w:color w:val="000000"/>
          <w:sz w:val="28"/>
        </w:rPr>
        <w:t>
</w:t>
      </w:r>
      <w:r>
        <w:rPr>
          <w:rFonts w:ascii="Times New Roman"/>
          <w:b/>
          <w:i w:val="false"/>
          <w:color w:val="000000"/>
          <w:sz w:val="28"/>
        </w:rPr>
        <w:t xml:space="preserve">   шығындары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затратах предприятия на льготы и компенсации</w:t>
      </w:r>
      <w:r>
        <w:br/>
      </w:r>
      <w:r>
        <w:rPr>
          <w:rFonts w:ascii="Times New Roman"/>
          <w:b w:val="false"/>
          <w:i w:val="false"/>
          <w:color w:val="000000"/>
          <w:sz w:val="28"/>
        </w:rPr>
        <w:t>
   за работу во вредных и других неблагоприятных условиях труда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7808"/>
        <w:gridCol w:w="416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кәсіпорынның барлық персоналдың жеңілдіктері мен өтемақыларына жұмсаған шығыны, мың теңге (ондық белгімен)</w:t>
            </w:r>
            <w:r>
              <w:br/>
            </w:r>
            <w:r>
              <w:rPr>
                <w:rFonts w:ascii="Times New Roman"/>
                <w:b w:val="false"/>
                <w:i w:val="false"/>
                <w:color w:val="000000"/>
                <w:sz w:val="20"/>
              </w:rPr>
              <w:t>
</w:t>
            </w:r>
            <w:r>
              <w:rPr>
                <w:rFonts w:ascii="Times New Roman"/>
                <w:b w:val="false"/>
                <w:i w:val="false"/>
                <w:color w:val="000000"/>
                <w:sz w:val="20"/>
              </w:rPr>
              <w:t>Затраты предприятия на льготы и компенсации всему персоналу за год, тысяч тенге (с десятичным знаком)</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 үшін</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 үшін</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емдік-профилактикалық тағам үшін</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немесе басқа да тең бағалы өнімдерді тегін алу үшін</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үстеме ақы үшін</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 условия труда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22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10-қосымша         </w:t>
      </w:r>
    </w:p>
    <w:bookmarkEnd w:id="41"/>
    <w:p>
      <w:pPr>
        <w:spacing w:after="0"/>
        <w:ind w:left="0"/>
        <w:jc w:val="left"/>
      </w:pPr>
      <w:r>
        <w:rPr>
          <w:rFonts w:ascii="Times New Roman"/>
          <w:b/>
          <w:i w:val="false"/>
          <w:color w:val="000000"/>
        </w:rPr>
        <w:t xml:space="preserve"> «Зиянды және басқа да қолайсыз еңбек жағдайларында жұмыс</w:t>
      </w:r>
      <w:r>
        <w:br/>
      </w:r>
      <w:r>
        <w:rPr>
          <w:rFonts w:ascii="Times New Roman"/>
          <w:b/>
          <w:i w:val="false"/>
          <w:color w:val="000000"/>
        </w:rPr>
        <w:t>
істейтін қызметкерлердің саны туралы есеп» жалпымемлекеттік</w:t>
      </w:r>
      <w:r>
        <w:br/>
      </w:r>
      <w:r>
        <w:rPr>
          <w:rFonts w:ascii="Times New Roman"/>
          <w:b/>
          <w:i w:val="false"/>
          <w:color w:val="000000"/>
        </w:rPr>
        <w:t>
статистикалық байқаудың статистикалық нысанын (коды 1181104,</w:t>
      </w:r>
      <w:r>
        <w:br/>
      </w:r>
      <w:r>
        <w:rPr>
          <w:rFonts w:ascii="Times New Roman"/>
          <w:b/>
          <w:i w:val="false"/>
          <w:color w:val="000000"/>
        </w:rPr>
        <w:t>
индексі 1-Е (еңбек жағдайы), кезеңділігі жылдық) толтыру</w:t>
      </w:r>
      <w:r>
        <w:br/>
      </w:r>
      <w:r>
        <w:rPr>
          <w:rFonts w:ascii="Times New Roman"/>
          <w:b/>
          <w:i w:val="false"/>
          <w:color w:val="000000"/>
        </w:rPr>
        <w:t>
жөніндегі нұсқаулық</w:t>
      </w:r>
    </w:p>
    <w:bookmarkStart w:name="z228" w:id="4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(коды 1181104, 1-Е (еңбек жағдайы) индексі,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азаматтық-құқықтық сипаттағы шарттар бойынша жұмыс атқаратын тұлғалардан, сондай-ақ қоса атқарушылық бойынша жұмысқа қабылданғандардан басқа, еңбек шарты бойынша оның жасалу мерзіміне қарамастан қабылданған тұлғалар саны;</w:t>
      </w:r>
      <w:r>
        <w:br/>
      </w:r>
      <w:r>
        <w:rPr>
          <w:rFonts w:ascii="Times New Roman"/>
          <w:b w:val="false"/>
          <w:i w:val="false"/>
          <w:color w:val="000000"/>
          <w:sz w:val="28"/>
        </w:rPr>
        <w:t>
</w:t>
      </w:r>
      <w:r>
        <w:rPr>
          <w:rFonts w:ascii="Times New Roman"/>
          <w:b w:val="false"/>
          <w:i w:val="false"/>
          <w:color w:val="000000"/>
          <w:sz w:val="28"/>
        </w:rPr>
        <w:t>
      2) қызметкерлердің нақты саны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 саны.</w:t>
      </w:r>
      <w:r>
        <w:br/>
      </w:r>
      <w:r>
        <w:rPr>
          <w:rFonts w:ascii="Times New Roman"/>
          <w:b w:val="false"/>
          <w:i w:val="false"/>
          <w:color w:val="000000"/>
          <w:sz w:val="28"/>
        </w:rPr>
        <w:t>
</w:t>
      </w:r>
      <w:r>
        <w:rPr>
          <w:rFonts w:ascii="Times New Roman"/>
          <w:b w:val="false"/>
          <w:i w:val="false"/>
          <w:color w:val="000000"/>
          <w:sz w:val="28"/>
        </w:rPr>
        <w:t>
      3. Заңды тұлға өзінің тұрған жері бойынша статистикалық нысанды басқа облыстар аумағында орналасқан және олардың тұрған жері бойынша мемлекеттік аумақтық статистика органына беретін өзінің құрылымдық және оқшауланған бөлімшелері жөніндегі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есепті жылға толтырылады.</w:t>
      </w:r>
      <w:r>
        <w:br/>
      </w:r>
      <w:r>
        <w:rPr>
          <w:rFonts w:ascii="Times New Roman"/>
          <w:b w:val="false"/>
          <w:i w:val="false"/>
          <w:color w:val="000000"/>
          <w:sz w:val="28"/>
        </w:rPr>
        <w:t>
      Деректер ұйымдардың, кәсіпорындардың барлық персоналы бойынша келтіріледі, 18 жастан кіші тұлғалар енгізілмейді.</w:t>
      </w:r>
      <w:r>
        <w:br/>
      </w:r>
      <w:r>
        <w:rPr>
          <w:rFonts w:ascii="Times New Roman"/>
          <w:b w:val="false"/>
          <w:i w:val="false"/>
          <w:color w:val="000000"/>
          <w:sz w:val="28"/>
        </w:rPr>
        <w:t>
      Деректер өндірістік орта факторлары деңгейлерінің соңғы өлшеулеріне сәйкес келтіріледі.</w:t>
      </w:r>
      <w:r>
        <w:br/>
      </w:r>
      <w:r>
        <w:rPr>
          <w:rFonts w:ascii="Times New Roman"/>
          <w:b w:val="false"/>
          <w:i w:val="false"/>
          <w:color w:val="000000"/>
          <w:sz w:val="28"/>
        </w:rPr>
        <w:t>
</w:t>
      </w:r>
      <w:r>
        <w:rPr>
          <w:rFonts w:ascii="Times New Roman"/>
          <w:b w:val="false"/>
          <w:i w:val="false"/>
          <w:color w:val="000000"/>
          <w:sz w:val="28"/>
        </w:rPr>
        <w:t>
      5. 1-бөлім Қазақстан Республикасы Денсаулық сақтау министрінің 2009 жылғы 16 қарашадағы № 709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5898 тіркелген) бекітілген зиянды өндірістік факторлардың тізбесіне сәйкес толтырылады.</w:t>
      </w:r>
      <w:r>
        <w:br/>
      </w:r>
      <w:r>
        <w:rPr>
          <w:rFonts w:ascii="Times New Roman"/>
          <w:b w:val="false"/>
          <w:i w:val="false"/>
          <w:color w:val="000000"/>
          <w:sz w:val="28"/>
        </w:rPr>
        <w:t>
</w:t>
      </w:r>
      <w:r>
        <w:rPr>
          <w:rFonts w:ascii="Times New Roman"/>
          <w:b w:val="false"/>
          <w:i w:val="false"/>
          <w:color w:val="000000"/>
          <w:sz w:val="28"/>
        </w:rPr>
        <w:t>
      4-жол бойынша зиянды еңбек жағдайларында жұмыс істейтін қызметкерлердің нақты саны келтіріледі, олардың өндіріс объектілерінде санитарлық-гигиеналық нормалармен белгіленген, ең болмаса, бір зиянды өндірістік фактор химиялық заттың немесе өнеркәсіптік шаңның шектеулі ұйғарынды концентрациясынан немесе элементтің шектеулі ұйғарынды деңгейінен асады. Мұның өзінде әрбір жұмысшы, оған әсер ететін зиянды өндірістік фактор санына қарамастан, тек бір рет қана есепке алынады.</w:t>
      </w:r>
      <w:r>
        <w:br/>
      </w:r>
      <w:r>
        <w:rPr>
          <w:rFonts w:ascii="Times New Roman"/>
          <w:b w:val="false"/>
          <w:i w:val="false"/>
          <w:color w:val="000000"/>
          <w:sz w:val="28"/>
        </w:rPr>
        <w:t>
      5-13-жолдар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шектеулі ұйғарынды деңгейінен асады; жұмыс аймағындағы ауаның шаңдануы мен газдануы зиянды заттың немесе өнеркәсіптік шаңның шектеулі ұйғарынды концентрациясынан және тағы басқалардан асады.</w:t>
      </w:r>
      <w:r>
        <w:br/>
      </w:r>
      <w:r>
        <w:rPr>
          <w:rFonts w:ascii="Times New Roman"/>
          <w:b w:val="false"/>
          <w:i w:val="false"/>
          <w:color w:val="000000"/>
          <w:sz w:val="28"/>
        </w:rPr>
        <w:t>
      Ауыр дене еңбегімен шұғылданатын қызметкерлердің (14-жол) нақты санын анықтау, Қазақстан Республикасы Еңбек және халықты әлеуметтік қорғау министрі міндетін атқарушының 2007 жылғы 31 шілдедегі № 185-ө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4912 тіркелген) бекітілген Жасы он сегізге толмаған қызметкерлердің еңбегін пайдалануға тыйым салынатын жұмыстардың тізіміне, жасы он сегізге толмаған қызметкерлер тасымалдайтын және қозғайтын ауырлықтың шекті нормаларына, сондай-ақ Қазақстан Республикасы Еңбек және халықты әлеуметтік қорғау министрі міндетін атқарушының 2007 жылғы 31 шілдедегі № 186-ө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4916 тіркелген) бекітілген Әйелдердің еңбегін қолдануға тыйым салынатын жұмыстардың тізіміне және оларды жүкті қолмен көтеру және алып жүруінің шекті нормасына сәйкес жүргізіледі.</w:t>
      </w:r>
      <w:r>
        <w:br/>
      </w:r>
      <w:r>
        <w:rPr>
          <w:rFonts w:ascii="Times New Roman"/>
          <w:b w:val="false"/>
          <w:i w:val="false"/>
          <w:color w:val="000000"/>
          <w:sz w:val="28"/>
        </w:rPr>
        <w:t>
      5-15-жолдар бойынша қызметкерлер саны туралы деректер осы қызметкерлердің қолайсыз еңбек жағдайлары үшін жеңілдіктер алатынына немесе алмайтынына қарамастан көрсетіледі.</w:t>
      </w:r>
      <w:r>
        <w:br/>
      </w:r>
      <w:r>
        <w:rPr>
          <w:rFonts w:ascii="Times New Roman"/>
          <w:b w:val="false"/>
          <w:i w:val="false"/>
          <w:color w:val="000000"/>
          <w:sz w:val="28"/>
        </w:rPr>
        <w:t>
      15-жол бойынша қауіпсіздіктің талаптарына сай келмейтін құралдармен жұмыс істейтіндердің нақты саны көрсетіледі.</w:t>
      </w:r>
      <w:r>
        <w:br/>
      </w:r>
      <w:r>
        <w:rPr>
          <w:rFonts w:ascii="Times New Roman"/>
          <w:b w:val="false"/>
          <w:i w:val="false"/>
          <w:color w:val="000000"/>
          <w:sz w:val="28"/>
        </w:rPr>
        <w:t>
</w:t>
      </w:r>
      <w:r>
        <w:rPr>
          <w:rFonts w:ascii="Times New Roman"/>
          <w:b w:val="false"/>
          <w:i w:val="false"/>
          <w:color w:val="000000"/>
          <w:sz w:val="28"/>
        </w:rPr>
        <w:t>
      6. 2-бөлімде деректер зиянды және қауіпті еңбек жағдайларында жұмыс істегені үшін жеңілдіктер мен өтемақылар алатын барлық персонал (яғни барлық қызметкерлер санаттары) бойынша келтіріледі. Экологиялық апат аудандарында, сондай-ақ жағдайлары қолайсыз аудандарда (биік тауларда, шөлдерде және тағы сол сияқты) жұмыс істегені үшін жеңілдіктер 2-бөлімді толтырған кезде ескерілмейді.</w:t>
      </w:r>
      <w:r>
        <w:br/>
      </w:r>
      <w:r>
        <w:rPr>
          <w:rFonts w:ascii="Times New Roman"/>
          <w:b w:val="false"/>
          <w:i w:val="false"/>
          <w:color w:val="000000"/>
          <w:sz w:val="28"/>
        </w:rPr>
        <w:t>
      1 және 2-жолдар бойынша мыналар енгізілмейді:</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ауыр жұмыстарда, еңбек жағдайлары зиянды (ерекше зиянды), қауіпті жұмыстарда мүгедектерге еңбек етуге рұқсат етілмейді;</w:t>
      </w:r>
      <w:r>
        <w:br/>
      </w:r>
      <w:r>
        <w:rPr>
          <w:rFonts w:ascii="Times New Roman"/>
          <w:b w:val="false"/>
          <w:i w:val="false"/>
          <w:color w:val="000000"/>
          <w:sz w:val="28"/>
        </w:rPr>
        <w:t>
      өндіріс көлемінің азаюы, шикізаттың, материалдың, тағы сол сияқты болмауы салдарынан толық емес жұмыс күні (аптасы) істеген қызметкерлер.</w:t>
      </w:r>
      <w:r>
        <w:br/>
      </w:r>
      <w:r>
        <w:rPr>
          <w:rFonts w:ascii="Times New Roman"/>
          <w:b w:val="false"/>
          <w:i w:val="false"/>
          <w:color w:val="000000"/>
          <w:sz w:val="28"/>
        </w:rPr>
        <w:t>
      1-жол бойынша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4888 тіркелген)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және оны қолдану жөніндегі нұсқаулыққа сәйкес қосымша демалысты пайдаланатын қызметкерлер саны көрсетіледі. Сондай-ақ жұмыс беруші қоғамдық органдармен (кәсіподақ комитетімен) бірлесіп зиянды және басқа да қолайсыз еңбек жағдайлары үшін қосымша демалысты дербес белгілеген қызметкерлердің тізімдік саны ескеріледі.</w:t>
      </w:r>
      <w:r>
        <w:br/>
      </w:r>
      <w:r>
        <w:rPr>
          <w:rFonts w:ascii="Times New Roman"/>
          <w:b w:val="false"/>
          <w:i w:val="false"/>
          <w:color w:val="000000"/>
          <w:sz w:val="28"/>
        </w:rPr>
        <w:t>
      2-жолда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тіркеудің тізімінде № 4888 тіркелген)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тізбесіне және оны қолдану жөніндегі нұсқаулыққа сәйкес және кәсіпорынның өзі зиянды және қауіпті еңбек жағдайлары үшін қысқартылған жұмыс күнін белгілеген, қысқартылған жұмыс күнін пайдаланатын қызметкерлердің </w:t>
      </w:r>
      <w:r>
        <w:rPr>
          <w:rFonts w:ascii="Times New Roman"/>
          <w:b w:val="false"/>
          <w:i w:val="false"/>
          <w:color w:val="000000"/>
          <w:sz w:val="28"/>
        </w:rPr>
        <w:t>тізімдік</w:t>
      </w:r>
      <w:r>
        <w:rPr>
          <w:rFonts w:ascii="Times New Roman"/>
          <w:b w:val="false"/>
          <w:i w:val="false"/>
          <w:color w:val="000000"/>
          <w:sz w:val="28"/>
        </w:rPr>
        <w:t xml:space="preserve"> саны көрсетіледі.</w:t>
      </w:r>
      <w:r>
        <w:br/>
      </w:r>
      <w:r>
        <w:rPr>
          <w:rFonts w:ascii="Times New Roman"/>
          <w:b w:val="false"/>
          <w:i w:val="false"/>
          <w:color w:val="000000"/>
          <w:sz w:val="28"/>
        </w:rPr>
        <w:t>
      3 және 4-жолдар бойынша Қазақстан Республикасы Еңбек және халықты әлеуметтік қорғау министрің міндетін атқарушының 2007 жылғы 31 шілдедегі № 184-ө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тіркеудің тізімінде № 4913 тіркелген) Жұмыс берушінің қаражаты есебінен қызметкерлерге сүт және емдеу-алдын-алу тағамдарын беру нормалары мен </w:t>
      </w:r>
      <w:r>
        <w:rPr>
          <w:rFonts w:ascii="Times New Roman"/>
          <w:b w:val="false"/>
          <w:i w:val="false"/>
          <w:color w:val="000000"/>
          <w:sz w:val="28"/>
        </w:rPr>
        <w:t>ережесінің</w:t>
      </w:r>
      <w:r>
        <w:rPr>
          <w:rFonts w:ascii="Times New Roman"/>
          <w:b w:val="false"/>
          <w:i w:val="false"/>
          <w:color w:val="000000"/>
          <w:sz w:val="28"/>
        </w:rPr>
        <w:t xml:space="preserve">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құрылғылармен қамтамасыз ету </w:t>
      </w:r>
      <w:r>
        <w:rPr>
          <w:rFonts w:ascii="Times New Roman"/>
          <w:b w:val="false"/>
          <w:i w:val="false"/>
          <w:color w:val="000000"/>
          <w:sz w:val="28"/>
        </w:rPr>
        <w:t>ережесінің</w:t>
      </w:r>
      <w:r>
        <w:rPr>
          <w:rFonts w:ascii="Times New Roman"/>
          <w:b w:val="false"/>
          <w:i w:val="false"/>
          <w:color w:val="000000"/>
          <w:sz w:val="28"/>
        </w:rPr>
        <w:t xml:space="preserve"> тізбесі негізінде зиянды еңбек жағдайларында жұмыс істегеніне байланысты сүт және басқа да оған теңдес тағамдық өнімдерді, емдеу-алдын-алу тағамдарын тегін алатын қызметкерлердің тізімдік саны көрсетіледі.</w:t>
      </w:r>
      <w:r>
        <w:br/>
      </w:r>
      <w:r>
        <w:rPr>
          <w:rFonts w:ascii="Times New Roman"/>
          <w:b w:val="false"/>
          <w:i w:val="false"/>
          <w:color w:val="000000"/>
          <w:sz w:val="28"/>
        </w:rPr>
        <w:t>
      5-жолға зиянды және басқа да қолайсыз еңбек жағдайларында жұмыс істегені үшін әкімшілік, кәсіпорынның кәсіподақ комитеті белгілеген немесе ұжымдық шартқа енгізілген қосымша ақылар алатын қызметкерлердің тізімдік саны енгізіледі.</w:t>
      </w:r>
      <w:r>
        <w:br/>
      </w:r>
      <w:r>
        <w:rPr>
          <w:rFonts w:ascii="Times New Roman"/>
          <w:b w:val="false"/>
          <w:i w:val="false"/>
          <w:color w:val="000000"/>
          <w:sz w:val="28"/>
        </w:rPr>
        <w:t>
      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салаларда, өндірістерде, цехтарда, кәсіптерде, лауазымдарда істейтін қызметкерлердің тізімдік саны көрсетіледі.</w:t>
      </w:r>
      <w:r>
        <w:br/>
      </w:r>
      <w:r>
        <w:rPr>
          <w:rFonts w:ascii="Times New Roman"/>
          <w:b w:val="false"/>
          <w:i w:val="false"/>
          <w:color w:val="000000"/>
          <w:sz w:val="28"/>
        </w:rPr>
        <w:t>
      7-жол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Мұның өзінде 7 жолда әлгі қызметкер жеңілдіктер мен өтемақылардың бір немесе бірнеше түрлерін пайдаланғанына қарамастан оның тек біреуі ғана есепке алынады.</w:t>
      </w:r>
      <w:r>
        <w:br/>
      </w:r>
      <w:r>
        <w:rPr>
          <w:rFonts w:ascii="Times New Roman"/>
          <w:b w:val="false"/>
          <w:i w:val="false"/>
          <w:color w:val="000000"/>
          <w:sz w:val="28"/>
        </w:rPr>
        <w:t>
</w:t>
      </w:r>
      <w:r>
        <w:rPr>
          <w:rFonts w:ascii="Times New Roman"/>
          <w:b w:val="false"/>
          <w:i w:val="false"/>
          <w:color w:val="000000"/>
          <w:sz w:val="28"/>
        </w:rPr>
        <w:t>
      7. 3-бөлімде зиянды және басқа да қолайсыз еңбек жағдайларында жұмыс істегені үшін 2-бөлімде көрсетілген жеңілдіктері мен өтемақыларына жұмсалған кәсіпорынның шығындары туралы ақпарат көрсетіледі.</w:t>
      </w:r>
      <w:r>
        <w:br/>
      </w:r>
      <w:r>
        <w:rPr>
          <w:rFonts w:ascii="Times New Roman"/>
          <w:b w:val="false"/>
          <w:i w:val="false"/>
          <w:color w:val="000000"/>
          <w:sz w:val="28"/>
        </w:rPr>
        <w:t>
      Емдеу-алдын-алу тағамдары, сүт және басқа да тағамдық өнімдерге бір жылда кеткен нақты шығыстар үстеме шығыстарға сәйкес бухгалтерлік есептің деректері негізінде жиынтық түрде есептеледі.</w:t>
      </w:r>
      <w:r>
        <w:br/>
      </w:r>
      <w:r>
        <w:rPr>
          <w:rFonts w:ascii="Times New Roman"/>
          <w:b w:val="false"/>
          <w:i w:val="false"/>
          <w:color w:val="000000"/>
          <w:sz w:val="28"/>
        </w:rPr>
        <w:t>
</w:t>
      </w:r>
      <w:r>
        <w:rPr>
          <w:rFonts w:ascii="Times New Roman"/>
          <w:b w:val="false"/>
          <w:i w:val="false"/>
          <w:color w:val="000000"/>
          <w:sz w:val="28"/>
        </w:rPr>
        <w:t>
      8. Арифметика-логикалық бақылау:</w:t>
      </w:r>
      <w:r>
        <w:br/>
      </w:r>
      <w:r>
        <w:rPr>
          <w:rFonts w:ascii="Times New Roman"/>
          <w:b w:val="false"/>
          <w:i w:val="false"/>
          <w:color w:val="000000"/>
          <w:sz w:val="28"/>
        </w:rPr>
        <w:t>
      1) 1-бөлім. Еңбек жағдайының жай-күйі</w:t>
      </w:r>
      <w:r>
        <w:br/>
      </w:r>
      <w:r>
        <w:rPr>
          <w:rFonts w:ascii="Times New Roman"/>
          <w:b w:val="false"/>
          <w:i w:val="false"/>
          <w:color w:val="000000"/>
          <w:sz w:val="28"/>
        </w:rPr>
        <w:t>
      1-баған = әр жол үшін 2-жол + 3-жол</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 баған үшін 2, 3, 4, 14 және 15-жолдан</w:t>
      </w:r>
      <w:r>
        <w:br/>
      </w: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әр баған үшін 5, 6, 7, 8, 9, 10, 11, 12, 13 жолдан</w:t>
      </w:r>
      <w:r>
        <w:br/>
      </w:r>
      <w:r>
        <w:rPr>
          <w:rFonts w:ascii="Times New Roman"/>
          <w:b w:val="false"/>
          <w:i w:val="false"/>
          <w:color w:val="000000"/>
          <w:sz w:val="28"/>
        </w:rPr>
        <w:t>
</w:t>
      </w:r>
      <w:r>
        <w:rPr>
          <w:rFonts w:ascii="Times New Roman"/>
          <w:b w:val="false"/>
          <w:i w:val="false"/>
          <w:color w:val="000000"/>
          <w:sz w:val="28"/>
        </w:rPr>
        <w:t>
      2) 2-бөлім. Зиянды және басқа да қолайсыз еңбек жағдайларында жұмыс істейтін қызметкерлер саны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әр жол үшін 2 бағаннан</w:t>
      </w:r>
      <w:r>
        <w:br/>
      </w:r>
      <w:r>
        <w:rPr>
          <w:rFonts w:ascii="Times New Roman"/>
          <w:b w:val="false"/>
          <w:i w:val="false"/>
          <w:color w:val="000000"/>
          <w:sz w:val="28"/>
        </w:rPr>
        <w:t xml:space="preserve">
      1-баған бойынша 7 жол </w:t>
      </w:r>
      <w:r>
        <w:rPr>
          <w:rFonts w:ascii="Times New Roman"/>
          <w:b w:val="false"/>
          <w:i w:val="false"/>
          <w:color w:val="000000"/>
          <w:sz w:val="28"/>
          <w:u w:val="single"/>
        </w:rPr>
        <w:t>&lt;</w:t>
      </w:r>
      <w:r>
        <w:rPr>
          <w:rFonts w:ascii="Times New Roman"/>
          <w:b w:val="false"/>
          <w:i w:val="false"/>
          <w:color w:val="000000"/>
          <w:sz w:val="28"/>
        </w:rPr>
        <w:t xml:space="preserve"> 1-бөлімнің 1-баған бойынша 1-жолдан</w:t>
      </w:r>
      <w:r>
        <w:br/>
      </w:r>
      <w:r>
        <w:rPr>
          <w:rFonts w:ascii="Times New Roman"/>
          <w:b w:val="false"/>
          <w:i w:val="false"/>
          <w:color w:val="000000"/>
          <w:sz w:val="28"/>
        </w:rPr>
        <w:t xml:space="preserve">
      2-баған бойынша 7 жол </w:t>
      </w:r>
      <w:r>
        <w:rPr>
          <w:rFonts w:ascii="Times New Roman"/>
          <w:b w:val="false"/>
          <w:i w:val="false"/>
          <w:color w:val="000000"/>
          <w:sz w:val="28"/>
          <w:u w:val="single"/>
        </w:rPr>
        <w:t>&lt;</w:t>
      </w:r>
      <w:r>
        <w:rPr>
          <w:rFonts w:ascii="Times New Roman"/>
          <w:b w:val="false"/>
          <w:i w:val="false"/>
          <w:color w:val="000000"/>
          <w:sz w:val="28"/>
        </w:rPr>
        <w:t xml:space="preserve"> 1-бөлімнің 3-баған бойынша 1-жолдан</w:t>
      </w:r>
      <w:r>
        <w:br/>
      </w:r>
      <w:r>
        <w:rPr>
          <w:rFonts w:ascii="Times New Roman"/>
          <w:b w:val="false"/>
          <w:i w:val="false"/>
          <w:color w:val="000000"/>
          <w:sz w:val="28"/>
        </w:rPr>
        <w:t>
</w:t>
      </w:r>
      <w:r>
        <w:rPr>
          <w:rFonts w:ascii="Times New Roman"/>
          <w:b w:val="false"/>
          <w:i w:val="false"/>
          <w:color w:val="000000"/>
          <w:sz w:val="28"/>
        </w:rPr>
        <w:t>
      3) 3-бөлім. Зиянды және басқа да қолайсыз еңбек жағдайларындағы жұмыстар үшін кәсіпорынның жеңілдіктері мен өтемақыларына жұмсаған шығындар</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2-6 жолдардың қосындысынан</w:t>
      </w:r>
      <w:r>
        <w:br/>
      </w:r>
      <w:r>
        <w:rPr>
          <w:rFonts w:ascii="Times New Roman"/>
          <w:b w:val="false"/>
          <w:i w:val="false"/>
          <w:color w:val="000000"/>
          <w:sz w:val="28"/>
        </w:rPr>
        <w:t>
      Ескерту: Х – бұл айқындама толтыруға жатпайды.</w:t>
      </w:r>
    </w:p>
    <w:bookmarkEnd w:id="42"/>
    <w:bookmarkStart w:name="z35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11-қосымша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151"/>
        <w:gridCol w:w="1293"/>
        <w:gridCol w:w="862"/>
        <w:gridCol w:w="2014"/>
        <w:gridCol w:w="4693"/>
      </w:tblGrid>
      <w:tr>
        <w:trPr>
          <w:trHeight w:val="135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1221110</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1221110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Қызметкерлердің жекелеген лауазымдары мен кәсіптері бойынша жалақы мөлшері туралы есеп</w:t>
            </w:r>
            <w:r>
              <w:br/>
            </w:r>
            <w:r>
              <w:rPr>
                <w:rFonts w:ascii="Times New Roman"/>
                <w:b/>
                <w:i w:val="false"/>
                <w:color w:val="000000"/>
              </w:rPr>
              <w:t>
Отчет о размерах заработной платы работников по отдельным должностям и профессиям</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2-E (КӘСІП)</w:t>
            </w:r>
            <w:r>
              <w:br/>
            </w:r>
            <w:r>
              <w:rPr>
                <w:rFonts w:ascii="Times New Roman"/>
                <w:b w:val="false"/>
                <w:i w:val="false"/>
                <w:color w:val="000000"/>
                <w:sz w:val="20"/>
              </w:rPr>
              <w:t>
</w:t>
            </w:r>
            <w:r>
              <w:rPr>
                <w:rFonts w:ascii="Times New Roman"/>
                <w:b w:val="false"/>
                <w:i w:val="false"/>
                <w:color w:val="000000"/>
                <w:sz w:val="20"/>
              </w:rPr>
              <w:t>2-Т (ПРОФ)</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қыркүйек  </w:t>
            </w:r>
            <w:r>
              <w:rPr>
                <w:rFonts w:ascii="Times New Roman"/>
                <w:b w:val="false"/>
                <w:i w:val="false"/>
                <w:color w:val="000000"/>
                <w:sz w:val="20"/>
              </w:rPr>
              <w:t>_ _ _ _</w:t>
            </w: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сентябрь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все юридические лица и (или) их структурные и обособленные подразделения, кроме отчитывающихся по статистической форме </w:t>
            </w:r>
            <w:r>
              <w:rPr>
                <w:rFonts w:ascii="Times New Roman"/>
                <w:b w:val="false"/>
                <w:i w:val="false"/>
                <w:color w:val="000000"/>
                <w:sz w:val="20"/>
              </w:rPr>
              <w:t xml:space="preserve">«О деятельности малого предприятия», </w:t>
            </w:r>
            <w:r>
              <w:rPr>
                <w:rFonts w:ascii="Times New Roman"/>
                <w:b w:val="false"/>
                <w:i w:val="false"/>
                <w:color w:val="000000"/>
                <w:sz w:val="20"/>
              </w:rPr>
              <w:t>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қазаны.</w:t>
            </w:r>
            <w:r>
              <w:br/>
            </w:r>
            <w:r>
              <w:rPr>
                <w:rFonts w:ascii="Times New Roman"/>
                <w:b w:val="false"/>
                <w:i w:val="false"/>
                <w:color w:val="000000"/>
                <w:sz w:val="20"/>
              </w:rPr>
              <w:t>
</w:t>
            </w:r>
            <w:r>
              <w:rPr>
                <w:rFonts w:ascii="Times New Roman"/>
                <w:b w:val="false"/>
                <w:i w:val="false"/>
                <w:color w:val="000000"/>
                <w:sz w:val="20"/>
              </w:rPr>
              <w:t>Срок представления – 20 октября отчетного периода</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1" w:id="44"/>
    <w:p>
      <w:pPr>
        <w:spacing w:after="0"/>
        <w:ind w:left="0"/>
        <w:jc w:val="both"/>
      </w:pPr>
      <w:r>
        <w:rPr>
          <w:rFonts w:ascii="Times New Roman"/>
          <w:b w:val="false"/>
          <w:i w:val="false"/>
          <w:color w:val="000000"/>
          <w:sz w:val="28"/>
        </w:rPr>
        <w:t>
</w:t>
      </w:r>
      <w:r>
        <w:rPr>
          <w:rFonts w:ascii="Times New Roman"/>
          <w:b/>
          <w:i w:val="false"/>
          <w:color w:val="000000"/>
          <w:sz w:val="28"/>
        </w:rPr>
        <w:t>1. Қызметкерлердің жекелеген лауазымдары мен кәсіптері бойынша</w:t>
      </w:r>
      <w:r>
        <w:br/>
      </w:r>
      <w:r>
        <w:rPr>
          <w:rFonts w:ascii="Times New Roman"/>
          <w:b w:val="false"/>
          <w:i w:val="false"/>
          <w:color w:val="000000"/>
          <w:sz w:val="28"/>
        </w:rPr>
        <w:t>
</w:t>
      </w:r>
      <w:r>
        <w:rPr>
          <w:rFonts w:ascii="Times New Roman"/>
          <w:b/>
          <w:i w:val="false"/>
          <w:color w:val="000000"/>
          <w:sz w:val="28"/>
        </w:rPr>
        <w:t>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7"/>
        <w:gridCol w:w="1798"/>
        <w:gridCol w:w="1856"/>
        <w:gridCol w:w="1818"/>
        <w:gridCol w:w="1856"/>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 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 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Руководитель организации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Бағдарламалаушы (компьютерлі)</w:t>
            </w:r>
            <w:r>
              <w:rPr>
                <w:rFonts w:ascii="Times New Roman"/>
                <w:b w:val="false"/>
                <w:i w:val="false"/>
                <w:color w:val="000000"/>
                <w:sz w:val="20"/>
              </w:rPr>
              <w:t xml:space="preserve"> Программист (компьютерный)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Еңбектi қорғау және техника қауiпсiздiгi жөнінде бойынша инженер</w:t>
            </w:r>
            <w:r>
              <w:br/>
            </w:r>
            <w:r>
              <w:rPr>
                <w:rFonts w:ascii="Times New Roman"/>
                <w:b w:val="false"/>
                <w:i w:val="false"/>
                <w:color w:val="000000"/>
                <w:sz w:val="20"/>
              </w:rPr>
              <w:t>
</w:t>
            </w:r>
            <w:r>
              <w:rPr>
                <w:rFonts w:ascii="Times New Roman"/>
                <w:b w:val="false"/>
                <w:i w:val="false"/>
                <w:color w:val="000000"/>
                <w:sz w:val="20"/>
              </w:rPr>
              <w:t>Инженер по охране труда и технике безопасности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Есепші</w:t>
            </w:r>
            <w:r>
              <w:br/>
            </w:r>
            <w:r>
              <w:rPr>
                <w:rFonts w:ascii="Times New Roman"/>
                <w:b w:val="false"/>
                <w:i w:val="false"/>
                <w:color w:val="000000"/>
                <w:sz w:val="20"/>
              </w:rPr>
              <w:t>
</w:t>
            </w:r>
            <w:r>
              <w:rPr>
                <w:rFonts w:ascii="Times New Roman"/>
                <w:b w:val="false"/>
                <w:i w:val="false"/>
                <w:color w:val="000000"/>
                <w:sz w:val="20"/>
              </w:rPr>
              <w:t>Бухгалтер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Экономист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Переводчик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 жөніндегі агент</w:t>
            </w:r>
            <w:r>
              <w:br/>
            </w:r>
            <w:r>
              <w:rPr>
                <w:rFonts w:ascii="Times New Roman"/>
                <w:b w:val="false"/>
                <w:i w:val="false"/>
                <w:color w:val="000000"/>
                <w:sz w:val="20"/>
              </w:rPr>
              <w:t>
</w:t>
            </w:r>
            <w:r>
              <w:rPr>
                <w:rFonts w:ascii="Times New Roman"/>
                <w:b w:val="false"/>
                <w:i w:val="false"/>
                <w:color w:val="000000"/>
                <w:sz w:val="20"/>
              </w:rPr>
              <w:t>Агент по снабжению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 (біліктілік деңгейі орташа)</w:t>
            </w:r>
            <w:r>
              <w:br/>
            </w:r>
            <w:r>
              <w:rPr>
                <w:rFonts w:ascii="Times New Roman"/>
                <w:b w:val="false"/>
                <w:i w:val="false"/>
                <w:color w:val="000000"/>
                <w:sz w:val="20"/>
              </w:rPr>
              <w:t>
</w:t>
            </w:r>
            <w:r>
              <w:rPr>
                <w:rFonts w:ascii="Times New Roman"/>
                <w:b w:val="false"/>
                <w:i w:val="false"/>
                <w:color w:val="000000"/>
                <w:sz w:val="20"/>
              </w:rPr>
              <w:t>Юрисконсульт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 (біліктілік деңгейі орташа)</w:t>
            </w:r>
            <w:r>
              <w:br/>
            </w:r>
            <w:r>
              <w:rPr>
                <w:rFonts w:ascii="Times New Roman"/>
                <w:b w:val="false"/>
                <w:i w:val="false"/>
                <w:color w:val="000000"/>
                <w:sz w:val="20"/>
              </w:rPr>
              <w:t>
</w:t>
            </w:r>
            <w:r>
              <w:rPr>
                <w:rFonts w:ascii="Times New Roman"/>
                <w:b w:val="false"/>
                <w:i w:val="false"/>
                <w:color w:val="000000"/>
                <w:sz w:val="20"/>
              </w:rPr>
              <w:t>Бухгалтер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Охранник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жүргiзушiлері</w:t>
            </w:r>
            <w:r>
              <w:br/>
            </w:r>
            <w:r>
              <w:rPr>
                <w:rFonts w:ascii="Times New Roman"/>
                <w:b w:val="false"/>
                <w:i w:val="false"/>
                <w:color w:val="000000"/>
                <w:sz w:val="20"/>
              </w:rPr>
              <w:t>
</w:t>
            </w:r>
            <w:r>
              <w:rPr>
                <w:rFonts w:ascii="Times New Roman"/>
                <w:b w:val="false"/>
                <w:i w:val="false"/>
                <w:color w:val="000000"/>
                <w:sz w:val="20"/>
              </w:rPr>
              <w:t>Водитель автомобиля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тиеушілер, көмекші жұмысшылар</w:t>
            </w:r>
            <w:r>
              <w:br/>
            </w:r>
            <w:r>
              <w:rPr>
                <w:rFonts w:ascii="Times New Roman"/>
                <w:b w:val="false"/>
                <w:i w:val="false"/>
                <w:color w:val="000000"/>
                <w:sz w:val="20"/>
              </w:rPr>
              <w:t>
</w:t>
            </w:r>
            <w:r>
              <w:rPr>
                <w:rFonts w:ascii="Times New Roman"/>
                <w:b w:val="false"/>
                <w:i w:val="false"/>
                <w:color w:val="000000"/>
                <w:sz w:val="20"/>
              </w:rPr>
              <w:t>Грузчики, подсобные рабочие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пен өндіріс орындарын және аумақтарын тазалаушылар</w:t>
            </w:r>
            <w:r>
              <w:br/>
            </w:r>
            <w:r>
              <w:rPr>
                <w:rFonts w:ascii="Times New Roman"/>
                <w:b w:val="false"/>
                <w:i w:val="false"/>
                <w:color w:val="000000"/>
                <w:sz w:val="20"/>
              </w:rPr>
              <w:t>
</w:t>
            </w:r>
            <w:r>
              <w:rPr>
                <w:rFonts w:ascii="Times New Roman"/>
                <w:b w:val="false"/>
                <w:i w:val="false"/>
                <w:color w:val="000000"/>
                <w:sz w:val="20"/>
              </w:rPr>
              <w:t>Уборщики служебных и производственных помещений и территорий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826"/>
        <w:gridCol w:w="1798"/>
        <w:gridCol w:w="1856"/>
        <w:gridCol w:w="1817"/>
        <w:gridCol w:w="1856"/>
        <w:gridCol w:w="1918"/>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 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 часов</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Руководитель организации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Бағдарламалаушы (компьютерлі)</w:t>
            </w:r>
            <w:r>
              <w:br/>
            </w:r>
            <w:r>
              <w:rPr>
                <w:rFonts w:ascii="Times New Roman"/>
                <w:b w:val="false"/>
                <w:i w:val="false"/>
                <w:color w:val="000000"/>
                <w:sz w:val="20"/>
              </w:rPr>
              <w:t>
</w:t>
            </w:r>
            <w:r>
              <w:rPr>
                <w:rFonts w:ascii="Times New Roman"/>
                <w:b w:val="false"/>
                <w:i w:val="false"/>
                <w:color w:val="000000"/>
                <w:sz w:val="20"/>
              </w:rPr>
              <w:t>Программист (компьютерный)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Еңбектi қорғау және техника қауiпсiздiгi жөнінде бойынша инженер</w:t>
            </w:r>
            <w:r>
              <w:br/>
            </w:r>
            <w:r>
              <w:rPr>
                <w:rFonts w:ascii="Times New Roman"/>
                <w:b w:val="false"/>
                <w:i w:val="false"/>
                <w:color w:val="000000"/>
                <w:sz w:val="20"/>
              </w:rPr>
              <w:t>
</w:t>
            </w:r>
            <w:r>
              <w:rPr>
                <w:rFonts w:ascii="Times New Roman"/>
                <w:b w:val="false"/>
                <w:i w:val="false"/>
                <w:color w:val="000000"/>
                <w:sz w:val="20"/>
              </w:rPr>
              <w:t>Инженер по охране труда и технике безопасности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Есепші</w:t>
            </w:r>
            <w:r>
              <w:br/>
            </w:r>
            <w:r>
              <w:rPr>
                <w:rFonts w:ascii="Times New Roman"/>
                <w:b w:val="false"/>
                <w:i w:val="false"/>
                <w:color w:val="000000"/>
                <w:sz w:val="20"/>
              </w:rPr>
              <w:t>
</w:t>
            </w:r>
            <w:r>
              <w:rPr>
                <w:rFonts w:ascii="Times New Roman"/>
                <w:b w:val="false"/>
                <w:i w:val="false"/>
                <w:color w:val="000000"/>
                <w:sz w:val="20"/>
              </w:rPr>
              <w:t>Бухгалтер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Экономист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Переводчик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 жөніндегі агент</w:t>
            </w:r>
            <w:r>
              <w:br/>
            </w:r>
            <w:r>
              <w:rPr>
                <w:rFonts w:ascii="Times New Roman"/>
                <w:b w:val="false"/>
                <w:i w:val="false"/>
                <w:color w:val="000000"/>
                <w:sz w:val="20"/>
              </w:rPr>
              <w:t>
</w:t>
            </w:r>
            <w:r>
              <w:rPr>
                <w:rFonts w:ascii="Times New Roman"/>
                <w:b w:val="false"/>
                <w:i w:val="false"/>
                <w:color w:val="000000"/>
                <w:sz w:val="20"/>
              </w:rPr>
              <w:t>Агент по снабжению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 (біліктілік деңгейі орташа)</w:t>
            </w:r>
            <w:r>
              <w:br/>
            </w:r>
            <w:r>
              <w:rPr>
                <w:rFonts w:ascii="Times New Roman"/>
                <w:b w:val="false"/>
                <w:i w:val="false"/>
                <w:color w:val="000000"/>
                <w:sz w:val="20"/>
              </w:rPr>
              <w:t>
</w:t>
            </w:r>
            <w:r>
              <w:rPr>
                <w:rFonts w:ascii="Times New Roman"/>
                <w:b w:val="false"/>
                <w:i w:val="false"/>
                <w:color w:val="000000"/>
                <w:sz w:val="20"/>
              </w:rPr>
              <w:t>Юрисконсульт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 (біліктілік деңгейі орташа)</w:t>
            </w:r>
            <w:r>
              <w:br/>
            </w:r>
            <w:r>
              <w:rPr>
                <w:rFonts w:ascii="Times New Roman"/>
                <w:b w:val="false"/>
                <w:i w:val="false"/>
                <w:color w:val="000000"/>
                <w:sz w:val="20"/>
              </w:rPr>
              <w:t>
</w:t>
            </w:r>
            <w:r>
              <w:rPr>
                <w:rFonts w:ascii="Times New Roman"/>
                <w:b w:val="false"/>
                <w:i w:val="false"/>
                <w:color w:val="000000"/>
                <w:sz w:val="20"/>
              </w:rPr>
              <w:t>Бухгалтер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Охранник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жүргiзушiлері</w:t>
            </w:r>
            <w:r>
              <w:br/>
            </w:r>
            <w:r>
              <w:rPr>
                <w:rFonts w:ascii="Times New Roman"/>
                <w:b w:val="false"/>
                <w:i w:val="false"/>
                <w:color w:val="000000"/>
                <w:sz w:val="20"/>
              </w:rPr>
              <w:t>
</w:t>
            </w:r>
            <w:r>
              <w:rPr>
                <w:rFonts w:ascii="Times New Roman"/>
                <w:b w:val="false"/>
                <w:i w:val="false"/>
                <w:color w:val="000000"/>
                <w:sz w:val="20"/>
              </w:rPr>
              <w:t>Водитель автомобиля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тиеушілер, көмекші жұмысшылар</w:t>
            </w:r>
            <w:r>
              <w:br/>
            </w:r>
            <w:r>
              <w:rPr>
                <w:rFonts w:ascii="Times New Roman"/>
                <w:b w:val="false"/>
                <w:i w:val="false"/>
                <w:color w:val="000000"/>
                <w:sz w:val="20"/>
              </w:rPr>
              <w:t>
</w:t>
            </w:r>
            <w:r>
              <w:rPr>
                <w:rFonts w:ascii="Times New Roman"/>
                <w:b w:val="false"/>
                <w:i w:val="false"/>
                <w:color w:val="000000"/>
                <w:sz w:val="20"/>
              </w:rPr>
              <w:t>Грузчики, подсобные рабочие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пен өндіріс орындарын және аумақтарын тазалаушылар</w:t>
            </w:r>
            <w:r>
              <w:br/>
            </w:r>
            <w:r>
              <w:rPr>
                <w:rFonts w:ascii="Times New Roman"/>
                <w:b w:val="false"/>
                <w:i w:val="false"/>
                <w:color w:val="000000"/>
                <w:sz w:val="20"/>
              </w:rPr>
              <w:t>
</w:t>
            </w:r>
            <w:r>
              <w:rPr>
                <w:rFonts w:ascii="Times New Roman"/>
                <w:b w:val="false"/>
                <w:i w:val="false"/>
                <w:color w:val="000000"/>
                <w:sz w:val="20"/>
              </w:rPr>
              <w:t>Уборщики служебных и производственных помещений и территорий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45"/>
    <w:p>
      <w:pPr>
        <w:spacing w:after="0"/>
        <w:ind w:left="0"/>
        <w:jc w:val="both"/>
      </w:pPr>
      <w:r>
        <w:rPr>
          <w:rFonts w:ascii="Times New Roman"/>
          <w:b w:val="false"/>
          <w:i w:val="false"/>
          <w:color w:val="000000"/>
          <w:sz w:val="28"/>
        </w:rPr>
        <w:t>
</w:t>
      </w:r>
      <w:r>
        <w:rPr>
          <w:rFonts w:ascii="Times New Roman"/>
          <w:b/>
          <w:i w:val="false"/>
          <w:color w:val="000000"/>
          <w:sz w:val="28"/>
        </w:rPr>
        <w:t>2. Экономикалық қызметтің түрлеріне қарай қызметкерлердің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 жалақы</w:t>
      </w:r>
      <w:r>
        <w:br/>
      </w:r>
      <w:r>
        <w:rPr>
          <w:rFonts w:ascii="Times New Roman"/>
          <w:b w:val="false"/>
          <w:i w:val="false"/>
          <w:color w:val="000000"/>
          <w:sz w:val="28"/>
        </w:rPr>
        <w:t>
</w:t>
      </w:r>
      <w:r>
        <w:rPr>
          <w:rFonts w:ascii="Times New Roman"/>
          <w:b/>
          <w:i w:val="false"/>
          <w:color w:val="000000"/>
          <w:sz w:val="28"/>
        </w:rPr>
        <w:t>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по виду</w:t>
      </w:r>
      <w:r>
        <w:br/>
      </w:r>
      <w:r>
        <w:rPr>
          <w:rFonts w:ascii="Times New Roman"/>
          <w:b w:val="false"/>
          <w:i w:val="false"/>
          <w:color w:val="000000"/>
          <w:sz w:val="28"/>
        </w:rPr>
        <w:t>
   экономической деятельности</w:t>
      </w:r>
    </w:p>
    <w:bookmarkEnd w:id="45"/>
    <w:bookmarkStart w:name="z243" w:id="46"/>
    <w:p>
      <w:pPr>
        <w:spacing w:after="0"/>
        <w:ind w:left="0"/>
        <w:jc w:val="both"/>
      </w:pPr>
      <w:r>
        <w:rPr>
          <w:rFonts w:ascii="Times New Roman"/>
          <w:b w:val="false"/>
          <w:i w:val="false"/>
          <w:color w:val="000000"/>
          <w:sz w:val="28"/>
        </w:rPr>
        <w:t>
</w:t>
      </w:r>
      <w:r>
        <w:rPr>
          <w:rFonts w:ascii="Times New Roman"/>
          <w:b/>
          <w:i w:val="false"/>
          <w:color w:val="000000"/>
          <w:sz w:val="28"/>
        </w:rPr>
        <w:t>2.1. Ауыл, орман және балық шаруашылығы (өсімдік және мал</w:t>
      </w:r>
      <w:r>
        <w:br/>
      </w:r>
      <w:r>
        <w:rPr>
          <w:rFonts w:ascii="Times New Roman"/>
          <w:b w:val="false"/>
          <w:i w:val="false"/>
          <w:color w:val="000000"/>
          <w:sz w:val="28"/>
        </w:rPr>
        <w:t>
</w:t>
      </w:r>
      <w:r>
        <w:rPr>
          <w:rFonts w:ascii="Times New Roman"/>
          <w:b/>
          <w:i w:val="false"/>
          <w:color w:val="000000"/>
          <w:sz w:val="28"/>
        </w:rPr>
        <w:t>   шаруашылығы, аңшылық және осы салаларда қызметтер ұсыну)</w:t>
      </w:r>
      <w:r>
        <w:br/>
      </w:r>
      <w:r>
        <w:rPr>
          <w:rFonts w:ascii="Times New Roman"/>
          <w:b w:val="false"/>
          <w:i w:val="false"/>
          <w:color w:val="000000"/>
          <w:sz w:val="28"/>
        </w:rPr>
        <w:t>
</w:t>
      </w:r>
      <w:r>
        <w:rPr>
          <w:rFonts w:ascii="Times New Roman"/>
          <w:b/>
          <w:i w:val="false"/>
          <w:color w:val="000000"/>
          <w:sz w:val="28"/>
        </w:rPr>
        <w:t>   қызметкерлердің жекелеген лауазымдары мен кәсіптері бойынша</w:t>
      </w:r>
      <w:r>
        <w:br/>
      </w:r>
      <w:r>
        <w:rPr>
          <w:rFonts w:ascii="Times New Roman"/>
          <w:b w:val="false"/>
          <w:i w:val="false"/>
          <w:color w:val="000000"/>
          <w:sz w:val="28"/>
        </w:rPr>
        <w:t>
</w:t>
      </w:r>
      <w:r>
        <w:rPr>
          <w:rFonts w:ascii="Times New Roman"/>
          <w:b/>
          <w:i w:val="false"/>
          <w:color w:val="000000"/>
          <w:sz w:val="28"/>
        </w:rPr>
        <w:t>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сельском, лесном</w:t>
      </w:r>
      <w:r>
        <w:br/>
      </w:r>
      <w:r>
        <w:rPr>
          <w:rFonts w:ascii="Times New Roman"/>
          <w:b w:val="false"/>
          <w:i w:val="false"/>
          <w:color w:val="000000"/>
          <w:sz w:val="28"/>
        </w:rPr>
        <w:t>
   и рыбном хозяйстве (растениеводство и животноводство, охота и</w:t>
      </w:r>
      <w:r>
        <w:br/>
      </w:r>
      <w:r>
        <w:rPr>
          <w:rFonts w:ascii="Times New Roman"/>
          <w:b w:val="false"/>
          <w:i w:val="false"/>
          <w:color w:val="000000"/>
          <w:sz w:val="28"/>
        </w:rPr>
        <w:t>
   предоставление услуг в этих областях)</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бастығы (басқарусышы)</w:t>
            </w:r>
            <w:r>
              <w:br/>
            </w:r>
            <w:r>
              <w:rPr>
                <w:rFonts w:ascii="Times New Roman"/>
                <w:b w:val="false"/>
                <w:i w:val="false"/>
                <w:color w:val="000000"/>
                <w:sz w:val="20"/>
              </w:rPr>
              <w:t>
</w:t>
            </w:r>
            <w:r>
              <w:rPr>
                <w:rFonts w:ascii="Times New Roman"/>
                <w:b w:val="false"/>
                <w:i w:val="false"/>
                <w:color w:val="000000"/>
                <w:sz w:val="20"/>
              </w:rPr>
              <w:t>Начальник (заведующий) гаража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Агроном</w:t>
            </w:r>
            <w:r>
              <w:br/>
            </w:r>
            <w:r>
              <w:rPr>
                <w:rFonts w:ascii="Times New Roman"/>
                <w:b w:val="false"/>
                <w:i w:val="false"/>
                <w:color w:val="000000"/>
                <w:sz w:val="20"/>
              </w:rPr>
              <w:t>
</w:t>
            </w:r>
            <w:r>
              <w:rPr>
                <w:rFonts w:ascii="Times New Roman"/>
                <w:b w:val="false"/>
                <w:i w:val="false"/>
                <w:color w:val="000000"/>
                <w:sz w:val="20"/>
              </w:rPr>
              <w:t>Агроном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Агрохимик</w:t>
            </w:r>
            <w:r>
              <w:br/>
            </w:r>
            <w:r>
              <w:rPr>
                <w:rFonts w:ascii="Times New Roman"/>
                <w:b w:val="false"/>
                <w:i w:val="false"/>
                <w:color w:val="000000"/>
                <w:sz w:val="20"/>
              </w:rPr>
              <w:t>
</w:t>
            </w:r>
            <w:r>
              <w:rPr>
                <w:rFonts w:ascii="Times New Roman"/>
                <w:b w:val="false"/>
                <w:i w:val="false"/>
                <w:color w:val="000000"/>
                <w:sz w:val="20"/>
              </w:rPr>
              <w:t>Агрохимик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Инженер-мелиоратор</w:t>
            </w:r>
            <w:r>
              <w:br/>
            </w:r>
            <w:r>
              <w:rPr>
                <w:rFonts w:ascii="Times New Roman"/>
                <w:b w:val="false"/>
                <w:i w:val="false"/>
                <w:color w:val="000000"/>
                <w:sz w:val="20"/>
              </w:rPr>
              <w:t>
</w:t>
            </w:r>
            <w:r>
              <w:rPr>
                <w:rFonts w:ascii="Times New Roman"/>
                <w:b w:val="false"/>
                <w:i w:val="false"/>
                <w:color w:val="000000"/>
                <w:sz w:val="20"/>
              </w:rPr>
              <w:t>Инженер-мелиоратор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дәрігері</w:t>
            </w:r>
            <w:r>
              <w:br/>
            </w:r>
            <w:r>
              <w:rPr>
                <w:rFonts w:ascii="Times New Roman"/>
                <w:b w:val="false"/>
                <w:i w:val="false"/>
                <w:color w:val="000000"/>
                <w:sz w:val="20"/>
              </w:rPr>
              <w:t>
</w:t>
            </w:r>
            <w:r>
              <w:rPr>
                <w:rFonts w:ascii="Times New Roman"/>
                <w:b w:val="false"/>
                <w:i w:val="false"/>
                <w:color w:val="000000"/>
                <w:sz w:val="20"/>
              </w:rPr>
              <w:t>Ветеринарый врач</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Бөлімшенің агрономы (орташа біліктілік)</w:t>
            </w:r>
            <w:r>
              <w:br/>
            </w:r>
            <w:r>
              <w:rPr>
                <w:rFonts w:ascii="Times New Roman"/>
                <w:b w:val="false"/>
                <w:i w:val="false"/>
                <w:color w:val="000000"/>
                <w:sz w:val="20"/>
              </w:rPr>
              <w:t>
</w:t>
            </w:r>
            <w:r>
              <w:rPr>
                <w:rFonts w:ascii="Times New Roman"/>
                <w:b w:val="false"/>
                <w:i w:val="false"/>
                <w:color w:val="000000"/>
                <w:sz w:val="20"/>
              </w:rPr>
              <w:t>Агроном отделения (средней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тұқымын асылдандыру ісі жөніндегі техник</w:t>
            </w:r>
            <w:r>
              <w:br/>
            </w:r>
            <w:r>
              <w:rPr>
                <w:rFonts w:ascii="Times New Roman"/>
                <w:b w:val="false"/>
                <w:i w:val="false"/>
                <w:color w:val="000000"/>
                <w:sz w:val="20"/>
              </w:rPr>
              <w:t>
</w:t>
            </w:r>
            <w:r>
              <w:rPr>
                <w:rFonts w:ascii="Times New Roman"/>
                <w:b w:val="false"/>
                <w:i w:val="false"/>
                <w:color w:val="000000"/>
                <w:sz w:val="20"/>
              </w:rPr>
              <w:t>Техник по племенному делу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өсіруші</w:t>
            </w:r>
            <w:r>
              <w:br/>
            </w:r>
            <w:r>
              <w:rPr>
                <w:rFonts w:ascii="Times New Roman"/>
                <w:b w:val="false"/>
                <w:i w:val="false"/>
                <w:color w:val="000000"/>
                <w:sz w:val="20"/>
              </w:rPr>
              <w:t>
</w:t>
            </w:r>
            <w:r>
              <w:rPr>
                <w:rFonts w:ascii="Times New Roman"/>
                <w:b w:val="false"/>
                <w:i w:val="false"/>
                <w:color w:val="000000"/>
                <w:sz w:val="20"/>
              </w:rPr>
              <w:t>Овощевод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 майын өсіруші</w:t>
            </w:r>
            <w:r>
              <w:br/>
            </w:r>
            <w:r>
              <w:rPr>
                <w:rFonts w:ascii="Times New Roman"/>
                <w:b w:val="false"/>
                <w:i w:val="false"/>
                <w:color w:val="000000"/>
                <w:sz w:val="20"/>
              </w:rPr>
              <w:t>
</w:t>
            </w:r>
            <w:r>
              <w:rPr>
                <w:rFonts w:ascii="Times New Roman"/>
                <w:b w:val="false"/>
                <w:i w:val="false"/>
                <w:color w:val="000000"/>
                <w:sz w:val="20"/>
              </w:rPr>
              <w:t>Эфирномасличник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сулау желісінің операторы</w:t>
            </w:r>
            <w:r>
              <w:br/>
            </w:r>
            <w:r>
              <w:rPr>
                <w:rFonts w:ascii="Times New Roman"/>
                <w:b w:val="false"/>
                <w:i w:val="false"/>
                <w:color w:val="000000"/>
                <w:sz w:val="20"/>
              </w:rPr>
              <w:t>
</w:t>
            </w:r>
            <w:r>
              <w:rPr>
                <w:rFonts w:ascii="Times New Roman"/>
                <w:b w:val="false"/>
                <w:i w:val="false"/>
                <w:color w:val="000000"/>
                <w:sz w:val="20"/>
              </w:rPr>
              <w:t>Оператор линии замачивания семян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дәрiлеу желісінің операторы</w:t>
            </w:r>
            <w:r>
              <w:br/>
            </w:r>
            <w:r>
              <w:rPr>
                <w:rFonts w:ascii="Times New Roman"/>
                <w:b w:val="false"/>
                <w:i w:val="false"/>
                <w:color w:val="000000"/>
                <w:sz w:val="20"/>
              </w:rPr>
              <w:t>
</w:t>
            </w:r>
            <w:r>
              <w:rPr>
                <w:rFonts w:ascii="Times New Roman"/>
                <w:b w:val="false"/>
                <w:i w:val="false"/>
                <w:color w:val="000000"/>
                <w:sz w:val="20"/>
              </w:rPr>
              <w:t>Оператор линии протравливания семян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Күрiшшi</w:t>
            </w:r>
            <w:r>
              <w:br/>
            </w:r>
            <w:r>
              <w:rPr>
                <w:rFonts w:ascii="Times New Roman"/>
                <w:b w:val="false"/>
                <w:i w:val="false"/>
                <w:color w:val="000000"/>
                <w:sz w:val="20"/>
              </w:rPr>
              <w:t>
</w:t>
            </w:r>
            <w:r>
              <w:rPr>
                <w:rFonts w:ascii="Times New Roman"/>
                <w:b w:val="false"/>
                <w:i w:val="false"/>
                <w:color w:val="000000"/>
                <w:sz w:val="20"/>
              </w:rPr>
              <w:t>Рисовод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 өсіруші</w:t>
            </w:r>
            <w:r>
              <w:br/>
            </w:r>
            <w:r>
              <w:rPr>
                <w:rFonts w:ascii="Times New Roman"/>
                <w:b w:val="false"/>
                <w:i w:val="false"/>
                <w:color w:val="000000"/>
                <w:sz w:val="20"/>
              </w:rPr>
              <w:t>
</w:t>
            </w:r>
            <w:r>
              <w:rPr>
                <w:rFonts w:ascii="Times New Roman"/>
                <w:b w:val="false"/>
                <w:i w:val="false"/>
                <w:color w:val="000000"/>
                <w:sz w:val="20"/>
              </w:rPr>
              <w:t>Виноградарь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Мақташы</w:t>
            </w:r>
            <w:r>
              <w:br/>
            </w:r>
            <w:r>
              <w:rPr>
                <w:rFonts w:ascii="Times New Roman"/>
                <w:b w:val="false"/>
                <w:i w:val="false"/>
                <w:color w:val="000000"/>
                <w:sz w:val="20"/>
              </w:rPr>
              <w:t>
</w:t>
            </w:r>
            <w:r>
              <w:rPr>
                <w:rFonts w:ascii="Times New Roman"/>
                <w:b w:val="false"/>
                <w:i w:val="false"/>
                <w:color w:val="000000"/>
                <w:sz w:val="20"/>
              </w:rPr>
              <w:t>Хлопковод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Бағбандар, баушылар және жеміс питомниктерінің басқа да қызметкерлері</w:t>
            </w:r>
            <w:r>
              <w:br/>
            </w:r>
            <w:r>
              <w:rPr>
                <w:rFonts w:ascii="Times New Roman"/>
                <w:b w:val="false"/>
                <w:i w:val="false"/>
                <w:color w:val="000000"/>
                <w:sz w:val="20"/>
              </w:rPr>
              <w:t>
</w:t>
            </w:r>
            <w:r>
              <w:rPr>
                <w:rFonts w:ascii="Times New Roman"/>
                <w:b w:val="false"/>
                <w:i w:val="false"/>
                <w:color w:val="000000"/>
                <w:sz w:val="20"/>
              </w:rPr>
              <w:t>Садовники, садоводы и другие работники плодопитомников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 өсіруші</w:t>
            </w:r>
            <w:r>
              <w:br/>
            </w:r>
            <w:r>
              <w:rPr>
                <w:rFonts w:ascii="Times New Roman"/>
                <w:b w:val="false"/>
                <w:i w:val="false"/>
                <w:color w:val="000000"/>
                <w:sz w:val="20"/>
              </w:rPr>
              <w:t>
</w:t>
            </w:r>
            <w:r>
              <w:rPr>
                <w:rFonts w:ascii="Times New Roman"/>
                <w:b w:val="false"/>
                <w:i w:val="false"/>
                <w:color w:val="000000"/>
                <w:sz w:val="20"/>
              </w:rPr>
              <w:t>Цветовод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ауылшаруашылық дақылдарын өсіру жөніндегі ауылшаруашылық жұмысшы (фермер)</w:t>
            </w:r>
            <w:r>
              <w:br/>
            </w:r>
            <w:r>
              <w:rPr>
                <w:rFonts w:ascii="Times New Roman"/>
                <w:b w:val="false"/>
                <w:i w:val="false"/>
                <w:color w:val="000000"/>
                <w:sz w:val="20"/>
              </w:rPr>
              <w:t>
</w:t>
            </w:r>
            <w:r>
              <w:rPr>
                <w:rFonts w:ascii="Times New Roman"/>
                <w:b w:val="false"/>
                <w:i w:val="false"/>
                <w:color w:val="000000"/>
                <w:sz w:val="20"/>
              </w:rPr>
              <w:t>Сельскохозяйственный рабочий (фермер) по выращиванию различных сельскохозяйственных культур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өсіруші</w:t>
            </w:r>
            <w:r>
              <w:br/>
            </w:r>
            <w:r>
              <w:rPr>
                <w:rFonts w:ascii="Times New Roman"/>
                <w:b w:val="false"/>
                <w:i w:val="false"/>
                <w:color w:val="000000"/>
                <w:sz w:val="20"/>
              </w:rPr>
              <w:t>
</w:t>
            </w:r>
            <w:r>
              <w:rPr>
                <w:rFonts w:ascii="Times New Roman"/>
                <w:b w:val="false"/>
                <w:i w:val="false"/>
                <w:color w:val="000000"/>
                <w:sz w:val="20"/>
              </w:rPr>
              <w:t>Животновод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өсіруші</w:t>
            </w:r>
            <w:r>
              <w:br/>
            </w:r>
            <w:r>
              <w:rPr>
                <w:rFonts w:ascii="Times New Roman"/>
                <w:b w:val="false"/>
                <w:i w:val="false"/>
                <w:color w:val="000000"/>
                <w:sz w:val="20"/>
              </w:rPr>
              <w:t>
</w:t>
            </w:r>
            <w:r>
              <w:rPr>
                <w:rFonts w:ascii="Times New Roman"/>
                <w:b w:val="false"/>
                <w:i w:val="false"/>
                <w:color w:val="000000"/>
                <w:sz w:val="20"/>
              </w:rPr>
              <w:t>Коневод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Қымыз дайындаушы (шұбат дайындаушы)</w:t>
            </w:r>
            <w:r>
              <w:br/>
            </w:r>
            <w:r>
              <w:rPr>
                <w:rFonts w:ascii="Times New Roman"/>
                <w:b w:val="false"/>
                <w:i w:val="false"/>
                <w:color w:val="000000"/>
                <w:sz w:val="20"/>
              </w:rPr>
              <w:t>
</w:t>
            </w:r>
            <w:r>
              <w:rPr>
                <w:rFonts w:ascii="Times New Roman"/>
                <w:b w:val="false"/>
                <w:i w:val="false"/>
                <w:color w:val="000000"/>
                <w:sz w:val="20"/>
              </w:rPr>
              <w:t>Кумысодел (шубатодел)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өсіруші</w:t>
            </w:r>
            <w:r>
              <w:br/>
            </w:r>
            <w:r>
              <w:rPr>
                <w:rFonts w:ascii="Times New Roman"/>
                <w:b w:val="false"/>
                <w:i w:val="false"/>
                <w:color w:val="000000"/>
                <w:sz w:val="20"/>
              </w:rPr>
              <w:t>
</w:t>
            </w:r>
            <w:r>
              <w:rPr>
                <w:rFonts w:ascii="Times New Roman"/>
                <w:b w:val="false"/>
                <w:i w:val="false"/>
                <w:color w:val="000000"/>
                <w:sz w:val="20"/>
              </w:rPr>
              <w:t>Свиновод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Терi өңдеушi</w:t>
            </w:r>
            <w:r>
              <w:br/>
            </w:r>
            <w:r>
              <w:rPr>
                <w:rFonts w:ascii="Times New Roman"/>
                <w:b w:val="false"/>
                <w:i w:val="false"/>
                <w:color w:val="000000"/>
                <w:sz w:val="20"/>
              </w:rPr>
              <w:t>
</w:t>
            </w:r>
            <w:r>
              <w:rPr>
                <w:rFonts w:ascii="Times New Roman"/>
                <w:b w:val="false"/>
                <w:i w:val="false"/>
                <w:color w:val="000000"/>
                <w:sz w:val="20"/>
              </w:rPr>
              <w:t>Обработчик шкур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 әзірлеуші</w:t>
            </w:r>
            <w:r>
              <w:br/>
            </w:r>
            <w:r>
              <w:rPr>
                <w:rFonts w:ascii="Times New Roman"/>
                <w:b w:val="false"/>
                <w:i w:val="false"/>
                <w:color w:val="000000"/>
                <w:sz w:val="20"/>
              </w:rPr>
              <w:t>
</w:t>
            </w:r>
            <w:r>
              <w:rPr>
                <w:rFonts w:ascii="Times New Roman"/>
                <w:b w:val="false"/>
                <w:i w:val="false"/>
                <w:color w:val="000000"/>
                <w:sz w:val="20"/>
              </w:rPr>
              <w:t>Приготовитель кормов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Хайуандарды мал дәрігерлік емдеу-тұмдау жөніндегі оператор</w:t>
            </w:r>
            <w:r>
              <w:br/>
            </w:r>
            <w:r>
              <w:rPr>
                <w:rFonts w:ascii="Times New Roman"/>
                <w:b w:val="false"/>
                <w:i w:val="false"/>
                <w:color w:val="000000"/>
                <w:sz w:val="20"/>
              </w:rPr>
              <w:t>
</w:t>
            </w:r>
            <w:r>
              <w:rPr>
                <w:rFonts w:ascii="Times New Roman"/>
                <w:b w:val="false"/>
                <w:i w:val="false"/>
                <w:color w:val="000000"/>
                <w:sz w:val="20"/>
              </w:rPr>
              <w:t>Оператор по ветеринарной обработке животных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Фермер</w:t>
            </w:r>
            <w:r>
              <w:br/>
            </w:r>
            <w:r>
              <w:rPr>
                <w:rFonts w:ascii="Times New Roman"/>
                <w:b w:val="false"/>
                <w:i w:val="false"/>
                <w:color w:val="000000"/>
                <w:sz w:val="20"/>
              </w:rPr>
              <w:t>
</w:t>
            </w:r>
            <w:r>
              <w:rPr>
                <w:rFonts w:ascii="Times New Roman"/>
                <w:b w:val="false"/>
                <w:i w:val="false"/>
                <w:color w:val="000000"/>
                <w:sz w:val="20"/>
              </w:rPr>
              <w:t>Фермер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шаруашылығы кешені мен механикаландырылған фермалардың операторы</w:t>
            </w:r>
            <w:r>
              <w:br/>
            </w:r>
            <w:r>
              <w:rPr>
                <w:rFonts w:ascii="Times New Roman"/>
                <w:b w:val="false"/>
                <w:i w:val="false"/>
                <w:color w:val="000000"/>
                <w:sz w:val="20"/>
              </w:rPr>
              <w:t>
</w:t>
            </w:r>
            <w:r>
              <w:rPr>
                <w:rFonts w:ascii="Times New Roman"/>
                <w:b w:val="false"/>
                <w:i w:val="false"/>
                <w:color w:val="000000"/>
                <w:sz w:val="20"/>
              </w:rPr>
              <w:t>Оператор овцеводческих комплексов и механизированных ферм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Сауыншы</w:t>
            </w:r>
            <w:r>
              <w:br/>
            </w:r>
            <w:r>
              <w:rPr>
                <w:rFonts w:ascii="Times New Roman"/>
                <w:b w:val="false"/>
                <w:i w:val="false"/>
                <w:color w:val="000000"/>
                <w:sz w:val="20"/>
              </w:rPr>
              <w:t>
</w:t>
            </w:r>
            <w:r>
              <w:rPr>
                <w:rFonts w:ascii="Times New Roman"/>
                <w:b w:val="false"/>
                <w:i w:val="false"/>
                <w:color w:val="000000"/>
                <w:sz w:val="20"/>
              </w:rPr>
              <w:t>Дояр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өсіруші</w:t>
            </w:r>
            <w:r>
              <w:br/>
            </w:r>
            <w:r>
              <w:rPr>
                <w:rFonts w:ascii="Times New Roman"/>
                <w:b w:val="false"/>
                <w:i w:val="false"/>
                <w:color w:val="000000"/>
                <w:sz w:val="20"/>
              </w:rPr>
              <w:t>
</w:t>
            </w:r>
            <w:r>
              <w:rPr>
                <w:rFonts w:ascii="Times New Roman"/>
                <w:b w:val="false"/>
                <w:i w:val="false"/>
                <w:color w:val="000000"/>
                <w:sz w:val="20"/>
              </w:rPr>
              <w:t>Птицевод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өсіруші</w:t>
            </w:r>
            <w:r>
              <w:br/>
            </w:r>
            <w:r>
              <w:rPr>
                <w:rFonts w:ascii="Times New Roman"/>
                <w:b w:val="false"/>
                <w:i w:val="false"/>
                <w:color w:val="000000"/>
                <w:sz w:val="20"/>
              </w:rPr>
              <w:t>
</w:t>
            </w:r>
            <w:r>
              <w:rPr>
                <w:rFonts w:ascii="Times New Roman"/>
                <w:b w:val="false"/>
                <w:i w:val="false"/>
                <w:color w:val="000000"/>
                <w:sz w:val="20"/>
              </w:rPr>
              <w:t>Пчеловод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мал шаруашылығы өнімдерін өндіру жөніндегі ауылшаруашылық жұмысшысы</w:t>
            </w:r>
            <w:r>
              <w:br/>
            </w:r>
            <w:r>
              <w:rPr>
                <w:rFonts w:ascii="Times New Roman"/>
                <w:b w:val="false"/>
                <w:i w:val="false"/>
                <w:color w:val="000000"/>
                <w:sz w:val="20"/>
              </w:rPr>
              <w:t>
</w:t>
            </w:r>
            <w:r>
              <w:rPr>
                <w:rFonts w:ascii="Times New Roman"/>
                <w:b w:val="false"/>
                <w:i w:val="false"/>
                <w:color w:val="000000"/>
                <w:sz w:val="20"/>
              </w:rPr>
              <w:t>Сельскохозяйственный рабочий по производству различной животноводческой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өсіруші</w:t>
            </w:r>
            <w:r>
              <w:br/>
            </w:r>
            <w:r>
              <w:rPr>
                <w:rFonts w:ascii="Times New Roman"/>
                <w:b w:val="false"/>
                <w:i w:val="false"/>
                <w:color w:val="000000"/>
                <w:sz w:val="20"/>
              </w:rPr>
              <w:t>
</w:t>
            </w:r>
            <w:r>
              <w:rPr>
                <w:rFonts w:ascii="Times New Roman"/>
                <w:b w:val="false"/>
                <w:i w:val="false"/>
                <w:color w:val="000000"/>
                <w:sz w:val="20"/>
              </w:rPr>
              <w:t>Зверовод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Қырықтықшы</w:t>
            </w:r>
            <w:r>
              <w:br/>
            </w:r>
            <w:r>
              <w:rPr>
                <w:rFonts w:ascii="Times New Roman"/>
                <w:b w:val="false"/>
                <w:i w:val="false"/>
                <w:color w:val="000000"/>
                <w:sz w:val="20"/>
              </w:rPr>
              <w:t>
</w:t>
            </w:r>
            <w:r>
              <w:rPr>
                <w:rFonts w:ascii="Times New Roman"/>
                <w:b w:val="false"/>
                <w:i w:val="false"/>
                <w:color w:val="000000"/>
                <w:sz w:val="20"/>
              </w:rPr>
              <w:t>Стригаль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Зоозертханашысы</w:t>
            </w:r>
            <w:r>
              <w:br/>
            </w:r>
            <w:r>
              <w:rPr>
                <w:rFonts w:ascii="Times New Roman"/>
                <w:b w:val="false"/>
                <w:i w:val="false"/>
                <w:color w:val="000000"/>
                <w:sz w:val="20"/>
              </w:rPr>
              <w:t>
</w:t>
            </w:r>
            <w:r>
              <w:rPr>
                <w:rFonts w:ascii="Times New Roman"/>
                <w:b w:val="false"/>
                <w:i w:val="false"/>
                <w:color w:val="000000"/>
                <w:sz w:val="20"/>
              </w:rPr>
              <w:t>Зоолаборант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 балғалар мен престердегі ұсталар</w:t>
            </w:r>
            <w:r>
              <w:br/>
            </w:r>
            <w:r>
              <w:rPr>
                <w:rFonts w:ascii="Times New Roman"/>
                <w:b w:val="false"/>
                <w:i w:val="false"/>
                <w:color w:val="000000"/>
                <w:sz w:val="20"/>
              </w:rPr>
              <w:t>
</w:t>
            </w:r>
            <w:r>
              <w:rPr>
                <w:rFonts w:ascii="Times New Roman"/>
                <w:b w:val="false"/>
                <w:i w:val="false"/>
                <w:color w:val="000000"/>
                <w:sz w:val="20"/>
              </w:rPr>
              <w:t>Кузнецы, кузнецы на молотах и прессах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Машина-трактор паркіндегі техникалық қызмет көрсететін баптаушы шебер</w:t>
            </w:r>
            <w:r>
              <w:br/>
            </w:r>
            <w:r>
              <w:rPr>
                <w:rFonts w:ascii="Times New Roman"/>
                <w:b w:val="false"/>
                <w:i w:val="false"/>
                <w:color w:val="000000"/>
                <w:sz w:val="20"/>
              </w:rPr>
              <w:t>
</w:t>
            </w:r>
            <w:r>
              <w:rPr>
                <w:rFonts w:ascii="Times New Roman"/>
                <w:b w:val="false"/>
                <w:i w:val="false"/>
                <w:color w:val="000000"/>
                <w:sz w:val="20"/>
              </w:rPr>
              <w:t>Мастер-наладчик по техническому обслуживанию машинно-тракторного парка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 машинисі</w:t>
            </w:r>
            <w:r>
              <w:br/>
            </w:r>
            <w:r>
              <w:rPr>
                <w:rFonts w:ascii="Times New Roman"/>
                <w:b w:val="false"/>
                <w:i w:val="false"/>
                <w:color w:val="000000"/>
                <w:sz w:val="20"/>
              </w:rPr>
              <w:t>
</w:t>
            </w:r>
            <w:r>
              <w:rPr>
                <w:rFonts w:ascii="Times New Roman"/>
                <w:b w:val="false"/>
                <w:i w:val="false"/>
                <w:color w:val="000000"/>
                <w:sz w:val="20"/>
              </w:rPr>
              <w:t>Машинист мельниц</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Диірменші</w:t>
            </w:r>
            <w:r>
              <w:br/>
            </w:r>
            <w:r>
              <w:rPr>
                <w:rFonts w:ascii="Times New Roman"/>
                <w:b w:val="false"/>
                <w:i w:val="false"/>
                <w:color w:val="000000"/>
                <w:sz w:val="20"/>
              </w:rPr>
              <w:t>
</w:t>
            </w:r>
            <w:r>
              <w:rPr>
                <w:rFonts w:ascii="Times New Roman"/>
                <w:b w:val="false"/>
                <w:i w:val="false"/>
                <w:color w:val="000000"/>
                <w:sz w:val="20"/>
              </w:rPr>
              <w:t>Мельник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өндірісінің тракторшы-машинисі</w:t>
            </w:r>
            <w:r>
              <w:br/>
            </w:r>
            <w:r>
              <w:rPr>
                <w:rFonts w:ascii="Times New Roman"/>
                <w:b w:val="false"/>
                <w:i w:val="false"/>
                <w:color w:val="000000"/>
                <w:sz w:val="20"/>
              </w:rPr>
              <w:t>
</w:t>
            </w:r>
            <w:r>
              <w:rPr>
                <w:rFonts w:ascii="Times New Roman"/>
                <w:b w:val="false"/>
                <w:i w:val="false"/>
                <w:color w:val="000000"/>
                <w:sz w:val="20"/>
              </w:rPr>
              <w:t>Тракторист-машинист сельскохозяйственного производства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машиналарын және тракторларды баптаушы</w:t>
            </w:r>
            <w:r>
              <w:br/>
            </w:r>
            <w:r>
              <w:rPr>
                <w:rFonts w:ascii="Times New Roman"/>
                <w:b w:val="false"/>
                <w:i w:val="false"/>
                <w:color w:val="000000"/>
                <w:sz w:val="20"/>
              </w:rPr>
              <w:t>
</w:t>
            </w:r>
            <w:r>
              <w:rPr>
                <w:rFonts w:ascii="Times New Roman"/>
                <w:b w:val="false"/>
                <w:i w:val="false"/>
                <w:color w:val="000000"/>
                <w:sz w:val="20"/>
              </w:rPr>
              <w:t>Наладчик сельскохозяйственных машин и тракторов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Тракторшы</w:t>
            </w:r>
            <w:r>
              <w:br/>
            </w:r>
            <w:r>
              <w:rPr>
                <w:rFonts w:ascii="Times New Roman"/>
                <w:b w:val="false"/>
                <w:i w:val="false"/>
                <w:color w:val="000000"/>
                <w:sz w:val="20"/>
              </w:rPr>
              <w:t>
</w:t>
            </w:r>
            <w:r>
              <w:rPr>
                <w:rFonts w:ascii="Times New Roman"/>
                <w:b w:val="false"/>
                <w:i w:val="false"/>
                <w:color w:val="000000"/>
                <w:sz w:val="20"/>
              </w:rPr>
              <w:t>Тракторист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шаруашылығы кешендері мен механикаландыры ған фермалардың операторы</w:t>
            </w:r>
            <w:r>
              <w:br/>
            </w:r>
            <w:r>
              <w:rPr>
                <w:rFonts w:ascii="Times New Roman"/>
                <w:b w:val="false"/>
                <w:i w:val="false"/>
                <w:color w:val="000000"/>
                <w:sz w:val="20"/>
              </w:rPr>
              <w:t>
</w:t>
            </w:r>
            <w:r>
              <w:rPr>
                <w:rFonts w:ascii="Times New Roman"/>
                <w:b w:val="false"/>
                <w:i w:val="false"/>
                <w:color w:val="000000"/>
                <w:sz w:val="20"/>
              </w:rPr>
              <w:t>Оператор животноводческих комплексов и механизированных ферм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 мен шикізатын қабылдаушы</w:t>
            </w:r>
            <w:r>
              <w:br/>
            </w:r>
            <w:r>
              <w:rPr>
                <w:rFonts w:ascii="Times New Roman"/>
                <w:b w:val="false"/>
                <w:i w:val="false"/>
                <w:color w:val="000000"/>
                <w:sz w:val="20"/>
              </w:rPr>
              <w:t>
</w:t>
            </w:r>
            <w:r>
              <w:rPr>
                <w:rFonts w:ascii="Times New Roman"/>
                <w:b w:val="false"/>
                <w:i w:val="false"/>
                <w:color w:val="000000"/>
                <w:sz w:val="20"/>
              </w:rPr>
              <w:t>Приемщик сельхозпродуктов и сырья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Бақташы</w:t>
            </w:r>
            <w:r>
              <w:br/>
            </w:r>
            <w:r>
              <w:rPr>
                <w:rFonts w:ascii="Times New Roman"/>
                <w:b w:val="false"/>
                <w:i w:val="false"/>
                <w:color w:val="000000"/>
                <w:sz w:val="20"/>
              </w:rPr>
              <w:t>
</w:t>
            </w:r>
            <w:r>
              <w:rPr>
                <w:rFonts w:ascii="Times New Roman"/>
                <w:b w:val="false"/>
                <w:i w:val="false"/>
                <w:color w:val="000000"/>
                <w:sz w:val="20"/>
              </w:rPr>
              <w:t>Пастух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Жылқышы</w:t>
            </w:r>
            <w:r>
              <w:br/>
            </w:r>
            <w:r>
              <w:rPr>
                <w:rFonts w:ascii="Times New Roman"/>
                <w:b w:val="false"/>
                <w:i w:val="false"/>
                <w:color w:val="000000"/>
                <w:sz w:val="20"/>
              </w:rPr>
              <w:t>
</w:t>
            </w:r>
            <w:r>
              <w:rPr>
                <w:rFonts w:ascii="Times New Roman"/>
                <w:b w:val="false"/>
                <w:i w:val="false"/>
                <w:color w:val="000000"/>
                <w:sz w:val="20"/>
              </w:rPr>
              <w:t>Конюх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rPr>
                <w:rFonts w:ascii="Times New Roman"/>
                <w:b w:val="false"/>
                <w:i w:val="false"/>
                <w:color w:val="000000"/>
                <w:sz w:val="20"/>
              </w:rPr>
              <w:t>Укладчик-упаковщик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8"/>
        <w:gridCol w:w="1856"/>
        <w:gridCol w:w="1818"/>
        <w:gridCol w:w="1856"/>
        <w:gridCol w:w="191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бастығы (басқарусышы)</w:t>
            </w:r>
            <w:r>
              <w:br/>
            </w:r>
            <w:r>
              <w:rPr>
                <w:rFonts w:ascii="Times New Roman"/>
                <w:b w:val="false"/>
                <w:i w:val="false"/>
                <w:color w:val="000000"/>
                <w:sz w:val="20"/>
              </w:rPr>
              <w:t>
</w:t>
            </w:r>
            <w:r>
              <w:rPr>
                <w:rFonts w:ascii="Times New Roman"/>
                <w:b w:val="false"/>
                <w:i w:val="false"/>
                <w:color w:val="000000"/>
                <w:sz w:val="20"/>
              </w:rPr>
              <w:t>Начальник (заведующий) гаража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Агроном</w:t>
            </w:r>
            <w:r>
              <w:br/>
            </w:r>
            <w:r>
              <w:rPr>
                <w:rFonts w:ascii="Times New Roman"/>
                <w:b w:val="false"/>
                <w:i w:val="false"/>
                <w:color w:val="000000"/>
                <w:sz w:val="20"/>
              </w:rPr>
              <w:t>
</w:t>
            </w:r>
            <w:r>
              <w:rPr>
                <w:rFonts w:ascii="Times New Roman"/>
                <w:b w:val="false"/>
                <w:i w:val="false"/>
                <w:color w:val="000000"/>
                <w:sz w:val="20"/>
              </w:rPr>
              <w:t>Агроном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Агрохимик</w:t>
            </w:r>
            <w:r>
              <w:br/>
            </w:r>
            <w:r>
              <w:rPr>
                <w:rFonts w:ascii="Times New Roman"/>
                <w:b w:val="false"/>
                <w:i w:val="false"/>
                <w:color w:val="000000"/>
                <w:sz w:val="20"/>
              </w:rPr>
              <w:t>
</w:t>
            </w:r>
            <w:r>
              <w:rPr>
                <w:rFonts w:ascii="Times New Roman"/>
                <w:b w:val="false"/>
                <w:i w:val="false"/>
                <w:color w:val="000000"/>
                <w:sz w:val="20"/>
              </w:rPr>
              <w:t>Агрохимик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Инженер-мелиоратор</w:t>
            </w:r>
            <w:r>
              <w:br/>
            </w:r>
            <w:r>
              <w:rPr>
                <w:rFonts w:ascii="Times New Roman"/>
                <w:b w:val="false"/>
                <w:i w:val="false"/>
                <w:color w:val="000000"/>
                <w:sz w:val="20"/>
              </w:rPr>
              <w:t>
</w:t>
            </w:r>
            <w:r>
              <w:rPr>
                <w:rFonts w:ascii="Times New Roman"/>
                <w:b w:val="false"/>
                <w:i w:val="false"/>
                <w:color w:val="000000"/>
                <w:sz w:val="20"/>
              </w:rPr>
              <w:t>Инженер-мелиоратор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дәрігері</w:t>
            </w:r>
            <w:r>
              <w:br/>
            </w:r>
            <w:r>
              <w:rPr>
                <w:rFonts w:ascii="Times New Roman"/>
                <w:b w:val="false"/>
                <w:i w:val="false"/>
                <w:color w:val="000000"/>
                <w:sz w:val="20"/>
              </w:rPr>
              <w:t>
</w:t>
            </w:r>
            <w:r>
              <w:rPr>
                <w:rFonts w:ascii="Times New Roman"/>
                <w:b w:val="false"/>
                <w:i w:val="false"/>
                <w:color w:val="000000"/>
                <w:sz w:val="20"/>
              </w:rPr>
              <w:t>Ветеринарый врач</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Бөлімшенің агрономы (орташа біліктілік)</w:t>
            </w:r>
            <w:r>
              <w:br/>
            </w:r>
            <w:r>
              <w:rPr>
                <w:rFonts w:ascii="Times New Roman"/>
                <w:b w:val="false"/>
                <w:i w:val="false"/>
                <w:color w:val="000000"/>
                <w:sz w:val="20"/>
              </w:rPr>
              <w:t>
</w:t>
            </w:r>
            <w:r>
              <w:rPr>
                <w:rFonts w:ascii="Times New Roman"/>
                <w:b w:val="false"/>
                <w:i w:val="false"/>
                <w:color w:val="000000"/>
                <w:sz w:val="20"/>
              </w:rPr>
              <w:t>Агроном отделения (средней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тұқымын асылдандыру ісі жөніндегі техник</w:t>
            </w:r>
            <w:r>
              <w:br/>
            </w:r>
            <w:r>
              <w:rPr>
                <w:rFonts w:ascii="Times New Roman"/>
                <w:b w:val="false"/>
                <w:i w:val="false"/>
                <w:color w:val="000000"/>
                <w:sz w:val="20"/>
              </w:rPr>
              <w:t>
</w:t>
            </w:r>
            <w:r>
              <w:rPr>
                <w:rFonts w:ascii="Times New Roman"/>
                <w:b w:val="false"/>
                <w:i w:val="false"/>
                <w:color w:val="000000"/>
                <w:sz w:val="20"/>
              </w:rPr>
              <w:t>Техник по племенному делу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өсіруші</w:t>
            </w:r>
            <w:r>
              <w:br/>
            </w:r>
            <w:r>
              <w:rPr>
                <w:rFonts w:ascii="Times New Roman"/>
                <w:b w:val="false"/>
                <w:i w:val="false"/>
                <w:color w:val="000000"/>
                <w:sz w:val="20"/>
              </w:rPr>
              <w:t>
</w:t>
            </w:r>
            <w:r>
              <w:rPr>
                <w:rFonts w:ascii="Times New Roman"/>
                <w:b w:val="false"/>
                <w:i w:val="false"/>
                <w:color w:val="000000"/>
                <w:sz w:val="20"/>
              </w:rPr>
              <w:t>Овощевод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 майын өсіруші</w:t>
            </w:r>
            <w:r>
              <w:br/>
            </w:r>
            <w:r>
              <w:rPr>
                <w:rFonts w:ascii="Times New Roman"/>
                <w:b w:val="false"/>
                <w:i w:val="false"/>
                <w:color w:val="000000"/>
                <w:sz w:val="20"/>
              </w:rPr>
              <w:t>
</w:t>
            </w:r>
            <w:r>
              <w:rPr>
                <w:rFonts w:ascii="Times New Roman"/>
                <w:b w:val="false"/>
                <w:i w:val="false"/>
                <w:color w:val="000000"/>
                <w:sz w:val="20"/>
              </w:rPr>
              <w:t>Эфирномасличник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сулау желісінің операторы</w:t>
            </w:r>
            <w:r>
              <w:br/>
            </w:r>
            <w:r>
              <w:rPr>
                <w:rFonts w:ascii="Times New Roman"/>
                <w:b w:val="false"/>
                <w:i w:val="false"/>
                <w:color w:val="000000"/>
                <w:sz w:val="20"/>
              </w:rPr>
              <w:t>
</w:t>
            </w:r>
            <w:r>
              <w:rPr>
                <w:rFonts w:ascii="Times New Roman"/>
                <w:b w:val="false"/>
                <w:i w:val="false"/>
                <w:color w:val="000000"/>
                <w:sz w:val="20"/>
              </w:rPr>
              <w:t>Оператор линии замачивания семян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дәрiлеу желісінің операторы</w:t>
            </w:r>
            <w:r>
              <w:br/>
            </w:r>
            <w:r>
              <w:rPr>
                <w:rFonts w:ascii="Times New Roman"/>
                <w:b w:val="false"/>
                <w:i w:val="false"/>
                <w:color w:val="000000"/>
                <w:sz w:val="20"/>
              </w:rPr>
              <w:t>
</w:t>
            </w:r>
            <w:r>
              <w:rPr>
                <w:rFonts w:ascii="Times New Roman"/>
                <w:b w:val="false"/>
                <w:i w:val="false"/>
                <w:color w:val="000000"/>
                <w:sz w:val="20"/>
              </w:rPr>
              <w:t>Оператор линии протравливания семян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Күрiшшi</w:t>
            </w:r>
            <w:r>
              <w:br/>
            </w:r>
            <w:r>
              <w:rPr>
                <w:rFonts w:ascii="Times New Roman"/>
                <w:b w:val="false"/>
                <w:i w:val="false"/>
                <w:color w:val="000000"/>
                <w:sz w:val="20"/>
              </w:rPr>
              <w:t>
</w:t>
            </w:r>
            <w:r>
              <w:rPr>
                <w:rFonts w:ascii="Times New Roman"/>
                <w:b w:val="false"/>
                <w:i w:val="false"/>
                <w:color w:val="000000"/>
                <w:sz w:val="20"/>
              </w:rPr>
              <w:t>Рисовод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 өсіруші</w:t>
            </w:r>
            <w:r>
              <w:br/>
            </w:r>
            <w:r>
              <w:rPr>
                <w:rFonts w:ascii="Times New Roman"/>
                <w:b w:val="false"/>
                <w:i w:val="false"/>
                <w:color w:val="000000"/>
                <w:sz w:val="20"/>
              </w:rPr>
              <w:t>
</w:t>
            </w:r>
            <w:r>
              <w:rPr>
                <w:rFonts w:ascii="Times New Roman"/>
                <w:b w:val="false"/>
                <w:i w:val="false"/>
                <w:color w:val="000000"/>
                <w:sz w:val="20"/>
              </w:rPr>
              <w:t>Виноградарь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Мақташы</w:t>
            </w:r>
            <w:r>
              <w:br/>
            </w:r>
            <w:r>
              <w:rPr>
                <w:rFonts w:ascii="Times New Roman"/>
                <w:b w:val="false"/>
                <w:i w:val="false"/>
                <w:color w:val="000000"/>
                <w:sz w:val="20"/>
              </w:rPr>
              <w:t>
</w:t>
            </w:r>
            <w:r>
              <w:rPr>
                <w:rFonts w:ascii="Times New Roman"/>
                <w:b w:val="false"/>
                <w:i w:val="false"/>
                <w:color w:val="000000"/>
                <w:sz w:val="20"/>
              </w:rPr>
              <w:t>Хлопковод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Бағбандар, баушылар және жеміс питомниктерінің басқа да қызметкерлері</w:t>
            </w:r>
            <w:r>
              <w:br/>
            </w:r>
            <w:r>
              <w:rPr>
                <w:rFonts w:ascii="Times New Roman"/>
                <w:b w:val="false"/>
                <w:i w:val="false"/>
                <w:color w:val="000000"/>
                <w:sz w:val="20"/>
              </w:rPr>
              <w:t>
</w:t>
            </w:r>
            <w:r>
              <w:rPr>
                <w:rFonts w:ascii="Times New Roman"/>
                <w:b w:val="false"/>
                <w:i w:val="false"/>
                <w:color w:val="000000"/>
                <w:sz w:val="20"/>
              </w:rPr>
              <w:t>Садовники, садоводы и другие работники плодопитомников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 өсіруші</w:t>
            </w:r>
            <w:r>
              <w:br/>
            </w:r>
            <w:r>
              <w:rPr>
                <w:rFonts w:ascii="Times New Roman"/>
                <w:b w:val="false"/>
                <w:i w:val="false"/>
                <w:color w:val="000000"/>
                <w:sz w:val="20"/>
              </w:rPr>
              <w:t>
</w:t>
            </w:r>
            <w:r>
              <w:rPr>
                <w:rFonts w:ascii="Times New Roman"/>
                <w:b w:val="false"/>
                <w:i w:val="false"/>
                <w:color w:val="000000"/>
                <w:sz w:val="20"/>
              </w:rPr>
              <w:t>Цветовод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ауылшаруашылық дақылдарын өсіру жөніндегі ауылшаруашылық жұмысшы (фермер)</w:t>
            </w:r>
            <w:r>
              <w:br/>
            </w:r>
            <w:r>
              <w:rPr>
                <w:rFonts w:ascii="Times New Roman"/>
                <w:b w:val="false"/>
                <w:i w:val="false"/>
                <w:color w:val="000000"/>
                <w:sz w:val="20"/>
              </w:rPr>
              <w:t>
</w:t>
            </w:r>
            <w:r>
              <w:rPr>
                <w:rFonts w:ascii="Times New Roman"/>
                <w:b w:val="false"/>
                <w:i w:val="false"/>
                <w:color w:val="000000"/>
                <w:sz w:val="20"/>
              </w:rPr>
              <w:t>Сельскохозяйственный рабочий (фермер) по выращиванию различных сельскохозяйственных культур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өсіруші</w:t>
            </w:r>
            <w:r>
              <w:br/>
            </w:r>
            <w:r>
              <w:rPr>
                <w:rFonts w:ascii="Times New Roman"/>
                <w:b w:val="false"/>
                <w:i w:val="false"/>
                <w:color w:val="000000"/>
                <w:sz w:val="20"/>
              </w:rPr>
              <w:t>
</w:t>
            </w:r>
            <w:r>
              <w:rPr>
                <w:rFonts w:ascii="Times New Roman"/>
                <w:b w:val="false"/>
                <w:i w:val="false"/>
                <w:color w:val="000000"/>
                <w:sz w:val="20"/>
              </w:rPr>
              <w:t>Животновод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өсіруші</w:t>
            </w:r>
            <w:r>
              <w:br/>
            </w:r>
            <w:r>
              <w:rPr>
                <w:rFonts w:ascii="Times New Roman"/>
                <w:b w:val="false"/>
                <w:i w:val="false"/>
                <w:color w:val="000000"/>
                <w:sz w:val="20"/>
              </w:rPr>
              <w:t>
</w:t>
            </w:r>
            <w:r>
              <w:rPr>
                <w:rFonts w:ascii="Times New Roman"/>
                <w:b w:val="false"/>
                <w:i w:val="false"/>
                <w:color w:val="000000"/>
                <w:sz w:val="20"/>
              </w:rPr>
              <w:t>Коневод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Қымыз дайындаушы (шұбат дайындаушы)</w:t>
            </w:r>
            <w:r>
              <w:br/>
            </w:r>
            <w:r>
              <w:rPr>
                <w:rFonts w:ascii="Times New Roman"/>
                <w:b w:val="false"/>
                <w:i w:val="false"/>
                <w:color w:val="000000"/>
                <w:sz w:val="20"/>
              </w:rPr>
              <w:t>
</w:t>
            </w:r>
            <w:r>
              <w:rPr>
                <w:rFonts w:ascii="Times New Roman"/>
                <w:b w:val="false"/>
                <w:i w:val="false"/>
                <w:color w:val="000000"/>
                <w:sz w:val="20"/>
              </w:rPr>
              <w:t>Кумысодел (шубатодел)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өсіруші</w:t>
            </w:r>
            <w:r>
              <w:br/>
            </w:r>
            <w:r>
              <w:rPr>
                <w:rFonts w:ascii="Times New Roman"/>
                <w:b w:val="false"/>
                <w:i w:val="false"/>
                <w:color w:val="000000"/>
                <w:sz w:val="20"/>
              </w:rPr>
              <w:t>
</w:t>
            </w:r>
            <w:r>
              <w:rPr>
                <w:rFonts w:ascii="Times New Roman"/>
                <w:b w:val="false"/>
                <w:i w:val="false"/>
                <w:color w:val="000000"/>
                <w:sz w:val="20"/>
              </w:rPr>
              <w:t>Свиновод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Терi өңдеушi</w:t>
            </w:r>
            <w:r>
              <w:br/>
            </w:r>
            <w:r>
              <w:rPr>
                <w:rFonts w:ascii="Times New Roman"/>
                <w:b w:val="false"/>
                <w:i w:val="false"/>
                <w:color w:val="000000"/>
                <w:sz w:val="20"/>
              </w:rPr>
              <w:t>
</w:t>
            </w:r>
            <w:r>
              <w:rPr>
                <w:rFonts w:ascii="Times New Roman"/>
                <w:b w:val="false"/>
                <w:i w:val="false"/>
                <w:color w:val="000000"/>
                <w:sz w:val="20"/>
              </w:rPr>
              <w:t>Обработчик шкур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 әзірлеуші</w:t>
            </w:r>
            <w:r>
              <w:br/>
            </w:r>
            <w:r>
              <w:rPr>
                <w:rFonts w:ascii="Times New Roman"/>
                <w:b w:val="false"/>
                <w:i w:val="false"/>
                <w:color w:val="000000"/>
                <w:sz w:val="20"/>
              </w:rPr>
              <w:t>
</w:t>
            </w:r>
            <w:r>
              <w:rPr>
                <w:rFonts w:ascii="Times New Roman"/>
                <w:b w:val="false"/>
                <w:i w:val="false"/>
                <w:color w:val="000000"/>
                <w:sz w:val="20"/>
              </w:rPr>
              <w:t>Приготовитель кормов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Хайуандарды мал дәрігерлік емдеу-тұмдау жөніндегі оператор</w:t>
            </w:r>
            <w:r>
              <w:br/>
            </w:r>
            <w:r>
              <w:rPr>
                <w:rFonts w:ascii="Times New Roman"/>
                <w:b w:val="false"/>
                <w:i w:val="false"/>
                <w:color w:val="000000"/>
                <w:sz w:val="20"/>
              </w:rPr>
              <w:t>
</w:t>
            </w:r>
            <w:r>
              <w:rPr>
                <w:rFonts w:ascii="Times New Roman"/>
                <w:b w:val="false"/>
                <w:i w:val="false"/>
                <w:color w:val="000000"/>
                <w:sz w:val="20"/>
              </w:rPr>
              <w:t>Оператор по ветеринарной обработке животных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Фермер</w:t>
            </w:r>
            <w:r>
              <w:br/>
            </w:r>
            <w:r>
              <w:rPr>
                <w:rFonts w:ascii="Times New Roman"/>
                <w:b w:val="false"/>
                <w:i w:val="false"/>
                <w:color w:val="000000"/>
                <w:sz w:val="20"/>
              </w:rPr>
              <w:t>
</w:t>
            </w:r>
            <w:r>
              <w:rPr>
                <w:rFonts w:ascii="Times New Roman"/>
                <w:b w:val="false"/>
                <w:i w:val="false"/>
                <w:color w:val="000000"/>
                <w:sz w:val="20"/>
              </w:rPr>
              <w:t>Фермер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шаруашылығы кешені мен механикаландырылған фермалардың операторы</w:t>
            </w:r>
            <w:r>
              <w:br/>
            </w:r>
            <w:r>
              <w:rPr>
                <w:rFonts w:ascii="Times New Roman"/>
                <w:b w:val="false"/>
                <w:i w:val="false"/>
                <w:color w:val="000000"/>
                <w:sz w:val="20"/>
              </w:rPr>
              <w:t>
</w:t>
            </w:r>
            <w:r>
              <w:rPr>
                <w:rFonts w:ascii="Times New Roman"/>
                <w:b w:val="false"/>
                <w:i w:val="false"/>
                <w:color w:val="000000"/>
                <w:sz w:val="20"/>
              </w:rPr>
              <w:t>Оператор овцеводческих комплексов и механизированных ферм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Сауыншы</w:t>
            </w:r>
            <w:r>
              <w:br/>
            </w:r>
            <w:r>
              <w:rPr>
                <w:rFonts w:ascii="Times New Roman"/>
                <w:b w:val="false"/>
                <w:i w:val="false"/>
                <w:color w:val="000000"/>
                <w:sz w:val="20"/>
              </w:rPr>
              <w:t>
</w:t>
            </w:r>
            <w:r>
              <w:rPr>
                <w:rFonts w:ascii="Times New Roman"/>
                <w:b w:val="false"/>
                <w:i w:val="false"/>
                <w:color w:val="000000"/>
                <w:sz w:val="20"/>
              </w:rPr>
              <w:t>Дояр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өсіруші</w:t>
            </w:r>
            <w:r>
              <w:br/>
            </w:r>
            <w:r>
              <w:rPr>
                <w:rFonts w:ascii="Times New Roman"/>
                <w:b w:val="false"/>
                <w:i w:val="false"/>
                <w:color w:val="000000"/>
                <w:sz w:val="20"/>
              </w:rPr>
              <w:t>
</w:t>
            </w:r>
            <w:r>
              <w:rPr>
                <w:rFonts w:ascii="Times New Roman"/>
                <w:b w:val="false"/>
                <w:i w:val="false"/>
                <w:color w:val="000000"/>
                <w:sz w:val="20"/>
              </w:rPr>
              <w:t>Птицевод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өсіруші</w:t>
            </w:r>
            <w:r>
              <w:br/>
            </w:r>
            <w:r>
              <w:rPr>
                <w:rFonts w:ascii="Times New Roman"/>
                <w:b w:val="false"/>
                <w:i w:val="false"/>
                <w:color w:val="000000"/>
                <w:sz w:val="20"/>
              </w:rPr>
              <w:t>
</w:t>
            </w:r>
            <w:r>
              <w:rPr>
                <w:rFonts w:ascii="Times New Roman"/>
                <w:b w:val="false"/>
                <w:i w:val="false"/>
                <w:color w:val="000000"/>
                <w:sz w:val="20"/>
              </w:rPr>
              <w:t>Пчеловод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мал шаруашылығы өнімдерін өндіру жөніндегі ауылшаруашылық жұмысшысы</w:t>
            </w:r>
            <w:r>
              <w:br/>
            </w:r>
            <w:r>
              <w:rPr>
                <w:rFonts w:ascii="Times New Roman"/>
                <w:b w:val="false"/>
                <w:i w:val="false"/>
                <w:color w:val="000000"/>
                <w:sz w:val="20"/>
              </w:rPr>
              <w:t>
</w:t>
            </w:r>
            <w:r>
              <w:rPr>
                <w:rFonts w:ascii="Times New Roman"/>
                <w:b w:val="false"/>
                <w:i w:val="false"/>
                <w:color w:val="000000"/>
                <w:sz w:val="20"/>
              </w:rPr>
              <w:t>Сельскохозяйственный рабочий по производству различной животноводческой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өсіруші</w:t>
            </w:r>
            <w:r>
              <w:br/>
            </w:r>
            <w:r>
              <w:rPr>
                <w:rFonts w:ascii="Times New Roman"/>
                <w:b w:val="false"/>
                <w:i w:val="false"/>
                <w:color w:val="000000"/>
                <w:sz w:val="20"/>
              </w:rPr>
              <w:t>
</w:t>
            </w:r>
            <w:r>
              <w:rPr>
                <w:rFonts w:ascii="Times New Roman"/>
                <w:b w:val="false"/>
                <w:i w:val="false"/>
                <w:color w:val="000000"/>
                <w:sz w:val="20"/>
              </w:rPr>
              <w:t>Зверовод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Қырықтықшы</w:t>
            </w:r>
            <w:r>
              <w:br/>
            </w:r>
            <w:r>
              <w:rPr>
                <w:rFonts w:ascii="Times New Roman"/>
                <w:b w:val="false"/>
                <w:i w:val="false"/>
                <w:color w:val="000000"/>
                <w:sz w:val="20"/>
              </w:rPr>
              <w:t>
</w:t>
            </w:r>
            <w:r>
              <w:rPr>
                <w:rFonts w:ascii="Times New Roman"/>
                <w:b w:val="false"/>
                <w:i w:val="false"/>
                <w:color w:val="000000"/>
                <w:sz w:val="20"/>
              </w:rPr>
              <w:t>Стригаль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Зоозертханашысы</w:t>
            </w:r>
            <w:r>
              <w:br/>
            </w:r>
            <w:r>
              <w:rPr>
                <w:rFonts w:ascii="Times New Roman"/>
                <w:b w:val="false"/>
                <w:i w:val="false"/>
                <w:color w:val="000000"/>
                <w:sz w:val="20"/>
              </w:rPr>
              <w:t>
</w:t>
            </w:r>
            <w:r>
              <w:rPr>
                <w:rFonts w:ascii="Times New Roman"/>
                <w:b w:val="false"/>
                <w:i w:val="false"/>
                <w:color w:val="000000"/>
                <w:sz w:val="20"/>
              </w:rPr>
              <w:t>Зоолаборант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 балғалар мен престердегі ұсталар</w:t>
            </w:r>
            <w:r>
              <w:br/>
            </w:r>
            <w:r>
              <w:rPr>
                <w:rFonts w:ascii="Times New Roman"/>
                <w:b w:val="false"/>
                <w:i w:val="false"/>
                <w:color w:val="000000"/>
                <w:sz w:val="20"/>
              </w:rPr>
              <w:t>
</w:t>
            </w:r>
            <w:r>
              <w:rPr>
                <w:rFonts w:ascii="Times New Roman"/>
                <w:b w:val="false"/>
                <w:i w:val="false"/>
                <w:color w:val="000000"/>
                <w:sz w:val="20"/>
              </w:rPr>
              <w:t>Кузнецы, кузнецы на молотах и прессах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Машина-трактор паркіндегі техникалық қызмет көрсететін баптаушы шебер</w:t>
            </w:r>
            <w:r>
              <w:br/>
            </w:r>
            <w:r>
              <w:rPr>
                <w:rFonts w:ascii="Times New Roman"/>
                <w:b w:val="false"/>
                <w:i w:val="false"/>
                <w:color w:val="000000"/>
                <w:sz w:val="20"/>
              </w:rPr>
              <w:t>
</w:t>
            </w:r>
            <w:r>
              <w:rPr>
                <w:rFonts w:ascii="Times New Roman"/>
                <w:b w:val="false"/>
                <w:i w:val="false"/>
                <w:color w:val="000000"/>
                <w:sz w:val="20"/>
              </w:rPr>
              <w:t>Мастер-наладчик по техническому обслуживанию машинно-тракторного парка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 машинисі</w:t>
            </w:r>
            <w:r>
              <w:br/>
            </w:r>
            <w:r>
              <w:rPr>
                <w:rFonts w:ascii="Times New Roman"/>
                <w:b w:val="false"/>
                <w:i w:val="false"/>
                <w:color w:val="000000"/>
                <w:sz w:val="20"/>
              </w:rPr>
              <w:t>
</w:t>
            </w:r>
            <w:r>
              <w:rPr>
                <w:rFonts w:ascii="Times New Roman"/>
                <w:b w:val="false"/>
                <w:i w:val="false"/>
                <w:color w:val="000000"/>
                <w:sz w:val="20"/>
              </w:rPr>
              <w:t>Машинист мельниц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Диірменші</w:t>
            </w:r>
            <w:r>
              <w:br/>
            </w:r>
            <w:r>
              <w:rPr>
                <w:rFonts w:ascii="Times New Roman"/>
                <w:b w:val="false"/>
                <w:i w:val="false"/>
                <w:color w:val="000000"/>
                <w:sz w:val="20"/>
              </w:rPr>
              <w:t>
</w:t>
            </w:r>
            <w:r>
              <w:rPr>
                <w:rFonts w:ascii="Times New Roman"/>
                <w:b w:val="false"/>
                <w:i w:val="false"/>
                <w:color w:val="000000"/>
                <w:sz w:val="20"/>
              </w:rPr>
              <w:t>Мельник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өндірісінің тракторшы-машинисі</w:t>
            </w:r>
            <w:r>
              <w:br/>
            </w:r>
            <w:r>
              <w:rPr>
                <w:rFonts w:ascii="Times New Roman"/>
                <w:b w:val="false"/>
                <w:i w:val="false"/>
                <w:color w:val="000000"/>
                <w:sz w:val="20"/>
              </w:rPr>
              <w:t>
</w:t>
            </w:r>
            <w:r>
              <w:rPr>
                <w:rFonts w:ascii="Times New Roman"/>
                <w:b w:val="false"/>
                <w:i w:val="false"/>
                <w:color w:val="000000"/>
                <w:sz w:val="20"/>
              </w:rPr>
              <w:t>Тракторист-машинист сельскохозяйственного производства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машиналарын және тракторларды баптаушы</w:t>
            </w:r>
            <w:r>
              <w:br/>
            </w:r>
            <w:r>
              <w:rPr>
                <w:rFonts w:ascii="Times New Roman"/>
                <w:b w:val="false"/>
                <w:i w:val="false"/>
                <w:color w:val="000000"/>
                <w:sz w:val="20"/>
              </w:rPr>
              <w:t>
</w:t>
            </w:r>
            <w:r>
              <w:rPr>
                <w:rFonts w:ascii="Times New Roman"/>
                <w:b w:val="false"/>
                <w:i w:val="false"/>
                <w:color w:val="000000"/>
                <w:sz w:val="20"/>
              </w:rPr>
              <w:t>Наладчик сельскохозяйственных машин и тракторов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Тракторшы</w:t>
            </w:r>
            <w:r>
              <w:br/>
            </w:r>
            <w:r>
              <w:rPr>
                <w:rFonts w:ascii="Times New Roman"/>
                <w:b w:val="false"/>
                <w:i w:val="false"/>
                <w:color w:val="000000"/>
                <w:sz w:val="20"/>
              </w:rPr>
              <w:t>
</w:t>
            </w:r>
            <w:r>
              <w:rPr>
                <w:rFonts w:ascii="Times New Roman"/>
                <w:b w:val="false"/>
                <w:i w:val="false"/>
                <w:color w:val="000000"/>
                <w:sz w:val="20"/>
              </w:rPr>
              <w:t>Тракторист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шаруашылығы кешендері мен механикаландыры ған фермалардың операторы</w:t>
            </w:r>
            <w:r>
              <w:br/>
            </w:r>
            <w:r>
              <w:rPr>
                <w:rFonts w:ascii="Times New Roman"/>
                <w:b w:val="false"/>
                <w:i w:val="false"/>
                <w:color w:val="000000"/>
                <w:sz w:val="20"/>
              </w:rPr>
              <w:t>
</w:t>
            </w:r>
            <w:r>
              <w:rPr>
                <w:rFonts w:ascii="Times New Roman"/>
                <w:b w:val="false"/>
                <w:i w:val="false"/>
                <w:color w:val="000000"/>
                <w:sz w:val="20"/>
              </w:rPr>
              <w:t>Оператор животноводческих комплексов и механизированных ферм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 мен шикізатын қабылдаушы</w:t>
            </w:r>
            <w:r>
              <w:br/>
            </w:r>
            <w:r>
              <w:rPr>
                <w:rFonts w:ascii="Times New Roman"/>
                <w:b w:val="false"/>
                <w:i w:val="false"/>
                <w:color w:val="000000"/>
                <w:sz w:val="20"/>
              </w:rPr>
              <w:t>
</w:t>
            </w:r>
            <w:r>
              <w:rPr>
                <w:rFonts w:ascii="Times New Roman"/>
                <w:b w:val="false"/>
                <w:i w:val="false"/>
                <w:color w:val="000000"/>
                <w:sz w:val="20"/>
              </w:rPr>
              <w:t>Приемщик сельхозпродуктов и сырья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Бақташы</w:t>
            </w:r>
            <w:r>
              <w:br/>
            </w:r>
            <w:r>
              <w:rPr>
                <w:rFonts w:ascii="Times New Roman"/>
                <w:b w:val="false"/>
                <w:i w:val="false"/>
                <w:color w:val="000000"/>
                <w:sz w:val="20"/>
              </w:rPr>
              <w:t>
</w:t>
            </w:r>
            <w:r>
              <w:rPr>
                <w:rFonts w:ascii="Times New Roman"/>
                <w:b w:val="false"/>
                <w:i w:val="false"/>
                <w:color w:val="000000"/>
                <w:sz w:val="20"/>
              </w:rPr>
              <w:t>Пастух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Жылқышы</w:t>
            </w:r>
            <w:r>
              <w:br/>
            </w:r>
            <w:r>
              <w:rPr>
                <w:rFonts w:ascii="Times New Roman"/>
                <w:b w:val="false"/>
                <w:i w:val="false"/>
                <w:color w:val="000000"/>
                <w:sz w:val="20"/>
              </w:rPr>
              <w:t>
</w:t>
            </w:r>
            <w:r>
              <w:rPr>
                <w:rFonts w:ascii="Times New Roman"/>
                <w:b w:val="false"/>
                <w:i w:val="false"/>
                <w:color w:val="000000"/>
                <w:sz w:val="20"/>
              </w:rPr>
              <w:t>Конюх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rPr>
                <w:rFonts w:ascii="Times New Roman"/>
                <w:b w:val="false"/>
                <w:i w:val="false"/>
                <w:color w:val="000000"/>
                <w:sz w:val="20"/>
              </w:rPr>
              <w:t>Укладчик-упаковщик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47"/>
    <w:p>
      <w:pPr>
        <w:spacing w:after="0"/>
        <w:ind w:left="0"/>
        <w:jc w:val="both"/>
      </w:pPr>
      <w:r>
        <w:rPr>
          <w:rFonts w:ascii="Times New Roman"/>
          <w:b w:val="false"/>
          <w:i w:val="false"/>
          <w:color w:val="000000"/>
          <w:sz w:val="28"/>
        </w:rPr>
        <w:t>
</w:t>
      </w:r>
      <w:r>
        <w:rPr>
          <w:rFonts w:ascii="Times New Roman"/>
          <w:b/>
          <w:i w:val="false"/>
          <w:color w:val="000000"/>
          <w:sz w:val="28"/>
        </w:rPr>
        <w:t>2.2. Ауыл, орман және балық шаруашылығындағы (балық шаруашылығы</w:t>
      </w:r>
      <w:r>
        <w:br/>
      </w:r>
      <w:r>
        <w:rPr>
          <w:rFonts w:ascii="Times New Roman"/>
          <w:b w:val="false"/>
          <w:i w:val="false"/>
          <w:color w:val="000000"/>
          <w:sz w:val="28"/>
        </w:rPr>
        <w:t>
</w:t>
      </w:r>
      <w:r>
        <w:rPr>
          <w:rFonts w:ascii="Times New Roman"/>
          <w:b/>
          <w:i w:val="false"/>
          <w:color w:val="000000"/>
          <w:sz w:val="28"/>
        </w:rPr>
        <w:t>     және аквадақыл) 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сельском,</w:t>
      </w:r>
      <w:r>
        <w:br/>
      </w:r>
      <w:r>
        <w:rPr>
          <w:rFonts w:ascii="Times New Roman"/>
          <w:b w:val="false"/>
          <w:i w:val="false"/>
          <w:color w:val="000000"/>
          <w:sz w:val="28"/>
        </w:rPr>
        <w:t>
     лесном и рыбном хозяйствах (рыболовство и аквакультура)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2"/>
        <w:gridCol w:w="1799"/>
        <w:gridCol w:w="1857"/>
        <w:gridCol w:w="1819"/>
        <w:gridCol w:w="1857"/>
        <w:gridCol w:w="191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 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 шаруашылығының бақылаушысы</w:t>
            </w:r>
            <w:r>
              <w:br/>
            </w:r>
            <w:r>
              <w:rPr>
                <w:rFonts w:ascii="Times New Roman"/>
                <w:b w:val="false"/>
                <w:i w:val="false"/>
                <w:color w:val="000000"/>
                <w:sz w:val="20"/>
              </w:rPr>
              <w:t>
</w:t>
            </w:r>
            <w:r>
              <w:rPr>
                <w:rFonts w:ascii="Times New Roman"/>
                <w:b w:val="false"/>
                <w:i w:val="false"/>
                <w:color w:val="000000"/>
                <w:sz w:val="20"/>
              </w:rPr>
              <w:t>Контролер водопроводного хозяйства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өсіруші</w:t>
            </w:r>
            <w:r>
              <w:br/>
            </w:r>
            <w:r>
              <w:rPr>
                <w:rFonts w:ascii="Times New Roman"/>
                <w:b w:val="false"/>
                <w:i w:val="false"/>
                <w:color w:val="000000"/>
                <w:sz w:val="20"/>
              </w:rPr>
              <w:t>
</w:t>
            </w:r>
            <w:r>
              <w:rPr>
                <w:rFonts w:ascii="Times New Roman"/>
                <w:b w:val="false"/>
                <w:i w:val="false"/>
                <w:color w:val="000000"/>
                <w:sz w:val="20"/>
              </w:rPr>
              <w:t>Рыбовод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аймағының балықшысы</w:t>
            </w:r>
            <w:r>
              <w:br/>
            </w:r>
            <w:r>
              <w:rPr>
                <w:rFonts w:ascii="Times New Roman"/>
                <w:b w:val="false"/>
                <w:i w:val="false"/>
                <w:color w:val="000000"/>
                <w:sz w:val="20"/>
              </w:rPr>
              <w:t>
</w:t>
            </w:r>
            <w:r>
              <w:rPr>
                <w:rFonts w:ascii="Times New Roman"/>
                <w:b w:val="false"/>
                <w:i w:val="false"/>
                <w:color w:val="000000"/>
                <w:sz w:val="20"/>
              </w:rPr>
              <w:t>Рыбак морской зоны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тоғандар машиналары мен механизмінің машинисі</w:t>
            </w:r>
            <w:r>
              <w:br/>
            </w:r>
            <w:r>
              <w:rPr>
                <w:rFonts w:ascii="Times New Roman"/>
                <w:b w:val="false"/>
                <w:i w:val="false"/>
                <w:color w:val="000000"/>
                <w:sz w:val="20"/>
              </w:rPr>
              <w:t>
</w:t>
            </w:r>
            <w:r>
              <w:rPr>
                <w:rFonts w:ascii="Times New Roman"/>
                <w:b w:val="false"/>
                <w:i w:val="false"/>
                <w:color w:val="000000"/>
                <w:sz w:val="20"/>
              </w:rPr>
              <w:t>Машинист машин и механизмов внутренних водоемов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балық аулау машиналары мен механизмдерінің машинисі</w:t>
            </w:r>
            <w:r>
              <w:br/>
            </w:r>
            <w:r>
              <w:rPr>
                <w:rFonts w:ascii="Times New Roman"/>
                <w:b w:val="false"/>
                <w:i w:val="false"/>
                <w:color w:val="000000"/>
                <w:sz w:val="20"/>
              </w:rPr>
              <w:t>
</w:t>
            </w:r>
            <w:r>
              <w:rPr>
                <w:rFonts w:ascii="Times New Roman"/>
                <w:b w:val="false"/>
                <w:i w:val="false"/>
                <w:color w:val="000000"/>
                <w:sz w:val="20"/>
              </w:rPr>
              <w:t>Машинист рыбопромысловых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Қорыту құралдарын қабылдаушы</w:t>
            </w:r>
            <w:r>
              <w:br/>
            </w:r>
            <w:r>
              <w:rPr>
                <w:rFonts w:ascii="Times New Roman"/>
                <w:b w:val="false"/>
                <w:i w:val="false"/>
                <w:color w:val="000000"/>
                <w:sz w:val="20"/>
              </w:rPr>
              <w:t>
</w:t>
            </w:r>
            <w:r>
              <w:rPr>
                <w:rFonts w:ascii="Times New Roman"/>
                <w:b w:val="false"/>
                <w:i w:val="false"/>
                <w:color w:val="000000"/>
                <w:sz w:val="20"/>
              </w:rPr>
              <w:t>Приемщик плавсредств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0"/>
        <w:gridCol w:w="1799"/>
        <w:gridCol w:w="1857"/>
        <w:gridCol w:w="1818"/>
        <w:gridCol w:w="1857"/>
        <w:gridCol w:w="191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 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 шаруашылығының бақылаушысы</w:t>
            </w:r>
            <w:r>
              <w:br/>
            </w:r>
            <w:r>
              <w:rPr>
                <w:rFonts w:ascii="Times New Roman"/>
                <w:b w:val="false"/>
                <w:i w:val="false"/>
                <w:color w:val="000000"/>
                <w:sz w:val="20"/>
              </w:rPr>
              <w:t>
</w:t>
            </w:r>
            <w:r>
              <w:rPr>
                <w:rFonts w:ascii="Times New Roman"/>
                <w:b w:val="false"/>
                <w:i w:val="false"/>
                <w:color w:val="000000"/>
                <w:sz w:val="20"/>
              </w:rPr>
              <w:t>Контролер водопроводного хозяйства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өсіруші</w:t>
            </w:r>
            <w:r>
              <w:br/>
            </w:r>
            <w:r>
              <w:rPr>
                <w:rFonts w:ascii="Times New Roman"/>
                <w:b w:val="false"/>
                <w:i w:val="false"/>
                <w:color w:val="000000"/>
                <w:sz w:val="20"/>
              </w:rPr>
              <w:t>
</w:t>
            </w:r>
            <w:r>
              <w:rPr>
                <w:rFonts w:ascii="Times New Roman"/>
                <w:b w:val="false"/>
                <w:i w:val="false"/>
                <w:color w:val="000000"/>
                <w:sz w:val="20"/>
              </w:rPr>
              <w:t>Рыбовод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аймағының балықшысы</w:t>
            </w:r>
            <w:r>
              <w:br/>
            </w:r>
            <w:r>
              <w:rPr>
                <w:rFonts w:ascii="Times New Roman"/>
                <w:b w:val="false"/>
                <w:i w:val="false"/>
                <w:color w:val="000000"/>
                <w:sz w:val="20"/>
              </w:rPr>
              <w:t>
</w:t>
            </w:r>
            <w:r>
              <w:rPr>
                <w:rFonts w:ascii="Times New Roman"/>
                <w:b w:val="false"/>
                <w:i w:val="false"/>
                <w:color w:val="000000"/>
                <w:sz w:val="20"/>
              </w:rPr>
              <w:t>Рыбак морской зоны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тоғандар машиналары мен механизмінің машинисі</w:t>
            </w:r>
            <w:r>
              <w:br/>
            </w:r>
            <w:r>
              <w:rPr>
                <w:rFonts w:ascii="Times New Roman"/>
                <w:b w:val="false"/>
                <w:i w:val="false"/>
                <w:color w:val="000000"/>
                <w:sz w:val="20"/>
              </w:rPr>
              <w:t>
</w:t>
            </w:r>
            <w:r>
              <w:rPr>
                <w:rFonts w:ascii="Times New Roman"/>
                <w:b w:val="false"/>
                <w:i w:val="false"/>
                <w:color w:val="000000"/>
                <w:sz w:val="20"/>
              </w:rPr>
              <w:t>Машинист машин и механизмов внутренних водоемов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балық аулау машиналары мен механизмдерінің машинисі</w:t>
            </w:r>
            <w:r>
              <w:br/>
            </w:r>
            <w:r>
              <w:rPr>
                <w:rFonts w:ascii="Times New Roman"/>
                <w:b w:val="false"/>
                <w:i w:val="false"/>
                <w:color w:val="000000"/>
                <w:sz w:val="20"/>
              </w:rPr>
              <w:t>
</w:t>
            </w:r>
            <w:r>
              <w:rPr>
                <w:rFonts w:ascii="Times New Roman"/>
                <w:b w:val="false"/>
                <w:i w:val="false"/>
                <w:color w:val="000000"/>
                <w:sz w:val="20"/>
              </w:rPr>
              <w:t>Машинист рыбопромысловых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Қорыту құралдарын қабылдаушы</w:t>
            </w:r>
            <w:r>
              <w:br/>
            </w:r>
            <w:r>
              <w:rPr>
                <w:rFonts w:ascii="Times New Roman"/>
                <w:b w:val="false"/>
                <w:i w:val="false"/>
                <w:color w:val="000000"/>
                <w:sz w:val="20"/>
              </w:rPr>
              <w:t>
</w:t>
            </w:r>
            <w:r>
              <w:rPr>
                <w:rFonts w:ascii="Times New Roman"/>
                <w:b w:val="false"/>
                <w:i w:val="false"/>
                <w:color w:val="000000"/>
                <w:sz w:val="20"/>
              </w:rPr>
              <w:t>Приемщик плавсредств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48"/>
    <w:p>
      <w:pPr>
        <w:spacing w:after="0"/>
        <w:ind w:left="0"/>
        <w:jc w:val="both"/>
      </w:pPr>
      <w:r>
        <w:rPr>
          <w:rFonts w:ascii="Times New Roman"/>
          <w:b w:val="false"/>
          <w:i w:val="false"/>
          <w:color w:val="000000"/>
          <w:sz w:val="28"/>
        </w:rPr>
        <w:t>
</w:t>
      </w:r>
      <w:r>
        <w:rPr>
          <w:rFonts w:ascii="Times New Roman"/>
          <w:b/>
          <w:i w:val="false"/>
          <w:color w:val="000000"/>
          <w:sz w:val="28"/>
        </w:rPr>
        <w:t xml:space="preserve">2.3. </w:t>
      </w:r>
      <w:r>
        <w:rPr>
          <w:rFonts w:ascii="Times New Roman"/>
          <w:b/>
          <w:i w:val="false"/>
          <w:color w:val="000000"/>
          <w:sz w:val="28"/>
        </w:rPr>
        <w:t>Кен өндіру өнеркәсібі және карьерлерді қазу (көмір және</w:t>
      </w:r>
      <w:r>
        <w:br/>
      </w:r>
      <w:r>
        <w:rPr>
          <w:rFonts w:ascii="Times New Roman"/>
          <w:b w:val="false"/>
          <w:i w:val="false"/>
          <w:color w:val="000000"/>
          <w:sz w:val="28"/>
        </w:rPr>
        <w:t>
</w:t>
      </w:r>
      <w:r>
        <w:rPr>
          <w:rFonts w:ascii="Times New Roman"/>
          <w:b/>
          <w:i w:val="false"/>
          <w:color w:val="000000"/>
          <w:sz w:val="28"/>
        </w:rPr>
        <w:t>     лигнит өндіру)</w:t>
      </w:r>
      <w:r>
        <w:rPr>
          <w:rFonts w:ascii="Times New Roman"/>
          <w:b w:val="false"/>
          <w:i w:val="false"/>
          <w:color w:val="000000"/>
          <w:sz w:val="28"/>
        </w:rPr>
        <w:t> </w:t>
      </w:r>
      <w:r>
        <w:rPr>
          <w:rFonts w:ascii="Times New Roman"/>
          <w:b/>
          <w:i w:val="false"/>
          <w:color w:val="000000"/>
          <w:sz w:val="28"/>
        </w:rPr>
        <w:t>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г</w:t>
      </w:r>
      <w:r>
        <w:br/>
      </w:r>
      <w:r>
        <w:rPr>
          <w:rFonts w:ascii="Times New Roman"/>
          <w:b w:val="false"/>
          <w:i w:val="false"/>
          <w:color w:val="000000"/>
          <w:sz w:val="28"/>
        </w:rPr>
        <w:t>
     рнодобывающей промышленности и разработке карьеров (добыча угля</w:t>
      </w:r>
      <w:r>
        <w:br/>
      </w:r>
      <w:r>
        <w:rPr>
          <w:rFonts w:ascii="Times New Roman"/>
          <w:b w:val="false"/>
          <w:i w:val="false"/>
          <w:color w:val="000000"/>
          <w:sz w:val="28"/>
        </w:rPr>
        <w:t>
     и лигнита)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кенші</w:t>
            </w:r>
            <w:r>
              <w:br/>
            </w:r>
            <w:r>
              <w:rPr>
                <w:rFonts w:ascii="Times New Roman"/>
                <w:b w:val="false"/>
                <w:i w:val="false"/>
                <w:color w:val="000000"/>
                <w:sz w:val="20"/>
              </w:rPr>
              <w:t>
</w:t>
            </w:r>
            <w:r>
              <w:rPr>
                <w:rFonts w:ascii="Times New Roman"/>
                <w:b w:val="false"/>
                <w:i w:val="false"/>
                <w:color w:val="000000"/>
                <w:sz w:val="20"/>
              </w:rPr>
              <w:t>Главный горняк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жұмыстарының меңгерушiсi</w:t>
            </w:r>
            <w:r>
              <w:br/>
            </w:r>
            <w:r>
              <w:rPr>
                <w:rFonts w:ascii="Times New Roman"/>
                <w:b w:val="false"/>
                <w:i w:val="false"/>
                <w:color w:val="000000"/>
                <w:sz w:val="20"/>
              </w:rPr>
              <w:t>
</w:t>
            </w:r>
            <w:r>
              <w:rPr>
                <w:rFonts w:ascii="Times New Roman"/>
                <w:b w:val="false"/>
                <w:i w:val="false"/>
                <w:color w:val="000000"/>
                <w:sz w:val="20"/>
              </w:rPr>
              <w:t>Заведующий горными работами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шеберi</w:t>
            </w:r>
            <w:r>
              <w:br/>
            </w:r>
            <w:r>
              <w:rPr>
                <w:rFonts w:ascii="Times New Roman"/>
                <w:b w:val="false"/>
                <w:i w:val="false"/>
                <w:color w:val="000000"/>
                <w:sz w:val="20"/>
              </w:rPr>
              <w:t>
</w:t>
            </w:r>
            <w:r>
              <w:rPr>
                <w:rFonts w:ascii="Times New Roman"/>
                <w:b w:val="false"/>
                <w:i w:val="false"/>
                <w:color w:val="000000"/>
                <w:sz w:val="20"/>
              </w:rPr>
              <w:t>Горный 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аралық өткел шебері</w:t>
            </w:r>
            <w:r>
              <w:br/>
            </w:r>
            <w:r>
              <w:rPr>
                <w:rFonts w:ascii="Times New Roman"/>
                <w:b w:val="false"/>
                <w:i w:val="false"/>
                <w:color w:val="000000"/>
                <w:sz w:val="20"/>
              </w:rPr>
              <w:t>
</w:t>
            </w:r>
            <w:r>
              <w:rPr>
                <w:rFonts w:ascii="Times New Roman"/>
                <w:b w:val="false"/>
                <w:i w:val="false"/>
                <w:color w:val="000000"/>
                <w:sz w:val="20"/>
              </w:rPr>
              <w:t>Мастер проходки шахты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карьер, рудник гидрогеологі</w:t>
            </w:r>
            <w:r>
              <w:br/>
            </w:r>
            <w:r>
              <w:rPr>
                <w:rFonts w:ascii="Times New Roman"/>
                <w:b w:val="false"/>
                <w:i w:val="false"/>
                <w:color w:val="000000"/>
                <w:sz w:val="20"/>
              </w:rPr>
              <w:t>
</w:t>
            </w:r>
            <w:r>
              <w:rPr>
                <w:rFonts w:ascii="Times New Roman"/>
                <w:b w:val="false"/>
                <w:i w:val="false"/>
                <w:color w:val="000000"/>
                <w:sz w:val="20"/>
              </w:rPr>
              <w:t>Гидрогеолог шахты, карьера, рудника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жұмыстары жөніндегі инженер</w:t>
            </w:r>
            <w:r>
              <w:br/>
            </w:r>
            <w:r>
              <w:rPr>
                <w:rFonts w:ascii="Times New Roman"/>
                <w:b w:val="false"/>
                <w:i w:val="false"/>
                <w:color w:val="000000"/>
                <w:sz w:val="20"/>
              </w:rPr>
              <w:t>
</w:t>
            </w:r>
            <w:r>
              <w:rPr>
                <w:rFonts w:ascii="Times New Roman"/>
                <w:b w:val="false"/>
                <w:i w:val="false"/>
                <w:color w:val="000000"/>
                <w:sz w:val="20"/>
              </w:rPr>
              <w:t>Инженер по горным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 тау жұмыстары жөніндегі механик</w:t>
            </w:r>
            <w:r>
              <w:br/>
            </w:r>
            <w:r>
              <w:rPr>
                <w:rFonts w:ascii="Times New Roman"/>
                <w:b w:val="false"/>
                <w:i w:val="false"/>
                <w:color w:val="000000"/>
                <w:sz w:val="20"/>
              </w:rPr>
              <w:t>
</w:t>
            </w:r>
            <w:r>
              <w:rPr>
                <w:rFonts w:ascii="Times New Roman"/>
                <w:b w:val="false"/>
                <w:i w:val="false"/>
                <w:color w:val="000000"/>
                <w:sz w:val="20"/>
              </w:rPr>
              <w:t>Механик по буровым, горным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Техник-маркшейдер</w:t>
            </w:r>
            <w:r>
              <w:br/>
            </w:r>
            <w:r>
              <w:rPr>
                <w:rFonts w:ascii="Times New Roman"/>
                <w:b w:val="false"/>
                <w:i w:val="false"/>
                <w:color w:val="000000"/>
                <w:sz w:val="20"/>
              </w:rPr>
              <w:t>
</w:t>
            </w:r>
            <w:r>
              <w:rPr>
                <w:rFonts w:ascii="Times New Roman"/>
                <w:b w:val="false"/>
                <w:i w:val="false"/>
                <w:color w:val="000000"/>
                <w:sz w:val="20"/>
              </w:rPr>
              <w:t>Техник-маркшейдер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жұмысшы</w:t>
            </w:r>
            <w:r>
              <w:br/>
            </w:r>
            <w:r>
              <w:rPr>
                <w:rFonts w:ascii="Times New Roman"/>
                <w:b w:val="false"/>
                <w:i w:val="false"/>
                <w:color w:val="000000"/>
                <w:sz w:val="20"/>
              </w:rPr>
              <w:t>
</w:t>
            </w:r>
            <w:r>
              <w:rPr>
                <w:rFonts w:ascii="Times New Roman"/>
                <w:b w:val="false"/>
                <w:i w:val="false"/>
                <w:color w:val="000000"/>
                <w:sz w:val="20"/>
              </w:rPr>
              <w:t>Горнорабочий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Үңгілеуші</w:t>
            </w:r>
            <w:r>
              <w:br/>
            </w:r>
            <w:r>
              <w:rPr>
                <w:rFonts w:ascii="Times New Roman"/>
                <w:b w:val="false"/>
                <w:i w:val="false"/>
                <w:color w:val="000000"/>
                <w:sz w:val="20"/>
              </w:rPr>
              <w:t>
</w:t>
            </w:r>
            <w:r>
              <w:rPr>
                <w:rFonts w:ascii="Times New Roman"/>
                <w:b w:val="false"/>
                <w:i w:val="false"/>
                <w:color w:val="000000"/>
                <w:sz w:val="20"/>
              </w:rPr>
              <w:t>Проходчик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Бекітуші</w:t>
            </w:r>
            <w:r>
              <w:br/>
            </w:r>
            <w:r>
              <w:rPr>
                <w:rFonts w:ascii="Times New Roman"/>
                <w:b w:val="false"/>
                <w:i w:val="false"/>
                <w:color w:val="000000"/>
                <w:sz w:val="20"/>
              </w:rPr>
              <w:t>
</w:t>
            </w:r>
            <w:r>
              <w:rPr>
                <w:rFonts w:ascii="Times New Roman"/>
                <w:b w:val="false"/>
                <w:i w:val="false"/>
                <w:color w:val="000000"/>
                <w:sz w:val="20"/>
              </w:rPr>
              <w:t>Крепильщик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Электромонтажшы-түйістіруші</w:t>
            </w:r>
            <w:r>
              <w:br/>
            </w:r>
            <w:r>
              <w:rPr>
                <w:rFonts w:ascii="Times New Roman"/>
                <w:b w:val="false"/>
                <w:i w:val="false"/>
                <w:color w:val="000000"/>
                <w:sz w:val="20"/>
              </w:rPr>
              <w:t>
</w:t>
            </w:r>
            <w:r>
              <w:rPr>
                <w:rFonts w:ascii="Times New Roman"/>
                <w:b w:val="false"/>
                <w:i w:val="false"/>
                <w:color w:val="000000"/>
                <w:sz w:val="20"/>
              </w:rPr>
              <w:t>Электромонтажник-наладчик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 электрслесарі</w:t>
            </w:r>
            <w:r>
              <w:br/>
            </w:r>
            <w:r>
              <w:rPr>
                <w:rFonts w:ascii="Times New Roman"/>
                <w:b w:val="false"/>
                <w:i w:val="false"/>
                <w:color w:val="000000"/>
                <w:sz w:val="20"/>
              </w:rPr>
              <w:t>
</w:t>
            </w:r>
            <w:r>
              <w:rPr>
                <w:rFonts w:ascii="Times New Roman"/>
                <w:b w:val="false"/>
                <w:i w:val="false"/>
                <w:color w:val="000000"/>
                <w:sz w:val="20"/>
              </w:rPr>
              <w:t>Электрослесарь на проходке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 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Қолмен электрдәнекерлеушісі</w:t>
            </w:r>
            <w:r>
              <w:br/>
            </w:r>
            <w:r>
              <w:rPr>
                <w:rFonts w:ascii="Times New Roman"/>
                <w:b w:val="false"/>
                <w:i w:val="false"/>
                <w:color w:val="000000"/>
                <w:sz w:val="20"/>
              </w:rPr>
              <w:t>
</w:t>
            </w:r>
            <w:r>
              <w:rPr>
                <w:rFonts w:ascii="Times New Roman"/>
                <w:b w:val="false"/>
                <w:i w:val="false"/>
                <w:color w:val="000000"/>
                <w:sz w:val="20"/>
              </w:rPr>
              <w:t>Электросварщик ручной сварки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Үздіксіз қозғалыстағы көтерме-көлік жабдықтарының монтажшысы</w:t>
            </w:r>
            <w:r>
              <w:br/>
            </w:r>
            <w:r>
              <w:rPr>
                <w:rFonts w:ascii="Times New Roman"/>
                <w:b w:val="false"/>
                <w:i w:val="false"/>
                <w:color w:val="000000"/>
                <w:sz w:val="20"/>
              </w:rPr>
              <w:t>
</w:t>
            </w:r>
            <w:r>
              <w:rPr>
                <w:rFonts w:ascii="Times New Roman"/>
                <w:b w:val="false"/>
                <w:i w:val="false"/>
                <w:color w:val="000000"/>
                <w:sz w:val="20"/>
              </w:rPr>
              <w:t>Монтажник подъемно-транспортного оборудования непрерывного действия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машиналары мен механизмдерді жөндеуші</w:t>
            </w:r>
            <w:r>
              <w:br/>
            </w:r>
            <w:r>
              <w:rPr>
                <w:rFonts w:ascii="Times New Roman"/>
                <w:b w:val="false"/>
                <w:i w:val="false"/>
                <w:color w:val="000000"/>
                <w:sz w:val="20"/>
              </w:rPr>
              <w:t>
</w:t>
            </w:r>
            <w:r>
              <w:rPr>
                <w:rFonts w:ascii="Times New Roman"/>
                <w:b w:val="false"/>
                <w:i w:val="false"/>
                <w:color w:val="000000"/>
                <w:sz w:val="20"/>
              </w:rPr>
              <w:t>Наладчик путевых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Таулы қазып суыратын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горных выемочных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Конвейер машинисі</w:t>
            </w:r>
            <w:r>
              <w:br/>
            </w:r>
            <w:r>
              <w:rPr>
                <w:rFonts w:ascii="Times New Roman"/>
                <w:b w:val="false"/>
                <w:i w:val="false"/>
                <w:color w:val="000000"/>
                <w:sz w:val="20"/>
              </w:rPr>
              <w:t>
</w:t>
            </w:r>
            <w:r>
              <w:rPr>
                <w:rFonts w:ascii="Times New Roman"/>
                <w:b w:val="false"/>
                <w:i w:val="false"/>
                <w:color w:val="000000"/>
                <w:sz w:val="20"/>
              </w:rPr>
              <w:t>Машинист конвейера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тау-кен монтажшысы</w:t>
            </w:r>
            <w:r>
              <w:br/>
            </w:r>
            <w:r>
              <w:rPr>
                <w:rFonts w:ascii="Times New Roman"/>
                <w:b w:val="false"/>
                <w:i w:val="false"/>
                <w:color w:val="000000"/>
                <w:sz w:val="20"/>
              </w:rPr>
              <w:t>
</w:t>
            </w:r>
            <w:r>
              <w:rPr>
                <w:rFonts w:ascii="Times New Roman"/>
                <w:b w:val="false"/>
                <w:i w:val="false"/>
                <w:color w:val="000000"/>
                <w:sz w:val="20"/>
              </w:rPr>
              <w:t>Горномонтажник подземный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 машинисі</w:t>
            </w:r>
            <w:r>
              <w:br/>
            </w:r>
            <w:r>
              <w:rPr>
                <w:rFonts w:ascii="Times New Roman"/>
                <w:b w:val="false"/>
                <w:i w:val="false"/>
                <w:color w:val="000000"/>
                <w:sz w:val="20"/>
              </w:rPr>
              <w:t>
</w:t>
            </w:r>
            <w:r>
              <w:rPr>
                <w:rFonts w:ascii="Times New Roman"/>
                <w:b w:val="false"/>
                <w:i w:val="false"/>
                <w:color w:val="000000"/>
                <w:sz w:val="20"/>
              </w:rPr>
              <w:t>Машинист бульдозера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Қоюлату аппаратшысы</w:t>
            </w:r>
            <w:r>
              <w:br/>
            </w:r>
            <w:r>
              <w:rPr>
                <w:rFonts w:ascii="Times New Roman"/>
                <w:b w:val="false"/>
                <w:i w:val="false"/>
                <w:color w:val="000000"/>
                <w:sz w:val="20"/>
              </w:rPr>
              <w:t>
</w:t>
            </w:r>
            <w:r>
              <w:rPr>
                <w:rFonts w:ascii="Times New Roman"/>
                <w:b w:val="false"/>
                <w:i w:val="false"/>
                <w:color w:val="000000"/>
                <w:sz w:val="20"/>
              </w:rPr>
              <w:t>Аппаратчик сгустителей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Елекші</w:t>
            </w:r>
            <w:r>
              <w:br/>
            </w:r>
            <w:r>
              <w:rPr>
                <w:rFonts w:ascii="Times New Roman"/>
                <w:b w:val="false"/>
                <w:i w:val="false"/>
                <w:color w:val="000000"/>
                <w:sz w:val="20"/>
              </w:rPr>
              <w:t>
</w:t>
            </w:r>
            <w:r>
              <w:rPr>
                <w:rFonts w:ascii="Times New Roman"/>
                <w:b w:val="false"/>
                <w:i w:val="false"/>
                <w:color w:val="000000"/>
                <w:sz w:val="20"/>
              </w:rPr>
              <w:t>Грохотовщик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Уатқыш</w:t>
            </w:r>
            <w:r>
              <w:br/>
            </w:r>
            <w:r>
              <w:rPr>
                <w:rFonts w:ascii="Times New Roman"/>
                <w:b w:val="false"/>
                <w:i w:val="false"/>
                <w:color w:val="000000"/>
                <w:sz w:val="20"/>
              </w:rPr>
              <w:t>
</w:t>
            </w:r>
            <w:r>
              <w:rPr>
                <w:rFonts w:ascii="Times New Roman"/>
                <w:b w:val="false"/>
                <w:i w:val="false"/>
                <w:color w:val="000000"/>
                <w:sz w:val="20"/>
              </w:rPr>
              <w:t>Дробильщик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пультінің операторы</w:t>
            </w:r>
            <w:r>
              <w:br/>
            </w:r>
            <w:r>
              <w:rPr>
                <w:rFonts w:ascii="Times New Roman"/>
                <w:b w:val="false"/>
                <w:i w:val="false"/>
                <w:color w:val="000000"/>
                <w:sz w:val="20"/>
              </w:rPr>
              <w:t>
</w:t>
            </w:r>
            <w:r>
              <w:rPr>
                <w:rFonts w:ascii="Times New Roman"/>
                <w:b w:val="false"/>
                <w:i w:val="false"/>
                <w:color w:val="000000"/>
                <w:sz w:val="20"/>
              </w:rPr>
              <w:t>Оператор пульта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Флотатор</w:t>
            </w:r>
            <w:r>
              <w:br/>
            </w:r>
            <w:r>
              <w:rPr>
                <w:rFonts w:ascii="Times New Roman"/>
                <w:b w:val="false"/>
                <w:i w:val="false"/>
                <w:color w:val="000000"/>
                <w:sz w:val="20"/>
              </w:rPr>
              <w:t>
</w:t>
            </w:r>
            <w:r>
              <w:rPr>
                <w:rFonts w:ascii="Times New Roman"/>
                <w:b w:val="false"/>
                <w:i w:val="false"/>
                <w:color w:val="000000"/>
                <w:sz w:val="20"/>
              </w:rPr>
              <w:t>Флотатор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Кептіруші</w:t>
            </w:r>
            <w:r>
              <w:br/>
            </w:r>
            <w:r>
              <w:rPr>
                <w:rFonts w:ascii="Times New Roman"/>
                <w:b w:val="false"/>
                <w:i w:val="false"/>
                <w:color w:val="000000"/>
                <w:sz w:val="20"/>
              </w:rPr>
              <w:t>
</w:t>
            </w:r>
            <w:r>
              <w:rPr>
                <w:rFonts w:ascii="Times New Roman"/>
                <w:b w:val="false"/>
                <w:i w:val="false"/>
                <w:color w:val="000000"/>
                <w:sz w:val="20"/>
              </w:rPr>
              <w:t>Сушильщик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 қондырғылар машинисі</w:t>
            </w:r>
            <w:r>
              <w:br/>
            </w:r>
            <w:r>
              <w:rPr>
                <w:rFonts w:ascii="Times New Roman"/>
                <w:b w:val="false"/>
                <w:i w:val="false"/>
                <w:color w:val="000000"/>
                <w:sz w:val="20"/>
              </w:rPr>
              <w:t>
</w:t>
            </w:r>
            <w:r>
              <w:rPr>
                <w:rFonts w:ascii="Times New Roman"/>
                <w:b w:val="false"/>
                <w:i w:val="false"/>
                <w:color w:val="000000"/>
                <w:sz w:val="20"/>
              </w:rPr>
              <w:t>Машинист компрессорных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химводоочистки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электрслесарі</w:t>
            </w:r>
            <w:r>
              <w:br/>
            </w:r>
            <w:r>
              <w:rPr>
                <w:rFonts w:ascii="Times New Roman"/>
                <w:b w:val="false"/>
                <w:i w:val="false"/>
                <w:color w:val="000000"/>
                <w:sz w:val="20"/>
              </w:rPr>
              <w:t>
</w:t>
            </w:r>
            <w:r>
              <w:rPr>
                <w:rFonts w:ascii="Times New Roman"/>
                <w:b w:val="false"/>
                <w:i w:val="false"/>
                <w:color w:val="000000"/>
                <w:sz w:val="20"/>
              </w:rPr>
              <w:t>Электрослесарь подземный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 жүргізуші</w:t>
            </w:r>
            <w:r>
              <w:br/>
            </w:r>
            <w:r>
              <w:rPr>
                <w:rFonts w:ascii="Times New Roman"/>
                <w:b w:val="false"/>
                <w:i w:val="false"/>
                <w:color w:val="000000"/>
                <w:sz w:val="20"/>
              </w:rPr>
              <w:t>
</w:t>
            </w:r>
            <w:r>
              <w:rPr>
                <w:rFonts w:ascii="Times New Roman"/>
                <w:b w:val="false"/>
                <w:i w:val="false"/>
                <w:color w:val="000000"/>
                <w:sz w:val="20"/>
              </w:rPr>
              <w:t>Водитель дрезины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Экскаватор машинисі</w:t>
            </w:r>
            <w:r>
              <w:br/>
            </w:r>
            <w:r>
              <w:rPr>
                <w:rFonts w:ascii="Times New Roman"/>
                <w:b w:val="false"/>
                <w:i w:val="false"/>
                <w:color w:val="000000"/>
                <w:sz w:val="20"/>
              </w:rPr>
              <w:t>
</w:t>
            </w:r>
            <w:r>
              <w:rPr>
                <w:rFonts w:ascii="Times New Roman"/>
                <w:b w:val="false"/>
                <w:i w:val="false"/>
                <w:color w:val="000000"/>
                <w:sz w:val="20"/>
              </w:rPr>
              <w:t>Машинист экскаватора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 машинаның машинисі</w:t>
            </w:r>
            <w:r>
              <w:br/>
            </w:r>
            <w:r>
              <w:rPr>
                <w:rFonts w:ascii="Times New Roman"/>
                <w:b w:val="false"/>
                <w:i w:val="false"/>
                <w:color w:val="000000"/>
                <w:sz w:val="20"/>
              </w:rPr>
              <w:t>
</w:t>
            </w:r>
            <w:r>
              <w:rPr>
                <w:rFonts w:ascii="Times New Roman"/>
                <w:b w:val="false"/>
                <w:i w:val="false"/>
                <w:color w:val="000000"/>
                <w:sz w:val="20"/>
              </w:rPr>
              <w:t>Машинист подъемной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Тиеушінің жүргізушісі</w:t>
            </w:r>
            <w:r>
              <w:br/>
            </w:r>
            <w:r>
              <w:rPr>
                <w:rFonts w:ascii="Times New Roman"/>
                <w:b w:val="false"/>
                <w:i w:val="false"/>
                <w:color w:val="000000"/>
                <w:sz w:val="20"/>
              </w:rPr>
              <w:t>
</w:t>
            </w:r>
            <w:r>
              <w:rPr>
                <w:rFonts w:ascii="Times New Roman"/>
                <w:b w:val="false"/>
                <w:i w:val="false"/>
                <w:color w:val="000000"/>
                <w:sz w:val="20"/>
              </w:rPr>
              <w:t>Водитель погрузчика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кенші</w:t>
            </w:r>
            <w:r>
              <w:br/>
            </w:r>
            <w:r>
              <w:rPr>
                <w:rFonts w:ascii="Times New Roman"/>
                <w:b w:val="false"/>
                <w:i w:val="false"/>
                <w:color w:val="000000"/>
                <w:sz w:val="20"/>
              </w:rPr>
              <w:t>
</w:t>
            </w:r>
            <w:r>
              <w:rPr>
                <w:rFonts w:ascii="Times New Roman"/>
                <w:b w:val="false"/>
                <w:i w:val="false"/>
                <w:color w:val="000000"/>
                <w:sz w:val="20"/>
              </w:rPr>
              <w:t>Главный горняк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жұмыстарының меңгерушiсi</w:t>
            </w:r>
            <w:r>
              <w:br/>
            </w:r>
            <w:r>
              <w:rPr>
                <w:rFonts w:ascii="Times New Roman"/>
                <w:b w:val="false"/>
                <w:i w:val="false"/>
                <w:color w:val="000000"/>
                <w:sz w:val="20"/>
              </w:rPr>
              <w:t>
</w:t>
            </w:r>
            <w:r>
              <w:rPr>
                <w:rFonts w:ascii="Times New Roman"/>
                <w:b w:val="false"/>
                <w:i w:val="false"/>
                <w:color w:val="000000"/>
                <w:sz w:val="20"/>
              </w:rPr>
              <w:t>Заведующий горными работами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шеберi</w:t>
            </w:r>
            <w:r>
              <w:br/>
            </w:r>
            <w:r>
              <w:rPr>
                <w:rFonts w:ascii="Times New Roman"/>
                <w:b w:val="false"/>
                <w:i w:val="false"/>
                <w:color w:val="000000"/>
                <w:sz w:val="20"/>
              </w:rPr>
              <w:t>
</w:t>
            </w:r>
            <w:r>
              <w:rPr>
                <w:rFonts w:ascii="Times New Roman"/>
                <w:b w:val="false"/>
                <w:i w:val="false"/>
                <w:color w:val="000000"/>
                <w:sz w:val="20"/>
              </w:rPr>
              <w:t>Горный 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аралық өткел шебері</w:t>
            </w:r>
            <w:r>
              <w:br/>
            </w:r>
            <w:r>
              <w:rPr>
                <w:rFonts w:ascii="Times New Roman"/>
                <w:b w:val="false"/>
                <w:i w:val="false"/>
                <w:color w:val="000000"/>
                <w:sz w:val="20"/>
              </w:rPr>
              <w:t>
</w:t>
            </w:r>
            <w:r>
              <w:rPr>
                <w:rFonts w:ascii="Times New Roman"/>
                <w:b w:val="false"/>
                <w:i w:val="false"/>
                <w:color w:val="000000"/>
                <w:sz w:val="20"/>
              </w:rPr>
              <w:t>Мастер проходки шахты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карьер, рудник гидрогеологі</w:t>
            </w:r>
            <w:r>
              <w:br/>
            </w:r>
            <w:r>
              <w:rPr>
                <w:rFonts w:ascii="Times New Roman"/>
                <w:b w:val="false"/>
                <w:i w:val="false"/>
                <w:color w:val="000000"/>
                <w:sz w:val="20"/>
              </w:rPr>
              <w:t>
</w:t>
            </w:r>
            <w:r>
              <w:rPr>
                <w:rFonts w:ascii="Times New Roman"/>
                <w:b w:val="false"/>
                <w:i w:val="false"/>
                <w:color w:val="000000"/>
                <w:sz w:val="20"/>
              </w:rPr>
              <w:t>Гидрогеолог шахты, карьера, рудника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жұмыстары жөніндегі инженер</w:t>
            </w:r>
            <w:r>
              <w:br/>
            </w:r>
            <w:r>
              <w:rPr>
                <w:rFonts w:ascii="Times New Roman"/>
                <w:b w:val="false"/>
                <w:i w:val="false"/>
                <w:color w:val="000000"/>
                <w:sz w:val="20"/>
              </w:rPr>
              <w:t>
</w:t>
            </w:r>
            <w:r>
              <w:rPr>
                <w:rFonts w:ascii="Times New Roman"/>
                <w:b w:val="false"/>
                <w:i w:val="false"/>
                <w:color w:val="000000"/>
                <w:sz w:val="20"/>
              </w:rPr>
              <w:t>Инженер по горным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 тау жұмыстары жөніндегі механик</w:t>
            </w:r>
            <w:r>
              <w:br/>
            </w:r>
            <w:r>
              <w:rPr>
                <w:rFonts w:ascii="Times New Roman"/>
                <w:b w:val="false"/>
                <w:i w:val="false"/>
                <w:color w:val="000000"/>
                <w:sz w:val="20"/>
              </w:rPr>
              <w:t>
</w:t>
            </w:r>
            <w:r>
              <w:rPr>
                <w:rFonts w:ascii="Times New Roman"/>
                <w:b w:val="false"/>
                <w:i w:val="false"/>
                <w:color w:val="000000"/>
                <w:sz w:val="20"/>
              </w:rPr>
              <w:t>Механик по буровым, горным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Техник-маркшейдер</w:t>
            </w:r>
            <w:r>
              <w:br/>
            </w:r>
            <w:r>
              <w:rPr>
                <w:rFonts w:ascii="Times New Roman"/>
                <w:b w:val="false"/>
                <w:i w:val="false"/>
                <w:color w:val="000000"/>
                <w:sz w:val="20"/>
              </w:rPr>
              <w:t>
</w:t>
            </w:r>
            <w:r>
              <w:rPr>
                <w:rFonts w:ascii="Times New Roman"/>
                <w:b w:val="false"/>
                <w:i w:val="false"/>
                <w:color w:val="000000"/>
                <w:sz w:val="20"/>
              </w:rPr>
              <w:t>Техник-маркшейдер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жұмысшы</w:t>
            </w:r>
            <w:r>
              <w:br/>
            </w:r>
            <w:r>
              <w:rPr>
                <w:rFonts w:ascii="Times New Roman"/>
                <w:b w:val="false"/>
                <w:i w:val="false"/>
                <w:color w:val="000000"/>
                <w:sz w:val="20"/>
              </w:rPr>
              <w:t>
</w:t>
            </w:r>
            <w:r>
              <w:rPr>
                <w:rFonts w:ascii="Times New Roman"/>
                <w:b w:val="false"/>
                <w:i w:val="false"/>
                <w:color w:val="000000"/>
                <w:sz w:val="20"/>
              </w:rPr>
              <w:t>Горнорабочий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Үңгілеуші</w:t>
            </w:r>
            <w:r>
              <w:br/>
            </w:r>
            <w:r>
              <w:rPr>
                <w:rFonts w:ascii="Times New Roman"/>
                <w:b w:val="false"/>
                <w:i w:val="false"/>
                <w:color w:val="000000"/>
                <w:sz w:val="20"/>
              </w:rPr>
              <w:t>
</w:t>
            </w:r>
            <w:r>
              <w:rPr>
                <w:rFonts w:ascii="Times New Roman"/>
                <w:b w:val="false"/>
                <w:i w:val="false"/>
                <w:color w:val="000000"/>
                <w:sz w:val="20"/>
              </w:rPr>
              <w:t>Проходчик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Бекітуші</w:t>
            </w:r>
            <w:r>
              <w:br/>
            </w:r>
            <w:r>
              <w:rPr>
                <w:rFonts w:ascii="Times New Roman"/>
                <w:b w:val="false"/>
                <w:i w:val="false"/>
                <w:color w:val="000000"/>
                <w:sz w:val="20"/>
              </w:rPr>
              <w:t>
</w:t>
            </w:r>
            <w:r>
              <w:rPr>
                <w:rFonts w:ascii="Times New Roman"/>
                <w:b w:val="false"/>
                <w:i w:val="false"/>
                <w:color w:val="000000"/>
                <w:sz w:val="20"/>
              </w:rPr>
              <w:t>Крепильщик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Электромонтажшы-түйістіруші</w:t>
            </w:r>
            <w:r>
              <w:br/>
            </w:r>
            <w:r>
              <w:rPr>
                <w:rFonts w:ascii="Times New Roman"/>
                <w:b w:val="false"/>
                <w:i w:val="false"/>
                <w:color w:val="000000"/>
                <w:sz w:val="20"/>
              </w:rPr>
              <w:t>
</w:t>
            </w:r>
            <w:r>
              <w:rPr>
                <w:rFonts w:ascii="Times New Roman"/>
                <w:b w:val="false"/>
                <w:i w:val="false"/>
                <w:color w:val="000000"/>
                <w:sz w:val="20"/>
              </w:rPr>
              <w:t>Электромонтажник-наладчик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 электрслесарі</w:t>
            </w:r>
            <w:r>
              <w:br/>
            </w:r>
            <w:r>
              <w:rPr>
                <w:rFonts w:ascii="Times New Roman"/>
                <w:b w:val="false"/>
                <w:i w:val="false"/>
                <w:color w:val="000000"/>
                <w:sz w:val="20"/>
              </w:rPr>
              <w:t>
</w:t>
            </w:r>
            <w:r>
              <w:rPr>
                <w:rFonts w:ascii="Times New Roman"/>
                <w:b w:val="false"/>
                <w:i w:val="false"/>
                <w:color w:val="000000"/>
                <w:sz w:val="20"/>
              </w:rPr>
              <w:t>Электрослесарь на проходке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 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Қолмен электрдәнекерлеушісі</w:t>
            </w:r>
            <w:r>
              <w:br/>
            </w:r>
            <w:r>
              <w:rPr>
                <w:rFonts w:ascii="Times New Roman"/>
                <w:b w:val="false"/>
                <w:i w:val="false"/>
                <w:color w:val="000000"/>
                <w:sz w:val="20"/>
              </w:rPr>
              <w:t>
</w:t>
            </w:r>
            <w:r>
              <w:rPr>
                <w:rFonts w:ascii="Times New Roman"/>
                <w:b w:val="false"/>
                <w:i w:val="false"/>
                <w:color w:val="000000"/>
                <w:sz w:val="20"/>
              </w:rPr>
              <w:t>Электросварщик ручной сварки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Үздіксіз қозғалыстағы көтерме-көлік жабдықтарының монтажшысы</w:t>
            </w:r>
            <w:r>
              <w:br/>
            </w:r>
            <w:r>
              <w:rPr>
                <w:rFonts w:ascii="Times New Roman"/>
                <w:b w:val="false"/>
                <w:i w:val="false"/>
                <w:color w:val="000000"/>
                <w:sz w:val="20"/>
              </w:rPr>
              <w:t>
</w:t>
            </w:r>
            <w:r>
              <w:rPr>
                <w:rFonts w:ascii="Times New Roman"/>
                <w:b w:val="false"/>
                <w:i w:val="false"/>
                <w:color w:val="000000"/>
                <w:sz w:val="20"/>
              </w:rPr>
              <w:t>Монтажник подъемно-транспортного оборудования непрерывного действия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машиналары мен механизмдерді жөндеуші</w:t>
            </w:r>
            <w:r>
              <w:br/>
            </w:r>
            <w:r>
              <w:rPr>
                <w:rFonts w:ascii="Times New Roman"/>
                <w:b w:val="false"/>
                <w:i w:val="false"/>
                <w:color w:val="000000"/>
                <w:sz w:val="20"/>
              </w:rPr>
              <w:t>
</w:t>
            </w:r>
            <w:r>
              <w:rPr>
                <w:rFonts w:ascii="Times New Roman"/>
                <w:b w:val="false"/>
                <w:i w:val="false"/>
                <w:color w:val="000000"/>
                <w:sz w:val="20"/>
              </w:rPr>
              <w:t>Наладчик путевых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Таулы қазып суыратын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горных выемочных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Конвейер машинисі</w:t>
            </w:r>
            <w:r>
              <w:br/>
            </w:r>
            <w:r>
              <w:rPr>
                <w:rFonts w:ascii="Times New Roman"/>
                <w:b w:val="false"/>
                <w:i w:val="false"/>
                <w:color w:val="000000"/>
                <w:sz w:val="20"/>
              </w:rPr>
              <w:t>
</w:t>
            </w:r>
            <w:r>
              <w:rPr>
                <w:rFonts w:ascii="Times New Roman"/>
                <w:b w:val="false"/>
                <w:i w:val="false"/>
                <w:color w:val="000000"/>
                <w:sz w:val="20"/>
              </w:rPr>
              <w:t>Машинист конвейера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тау-кен монтажшысы</w:t>
            </w:r>
            <w:r>
              <w:br/>
            </w:r>
            <w:r>
              <w:rPr>
                <w:rFonts w:ascii="Times New Roman"/>
                <w:b w:val="false"/>
                <w:i w:val="false"/>
                <w:color w:val="000000"/>
                <w:sz w:val="20"/>
              </w:rPr>
              <w:t>
</w:t>
            </w:r>
            <w:r>
              <w:rPr>
                <w:rFonts w:ascii="Times New Roman"/>
                <w:b w:val="false"/>
                <w:i w:val="false"/>
                <w:color w:val="000000"/>
                <w:sz w:val="20"/>
              </w:rPr>
              <w:t>Горномонтажник подземный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 машинисі</w:t>
            </w:r>
            <w:r>
              <w:br/>
            </w:r>
            <w:r>
              <w:rPr>
                <w:rFonts w:ascii="Times New Roman"/>
                <w:b w:val="false"/>
                <w:i w:val="false"/>
                <w:color w:val="000000"/>
                <w:sz w:val="20"/>
              </w:rPr>
              <w:t>
</w:t>
            </w:r>
            <w:r>
              <w:rPr>
                <w:rFonts w:ascii="Times New Roman"/>
                <w:b w:val="false"/>
                <w:i w:val="false"/>
                <w:color w:val="000000"/>
                <w:sz w:val="20"/>
              </w:rPr>
              <w:t>Машинист бульдозера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Қоюлату аппаратшысы</w:t>
            </w:r>
            <w:r>
              <w:br/>
            </w:r>
            <w:r>
              <w:rPr>
                <w:rFonts w:ascii="Times New Roman"/>
                <w:b w:val="false"/>
                <w:i w:val="false"/>
                <w:color w:val="000000"/>
                <w:sz w:val="20"/>
              </w:rPr>
              <w:t>
</w:t>
            </w:r>
            <w:r>
              <w:rPr>
                <w:rFonts w:ascii="Times New Roman"/>
                <w:b w:val="false"/>
                <w:i w:val="false"/>
                <w:color w:val="000000"/>
                <w:sz w:val="20"/>
              </w:rPr>
              <w:t>Аппаратчик сгустителей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Елекші</w:t>
            </w:r>
            <w:r>
              <w:br/>
            </w:r>
            <w:r>
              <w:rPr>
                <w:rFonts w:ascii="Times New Roman"/>
                <w:b w:val="false"/>
                <w:i w:val="false"/>
                <w:color w:val="000000"/>
                <w:sz w:val="20"/>
              </w:rPr>
              <w:t>
</w:t>
            </w:r>
            <w:r>
              <w:rPr>
                <w:rFonts w:ascii="Times New Roman"/>
                <w:b w:val="false"/>
                <w:i w:val="false"/>
                <w:color w:val="000000"/>
                <w:sz w:val="20"/>
              </w:rPr>
              <w:t>Грохотовщик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Уатқыш</w:t>
            </w:r>
            <w:r>
              <w:br/>
            </w:r>
            <w:r>
              <w:rPr>
                <w:rFonts w:ascii="Times New Roman"/>
                <w:b w:val="false"/>
                <w:i w:val="false"/>
                <w:color w:val="000000"/>
                <w:sz w:val="20"/>
              </w:rPr>
              <w:t>
</w:t>
            </w:r>
            <w:r>
              <w:rPr>
                <w:rFonts w:ascii="Times New Roman"/>
                <w:b w:val="false"/>
                <w:i w:val="false"/>
                <w:color w:val="000000"/>
                <w:sz w:val="20"/>
              </w:rPr>
              <w:t>Дробильщик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пультінің операторы</w:t>
            </w:r>
            <w:r>
              <w:br/>
            </w:r>
            <w:r>
              <w:rPr>
                <w:rFonts w:ascii="Times New Roman"/>
                <w:b w:val="false"/>
                <w:i w:val="false"/>
                <w:color w:val="000000"/>
                <w:sz w:val="20"/>
              </w:rPr>
              <w:t>
</w:t>
            </w:r>
            <w:r>
              <w:rPr>
                <w:rFonts w:ascii="Times New Roman"/>
                <w:b w:val="false"/>
                <w:i w:val="false"/>
                <w:color w:val="000000"/>
                <w:sz w:val="20"/>
              </w:rPr>
              <w:t>Оператор пульта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Флотатор</w:t>
            </w:r>
            <w:r>
              <w:br/>
            </w:r>
            <w:r>
              <w:rPr>
                <w:rFonts w:ascii="Times New Roman"/>
                <w:b w:val="false"/>
                <w:i w:val="false"/>
                <w:color w:val="000000"/>
                <w:sz w:val="20"/>
              </w:rPr>
              <w:t>
</w:t>
            </w:r>
            <w:r>
              <w:rPr>
                <w:rFonts w:ascii="Times New Roman"/>
                <w:b w:val="false"/>
                <w:i w:val="false"/>
                <w:color w:val="000000"/>
                <w:sz w:val="20"/>
              </w:rPr>
              <w:t>Флотатор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Кептіруші</w:t>
            </w:r>
            <w:r>
              <w:br/>
            </w:r>
            <w:r>
              <w:rPr>
                <w:rFonts w:ascii="Times New Roman"/>
                <w:b w:val="false"/>
                <w:i w:val="false"/>
                <w:color w:val="000000"/>
                <w:sz w:val="20"/>
              </w:rPr>
              <w:t>
</w:t>
            </w:r>
            <w:r>
              <w:rPr>
                <w:rFonts w:ascii="Times New Roman"/>
                <w:b w:val="false"/>
                <w:i w:val="false"/>
                <w:color w:val="000000"/>
                <w:sz w:val="20"/>
              </w:rPr>
              <w:t>Сушильщик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 қондырғылар машинисі</w:t>
            </w:r>
            <w:r>
              <w:br/>
            </w:r>
            <w:r>
              <w:rPr>
                <w:rFonts w:ascii="Times New Roman"/>
                <w:b w:val="false"/>
                <w:i w:val="false"/>
                <w:color w:val="000000"/>
                <w:sz w:val="20"/>
              </w:rPr>
              <w:t>
</w:t>
            </w:r>
            <w:r>
              <w:rPr>
                <w:rFonts w:ascii="Times New Roman"/>
                <w:b w:val="false"/>
                <w:i w:val="false"/>
                <w:color w:val="000000"/>
                <w:sz w:val="20"/>
              </w:rPr>
              <w:t>Машинист компрессорных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химводоочистки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электрслесарі</w:t>
            </w:r>
            <w:r>
              <w:br/>
            </w:r>
            <w:r>
              <w:rPr>
                <w:rFonts w:ascii="Times New Roman"/>
                <w:b w:val="false"/>
                <w:i w:val="false"/>
                <w:color w:val="000000"/>
                <w:sz w:val="20"/>
              </w:rPr>
              <w:t>
</w:t>
            </w:r>
            <w:r>
              <w:rPr>
                <w:rFonts w:ascii="Times New Roman"/>
                <w:b w:val="false"/>
                <w:i w:val="false"/>
                <w:color w:val="000000"/>
                <w:sz w:val="20"/>
              </w:rPr>
              <w:t>Электрослесарь подземный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 жүргізуші</w:t>
            </w:r>
            <w:r>
              <w:br/>
            </w:r>
            <w:r>
              <w:rPr>
                <w:rFonts w:ascii="Times New Roman"/>
                <w:b w:val="false"/>
                <w:i w:val="false"/>
                <w:color w:val="000000"/>
                <w:sz w:val="20"/>
              </w:rPr>
              <w:t>
</w:t>
            </w:r>
            <w:r>
              <w:rPr>
                <w:rFonts w:ascii="Times New Roman"/>
                <w:b w:val="false"/>
                <w:i w:val="false"/>
                <w:color w:val="000000"/>
                <w:sz w:val="20"/>
              </w:rPr>
              <w:t>Водитель дрезины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Экскаватор машинисі</w:t>
            </w:r>
            <w:r>
              <w:br/>
            </w:r>
            <w:r>
              <w:rPr>
                <w:rFonts w:ascii="Times New Roman"/>
                <w:b w:val="false"/>
                <w:i w:val="false"/>
                <w:color w:val="000000"/>
                <w:sz w:val="20"/>
              </w:rPr>
              <w:t>
</w:t>
            </w:r>
            <w:r>
              <w:rPr>
                <w:rFonts w:ascii="Times New Roman"/>
                <w:b w:val="false"/>
                <w:i w:val="false"/>
                <w:color w:val="000000"/>
                <w:sz w:val="20"/>
              </w:rPr>
              <w:t>Машинист экскаватора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 машинаның машинисі</w:t>
            </w:r>
            <w:r>
              <w:br/>
            </w:r>
            <w:r>
              <w:rPr>
                <w:rFonts w:ascii="Times New Roman"/>
                <w:b w:val="false"/>
                <w:i w:val="false"/>
                <w:color w:val="000000"/>
                <w:sz w:val="20"/>
              </w:rPr>
              <w:t>
</w:t>
            </w:r>
            <w:r>
              <w:rPr>
                <w:rFonts w:ascii="Times New Roman"/>
                <w:b w:val="false"/>
                <w:i w:val="false"/>
                <w:color w:val="000000"/>
                <w:sz w:val="20"/>
              </w:rPr>
              <w:t>Машинист подъемной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Тиеушінің жүргізушісі</w:t>
            </w:r>
            <w:r>
              <w:br/>
            </w:r>
            <w:r>
              <w:rPr>
                <w:rFonts w:ascii="Times New Roman"/>
                <w:b w:val="false"/>
                <w:i w:val="false"/>
                <w:color w:val="000000"/>
                <w:sz w:val="20"/>
              </w:rPr>
              <w:t>
</w:t>
            </w:r>
            <w:r>
              <w:rPr>
                <w:rFonts w:ascii="Times New Roman"/>
                <w:b w:val="false"/>
                <w:i w:val="false"/>
                <w:color w:val="000000"/>
                <w:sz w:val="20"/>
              </w:rPr>
              <w:t>Водитель погрузчика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49"/>
    <w:p>
      <w:pPr>
        <w:spacing w:after="0"/>
        <w:ind w:left="0"/>
        <w:jc w:val="both"/>
      </w:pPr>
      <w:r>
        <w:rPr>
          <w:rFonts w:ascii="Times New Roman"/>
          <w:b w:val="false"/>
          <w:i w:val="false"/>
          <w:color w:val="000000"/>
          <w:sz w:val="28"/>
        </w:rPr>
        <w:t>
</w:t>
      </w:r>
      <w:r>
        <w:rPr>
          <w:rFonts w:ascii="Times New Roman"/>
          <w:b/>
          <w:i w:val="false"/>
          <w:color w:val="000000"/>
          <w:sz w:val="28"/>
        </w:rPr>
        <w:t xml:space="preserve">2.4. </w:t>
      </w:r>
      <w:r>
        <w:rPr>
          <w:rFonts w:ascii="Times New Roman"/>
          <w:b/>
          <w:i w:val="false"/>
          <w:color w:val="000000"/>
          <w:sz w:val="28"/>
        </w:rPr>
        <w:t>Кен өндіру өнеркәсібі және карьерлерді қазу (шикі мұнай</w:t>
      </w:r>
      <w:r>
        <w:br/>
      </w:r>
      <w:r>
        <w:rPr>
          <w:rFonts w:ascii="Times New Roman"/>
          <w:b w:val="false"/>
          <w:i w:val="false"/>
          <w:color w:val="000000"/>
          <w:sz w:val="28"/>
        </w:rPr>
        <w:t>
</w:t>
      </w:r>
      <w:r>
        <w:rPr>
          <w:rFonts w:ascii="Times New Roman"/>
          <w:b/>
          <w:i w:val="false"/>
          <w:color w:val="000000"/>
          <w:sz w:val="28"/>
        </w:rPr>
        <w:t>     және табиғи газды өндіру)</w:t>
      </w:r>
      <w:r>
        <w:rPr>
          <w:rFonts w:ascii="Times New Roman"/>
          <w:b/>
          <w:i w:val="false"/>
          <w:color w:val="000000"/>
          <w:sz w:val="28"/>
        </w:rPr>
        <w:t xml:space="preserve"> қызметкерлерінің жекелеген</w:t>
      </w:r>
      <w:r>
        <w:br/>
      </w:r>
      <w:r>
        <w:rPr>
          <w:rFonts w:ascii="Times New Roman"/>
          <w:b w:val="false"/>
          <w:i w:val="false"/>
          <w:color w:val="000000"/>
          <w:sz w:val="28"/>
        </w:rPr>
        <w:t>
</w:t>
      </w:r>
      <w:r>
        <w:rPr>
          <w:rFonts w:ascii="Times New Roman"/>
          <w:b/>
          <w:i w:val="false"/>
          <w:color w:val="000000"/>
          <w:sz w:val="28"/>
        </w:rPr>
        <w:t>     лауазымдары мен кәсіптері бойынша саны және жалақы мөлшері</w:t>
      </w:r>
      <w:r>
        <w:br/>
      </w:r>
      <w:r>
        <w:rPr>
          <w:rFonts w:ascii="Times New Roman"/>
          <w:b w:val="false"/>
          <w:i w:val="false"/>
          <w:color w:val="000000"/>
          <w:sz w:val="28"/>
        </w:rPr>
        <w:t>
</w:t>
      </w:r>
      <w:r>
        <w:rPr>
          <w:rFonts w:ascii="Times New Roman"/>
          <w:b/>
          <w:i w:val="false"/>
          <w:color w:val="000000"/>
          <w:sz w:val="28"/>
        </w:rPr>
        <w:t>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г</w:t>
      </w:r>
      <w:r>
        <w:br/>
      </w:r>
      <w:r>
        <w:rPr>
          <w:rFonts w:ascii="Times New Roman"/>
          <w:b w:val="false"/>
          <w:i w:val="false"/>
          <w:color w:val="000000"/>
          <w:sz w:val="28"/>
        </w:rPr>
        <w:t>
     рнодобывающей промышленности и разработке карьеров (добыча сырой</w:t>
      </w:r>
      <w:r>
        <w:br/>
      </w:r>
      <w:r>
        <w:rPr>
          <w:rFonts w:ascii="Times New Roman"/>
          <w:b w:val="false"/>
          <w:i w:val="false"/>
          <w:color w:val="000000"/>
          <w:sz w:val="28"/>
        </w:rPr>
        <w:t>
     нефти и природного газа)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2"/>
        <w:gridCol w:w="1799"/>
        <w:gridCol w:w="1857"/>
        <w:gridCol w:w="1819"/>
        <w:gridCol w:w="1857"/>
        <w:gridCol w:w="191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 және конденсат өндіру жөніндегі шебер</w:t>
            </w:r>
            <w:r>
              <w:br/>
            </w:r>
            <w:r>
              <w:rPr>
                <w:rFonts w:ascii="Times New Roman"/>
                <w:b w:val="false"/>
                <w:i w:val="false"/>
                <w:color w:val="000000"/>
                <w:sz w:val="20"/>
              </w:rPr>
              <w:t>
</w:t>
            </w:r>
            <w:r>
              <w:rPr>
                <w:rFonts w:ascii="Times New Roman"/>
                <w:b w:val="false"/>
                <w:i w:val="false"/>
                <w:color w:val="000000"/>
                <w:sz w:val="20"/>
              </w:rPr>
              <w:t>Мастер по добыче нефти, газа и конденсата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w:t>
            </w:r>
            <w:r>
              <w:br/>
            </w:r>
            <w:r>
              <w:rPr>
                <w:rFonts w:ascii="Times New Roman"/>
                <w:b w:val="false"/>
                <w:i w:val="false"/>
                <w:color w:val="000000"/>
                <w:sz w:val="20"/>
              </w:rPr>
              <w:t>
</w:t>
            </w:r>
            <w:r>
              <w:rPr>
                <w:rFonts w:ascii="Times New Roman"/>
                <w:b w:val="false"/>
                <w:i w:val="false"/>
                <w:color w:val="000000"/>
                <w:sz w:val="20"/>
              </w:rPr>
              <w:t>Геолог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қадағалау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техническому надзору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br/>
            </w:r>
            <w:r>
              <w:rPr>
                <w:rFonts w:ascii="Times New Roman"/>
                <w:b w:val="false"/>
                <w:i w:val="false"/>
                <w:color w:val="000000"/>
                <w:sz w:val="20"/>
              </w:rPr>
              <w:t>
</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жөніндегі инженер</w:t>
            </w:r>
            <w:r>
              <w:br/>
            </w:r>
            <w:r>
              <w:rPr>
                <w:rFonts w:ascii="Times New Roman"/>
                <w:b w:val="false"/>
                <w:i w:val="false"/>
                <w:color w:val="000000"/>
                <w:sz w:val="20"/>
              </w:rPr>
              <w:t>
</w:t>
            </w:r>
            <w:r>
              <w:rPr>
                <w:rFonts w:ascii="Times New Roman"/>
                <w:b w:val="false"/>
                <w:i w:val="false"/>
                <w:color w:val="000000"/>
                <w:sz w:val="20"/>
              </w:rPr>
              <w:t>Инженер по транспорту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жөніндегі инженер (бұрғылау жұмыстары)</w:t>
            </w:r>
            <w:r>
              <w:br/>
            </w:r>
            <w:r>
              <w:rPr>
                <w:rFonts w:ascii="Times New Roman"/>
                <w:b w:val="false"/>
                <w:i w:val="false"/>
                <w:color w:val="000000"/>
                <w:sz w:val="20"/>
              </w:rPr>
              <w:t>
</w:t>
            </w:r>
            <w:r>
              <w:rPr>
                <w:rFonts w:ascii="Times New Roman"/>
                <w:b w:val="false"/>
                <w:i w:val="false"/>
                <w:color w:val="000000"/>
                <w:sz w:val="20"/>
              </w:rPr>
              <w:t>Инженер по бурению (буровым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сынамалау және сынау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опробованию и испытанию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бекіту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креплению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құбырларын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нефтегазопроводов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нысандары жабдықтарын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оборудования газовых объектов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жөніндегі техник</w:t>
            </w:r>
            <w:r>
              <w:br/>
            </w:r>
            <w:r>
              <w:rPr>
                <w:rFonts w:ascii="Times New Roman"/>
                <w:b w:val="false"/>
                <w:i w:val="false"/>
                <w:color w:val="000000"/>
                <w:sz w:val="20"/>
              </w:rPr>
              <w:t>
</w:t>
            </w:r>
            <w:r>
              <w:rPr>
                <w:rFonts w:ascii="Times New Roman"/>
                <w:b w:val="false"/>
                <w:i w:val="false"/>
                <w:color w:val="000000"/>
                <w:sz w:val="20"/>
              </w:rPr>
              <w:t>Техник по бурению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жөніндегі техник</w:t>
            </w:r>
            <w:r>
              <w:br/>
            </w:r>
            <w:r>
              <w:rPr>
                <w:rFonts w:ascii="Times New Roman"/>
                <w:b w:val="false"/>
                <w:i w:val="false"/>
                <w:color w:val="000000"/>
                <w:sz w:val="20"/>
              </w:rPr>
              <w:t>
</w:t>
            </w:r>
            <w:r>
              <w:rPr>
                <w:rFonts w:ascii="Times New Roman"/>
                <w:b w:val="false"/>
                <w:i w:val="false"/>
                <w:color w:val="000000"/>
                <w:sz w:val="20"/>
              </w:rPr>
              <w:t>Техник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Техник-маркшейдер</w:t>
            </w:r>
            <w:r>
              <w:br/>
            </w:r>
            <w:r>
              <w:rPr>
                <w:rFonts w:ascii="Times New Roman"/>
                <w:b w:val="false"/>
                <w:i w:val="false"/>
                <w:color w:val="000000"/>
                <w:sz w:val="20"/>
              </w:rPr>
              <w:t>
</w:t>
            </w:r>
            <w:r>
              <w:rPr>
                <w:rFonts w:ascii="Times New Roman"/>
                <w:b w:val="false"/>
                <w:i w:val="false"/>
                <w:color w:val="000000"/>
                <w:sz w:val="20"/>
              </w:rPr>
              <w:t>Техник-маркшейдер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Бұрғылаумен қамтамасыз 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буровых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бөлімшесінің бригадирі</w:t>
            </w:r>
            <w:r>
              <w:br/>
            </w:r>
            <w:r>
              <w:rPr>
                <w:rFonts w:ascii="Times New Roman"/>
                <w:b w:val="false"/>
                <w:i w:val="false"/>
                <w:color w:val="000000"/>
                <w:sz w:val="20"/>
              </w:rPr>
              <w:t>
</w:t>
            </w:r>
            <w:r>
              <w:rPr>
                <w:rFonts w:ascii="Times New Roman"/>
                <w:b w:val="false"/>
                <w:i w:val="false"/>
                <w:color w:val="000000"/>
                <w:sz w:val="20"/>
              </w:rPr>
              <w:t>Бригадир бурильного отделения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 құрылғысының машинисі</w:t>
            </w:r>
            <w:r>
              <w:br/>
            </w:r>
            <w:r>
              <w:rPr>
                <w:rFonts w:ascii="Times New Roman"/>
                <w:b w:val="false"/>
                <w:i w:val="false"/>
                <w:color w:val="000000"/>
                <w:sz w:val="20"/>
              </w:rPr>
              <w:t>
</w:t>
            </w:r>
            <w:r>
              <w:rPr>
                <w:rFonts w:ascii="Times New Roman"/>
                <w:b w:val="false"/>
                <w:i w:val="false"/>
                <w:color w:val="000000"/>
                <w:sz w:val="20"/>
              </w:rPr>
              <w:t>Машинист буровой установки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күрделі жөндеу бұрғылаушысы</w:t>
            </w:r>
            <w:r>
              <w:br/>
            </w:r>
            <w:r>
              <w:rPr>
                <w:rFonts w:ascii="Times New Roman"/>
                <w:b w:val="false"/>
                <w:i w:val="false"/>
                <w:color w:val="000000"/>
                <w:sz w:val="20"/>
              </w:rPr>
              <w:t>
</w:t>
            </w:r>
            <w:r>
              <w:rPr>
                <w:rFonts w:ascii="Times New Roman"/>
                <w:b w:val="false"/>
                <w:i w:val="false"/>
                <w:color w:val="000000"/>
                <w:sz w:val="20"/>
              </w:rPr>
              <w:t>Бурильщик капитального ремонта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кәсібі жабдықтарына қызмет көрсету агрегатының машинисі</w:t>
            </w:r>
            <w:r>
              <w:br/>
            </w:r>
            <w:r>
              <w:rPr>
                <w:rFonts w:ascii="Times New Roman"/>
                <w:b w:val="false"/>
                <w:i w:val="false"/>
                <w:color w:val="000000"/>
                <w:sz w:val="20"/>
              </w:rPr>
              <w:t>
</w:t>
            </w:r>
            <w:r>
              <w:rPr>
                <w:rFonts w:ascii="Times New Roman"/>
                <w:b w:val="false"/>
                <w:i w:val="false"/>
                <w:color w:val="000000"/>
                <w:sz w:val="20"/>
              </w:rPr>
              <w:t>Машинист агрегатов по обслуживанию нефтегазо-промыслового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Теңіздегі қалқығыш бұрғылау агрегатының бұрғылаушысы</w:t>
            </w:r>
            <w:r>
              <w:br/>
            </w:r>
            <w:r>
              <w:rPr>
                <w:rFonts w:ascii="Times New Roman"/>
                <w:b w:val="false"/>
                <w:i w:val="false"/>
                <w:color w:val="000000"/>
                <w:sz w:val="20"/>
              </w:rPr>
              <w:t>
</w:t>
            </w:r>
            <w:r>
              <w:rPr>
                <w:rFonts w:ascii="Times New Roman"/>
                <w:b w:val="false"/>
                <w:i w:val="false"/>
                <w:color w:val="000000"/>
                <w:sz w:val="20"/>
              </w:rPr>
              <w:t>Бурильщик плавучего бурильного агрегата в море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мұнайды, газды барлау және пайдалану бұрғысы бұрғылаушысы</w:t>
            </w:r>
            <w:r>
              <w:br/>
            </w:r>
            <w:r>
              <w:rPr>
                <w:rFonts w:ascii="Times New Roman"/>
                <w:b w:val="false"/>
                <w:i w:val="false"/>
                <w:color w:val="000000"/>
                <w:sz w:val="20"/>
              </w:rPr>
              <w:t>
</w:t>
            </w:r>
            <w:r>
              <w:rPr>
                <w:rFonts w:ascii="Times New Roman"/>
                <w:b w:val="false"/>
                <w:i w:val="false"/>
                <w:color w:val="000000"/>
                <w:sz w:val="20"/>
              </w:rPr>
              <w:t>Бурильщик эксплуатационного и разведочного бурения скважин на нефть и газ</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газға арналған бұрғылау құрылғыларының машинисі</w:t>
            </w:r>
            <w:r>
              <w:br/>
            </w:r>
            <w:r>
              <w:rPr>
                <w:rFonts w:ascii="Times New Roman"/>
                <w:b w:val="false"/>
                <w:i w:val="false"/>
                <w:color w:val="000000"/>
                <w:sz w:val="20"/>
              </w:rPr>
              <w:t>
</w:t>
            </w:r>
            <w:r>
              <w:rPr>
                <w:rFonts w:ascii="Times New Roman"/>
                <w:b w:val="false"/>
                <w:i w:val="false"/>
                <w:color w:val="000000"/>
                <w:sz w:val="20"/>
              </w:rPr>
              <w:t>Машинист буровых установок на нефть и газ</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құрылғысының моторисі</w:t>
            </w:r>
            <w:r>
              <w:br/>
            </w:r>
            <w:r>
              <w:rPr>
                <w:rFonts w:ascii="Times New Roman"/>
                <w:b w:val="false"/>
                <w:i w:val="false"/>
                <w:color w:val="000000"/>
                <w:sz w:val="20"/>
              </w:rPr>
              <w:t>
</w:t>
            </w:r>
            <w:r>
              <w:rPr>
                <w:rFonts w:ascii="Times New Roman"/>
                <w:b w:val="false"/>
                <w:i w:val="false"/>
                <w:color w:val="000000"/>
                <w:sz w:val="20"/>
              </w:rPr>
              <w:t>Моторист буровой установки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операторы</w:t>
            </w:r>
            <w:r>
              <w:br/>
            </w:r>
            <w:r>
              <w:rPr>
                <w:rFonts w:ascii="Times New Roman"/>
                <w:b w:val="false"/>
                <w:i w:val="false"/>
                <w:color w:val="000000"/>
                <w:sz w:val="20"/>
              </w:rPr>
              <w:t>
</w:t>
            </w:r>
            <w:r>
              <w:rPr>
                <w:rFonts w:ascii="Times New Roman"/>
                <w:b w:val="false"/>
                <w:i w:val="false"/>
                <w:color w:val="000000"/>
                <w:sz w:val="20"/>
              </w:rPr>
              <w:t>Оператор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қатына бу жеткізу жөніндегі булы генератор құрылғыларының машинисі</w:t>
            </w:r>
            <w:r>
              <w:br/>
            </w:r>
            <w:r>
              <w:rPr>
                <w:rFonts w:ascii="Times New Roman"/>
                <w:b w:val="false"/>
                <w:i w:val="false"/>
                <w:color w:val="000000"/>
                <w:sz w:val="20"/>
              </w:rPr>
              <w:t>
</w:t>
            </w:r>
            <w:r>
              <w:rPr>
                <w:rFonts w:ascii="Times New Roman"/>
                <w:b w:val="false"/>
                <w:i w:val="false"/>
                <w:color w:val="000000"/>
                <w:sz w:val="20"/>
              </w:rPr>
              <w:t>Машинист парогенераторной установки по закачке пара в нефтяные пласты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Көтергiш машинисі</w:t>
            </w:r>
            <w:r>
              <w:br/>
            </w:r>
            <w:r>
              <w:rPr>
                <w:rFonts w:ascii="Times New Roman"/>
                <w:b w:val="false"/>
                <w:i w:val="false"/>
                <w:color w:val="000000"/>
                <w:sz w:val="20"/>
              </w:rPr>
              <w:t>
</w:t>
            </w:r>
            <w:r>
              <w:rPr>
                <w:rFonts w:ascii="Times New Roman"/>
                <w:b w:val="false"/>
                <w:i w:val="false"/>
                <w:color w:val="000000"/>
                <w:sz w:val="20"/>
              </w:rPr>
              <w:t>Машинист подъемника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по качеству нефти и нефтепродуктов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Құюшы-бөліп құюшы</w:t>
            </w:r>
            <w:r>
              <w:br/>
            </w:r>
            <w:r>
              <w:rPr>
                <w:rFonts w:ascii="Times New Roman"/>
                <w:b w:val="false"/>
                <w:i w:val="false"/>
                <w:color w:val="000000"/>
                <w:sz w:val="20"/>
              </w:rPr>
              <w:t>
</w:t>
            </w:r>
            <w:r>
              <w:rPr>
                <w:rFonts w:ascii="Times New Roman"/>
                <w:b w:val="false"/>
                <w:i w:val="false"/>
                <w:color w:val="000000"/>
                <w:sz w:val="20"/>
              </w:rPr>
              <w:t>Сливщик-разливщик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2"/>
        <w:gridCol w:w="1799"/>
        <w:gridCol w:w="1857"/>
        <w:gridCol w:w="1819"/>
        <w:gridCol w:w="1857"/>
        <w:gridCol w:w="191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 және конденсат өндіру жөніндегі шебер</w:t>
            </w:r>
            <w:r>
              <w:br/>
            </w:r>
            <w:r>
              <w:rPr>
                <w:rFonts w:ascii="Times New Roman"/>
                <w:b w:val="false"/>
                <w:i w:val="false"/>
                <w:color w:val="000000"/>
                <w:sz w:val="20"/>
              </w:rPr>
              <w:t>
</w:t>
            </w:r>
            <w:r>
              <w:rPr>
                <w:rFonts w:ascii="Times New Roman"/>
                <w:b w:val="false"/>
                <w:i w:val="false"/>
                <w:color w:val="000000"/>
                <w:sz w:val="20"/>
              </w:rPr>
              <w:t>Мастер по добыче нефти, газа и конденсата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w:t>
            </w:r>
            <w:r>
              <w:br/>
            </w:r>
            <w:r>
              <w:rPr>
                <w:rFonts w:ascii="Times New Roman"/>
                <w:b w:val="false"/>
                <w:i w:val="false"/>
                <w:color w:val="000000"/>
                <w:sz w:val="20"/>
              </w:rPr>
              <w:t>
</w:t>
            </w:r>
            <w:r>
              <w:rPr>
                <w:rFonts w:ascii="Times New Roman"/>
                <w:b w:val="false"/>
                <w:i w:val="false"/>
                <w:color w:val="000000"/>
                <w:sz w:val="20"/>
              </w:rPr>
              <w:t>Геолог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қадағалау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техническому надзору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br/>
            </w:r>
            <w:r>
              <w:rPr>
                <w:rFonts w:ascii="Times New Roman"/>
                <w:b w:val="false"/>
                <w:i w:val="false"/>
                <w:color w:val="000000"/>
                <w:sz w:val="20"/>
              </w:rPr>
              <w:t>
</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жөніндегі инженер</w:t>
            </w:r>
            <w:r>
              <w:br/>
            </w:r>
            <w:r>
              <w:rPr>
                <w:rFonts w:ascii="Times New Roman"/>
                <w:b w:val="false"/>
                <w:i w:val="false"/>
                <w:color w:val="000000"/>
                <w:sz w:val="20"/>
              </w:rPr>
              <w:t>
</w:t>
            </w:r>
            <w:r>
              <w:rPr>
                <w:rFonts w:ascii="Times New Roman"/>
                <w:b w:val="false"/>
                <w:i w:val="false"/>
                <w:color w:val="000000"/>
                <w:sz w:val="20"/>
              </w:rPr>
              <w:t>Инженер по транспорту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жөніндегі инженер (бұрғылау жұмыстары)</w:t>
            </w:r>
            <w:r>
              <w:br/>
            </w:r>
            <w:r>
              <w:rPr>
                <w:rFonts w:ascii="Times New Roman"/>
                <w:b w:val="false"/>
                <w:i w:val="false"/>
                <w:color w:val="000000"/>
                <w:sz w:val="20"/>
              </w:rPr>
              <w:t>
</w:t>
            </w:r>
            <w:r>
              <w:rPr>
                <w:rFonts w:ascii="Times New Roman"/>
                <w:b w:val="false"/>
                <w:i w:val="false"/>
                <w:color w:val="000000"/>
                <w:sz w:val="20"/>
              </w:rPr>
              <w:t>Инженер по бурению (буровым работам)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сынамалау және сынау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опробованию и испытанию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бекіту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креплению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құбырларын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нефтегазопроводов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нысандары жабдықтарын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оборудования газовых объектов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жөніндегі техник</w:t>
            </w:r>
            <w:r>
              <w:br/>
            </w:r>
            <w:r>
              <w:rPr>
                <w:rFonts w:ascii="Times New Roman"/>
                <w:b w:val="false"/>
                <w:i w:val="false"/>
                <w:color w:val="000000"/>
                <w:sz w:val="20"/>
              </w:rPr>
              <w:t>
</w:t>
            </w:r>
            <w:r>
              <w:rPr>
                <w:rFonts w:ascii="Times New Roman"/>
                <w:b w:val="false"/>
                <w:i w:val="false"/>
                <w:color w:val="000000"/>
                <w:sz w:val="20"/>
              </w:rPr>
              <w:t>Техник по бурению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жөніндегі техник</w:t>
            </w:r>
            <w:r>
              <w:br/>
            </w:r>
            <w:r>
              <w:rPr>
                <w:rFonts w:ascii="Times New Roman"/>
                <w:b w:val="false"/>
                <w:i w:val="false"/>
                <w:color w:val="000000"/>
                <w:sz w:val="20"/>
              </w:rPr>
              <w:t>
</w:t>
            </w:r>
            <w:r>
              <w:rPr>
                <w:rFonts w:ascii="Times New Roman"/>
                <w:b w:val="false"/>
                <w:i w:val="false"/>
                <w:color w:val="000000"/>
                <w:sz w:val="20"/>
              </w:rPr>
              <w:t>Техник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Техник-маркшейдер</w:t>
            </w:r>
            <w:r>
              <w:br/>
            </w:r>
            <w:r>
              <w:rPr>
                <w:rFonts w:ascii="Times New Roman"/>
                <w:b w:val="false"/>
                <w:i w:val="false"/>
                <w:color w:val="000000"/>
                <w:sz w:val="20"/>
              </w:rPr>
              <w:t>
</w:t>
            </w:r>
            <w:r>
              <w:rPr>
                <w:rFonts w:ascii="Times New Roman"/>
                <w:b w:val="false"/>
                <w:i w:val="false"/>
                <w:color w:val="000000"/>
                <w:sz w:val="20"/>
              </w:rPr>
              <w:t>Техник-маркшейдер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Бұрғылаумен қамтамасыз 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буровых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бөлімшесінің бригадирі</w:t>
            </w:r>
            <w:r>
              <w:br/>
            </w:r>
            <w:r>
              <w:rPr>
                <w:rFonts w:ascii="Times New Roman"/>
                <w:b w:val="false"/>
                <w:i w:val="false"/>
                <w:color w:val="000000"/>
                <w:sz w:val="20"/>
              </w:rPr>
              <w:t>
</w:t>
            </w:r>
            <w:r>
              <w:rPr>
                <w:rFonts w:ascii="Times New Roman"/>
                <w:b w:val="false"/>
                <w:i w:val="false"/>
                <w:color w:val="000000"/>
                <w:sz w:val="20"/>
              </w:rPr>
              <w:t>Бригадир бурильного отделения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 құрылғысының машинисі</w:t>
            </w:r>
            <w:r>
              <w:br/>
            </w:r>
            <w:r>
              <w:rPr>
                <w:rFonts w:ascii="Times New Roman"/>
                <w:b w:val="false"/>
                <w:i w:val="false"/>
                <w:color w:val="000000"/>
                <w:sz w:val="20"/>
              </w:rPr>
              <w:t>
</w:t>
            </w:r>
            <w:r>
              <w:rPr>
                <w:rFonts w:ascii="Times New Roman"/>
                <w:b w:val="false"/>
                <w:i w:val="false"/>
                <w:color w:val="000000"/>
                <w:sz w:val="20"/>
              </w:rPr>
              <w:t>Машинист буровой установки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күрделі жөндеу бұрғылаушысы</w:t>
            </w:r>
            <w:r>
              <w:br/>
            </w:r>
            <w:r>
              <w:rPr>
                <w:rFonts w:ascii="Times New Roman"/>
                <w:b w:val="false"/>
                <w:i w:val="false"/>
                <w:color w:val="000000"/>
                <w:sz w:val="20"/>
              </w:rPr>
              <w:t>
</w:t>
            </w:r>
            <w:r>
              <w:rPr>
                <w:rFonts w:ascii="Times New Roman"/>
                <w:b w:val="false"/>
                <w:i w:val="false"/>
                <w:color w:val="000000"/>
                <w:sz w:val="20"/>
              </w:rPr>
              <w:t>Бурильщик капитального ремонта скважин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кәсібі жабдықтарына қызмет көрсету агрегатының машинисі</w:t>
            </w:r>
            <w:r>
              <w:br/>
            </w:r>
            <w:r>
              <w:rPr>
                <w:rFonts w:ascii="Times New Roman"/>
                <w:b w:val="false"/>
                <w:i w:val="false"/>
                <w:color w:val="000000"/>
                <w:sz w:val="20"/>
              </w:rPr>
              <w:t>
</w:t>
            </w:r>
            <w:r>
              <w:rPr>
                <w:rFonts w:ascii="Times New Roman"/>
                <w:b w:val="false"/>
                <w:i w:val="false"/>
                <w:color w:val="000000"/>
                <w:sz w:val="20"/>
              </w:rPr>
              <w:t>Машинист агрегатов по обслуживанию нефтегазо-промыслового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Теңіздегі қалқығыш бұрғылау агрегатының бұрғылаушысы</w:t>
            </w:r>
            <w:r>
              <w:br/>
            </w:r>
            <w:r>
              <w:rPr>
                <w:rFonts w:ascii="Times New Roman"/>
                <w:b w:val="false"/>
                <w:i w:val="false"/>
                <w:color w:val="000000"/>
                <w:sz w:val="20"/>
              </w:rPr>
              <w:t>
</w:t>
            </w:r>
            <w:r>
              <w:rPr>
                <w:rFonts w:ascii="Times New Roman"/>
                <w:b w:val="false"/>
                <w:i w:val="false"/>
                <w:color w:val="000000"/>
                <w:sz w:val="20"/>
              </w:rPr>
              <w:t>Бурильщик плавучего бурильного агрегата в море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 мұнайды, газды барлау және пайдалану бұрғысы бұрғылаушысы</w:t>
            </w:r>
            <w:r>
              <w:br/>
            </w:r>
            <w:r>
              <w:rPr>
                <w:rFonts w:ascii="Times New Roman"/>
                <w:b w:val="false"/>
                <w:i w:val="false"/>
                <w:color w:val="000000"/>
                <w:sz w:val="20"/>
              </w:rPr>
              <w:t>
</w:t>
            </w:r>
            <w:r>
              <w:rPr>
                <w:rFonts w:ascii="Times New Roman"/>
                <w:b w:val="false"/>
                <w:i w:val="false"/>
                <w:color w:val="000000"/>
                <w:sz w:val="20"/>
              </w:rPr>
              <w:t>Бурильщик эксплуатационного и разведочного бурения скважин на нефть и газ</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газға арналған бұрғылау құрылғыларының машинисі</w:t>
            </w:r>
            <w:r>
              <w:br/>
            </w:r>
            <w:r>
              <w:rPr>
                <w:rFonts w:ascii="Times New Roman"/>
                <w:b w:val="false"/>
                <w:i w:val="false"/>
                <w:color w:val="000000"/>
                <w:sz w:val="20"/>
              </w:rPr>
              <w:t>
</w:t>
            </w:r>
            <w:r>
              <w:rPr>
                <w:rFonts w:ascii="Times New Roman"/>
                <w:b w:val="false"/>
                <w:i w:val="false"/>
                <w:color w:val="000000"/>
                <w:sz w:val="20"/>
              </w:rPr>
              <w:t>Машинист буровых установок на нефть и газ</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құрылғысының моторисі</w:t>
            </w:r>
            <w:r>
              <w:br/>
            </w:r>
            <w:r>
              <w:rPr>
                <w:rFonts w:ascii="Times New Roman"/>
                <w:b w:val="false"/>
                <w:i w:val="false"/>
                <w:color w:val="000000"/>
                <w:sz w:val="20"/>
              </w:rPr>
              <w:t>
</w:t>
            </w:r>
            <w:r>
              <w:rPr>
                <w:rFonts w:ascii="Times New Roman"/>
                <w:b w:val="false"/>
                <w:i w:val="false"/>
                <w:color w:val="000000"/>
                <w:sz w:val="20"/>
              </w:rPr>
              <w:t>Моторист буровой установки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 өндіру операторы</w:t>
            </w:r>
            <w:r>
              <w:br/>
            </w:r>
            <w:r>
              <w:rPr>
                <w:rFonts w:ascii="Times New Roman"/>
                <w:b w:val="false"/>
                <w:i w:val="false"/>
                <w:color w:val="000000"/>
                <w:sz w:val="20"/>
              </w:rPr>
              <w:t>
</w:t>
            </w:r>
            <w:r>
              <w:rPr>
                <w:rFonts w:ascii="Times New Roman"/>
                <w:b w:val="false"/>
                <w:i w:val="false"/>
                <w:color w:val="000000"/>
                <w:sz w:val="20"/>
              </w:rPr>
              <w:t>Оператор по добыче нефти 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қатына бу жеткізу жөніндегі булы генератор құрылғыларының машинисі</w:t>
            </w:r>
            <w:r>
              <w:br/>
            </w:r>
            <w:r>
              <w:rPr>
                <w:rFonts w:ascii="Times New Roman"/>
                <w:b w:val="false"/>
                <w:i w:val="false"/>
                <w:color w:val="000000"/>
                <w:sz w:val="20"/>
              </w:rPr>
              <w:t>
</w:t>
            </w:r>
            <w:r>
              <w:rPr>
                <w:rFonts w:ascii="Times New Roman"/>
                <w:b w:val="false"/>
                <w:i w:val="false"/>
                <w:color w:val="000000"/>
                <w:sz w:val="20"/>
              </w:rPr>
              <w:t>Машинист парогенераторной установки по закачке пара в нефтяные пласты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Көтергiш машинисі</w:t>
            </w:r>
            <w:r>
              <w:br/>
            </w:r>
            <w:r>
              <w:rPr>
                <w:rFonts w:ascii="Times New Roman"/>
                <w:b w:val="false"/>
                <w:i w:val="false"/>
                <w:color w:val="000000"/>
                <w:sz w:val="20"/>
              </w:rPr>
              <w:t>
</w:t>
            </w:r>
            <w:r>
              <w:rPr>
                <w:rFonts w:ascii="Times New Roman"/>
                <w:b w:val="false"/>
                <w:i w:val="false"/>
                <w:color w:val="000000"/>
                <w:sz w:val="20"/>
              </w:rPr>
              <w:t>Машинист подъемника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по качеству нефти и нефтепродуктов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Құюшы-бөліп құюшы</w:t>
            </w:r>
            <w:r>
              <w:br/>
            </w:r>
            <w:r>
              <w:rPr>
                <w:rFonts w:ascii="Times New Roman"/>
                <w:b w:val="false"/>
                <w:i w:val="false"/>
                <w:color w:val="000000"/>
                <w:sz w:val="20"/>
              </w:rPr>
              <w:t>
</w:t>
            </w:r>
            <w:r>
              <w:rPr>
                <w:rFonts w:ascii="Times New Roman"/>
                <w:b w:val="false"/>
                <w:i w:val="false"/>
                <w:color w:val="000000"/>
                <w:sz w:val="20"/>
              </w:rPr>
              <w:t>Сливщик-разливщик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0"/>
    <w:p>
      <w:pPr>
        <w:spacing w:after="0"/>
        <w:ind w:left="0"/>
        <w:jc w:val="both"/>
      </w:pPr>
      <w:r>
        <w:rPr>
          <w:rFonts w:ascii="Times New Roman"/>
          <w:b w:val="false"/>
          <w:i w:val="false"/>
          <w:color w:val="000000"/>
          <w:sz w:val="28"/>
        </w:rPr>
        <w:t>
</w:t>
      </w:r>
      <w:r>
        <w:rPr>
          <w:rFonts w:ascii="Times New Roman"/>
          <w:b/>
          <w:i w:val="false"/>
          <w:color w:val="000000"/>
          <w:sz w:val="28"/>
        </w:rPr>
        <w:t xml:space="preserve">2.5. </w:t>
      </w:r>
      <w:r>
        <w:rPr>
          <w:rFonts w:ascii="Times New Roman"/>
          <w:b/>
          <w:i w:val="false"/>
          <w:color w:val="000000"/>
          <w:sz w:val="28"/>
        </w:rPr>
        <w:t>Өңдеу өнеркәсібіндегі (етті қайта өңдеу және консервілеу</w:t>
      </w:r>
      <w:r>
        <w:br/>
      </w:r>
      <w:r>
        <w:rPr>
          <w:rFonts w:ascii="Times New Roman"/>
          <w:b w:val="false"/>
          <w:i w:val="false"/>
          <w:color w:val="000000"/>
          <w:sz w:val="28"/>
        </w:rPr>
        <w:t>
</w:t>
      </w:r>
      <w:r>
        <w:rPr>
          <w:rFonts w:ascii="Times New Roman"/>
          <w:b/>
          <w:i w:val="false"/>
          <w:color w:val="000000"/>
          <w:sz w:val="28"/>
        </w:rPr>
        <w:t xml:space="preserve">     және ет өнімдерін өндіру) </w:t>
      </w:r>
      <w:r>
        <w:rPr>
          <w:rFonts w:ascii="Times New Roman"/>
          <w:b/>
          <w:i w:val="false"/>
          <w:color w:val="000000"/>
          <w:sz w:val="28"/>
        </w:rPr>
        <w:t>қызметкерлерінің жекелеген</w:t>
      </w:r>
      <w:r>
        <w:br/>
      </w:r>
      <w:r>
        <w:rPr>
          <w:rFonts w:ascii="Times New Roman"/>
          <w:b w:val="false"/>
          <w:i w:val="false"/>
          <w:color w:val="000000"/>
          <w:sz w:val="28"/>
        </w:rPr>
        <w:t>
</w:t>
      </w:r>
      <w:r>
        <w:rPr>
          <w:rFonts w:ascii="Times New Roman"/>
          <w:b/>
          <w:i w:val="false"/>
          <w:color w:val="000000"/>
          <w:sz w:val="28"/>
        </w:rPr>
        <w:t>     лауазымдары мен кәсіптері бойынша саны және жалақы мөлшері</w:t>
      </w:r>
      <w:r>
        <w:br/>
      </w:r>
      <w:r>
        <w:rPr>
          <w:rFonts w:ascii="Times New Roman"/>
          <w:b w:val="false"/>
          <w:i w:val="false"/>
          <w:color w:val="000000"/>
          <w:sz w:val="28"/>
        </w:rPr>
        <w:t>
</w:t>
      </w:r>
      <w:r>
        <w:rPr>
          <w:rFonts w:ascii="Times New Roman"/>
          <w:b/>
          <w:i w:val="false"/>
          <w:color w:val="000000"/>
          <w:sz w:val="28"/>
        </w:rPr>
        <w:t>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обрабатывающей</w:t>
      </w:r>
      <w:r>
        <w:br/>
      </w:r>
      <w:r>
        <w:rPr>
          <w:rFonts w:ascii="Times New Roman"/>
          <w:b w:val="false"/>
          <w:i w:val="false"/>
          <w:color w:val="000000"/>
          <w:sz w:val="28"/>
        </w:rPr>
        <w:t>
     промышленности (переработка и консервирование мяса и</w:t>
      </w:r>
      <w:r>
        <w:br/>
      </w:r>
      <w:r>
        <w:rPr>
          <w:rFonts w:ascii="Times New Roman"/>
          <w:b w:val="false"/>
          <w:i w:val="false"/>
          <w:color w:val="000000"/>
          <w:sz w:val="28"/>
        </w:rPr>
        <w:t>
     производство мясных изделий)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(басшы, бастық, басқарушы, меңгеруші) (өнеркәсіпте)</w:t>
            </w:r>
            <w:r>
              <w:br/>
            </w:r>
            <w:r>
              <w:rPr>
                <w:rFonts w:ascii="Times New Roman"/>
                <w:b w:val="false"/>
                <w:i w:val="false"/>
                <w:color w:val="000000"/>
                <w:sz w:val="20"/>
              </w:rPr>
              <w:t>
</w:t>
            </w:r>
            <w:r>
              <w:rPr>
                <w:rFonts w:ascii="Times New Roman"/>
                <w:b w:val="false"/>
                <w:i w:val="false"/>
                <w:color w:val="000000"/>
                <w:sz w:val="20"/>
              </w:rPr>
              <w:t>Менеджер (управляющий)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Дәрiгер-лаборант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қондырғы машинисі</w:t>
            </w:r>
            <w:r>
              <w:br/>
            </w:r>
            <w:r>
              <w:rPr>
                <w:rFonts w:ascii="Times New Roman"/>
                <w:b w:val="false"/>
                <w:i w:val="false"/>
                <w:color w:val="000000"/>
                <w:sz w:val="20"/>
              </w:rPr>
              <w:t>
</w:t>
            </w:r>
            <w:r>
              <w:rPr>
                <w:rFonts w:ascii="Times New Roman"/>
                <w:b w:val="false"/>
                <w:i w:val="false"/>
                <w:color w:val="000000"/>
                <w:sz w:val="20"/>
              </w:rPr>
              <w:t>Машинист холодильных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союшы</w:t>
            </w:r>
            <w:r>
              <w:br/>
            </w:r>
            <w:r>
              <w:rPr>
                <w:rFonts w:ascii="Times New Roman"/>
                <w:b w:val="false"/>
                <w:i w:val="false"/>
                <w:color w:val="000000"/>
                <w:sz w:val="20"/>
              </w:rPr>
              <w:t>
</w:t>
            </w:r>
            <w:r>
              <w:rPr>
                <w:rFonts w:ascii="Times New Roman"/>
                <w:b w:val="false"/>
                <w:i w:val="false"/>
                <w:color w:val="000000"/>
                <w:sz w:val="20"/>
              </w:rPr>
              <w:t>Боец скота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еті мен ішек-қарындарынан сіңір алушы</w:t>
            </w:r>
            <w:r>
              <w:br/>
            </w:r>
            <w:r>
              <w:rPr>
                <w:rFonts w:ascii="Times New Roman"/>
                <w:b w:val="false"/>
                <w:i w:val="false"/>
                <w:color w:val="000000"/>
                <w:sz w:val="20"/>
              </w:rPr>
              <w:t>
</w:t>
            </w:r>
            <w:r>
              <w:rPr>
                <w:rFonts w:ascii="Times New Roman"/>
                <w:b w:val="false"/>
                <w:i w:val="false"/>
                <w:color w:val="000000"/>
                <w:sz w:val="20"/>
              </w:rPr>
              <w:t>Жиловщик мяса и субпродуктов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ұшаларын өңдеуші</w:t>
            </w:r>
            <w:r>
              <w:br/>
            </w:r>
            <w:r>
              <w:rPr>
                <w:rFonts w:ascii="Times New Roman"/>
                <w:b w:val="false"/>
                <w:i w:val="false"/>
                <w:color w:val="000000"/>
                <w:sz w:val="20"/>
              </w:rPr>
              <w:t>
</w:t>
            </w:r>
            <w:r>
              <w:rPr>
                <w:rFonts w:ascii="Times New Roman"/>
                <w:b w:val="false"/>
                <w:i w:val="false"/>
                <w:color w:val="000000"/>
                <w:sz w:val="20"/>
              </w:rPr>
              <w:t>Обработчик мясных туш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арамен кесуші</w:t>
            </w:r>
            <w:r>
              <w:br/>
            </w:r>
            <w:r>
              <w:rPr>
                <w:rFonts w:ascii="Times New Roman"/>
                <w:b w:val="false"/>
                <w:i w:val="false"/>
                <w:color w:val="000000"/>
                <w:sz w:val="20"/>
              </w:rPr>
              <w:t>
</w:t>
            </w:r>
            <w:r>
              <w:rPr>
                <w:rFonts w:ascii="Times New Roman"/>
                <w:b w:val="false"/>
                <w:i w:val="false"/>
                <w:color w:val="000000"/>
                <w:sz w:val="20"/>
              </w:rPr>
              <w:t>Резчик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таратып өлшеуші</w:t>
            </w:r>
            <w:r>
              <w:br/>
            </w:r>
            <w:r>
              <w:rPr>
                <w:rFonts w:ascii="Times New Roman"/>
                <w:b w:val="false"/>
                <w:i w:val="false"/>
                <w:color w:val="000000"/>
                <w:sz w:val="20"/>
              </w:rPr>
              <w:t>
</w:t>
            </w:r>
            <w:r>
              <w:rPr>
                <w:rFonts w:ascii="Times New Roman"/>
                <w:b w:val="false"/>
                <w:i w:val="false"/>
                <w:color w:val="000000"/>
                <w:sz w:val="20"/>
              </w:rPr>
              <w:t>Распиловщик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бұзушы</w:t>
            </w:r>
            <w:r>
              <w:br/>
            </w:r>
            <w:r>
              <w:rPr>
                <w:rFonts w:ascii="Times New Roman"/>
                <w:b w:val="false"/>
                <w:i w:val="false"/>
                <w:color w:val="000000"/>
                <w:sz w:val="20"/>
              </w:rPr>
              <w:t>
</w:t>
            </w:r>
            <w:r>
              <w:rPr>
                <w:rFonts w:ascii="Times New Roman"/>
                <w:b w:val="false"/>
                <w:i w:val="false"/>
                <w:color w:val="000000"/>
                <w:sz w:val="20"/>
              </w:rPr>
              <w:t>Обвальщик мяса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 жасалған жартылай дайын өнімдерді даярлаушы</w:t>
            </w:r>
            <w:r>
              <w:br/>
            </w:r>
            <w:r>
              <w:rPr>
                <w:rFonts w:ascii="Times New Roman"/>
                <w:b w:val="false"/>
                <w:i w:val="false"/>
                <w:color w:val="000000"/>
                <w:sz w:val="20"/>
              </w:rPr>
              <w:t>
</w:t>
            </w:r>
            <w:r>
              <w:rPr>
                <w:rFonts w:ascii="Times New Roman"/>
                <w:b w:val="false"/>
                <w:i w:val="false"/>
                <w:color w:val="000000"/>
                <w:sz w:val="20"/>
              </w:rPr>
              <w:t>Изготовитель мясных полуфабрикатов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өлшеп ораушы</w:t>
            </w:r>
            <w:r>
              <w:br/>
            </w:r>
            <w:r>
              <w:rPr>
                <w:rFonts w:ascii="Times New Roman"/>
                <w:b w:val="false"/>
                <w:i w:val="false"/>
                <w:color w:val="000000"/>
                <w:sz w:val="20"/>
              </w:rPr>
              <w:t>
</w:t>
            </w:r>
            <w:r>
              <w:rPr>
                <w:rFonts w:ascii="Times New Roman"/>
                <w:b w:val="false"/>
                <w:i w:val="false"/>
                <w:color w:val="000000"/>
                <w:sz w:val="20"/>
              </w:rPr>
              <w:t>Расфасовщик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Фарш құрастырушы</w:t>
            </w:r>
            <w:r>
              <w:br/>
            </w:r>
            <w:r>
              <w:rPr>
                <w:rFonts w:ascii="Times New Roman"/>
                <w:b w:val="false"/>
                <w:i w:val="false"/>
                <w:color w:val="000000"/>
                <w:sz w:val="20"/>
              </w:rPr>
              <w:t>
</w:t>
            </w:r>
            <w:r>
              <w:rPr>
                <w:rFonts w:ascii="Times New Roman"/>
                <w:b w:val="false"/>
                <w:i w:val="false"/>
                <w:color w:val="000000"/>
                <w:sz w:val="20"/>
              </w:rPr>
              <w:t>Составитель фарша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 өнімдерін қалыптастырушы</w:t>
            </w:r>
            <w:r>
              <w:br/>
            </w:r>
            <w:r>
              <w:rPr>
                <w:rFonts w:ascii="Times New Roman"/>
                <w:b w:val="false"/>
                <w:i w:val="false"/>
                <w:color w:val="000000"/>
                <w:sz w:val="20"/>
              </w:rPr>
              <w:t>
</w:t>
            </w:r>
            <w:r>
              <w:rPr>
                <w:rFonts w:ascii="Times New Roman"/>
                <w:b w:val="false"/>
                <w:i w:val="false"/>
                <w:color w:val="000000"/>
                <w:sz w:val="20"/>
              </w:rPr>
              <w:t>Формовщик колбасных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Ішек-қарынды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w:t>
            </w:r>
            <w:r>
              <w:br/>
            </w:r>
            <w:r>
              <w:rPr>
                <w:rFonts w:ascii="Times New Roman"/>
                <w:b w:val="false"/>
                <w:i w:val="false"/>
                <w:color w:val="000000"/>
                <w:sz w:val="20"/>
              </w:rPr>
              <w:t>
</w:t>
            </w:r>
            <w:r>
              <w:rPr>
                <w:rFonts w:ascii="Times New Roman"/>
                <w:b w:val="false"/>
                <w:i w:val="false"/>
                <w:color w:val="000000"/>
                <w:sz w:val="20"/>
              </w:rPr>
              <w:t>субпродуктов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 өнімдерін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 колбасных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ет дайындау линиясының операторы</w:t>
            </w:r>
            <w:r>
              <w:br/>
            </w:r>
            <w:r>
              <w:rPr>
                <w:rFonts w:ascii="Times New Roman"/>
                <w:b w:val="false"/>
                <w:i w:val="false"/>
                <w:color w:val="000000"/>
                <w:sz w:val="20"/>
              </w:rPr>
              <w:t>
</w:t>
            </w:r>
            <w:r>
              <w:rPr>
                <w:rFonts w:ascii="Times New Roman"/>
                <w:b w:val="false"/>
                <w:i w:val="false"/>
                <w:color w:val="000000"/>
                <w:sz w:val="20"/>
              </w:rPr>
              <w:t>Оператор линии приготовления фарша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ораушы-буып-түюші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асфасовочно-упако вочных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қабылдаушы</w:t>
            </w:r>
            <w:r>
              <w:br/>
            </w:r>
            <w:r>
              <w:rPr>
                <w:rFonts w:ascii="Times New Roman"/>
                <w:b w:val="false"/>
                <w:i w:val="false"/>
                <w:color w:val="000000"/>
                <w:sz w:val="20"/>
              </w:rPr>
              <w:t>
</w:t>
            </w:r>
            <w:r>
              <w:rPr>
                <w:rFonts w:ascii="Times New Roman"/>
                <w:b w:val="false"/>
                <w:i w:val="false"/>
                <w:color w:val="000000"/>
                <w:sz w:val="20"/>
              </w:rPr>
              <w:t>Приемщик товаров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(басшы, бастық, басқарушы, меңгеруші) (өнеркәсіпте)</w:t>
            </w:r>
            <w:r>
              <w:br/>
            </w:r>
            <w:r>
              <w:rPr>
                <w:rFonts w:ascii="Times New Roman"/>
                <w:b w:val="false"/>
                <w:i w:val="false"/>
                <w:color w:val="000000"/>
                <w:sz w:val="20"/>
              </w:rPr>
              <w:t>
</w:t>
            </w:r>
            <w:r>
              <w:rPr>
                <w:rFonts w:ascii="Times New Roman"/>
                <w:b w:val="false"/>
                <w:i w:val="false"/>
                <w:color w:val="000000"/>
                <w:sz w:val="20"/>
              </w:rPr>
              <w:t>Менеджер (управляющий)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Дәрiгер-лаборант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қондырғы машинисі</w:t>
            </w:r>
            <w:r>
              <w:br/>
            </w:r>
            <w:r>
              <w:rPr>
                <w:rFonts w:ascii="Times New Roman"/>
                <w:b w:val="false"/>
                <w:i w:val="false"/>
                <w:color w:val="000000"/>
                <w:sz w:val="20"/>
              </w:rPr>
              <w:t>
</w:t>
            </w:r>
            <w:r>
              <w:rPr>
                <w:rFonts w:ascii="Times New Roman"/>
                <w:b w:val="false"/>
                <w:i w:val="false"/>
                <w:color w:val="000000"/>
                <w:sz w:val="20"/>
              </w:rPr>
              <w:t>Машинист холодильных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союшы</w:t>
            </w:r>
            <w:r>
              <w:br/>
            </w:r>
            <w:r>
              <w:rPr>
                <w:rFonts w:ascii="Times New Roman"/>
                <w:b w:val="false"/>
                <w:i w:val="false"/>
                <w:color w:val="000000"/>
                <w:sz w:val="20"/>
              </w:rPr>
              <w:t>
</w:t>
            </w:r>
            <w:r>
              <w:rPr>
                <w:rFonts w:ascii="Times New Roman"/>
                <w:b w:val="false"/>
                <w:i w:val="false"/>
                <w:color w:val="000000"/>
                <w:sz w:val="20"/>
              </w:rPr>
              <w:t>Боец скота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еті мен ішек-қарындарынан сіңір алушы</w:t>
            </w:r>
            <w:r>
              <w:br/>
            </w:r>
            <w:r>
              <w:rPr>
                <w:rFonts w:ascii="Times New Roman"/>
                <w:b w:val="false"/>
                <w:i w:val="false"/>
                <w:color w:val="000000"/>
                <w:sz w:val="20"/>
              </w:rPr>
              <w:t>
</w:t>
            </w:r>
            <w:r>
              <w:rPr>
                <w:rFonts w:ascii="Times New Roman"/>
                <w:b w:val="false"/>
                <w:i w:val="false"/>
                <w:color w:val="000000"/>
                <w:sz w:val="20"/>
              </w:rPr>
              <w:t>Жиловщик мяса и субпродуктов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ұшаларын өңдеуші</w:t>
            </w:r>
            <w:r>
              <w:br/>
            </w:r>
            <w:r>
              <w:rPr>
                <w:rFonts w:ascii="Times New Roman"/>
                <w:b w:val="false"/>
                <w:i w:val="false"/>
                <w:color w:val="000000"/>
                <w:sz w:val="20"/>
              </w:rPr>
              <w:t>
</w:t>
            </w:r>
            <w:r>
              <w:rPr>
                <w:rFonts w:ascii="Times New Roman"/>
                <w:b w:val="false"/>
                <w:i w:val="false"/>
                <w:color w:val="000000"/>
                <w:sz w:val="20"/>
              </w:rPr>
              <w:t>Обработчик мясных туш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арамен кесуші</w:t>
            </w:r>
            <w:r>
              <w:br/>
            </w:r>
            <w:r>
              <w:rPr>
                <w:rFonts w:ascii="Times New Roman"/>
                <w:b w:val="false"/>
                <w:i w:val="false"/>
                <w:color w:val="000000"/>
                <w:sz w:val="20"/>
              </w:rPr>
              <w:t>
</w:t>
            </w:r>
            <w:r>
              <w:rPr>
                <w:rFonts w:ascii="Times New Roman"/>
                <w:b w:val="false"/>
                <w:i w:val="false"/>
                <w:color w:val="000000"/>
                <w:sz w:val="20"/>
              </w:rPr>
              <w:t>Резчик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таратып өлшеуші</w:t>
            </w:r>
            <w:r>
              <w:br/>
            </w:r>
            <w:r>
              <w:rPr>
                <w:rFonts w:ascii="Times New Roman"/>
                <w:b w:val="false"/>
                <w:i w:val="false"/>
                <w:color w:val="000000"/>
                <w:sz w:val="20"/>
              </w:rPr>
              <w:t>
</w:t>
            </w:r>
            <w:r>
              <w:rPr>
                <w:rFonts w:ascii="Times New Roman"/>
                <w:b w:val="false"/>
                <w:i w:val="false"/>
                <w:color w:val="000000"/>
                <w:sz w:val="20"/>
              </w:rPr>
              <w:t>Распиловщик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бұзушы</w:t>
            </w:r>
            <w:r>
              <w:br/>
            </w:r>
            <w:r>
              <w:rPr>
                <w:rFonts w:ascii="Times New Roman"/>
                <w:b w:val="false"/>
                <w:i w:val="false"/>
                <w:color w:val="000000"/>
                <w:sz w:val="20"/>
              </w:rPr>
              <w:t>
</w:t>
            </w:r>
            <w:r>
              <w:rPr>
                <w:rFonts w:ascii="Times New Roman"/>
                <w:b w:val="false"/>
                <w:i w:val="false"/>
                <w:color w:val="000000"/>
                <w:sz w:val="20"/>
              </w:rPr>
              <w:t>Обвальщик мяса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 жасалған жартылай дайын өнімдерді даярлаушы</w:t>
            </w:r>
            <w:r>
              <w:br/>
            </w:r>
            <w:r>
              <w:rPr>
                <w:rFonts w:ascii="Times New Roman"/>
                <w:b w:val="false"/>
                <w:i w:val="false"/>
                <w:color w:val="000000"/>
                <w:sz w:val="20"/>
              </w:rPr>
              <w:t>
</w:t>
            </w:r>
            <w:r>
              <w:rPr>
                <w:rFonts w:ascii="Times New Roman"/>
                <w:b w:val="false"/>
                <w:i w:val="false"/>
                <w:color w:val="000000"/>
                <w:sz w:val="20"/>
              </w:rPr>
              <w:t>Изготовитель мясных полуфабрикатов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өлшеп ораушы</w:t>
            </w:r>
            <w:r>
              <w:br/>
            </w:r>
            <w:r>
              <w:rPr>
                <w:rFonts w:ascii="Times New Roman"/>
                <w:b w:val="false"/>
                <w:i w:val="false"/>
                <w:color w:val="000000"/>
                <w:sz w:val="20"/>
              </w:rPr>
              <w:t>
</w:t>
            </w:r>
            <w:r>
              <w:rPr>
                <w:rFonts w:ascii="Times New Roman"/>
                <w:b w:val="false"/>
                <w:i w:val="false"/>
                <w:color w:val="000000"/>
                <w:sz w:val="20"/>
              </w:rPr>
              <w:t>Расфасовщик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Фарш құрастырушы</w:t>
            </w:r>
            <w:r>
              <w:br/>
            </w:r>
            <w:r>
              <w:rPr>
                <w:rFonts w:ascii="Times New Roman"/>
                <w:b w:val="false"/>
                <w:i w:val="false"/>
                <w:color w:val="000000"/>
                <w:sz w:val="20"/>
              </w:rPr>
              <w:t>
</w:t>
            </w:r>
            <w:r>
              <w:rPr>
                <w:rFonts w:ascii="Times New Roman"/>
                <w:b w:val="false"/>
                <w:i w:val="false"/>
                <w:color w:val="000000"/>
                <w:sz w:val="20"/>
              </w:rPr>
              <w:t>Составитель фарша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 өнімдерін қалыптастырушы</w:t>
            </w:r>
            <w:r>
              <w:br/>
            </w:r>
            <w:r>
              <w:rPr>
                <w:rFonts w:ascii="Times New Roman"/>
                <w:b w:val="false"/>
                <w:i w:val="false"/>
                <w:color w:val="000000"/>
                <w:sz w:val="20"/>
              </w:rPr>
              <w:t>
</w:t>
            </w:r>
            <w:r>
              <w:rPr>
                <w:rFonts w:ascii="Times New Roman"/>
                <w:b w:val="false"/>
                <w:i w:val="false"/>
                <w:color w:val="000000"/>
                <w:sz w:val="20"/>
              </w:rPr>
              <w:t>Формовщик колбасных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 мясопродуктов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Ішек-қарынды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w:t>
            </w:r>
            <w:r>
              <w:br/>
            </w:r>
            <w:r>
              <w:rPr>
                <w:rFonts w:ascii="Times New Roman"/>
                <w:b w:val="false"/>
                <w:i w:val="false"/>
                <w:color w:val="000000"/>
                <w:sz w:val="20"/>
              </w:rPr>
              <w:t>
</w:t>
            </w:r>
            <w:r>
              <w:rPr>
                <w:rFonts w:ascii="Times New Roman"/>
                <w:b w:val="false"/>
                <w:i w:val="false"/>
                <w:color w:val="000000"/>
                <w:sz w:val="20"/>
              </w:rPr>
              <w:t>субпродуктов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 өнімдерін термиялық өңдеу аппаратшысы</w:t>
            </w:r>
            <w:r>
              <w:br/>
            </w:r>
            <w:r>
              <w:rPr>
                <w:rFonts w:ascii="Times New Roman"/>
                <w:b w:val="false"/>
                <w:i w:val="false"/>
                <w:color w:val="000000"/>
                <w:sz w:val="20"/>
              </w:rPr>
              <w:t>
</w:t>
            </w:r>
            <w:r>
              <w:rPr>
                <w:rFonts w:ascii="Times New Roman"/>
                <w:b w:val="false"/>
                <w:i w:val="false"/>
                <w:color w:val="000000"/>
                <w:sz w:val="20"/>
              </w:rPr>
              <w:t>Аппаратчик термической обработки колбасных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ет дайындау линиясының операторы</w:t>
            </w:r>
            <w:r>
              <w:br/>
            </w:r>
            <w:r>
              <w:rPr>
                <w:rFonts w:ascii="Times New Roman"/>
                <w:b w:val="false"/>
                <w:i w:val="false"/>
                <w:color w:val="000000"/>
                <w:sz w:val="20"/>
              </w:rPr>
              <w:t>
</w:t>
            </w:r>
            <w:r>
              <w:rPr>
                <w:rFonts w:ascii="Times New Roman"/>
                <w:b w:val="false"/>
                <w:i w:val="false"/>
                <w:color w:val="000000"/>
                <w:sz w:val="20"/>
              </w:rPr>
              <w:t>Оператор линии приготовления фарша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ораушы-буып-түюшы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асфасовочно-упако вочных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қабылдаушы</w:t>
            </w:r>
            <w:r>
              <w:br/>
            </w:r>
            <w:r>
              <w:rPr>
                <w:rFonts w:ascii="Times New Roman"/>
                <w:b w:val="false"/>
                <w:i w:val="false"/>
                <w:color w:val="000000"/>
                <w:sz w:val="20"/>
              </w:rPr>
              <w:t>
</w:t>
            </w:r>
            <w:r>
              <w:rPr>
                <w:rFonts w:ascii="Times New Roman"/>
                <w:b w:val="false"/>
                <w:i w:val="false"/>
                <w:color w:val="000000"/>
                <w:sz w:val="20"/>
              </w:rPr>
              <w:t>Приемщик товаров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51"/>
    <w:p>
      <w:pPr>
        <w:spacing w:after="0"/>
        <w:ind w:left="0"/>
        <w:jc w:val="both"/>
      </w:pPr>
      <w:r>
        <w:rPr>
          <w:rFonts w:ascii="Times New Roman"/>
          <w:b w:val="false"/>
          <w:i w:val="false"/>
          <w:color w:val="000000"/>
          <w:sz w:val="28"/>
        </w:rPr>
        <w:t>
</w:t>
      </w:r>
      <w:r>
        <w:rPr>
          <w:rFonts w:ascii="Times New Roman"/>
          <w:b/>
          <w:i w:val="false"/>
          <w:color w:val="000000"/>
          <w:sz w:val="28"/>
        </w:rPr>
        <w:t xml:space="preserve">2.6. </w:t>
      </w:r>
      <w:r>
        <w:rPr>
          <w:rFonts w:ascii="Times New Roman"/>
          <w:b/>
          <w:i w:val="false"/>
          <w:color w:val="000000"/>
          <w:sz w:val="28"/>
        </w:rPr>
        <w:t>Өңдеу өнеркәсібіндегі (өсімдік және мал мен тоң майы</w:t>
      </w:r>
      <w:r>
        <w:br/>
      </w:r>
      <w:r>
        <w:rPr>
          <w:rFonts w:ascii="Times New Roman"/>
          <w:b w:val="false"/>
          <w:i w:val="false"/>
          <w:color w:val="000000"/>
          <w:sz w:val="28"/>
        </w:rPr>
        <w:t>
</w:t>
      </w:r>
      <w:r>
        <w:rPr>
          <w:rFonts w:ascii="Times New Roman"/>
          <w:b/>
          <w:i w:val="false"/>
          <w:color w:val="000000"/>
          <w:sz w:val="28"/>
        </w:rPr>
        <w:t xml:space="preserve">     өндіру) </w:t>
      </w:r>
      <w:r>
        <w:rPr>
          <w:rFonts w:ascii="Times New Roman"/>
          <w:b/>
          <w:i w:val="false"/>
          <w:color w:val="000000"/>
          <w:sz w:val="28"/>
        </w:rPr>
        <w:t>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обрабатывающей</w:t>
      </w:r>
      <w:r>
        <w:br/>
      </w:r>
      <w:r>
        <w:rPr>
          <w:rFonts w:ascii="Times New Roman"/>
          <w:b w:val="false"/>
          <w:i w:val="false"/>
          <w:color w:val="000000"/>
          <w:sz w:val="28"/>
        </w:rPr>
        <w:t>
     промышленности (производство растительных и животных масел и</w:t>
      </w:r>
      <w:r>
        <w:br/>
      </w:r>
      <w:r>
        <w:rPr>
          <w:rFonts w:ascii="Times New Roman"/>
          <w:b w:val="false"/>
          <w:i w:val="false"/>
          <w:color w:val="000000"/>
          <w:sz w:val="28"/>
        </w:rPr>
        <w:t>
     жиров)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5"/>
        <w:gridCol w:w="1798"/>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өнiмiнiң бақылаушы</w:t>
            </w:r>
            <w:r>
              <w:br/>
            </w:r>
            <w:r>
              <w:rPr>
                <w:rFonts w:ascii="Times New Roman"/>
                <w:b w:val="false"/>
                <w:i w:val="false"/>
                <w:color w:val="000000"/>
                <w:sz w:val="20"/>
              </w:rPr>
              <w:t>
</w:t>
            </w:r>
            <w:r>
              <w:rPr>
                <w:rFonts w:ascii="Times New Roman"/>
                <w:b w:val="false"/>
                <w:i w:val="false"/>
                <w:color w:val="000000"/>
                <w:sz w:val="20"/>
              </w:rPr>
              <w:t>Контролер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шығарушы</w:t>
            </w:r>
            <w:r>
              <w:br/>
            </w:r>
            <w:r>
              <w:rPr>
                <w:rFonts w:ascii="Times New Roman"/>
                <w:b w:val="false"/>
                <w:i w:val="false"/>
                <w:color w:val="000000"/>
                <w:sz w:val="20"/>
              </w:rPr>
              <w:t>
</w:t>
            </w:r>
            <w:r>
              <w:rPr>
                <w:rFonts w:ascii="Times New Roman"/>
                <w:b w:val="false"/>
                <w:i w:val="false"/>
                <w:color w:val="000000"/>
                <w:sz w:val="20"/>
              </w:rPr>
              <w:t>Маслодел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шығарушы - шебер</w:t>
            </w:r>
            <w:r>
              <w:br/>
            </w:r>
            <w:r>
              <w:rPr>
                <w:rFonts w:ascii="Times New Roman"/>
                <w:b w:val="false"/>
                <w:i w:val="false"/>
                <w:color w:val="000000"/>
                <w:sz w:val="20"/>
              </w:rPr>
              <w:t>
</w:t>
            </w:r>
            <w:r>
              <w:rPr>
                <w:rFonts w:ascii="Times New Roman"/>
                <w:b w:val="false"/>
                <w:i w:val="false"/>
                <w:color w:val="000000"/>
                <w:sz w:val="20"/>
              </w:rPr>
              <w:t>Маслодел-мастер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Майонез әзірлеу жөніндегі аппаратшы</w:t>
            </w:r>
            <w:r>
              <w:br/>
            </w:r>
            <w:r>
              <w:rPr>
                <w:rFonts w:ascii="Times New Roman"/>
                <w:b w:val="false"/>
                <w:i w:val="false"/>
                <w:color w:val="000000"/>
                <w:sz w:val="20"/>
              </w:rPr>
              <w:t>
</w:t>
            </w:r>
            <w:r>
              <w:rPr>
                <w:rFonts w:ascii="Times New Roman"/>
                <w:b w:val="false"/>
                <w:i w:val="false"/>
                <w:color w:val="000000"/>
                <w:sz w:val="20"/>
              </w:rPr>
              <w:t>Аппаратчик по приготовлению майонеза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майлары өндірісінің аппаратшысы</w:t>
            </w:r>
            <w:r>
              <w:br/>
            </w:r>
            <w:r>
              <w:rPr>
                <w:rFonts w:ascii="Times New Roman"/>
                <w:b w:val="false"/>
                <w:i w:val="false"/>
                <w:color w:val="000000"/>
                <w:sz w:val="20"/>
              </w:rPr>
              <w:t>
</w:t>
            </w:r>
            <w:r>
              <w:rPr>
                <w:rFonts w:ascii="Times New Roman"/>
                <w:b w:val="false"/>
                <w:i w:val="false"/>
                <w:color w:val="000000"/>
                <w:sz w:val="20"/>
              </w:rPr>
              <w:t>Аппаратчик производства пищевых жиров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Еріткен май өндірісінің аппаратшысы</w:t>
            </w:r>
            <w:r>
              <w:br/>
            </w:r>
            <w:r>
              <w:rPr>
                <w:rFonts w:ascii="Times New Roman"/>
                <w:b w:val="false"/>
                <w:i w:val="false"/>
                <w:color w:val="000000"/>
                <w:sz w:val="20"/>
              </w:rPr>
              <w:t>
</w:t>
            </w:r>
            <w:r>
              <w:rPr>
                <w:rFonts w:ascii="Times New Roman"/>
                <w:b w:val="false"/>
                <w:i w:val="false"/>
                <w:color w:val="000000"/>
                <w:sz w:val="20"/>
              </w:rPr>
              <w:t>Аппаратчик производства топленного масла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 майын өндіру аппаратшысы</w:t>
            </w:r>
            <w:r>
              <w:br/>
            </w:r>
            <w:r>
              <w:rPr>
                <w:rFonts w:ascii="Times New Roman"/>
                <w:b w:val="false"/>
                <w:i w:val="false"/>
                <w:color w:val="000000"/>
                <w:sz w:val="20"/>
              </w:rPr>
              <w:t>
</w:t>
            </w:r>
            <w:r>
              <w:rPr>
                <w:rFonts w:ascii="Times New Roman"/>
                <w:b w:val="false"/>
                <w:i w:val="false"/>
                <w:color w:val="000000"/>
                <w:sz w:val="20"/>
              </w:rPr>
              <w:t>Аппаратчик получения кукурузного масла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ораушы-буып-түюшы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расфасовочно-упаковочнных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5"/>
        <w:gridCol w:w="1798"/>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өнiмiнiң бақылаушы</w:t>
            </w:r>
            <w:r>
              <w:br/>
            </w:r>
            <w:r>
              <w:rPr>
                <w:rFonts w:ascii="Times New Roman"/>
                <w:b w:val="false"/>
                <w:i w:val="false"/>
                <w:color w:val="000000"/>
                <w:sz w:val="20"/>
              </w:rPr>
              <w:t>
</w:t>
            </w:r>
            <w:r>
              <w:rPr>
                <w:rFonts w:ascii="Times New Roman"/>
                <w:b w:val="false"/>
                <w:i w:val="false"/>
                <w:color w:val="000000"/>
                <w:sz w:val="20"/>
              </w:rPr>
              <w:t>Контролер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шығарушы</w:t>
            </w:r>
            <w:r>
              <w:br/>
            </w:r>
            <w:r>
              <w:rPr>
                <w:rFonts w:ascii="Times New Roman"/>
                <w:b w:val="false"/>
                <w:i w:val="false"/>
                <w:color w:val="000000"/>
                <w:sz w:val="20"/>
              </w:rPr>
              <w:t>
</w:t>
            </w:r>
            <w:r>
              <w:rPr>
                <w:rFonts w:ascii="Times New Roman"/>
                <w:b w:val="false"/>
                <w:i w:val="false"/>
                <w:color w:val="000000"/>
                <w:sz w:val="20"/>
              </w:rPr>
              <w:t>Маслодел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шығарушы - шебер</w:t>
            </w:r>
            <w:r>
              <w:br/>
            </w:r>
            <w:r>
              <w:rPr>
                <w:rFonts w:ascii="Times New Roman"/>
                <w:b w:val="false"/>
                <w:i w:val="false"/>
                <w:color w:val="000000"/>
                <w:sz w:val="20"/>
              </w:rPr>
              <w:t>
</w:t>
            </w:r>
            <w:r>
              <w:rPr>
                <w:rFonts w:ascii="Times New Roman"/>
                <w:b w:val="false"/>
                <w:i w:val="false"/>
                <w:color w:val="000000"/>
                <w:sz w:val="20"/>
              </w:rPr>
              <w:t>Маслодел-мастер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Майонез әзірлеу жөніндегі аппаратшы</w:t>
            </w:r>
            <w:r>
              <w:br/>
            </w:r>
            <w:r>
              <w:rPr>
                <w:rFonts w:ascii="Times New Roman"/>
                <w:b w:val="false"/>
                <w:i w:val="false"/>
                <w:color w:val="000000"/>
                <w:sz w:val="20"/>
              </w:rPr>
              <w:t>
</w:t>
            </w:r>
            <w:r>
              <w:rPr>
                <w:rFonts w:ascii="Times New Roman"/>
                <w:b w:val="false"/>
                <w:i w:val="false"/>
                <w:color w:val="000000"/>
                <w:sz w:val="20"/>
              </w:rPr>
              <w:t>Аппаратчик по приготовлению майонеза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майлары өндірісінің аппаратшысы</w:t>
            </w:r>
            <w:r>
              <w:br/>
            </w:r>
            <w:r>
              <w:rPr>
                <w:rFonts w:ascii="Times New Roman"/>
                <w:b w:val="false"/>
                <w:i w:val="false"/>
                <w:color w:val="000000"/>
                <w:sz w:val="20"/>
              </w:rPr>
              <w:t>
</w:t>
            </w:r>
            <w:r>
              <w:rPr>
                <w:rFonts w:ascii="Times New Roman"/>
                <w:b w:val="false"/>
                <w:i w:val="false"/>
                <w:color w:val="000000"/>
                <w:sz w:val="20"/>
              </w:rPr>
              <w:t>Аппаратчик производства пищевых жиров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Еріткен май өндірісінің аппаратшысы</w:t>
            </w:r>
            <w:r>
              <w:br/>
            </w:r>
            <w:r>
              <w:rPr>
                <w:rFonts w:ascii="Times New Roman"/>
                <w:b w:val="false"/>
                <w:i w:val="false"/>
                <w:color w:val="000000"/>
                <w:sz w:val="20"/>
              </w:rPr>
              <w:t>
</w:t>
            </w:r>
            <w:r>
              <w:rPr>
                <w:rFonts w:ascii="Times New Roman"/>
                <w:b w:val="false"/>
                <w:i w:val="false"/>
                <w:color w:val="000000"/>
                <w:sz w:val="20"/>
              </w:rPr>
              <w:t>Аппаратчик производства топленного масла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 майын өндіру аппаратшысы</w:t>
            </w:r>
            <w:r>
              <w:br/>
            </w:r>
            <w:r>
              <w:rPr>
                <w:rFonts w:ascii="Times New Roman"/>
                <w:b w:val="false"/>
                <w:i w:val="false"/>
                <w:color w:val="000000"/>
                <w:sz w:val="20"/>
              </w:rPr>
              <w:t>
</w:t>
            </w:r>
            <w:r>
              <w:rPr>
                <w:rFonts w:ascii="Times New Roman"/>
                <w:b w:val="false"/>
                <w:i w:val="false"/>
                <w:color w:val="000000"/>
                <w:sz w:val="20"/>
              </w:rPr>
              <w:t>Аппаратчик получения кукурузного масла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ораушы-буып-түюшы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расфасовочно-упаковочнных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52"/>
    <w:p>
      <w:pPr>
        <w:spacing w:after="0"/>
        <w:ind w:left="0"/>
        <w:jc w:val="both"/>
      </w:pPr>
      <w:r>
        <w:rPr>
          <w:rFonts w:ascii="Times New Roman"/>
          <w:b w:val="false"/>
          <w:i w:val="false"/>
          <w:color w:val="000000"/>
          <w:sz w:val="28"/>
        </w:rPr>
        <w:t>
</w:t>
      </w:r>
      <w:r>
        <w:rPr>
          <w:rFonts w:ascii="Times New Roman"/>
          <w:b/>
          <w:i w:val="false"/>
          <w:color w:val="000000"/>
          <w:sz w:val="28"/>
        </w:rPr>
        <w:t xml:space="preserve">2.7. </w:t>
      </w:r>
      <w:r>
        <w:rPr>
          <w:rFonts w:ascii="Times New Roman"/>
          <w:b/>
          <w:i w:val="false"/>
          <w:color w:val="000000"/>
          <w:sz w:val="28"/>
        </w:rPr>
        <w:t>Өңдеу өнеркәсібіндегі (сүт өнімдерінің өндіру)</w:t>
      </w:r>
      <w:r>
        <w:br/>
      </w:r>
      <w:r>
        <w:rPr>
          <w:rFonts w:ascii="Times New Roman"/>
          <w:b w:val="false"/>
          <w:i w:val="false"/>
          <w:color w:val="000000"/>
          <w:sz w:val="28"/>
        </w:rPr>
        <w:t>
</w:t>
      </w:r>
      <w:r>
        <w:rPr>
          <w:rFonts w:ascii="Times New Roman"/>
          <w:b/>
          <w:i w:val="false"/>
          <w:color w:val="000000"/>
          <w:sz w:val="28"/>
        </w:rPr>
        <w:t xml:space="preserve">     қызметкерлерінің </w:t>
      </w:r>
      <w:r>
        <w:rPr>
          <w:rFonts w:ascii="Times New Roman"/>
          <w:b/>
          <w:i w:val="false"/>
          <w:color w:val="000000"/>
          <w:sz w:val="28"/>
        </w:rPr>
        <w:t>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обрабатывающей</w:t>
      </w:r>
      <w:r>
        <w:br/>
      </w:r>
      <w:r>
        <w:rPr>
          <w:rFonts w:ascii="Times New Roman"/>
          <w:b w:val="false"/>
          <w:i w:val="false"/>
          <w:color w:val="000000"/>
          <w:sz w:val="28"/>
        </w:rPr>
        <w:t>
     промышленности (производство молочных продуктов)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8"/>
        <w:gridCol w:w="1798"/>
        <w:gridCol w:w="1856"/>
        <w:gridCol w:w="1818"/>
        <w:gridCol w:w="1856"/>
        <w:gridCol w:w="1914"/>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технолог (өнеркәсіпте)</w:t>
            </w:r>
            <w:r>
              <w:br/>
            </w:r>
            <w:r>
              <w:rPr>
                <w:rFonts w:ascii="Times New Roman"/>
                <w:b w:val="false"/>
                <w:i w:val="false"/>
                <w:color w:val="000000"/>
                <w:sz w:val="20"/>
              </w:rPr>
              <w:t>
</w:t>
            </w:r>
            <w:r>
              <w:rPr>
                <w:rFonts w:ascii="Times New Roman"/>
                <w:b w:val="false"/>
                <w:i w:val="false"/>
                <w:color w:val="000000"/>
                <w:sz w:val="20"/>
              </w:rPr>
              <w:t>Главный технолог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 (материалдық-техникалық жабдықтау)</w:t>
            </w:r>
            <w:r>
              <w:br/>
            </w:r>
            <w:r>
              <w:rPr>
                <w:rFonts w:ascii="Times New Roman"/>
                <w:b w:val="false"/>
                <w:i w:val="false"/>
                <w:color w:val="000000"/>
                <w:sz w:val="20"/>
              </w:rPr>
              <w:t>
</w:t>
            </w:r>
            <w:r>
              <w:rPr>
                <w:rFonts w:ascii="Times New Roman"/>
                <w:b w:val="false"/>
                <w:i w:val="false"/>
                <w:color w:val="000000"/>
                <w:sz w:val="20"/>
              </w:rPr>
              <w:t>Начальник отдела (материально-технического снабжения)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өнеркәсібі жабдықтарын баптаушы</w:t>
            </w:r>
            <w:r>
              <w:br/>
            </w:r>
            <w:r>
              <w:rPr>
                <w:rFonts w:ascii="Times New Roman"/>
                <w:b w:val="false"/>
                <w:i w:val="false"/>
                <w:color w:val="000000"/>
                <w:sz w:val="20"/>
              </w:rPr>
              <w:t>
</w:t>
            </w:r>
            <w:r>
              <w:rPr>
                <w:rFonts w:ascii="Times New Roman"/>
                <w:b w:val="false"/>
                <w:i w:val="false"/>
                <w:color w:val="000000"/>
                <w:sz w:val="20"/>
              </w:rPr>
              <w:t>Наладчик оборудования в производстве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қондырғы машинисі</w:t>
            </w:r>
            <w:r>
              <w:br/>
            </w:r>
            <w:r>
              <w:rPr>
                <w:rFonts w:ascii="Times New Roman"/>
                <w:b w:val="false"/>
                <w:i w:val="false"/>
                <w:color w:val="000000"/>
                <w:sz w:val="20"/>
              </w:rPr>
              <w:t>
</w:t>
            </w:r>
            <w:r>
              <w:rPr>
                <w:rFonts w:ascii="Times New Roman"/>
                <w:b w:val="false"/>
                <w:i w:val="false"/>
                <w:color w:val="000000"/>
                <w:sz w:val="20"/>
              </w:rPr>
              <w:t>Машинисты холодильных установок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өнімін бақылаушы</w:t>
            </w:r>
            <w:r>
              <w:br/>
            </w:r>
            <w:r>
              <w:rPr>
                <w:rFonts w:ascii="Times New Roman"/>
                <w:b w:val="false"/>
                <w:i w:val="false"/>
                <w:color w:val="000000"/>
                <w:sz w:val="20"/>
              </w:rPr>
              <w:t>
</w:t>
            </w:r>
            <w:r>
              <w:rPr>
                <w:rFonts w:ascii="Times New Roman"/>
                <w:b w:val="false"/>
                <w:i w:val="false"/>
                <w:color w:val="000000"/>
                <w:sz w:val="20"/>
              </w:rPr>
              <w:t>Контролер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сүт және сүт қышқыл өнімдері өндірісінің шебері</w:t>
            </w:r>
            <w:r>
              <w:br/>
            </w:r>
            <w:r>
              <w:rPr>
                <w:rFonts w:ascii="Times New Roman"/>
                <w:b w:val="false"/>
                <w:i w:val="false"/>
                <w:color w:val="000000"/>
                <w:sz w:val="20"/>
              </w:rPr>
              <w:t>
</w:t>
            </w:r>
            <w:r>
              <w:rPr>
                <w:rFonts w:ascii="Times New Roman"/>
                <w:b w:val="false"/>
                <w:i w:val="false"/>
                <w:color w:val="000000"/>
                <w:sz w:val="20"/>
              </w:rPr>
              <w:t>Мастер производства цельномолочной и кисломолочной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Балмұздақ жасаушы</w:t>
            </w:r>
            <w:r>
              <w:br/>
            </w:r>
            <w:r>
              <w:rPr>
                <w:rFonts w:ascii="Times New Roman"/>
                <w:b w:val="false"/>
                <w:i w:val="false"/>
                <w:color w:val="000000"/>
                <w:sz w:val="20"/>
              </w:rPr>
              <w:t>
</w:t>
            </w:r>
            <w:r>
              <w:rPr>
                <w:rFonts w:ascii="Times New Roman"/>
                <w:b w:val="false"/>
                <w:i w:val="false"/>
                <w:color w:val="000000"/>
                <w:sz w:val="20"/>
              </w:rPr>
              <w:t>Изготовитель мороженого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Сырды жуушы</w:t>
            </w:r>
            <w:r>
              <w:br/>
            </w:r>
            <w:r>
              <w:rPr>
                <w:rFonts w:ascii="Times New Roman"/>
                <w:b w:val="false"/>
                <w:i w:val="false"/>
                <w:color w:val="000000"/>
                <w:sz w:val="20"/>
              </w:rPr>
              <w:t>
</w:t>
            </w:r>
            <w:r>
              <w:rPr>
                <w:rFonts w:ascii="Times New Roman"/>
                <w:b w:val="false"/>
                <w:i w:val="false"/>
                <w:color w:val="000000"/>
                <w:sz w:val="20"/>
              </w:rPr>
              <w:t>Мойщик сыра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пен сүт өнімдерін айырушы</w:t>
            </w:r>
            <w:r>
              <w:br/>
            </w:r>
            <w:r>
              <w:rPr>
                <w:rFonts w:ascii="Times New Roman"/>
                <w:b w:val="false"/>
                <w:i w:val="false"/>
                <w:color w:val="000000"/>
                <w:sz w:val="20"/>
              </w:rPr>
              <w:t>
</w:t>
            </w:r>
            <w:r>
              <w:rPr>
                <w:rFonts w:ascii="Times New Roman"/>
                <w:b w:val="false"/>
                <w:i w:val="false"/>
                <w:color w:val="000000"/>
                <w:sz w:val="20"/>
              </w:rPr>
              <w:t>Сепараторщик молока и молочного сырья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 жасаушы-шебер</w:t>
            </w:r>
            <w:r>
              <w:br/>
            </w:r>
            <w:r>
              <w:rPr>
                <w:rFonts w:ascii="Times New Roman"/>
                <w:b w:val="false"/>
                <w:i w:val="false"/>
                <w:color w:val="000000"/>
                <w:sz w:val="20"/>
              </w:rPr>
              <w:t>
</w:t>
            </w:r>
            <w:r>
              <w:rPr>
                <w:rFonts w:ascii="Times New Roman"/>
                <w:b w:val="false"/>
                <w:i w:val="false"/>
                <w:color w:val="000000"/>
                <w:sz w:val="20"/>
              </w:rPr>
              <w:t>Сыродел-мастер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Iрiмшiктi қалыптаушы</w:t>
            </w:r>
            <w:r>
              <w:br/>
            </w:r>
            <w:r>
              <w:rPr>
                <w:rFonts w:ascii="Times New Roman"/>
                <w:b w:val="false"/>
                <w:i w:val="false"/>
                <w:color w:val="000000"/>
                <w:sz w:val="20"/>
              </w:rPr>
              <w:t>
</w:t>
            </w:r>
            <w:r>
              <w:rPr>
                <w:rFonts w:ascii="Times New Roman"/>
                <w:b w:val="false"/>
                <w:i w:val="false"/>
                <w:color w:val="000000"/>
                <w:sz w:val="20"/>
              </w:rPr>
              <w:t>Формовщик сыра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Брынза жасаушы</w:t>
            </w:r>
            <w:r>
              <w:br/>
            </w:r>
            <w:r>
              <w:rPr>
                <w:rFonts w:ascii="Times New Roman"/>
                <w:b w:val="false"/>
                <w:i w:val="false"/>
                <w:color w:val="000000"/>
                <w:sz w:val="20"/>
              </w:rPr>
              <w:t>
</w:t>
            </w:r>
            <w:r>
              <w:rPr>
                <w:rFonts w:ascii="Times New Roman"/>
                <w:b w:val="false"/>
                <w:i w:val="false"/>
                <w:color w:val="000000"/>
                <w:sz w:val="20"/>
              </w:rPr>
              <w:t>Брынзодел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 жасаушы</w:t>
            </w:r>
            <w:r>
              <w:br/>
            </w:r>
            <w:r>
              <w:rPr>
                <w:rFonts w:ascii="Times New Roman"/>
                <w:b w:val="false"/>
                <w:i w:val="false"/>
                <w:color w:val="000000"/>
                <w:sz w:val="20"/>
              </w:rPr>
              <w:t>
</w:t>
            </w:r>
            <w:r>
              <w:rPr>
                <w:rFonts w:ascii="Times New Roman"/>
                <w:b w:val="false"/>
                <w:i w:val="false"/>
                <w:color w:val="000000"/>
                <w:sz w:val="20"/>
              </w:rPr>
              <w:t>Изготовитель творога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пастерлеу және суыту аппаратшысы</w:t>
            </w:r>
            <w:r>
              <w:br/>
            </w:r>
            <w:r>
              <w:rPr>
                <w:rFonts w:ascii="Times New Roman"/>
                <w:b w:val="false"/>
                <w:i w:val="false"/>
                <w:color w:val="000000"/>
                <w:sz w:val="20"/>
              </w:rPr>
              <w:t>
</w:t>
            </w:r>
            <w:r>
              <w:rPr>
                <w:rFonts w:ascii="Times New Roman"/>
                <w:b w:val="false"/>
                <w:i w:val="false"/>
                <w:color w:val="000000"/>
                <w:sz w:val="20"/>
              </w:rPr>
              <w:t>Аппаратчик пастеризации и охлаждения молока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өнімдерін суыту аппаратшысы</w:t>
            </w:r>
            <w:r>
              <w:br/>
            </w:r>
            <w:r>
              <w:rPr>
                <w:rFonts w:ascii="Times New Roman"/>
                <w:b w:val="false"/>
                <w:i w:val="false"/>
                <w:color w:val="000000"/>
                <w:sz w:val="20"/>
              </w:rPr>
              <w:t>
</w:t>
            </w:r>
            <w:r>
              <w:rPr>
                <w:rFonts w:ascii="Times New Roman"/>
                <w:b w:val="false"/>
                <w:i w:val="false"/>
                <w:color w:val="000000"/>
                <w:sz w:val="20"/>
              </w:rPr>
              <w:t>Аппаратчик охлаждения молочных продуктов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өнімдерін құю линиясының операторы</w:t>
            </w:r>
            <w:r>
              <w:br/>
            </w:r>
            <w:r>
              <w:rPr>
                <w:rFonts w:ascii="Times New Roman"/>
                <w:b w:val="false"/>
                <w:i w:val="false"/>
                <w:color w:val="000000"/>
                <w:sz w:val="20"/>
              </w:rPr>
              <w:t>
</w:t>
            </w:r>
            <w:r>
              <w:rPr>
                <w:rFonts w:ascii="Times New Roman"/>
                <w:b w:val="false"/>
                <w:i w:val="false"/>
                <w:color w:val="000000"/>
                <w:sz w:val="20"/>
              </w:rPr>
              <w:t>Оператор линии розлива молока и 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Ашытқы өндірісіндегі оператор</w:t>
            </w:r>
            <w:r>
              <w:br/>
            </w:r>
            <w:r>
              <w:rPr>
                <w:rFonts w:ascii="Times New Roman"/>
                <w:b w:val="false"/>
                <w:i w:val="false"/>
                <w:color w:val="000000"/>
                <w:sz w:val="20"/>
              </w:rPr>
              <w:t>
</w:t>
            </w:r>
            <w:r>
              <w:rPr>
                <w:rFonts w:ascii="Times New Roman"/>
                <w:b w:val="false"/>
                <w:i w:val="false"/>
                <w:color w:val="000000"/>
                <w:sz w:val="20"/>
              </w:rPr>
              <w:t>Оператор в производстве заквасок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Ашыған сүт және балалар сүт өнімдері өндірісіндегі оператор</w:t>
            </w:r>
            <w:r>
              <w:br/>
            </w:r>
            <w:r>
              <w:rPr>
                <w:rFonts w:ascii="Times New Roman"/>
                <w:b w:val="false"/>
                <w:i w:val="false"/>
                <w:color w:val="000000"/>
                <w:sz w:val="20"/>
              </w:rPr>
              <w:t>
</w:t>
            </w:r>
            <w:r>
              <w:rPr>
                <w:rFonts w:ascii="Times New Roman"/>
                <w:b w:val="false"/>
                <w:i w:val="false"/>
                <w:color w:val="000000"/>
                <w:sz w:val="20"/>
              </w:rPr>
              <w:t>Оператор в производстве кисломолочных и детских молочных продуктов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орау-буып түю автоматының операторы</w:t>
            </w:r>
            <w:r>
              <w:br/>
            </w:r>
            <w:r>
              <w:rPr>
                <w:rFonts w:ascii="Times New Roman"/>
                <w:b w:val="false"/>
                <w:i w:val="false"/>
                <w:color w:val="000000"/>
                <w:sz w:val="20"/>
              </w:rPr>
              <w:t>
</w:t>
            </w:r>
            <w:r>
              <w:rPr>
                <w:rFonts w:ascii="Times New Roman"/>
                <w:b w:val="false"/>
                <w:i w:val="false"/>
                <w:color w:val="000000"/>
                <w:sz w:val="20"/>
              </w:rPr>
              <w:t>Оператор расфасовочно-упаковочного автомата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 сақтау орнының операторы</w:t>
            </w:r>
            <w:r>
              <w:br/>
            </w:r>
            <w:r>
              <w:rPr>
                <w:rFonts w:ascii="Times New Roman"/>
                <w:b w:val="false"/>
                <w:i w:val="false"/>
                <w:color w:val="000000"/>
                <w:sz w:val="20"/>
              </w:rPr>
              <w:t>
</w:t>
            </w:r>
            <w:r>
              <w:rPr>
                <w:rFonts w:ascii="Times New Roman"/>
                <w:b w:val="false"/>
                <w:i w:val="false"/>
                <w:color w:val="000000"/>
                <w:sz w:val="20"/>
              </w:rPr>
              <w:t>Оператор молокохранилища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өнімін қабылдаушы</w:t>
            </w:r>
            <w:r>
              <w:br/>
            </w:r>
            <w:r>
              <w:rPr>
                <w:rFonts w:ascii="Times New Roman"/>
                <w:b w:val="false"/>
                <w:i w:val="false"/>
                <w:color w:val="000000"/>
                <w:sz w:val="20"/>
              </w:rPr>
              <w:t>
</w:t>
            </w:r>
            <w:r>
              <w:rPr>
                <w:rFonts w:ascii="Times New Roman"/>
                <w:b w:val="false"/>
                <w:i w:val="false"/>
                <w:color w:val="000000"/>
                <w:sz w:val="20"/>
              </w:rPr>
              <w:t>Приемщик 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ораушы-буып-түюшы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расфасовочно-упаковочных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8"/>
        <w:gridCol w:w="1798"/>
        <w:gridCol w:w="1856"/>
        <w:gridCol w:w="1818"/>
        <w:gridCol w:w="1856"/>
        <w:gridCol w:w="1914"/>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технолог (өнеркәсіпте)</w:t>
            </w:r>
            <w:r>
              <w:br/>
            </w:r>
            <w:r>
              <w:rPr>
                <w:rFonts w:ascii="Times New Roman"/>
                <w:b w:val="false"/>
                <w:i w:val="false"/>
                <w:color w:val="000000"/>
                <w:sz w:val="20"/>
              </w:rPr>
              <w:t>
</w:t>
            </w:r>
            <w:r>
              <w:rPr>
                <w:rFonts w:ascii="Times New Roman"/>
                <w:b w:val="false"/>
                <w:i w:val="false"/>
                <w:color w:val="000000"/>
                <w:sz w:val="20"/>
              </w:rPr>
              <w:t>Главный технолог (в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 (материалдық-техникалық жабдықтау)</w:t>
            </w:r>
            <w:r>
              <w:br/>
            </w:r>
            <w:r>
              <w:rPr>
                <w:rFonts w:ascii="Times New Roman"/>
                <w:b w:val="false"/>
                <w:i w:val="false"/>
                <w:color w:val="000000"/>
                <w:sz w:val="20"/>
              </w:rPr>
              <w:t>
</w:t>
            </w:r>
            <w:r>
              <w:rPr>
                <w:rFonts w:ascii="Times New Roman"/>
                <w:b w:val="false"/>
                <w:i w:val="false"/>
                <w:color w:val="000000"/>
                <w:sz w:val="20"/>
              </w:rPr>
              <w:t>Начальник отдела (материально-технического снабжения)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өнеркәсібі жабдықтарын баптаушы</w:t>
            </w:r>
            <w:r>
              <w:br/>
            </w:r>
            <w:r>
              <w:rPr>
                <w:rFonts w:ascii="Times New Roman"/>
                <w:b w:val="false"/>
                <w:i w:val="false"/>
                <w:color w:val="000000"/>
                <w:sz w:val="20"/>
              </w:rPr>
              <w:t>
</w:t>
            </w:r>
            <w:r>
              <w:rPr>
                <w:rFonts w:ascii="Times New Roman"/>
                <w:b w:val="false"/>
                <w:i w:val="false"/>
                <w:color w:val="000000"/>
                <w:sz w:val="20"/>
              </w:rPr>
              <w:t>Наладчик оборудования в производстве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қондырғы машинисі</w:t>
            </w:r>
            <w:r>
              <w:br/>
            </w:r>
            <w:r>
              <w:rPr>
                <w:rFonts w:ascii="Times New Roman"/>
                <w:b w:val="false"/>
                <w:i w:val="false"/>
                <w:color w:val="000000"/>
                <w:sz w:val="20"/>
              </w:rPr>
              <w:t>
</w:t>
            </w:r>
            <w:r>
              <w:rPr>
                <w:rFonts w:ascii="Times New Roman"/>
                <w:b w:val="false"/>
                <w:i w:val="false"/>
                <w:color w:val="000000"/>
                <w:sz w:val="20"/>
              </w:rPr>
              <w:t>Машинисты холодильных установок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өнімін бақылаушы</w:t>
            </w:r>
            <w:r>
              <w:br/>
            </w:r>
            <w:r>
              <w:rPr>
                <w:rFonts w:ascii="Times New Roman"/>
                <w:b w:val="false"/>
                <w:i w:val="false"/>
                <w:color w:val="000000"/>
                <w:sz w:val="20"/>
              </w:rPr>
              <w:t>
</w:t>
            </w:r>
            <w:r>
              <w:rPr>
                <w:rFonts w:ascii="Times New Roman"/>
                <w:b w:val="false"/>
                <w:i w:val="false"/>
                <w:color w:val="000000"/>
                <w:sz w:val="20"/>
              </w:rPr>
              <w:t>Контролер пищевой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сүт және сүт қышқыл өнімдері өндірісінің шебері</w:t>
            </w:r>
            <w:r>
              <w:br/>
            </w:r>
            <w:r>
              <w:rPr>
                <w:rFonts w:ascii="Times New Roman"/>
                <w:b w:val="false"/>
                <w:i w:val="false"/>
                <w:color w:val="000000"/>
                <w:sz w:val="20"/>
              </w:rPr>
              <w:t>
</w:t>
            </w:r>
            <w:r>
              <w:rPr>
                <w:rFonts w:ascii="Times New Roman"/>
                <w:b w:val="false"/>
                <w:i w:val="false"/>
                <w:color w:val="000000"/>
                <w:sz w:val="20"/>
              </w:rPr>
              <w:t>Мастер производства цельномолочной и кисломолочной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Балмұздақ жасаушы</w:t>
            </w:r>
            <w:r>
              <w:br/>
            </w:r>
            <w:r>
              <w:rPr>
                <w:rFonts w:ascii="Times New Roman"/>
                <w:b w:val="false"/>
                <w:i w:val="false"/>
                <w:color w:val="000000"/>
                <w:sz w:val="20"/>
              </w:rPr>
              <w:t>
</w:t>
            </w:r>
            <w:r>
              <w:rPr>
                <w:rFonts w:ascii="Times New Roman"/>
                <w:b w:val="false"/>
                <w:i w:val="false"/>
                <w:color w:val="000000"/>
                <w:sz w:val="20"/>
              </w:rPr>
              <w:t>Изготовитель мороженого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Сырды жуушы</w:t>
            </w:r>
            <w:r>
              <w:br/>
            </w:r>
            <w:r>
              <w:rPr>
                <w:rFonts w:ascii="Times New Roman"/>
                <w:b w:val="false"/>
                <w:i w:val="false"/>
                <w:color w:val="000000"/>
                <w:sz w:val="20"/>
              </w:rPr>
              <w:t>
</w:t>
            </w:r>
            <w:r>
              <w:rPr>
                <w:rFonts w:ascii="Times New Roman"/>
                <w:b w:val="false"/>
                <w:i w:val="false"/>
                <w:color w:val="000000"/>
                <w:sz w:val="20"/>
              </w:rPr>
              <w:t>Мойщик сыра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пен сүт өнімдерін айырушы</w:t>
            </w:r>
            <w:r>
              <w:br/>
            </w:r>
            <w:r>
              <w:rPr>
                <w:rFonts w:ascii="Times New Roman"/>
                <w:b w:val="false"/>
                <w:i w:val="false"/>
                <w:color w:val="000000"/>
                <w:sz w:val="20"/>
              </w:rPr>
              <w:t>
</w:t>
            </w:r>
            <w:r>
              <w:rPr>
                <w:rFonts w:ascii="Times New Roman"/>
                <w:b w:val="false"/>
                <w:i w:val="false"/>
                <w:color w:val="000000"/>
                <w:sz w:val="20"/>
              </w:rPr>
              <w:t>Сепараторщик молока и молочного сырья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 жасаушы-шебер</w:t>
            </w:r>
            <w:r>
              <w:br/>
            </w:r>
            <w:r>
              <w:rPr>
                <w:rFonts w:ascii="Times New Roman"/>
                <w:b w:val="false"/>
                <w:i w:val="false"/>
                <w:color w:val="000000"/>
                <w:sz w:val="20"/>
              </w:rPr>
              <w:t>
</w:t>
            </w:r>
            <w:r>
              <w:rPr>
                <w:rFonts w:ascii="Times New Roman"/>
                <w:b w:val="false"/>
                <w:i w:val="false"/>
                <w:color w:val="000000"/>
                <w:sz w:val="20"/>
              </w:rPr>
              <w:t>Сыродел-мастер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Iрiмшiктi қалыптаушы</w:t>
            </w:r>
            <w:r>
              <w:br/>
            </w:r>
            <w:r>
              <w:rPr>
                <w:rFonts w:ascii="Times New Roman"/>
                <w:b w:val="false"/>
                <w:i w:val="false"/>
                <w:color w:val="000000"/>
                <w:sz w:val="20"/>
              </w:rPr>
              <w:t>
</w:t>
            </w:r>
            <w:r>
              <w:rPr>
                <w:rFonts w:ascii="Times New Roman"/>
                <w:b w:val="false"/>
                <w:i w:val="false"/>
                <w:color w:val="000000"/>
                <w:sz w:val="20"/>
              </w:rPr>
              <w:t>Формовщик сыра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Брынза жасаушы</w:t>
            </w:r>
            <w:r>
              <w:br/>
            </w:r>
            <w:r>
              <w:rPr>
                <w:rFonts w:ascii="Times New Roman"/>
                <w:b w:val="false"/>
                <w:i w:val="false"/>
                <w:color w:val="000000"/>
                <w:sz w:val="20"/>
              </w:rPr>
              <w:t>
</w:t>
            </w:r>
            <w:r>
              <w:rPr>
                <w:rFonts w:ascii="Times New Roman"/>
                <w:b w:val="false"/>
                <w:i w:val="false"/>
                <w:color w:val="000000"/>
                <w:sz w:val="20"/>
              </w:rPr>
              <w:t>Брынзодел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 жасаушы</w:t>
            </w:r>
            <w:r>
              <w:br/>
            </w:r>
            <w:r>
              <w:rPr>
                <w:rFonts w:ascii="Times New Roman"/>
                <w:b w:val="false"/>
                <w:i w:val="false"/>
                <w:color w:val="000000"/>
                <w:sz w:val="20"/>
              </w:rPr>
              <w:t>
</w:t>
            </w:r>
            <w:r>
              <w:rPr>
                <w:rFonts w:ascii="Times New Roman"/>
                <w:b w:val="false"/>
                <w:i w:val="false"/>
                <w:color w:val="000000"/>
                <w:sz w:val="20"/>
              </w:rPr>
              <w:t>Изготовитель творога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пастерлеу және суыту аппаратшысы</w:t>
            </w:r>
            <w:r>
              <w:br/>
            </w:r>
            <w:r>
              <w:rPr>
                <w:rFonts w:ascii="Times New Roman"/>
                <w:b w:val="false"/>
                <w:i w:val="false"/>
                <w:color w:val="000000"/>
                <w:sz w:val="20"/>
              </w:rPr>
              <w:t>
</w:t>
            </w:r>
            <w:r>
              <w:rPr>
                <w:rFonts w:ascii="Times New Roman"/>
                <w:b w:val="false"/>
                <w:i w:val="false"/>
                <w:color w:val="000000"/>
                <w:sz w:val="20"/>
              </w:rPr>
              <w:t>Аппаратчик пастеризации и охлаждения молока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өнімдерін суыту аппаратшысы</w:t>
            </w:r>
            <w:r>
              <w:br/>
            </w:r>
            <w:r>
              <w:rPr>
                <w:rFonts w:ascii="Times New Roman"/>
                <w:b w:val="false"/>
                <w:i w:val="false"/>
                <w:color w:val="000000"/>
                <w:sz w:val="20"/>
              </w:rPr>
              <w:t>
</w:t>
            </w:r>
            <w:r>
              <w:rPr>
                <w:rFonts w:ascii="Times New Roman"/>
                <w:b w:val="false"/>
                <w:i w:val="false"/>
                <w:color w:val="000000"/>
                <w:sz w:val="20"/>
              </w:rPr>
              <w:t>Аппаратчик охлаждения молочных продуктов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өнімдерін құю линиясының операторы</w:t>
            </w:r>
            <w:r>
              <w:br/>
            </w:r>
            <w:r>
              <w:rPr>
                <w:rFonts w:ascii="Times New Roman"/>
                <w:b w:val="false"/>
                <w:i w:val="false"/>
                <w:color w:val="000000"/>
                <w:sz w:val="20"/>
              </w:rPr>
              <w:t>
</w:t>
            </w:r>
            <w:r>
              <w:rPr>
                <w:rFonts w:ascii="Times New Roman"/>
                <w:b w:val="false"/>
                <w:i w:val="false"/>
                <w:color w:val="000000"/>
                <w:sz w:val="20"/>
              </w:rPr>
              <w:t>Оператор линии розлива молока и 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Ашытқы өндірісіндегі оператор</w:t>
            </w:r>
            <w:r>
              <w:br/>
            </w:r>
            <w:r>
              <w:rPr>
                <w:rFonts w:ascii="Times New Roman"/>
                <w:b w:val="false"/>
                <w:i w:val="false"/>
                <w:color w:val="000000"/>
                <w:sz w:val="20"/>
              </w:rPr>
              <w:t>
</w:t>
            </w:r>
            <w:r>
              <w:rPr>
                <w:rFonts w:ascii="Times New Roman"/>
                <w:b w:val="false"/>
                <w:i w:val="false"/>
                <w:color w:val="000000"/>
                <w:sz w:val="20"/>
              </w:rPr>
              <w:t>Оператор в производстве заквасок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Ашыған сүт және балалар сүт өнімдері өндірісіндегі оператор</w:t>
            </w:r>
            <w:r>
              <w:br/>
            </w:r>
            <w:r>
              <w:rPr>
                <w:rFonts w:ascii="Times New Roman"/>
                <w:b w:val="false"/>
                <w:i w:val="false"/>
                <w:color w:val="000000"/>
                <w:sz w:val="20"/>
              </w:rPr>
              <w:t>
</w:t>
            </w:r>
            <w:r>
              <w:rPr>
                <w:rFonts w:ascii="Times New Roman"/>
                <w:b w:val="false"/>
                <w:i w:val="false"/>
                <w:color w:val="000000"/>
                <w:sz w:val="20"/>
              </w:rPr>
              <w:t>Оператор в производстве кисломолочных и детских молочных продуктов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орау-буып түю автоматының операторы</w:t>
            </w:r>
            <w:r>
              <w:br/>
            </w:r>
            <w:r>
              <w:rPr>
                <w:rFonts w:ascii="Times New Roman"/>
                <w:b w:val="false"/>
                <w:i w:val="false"/>
                <w:color w:val="000000"/>
                <w:sz w:val="20"/>
              </w:rPr>
              <w:t>
</w:t>
            </w:r>
            <w:r>
              <w:rPr>
                <w:rFonts w:ascii="Times New Roman"/>
                <w:b w:val="false"/>
                <w:i w:val="false"/>
                <w:color w:val="000000"/>
                <w:sz w:val="20"/>
              </w:rPr>
              <w:t>Оператор расфасовочно-упаковочного автомата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 сақтау орнының операторы</w:t>
            </w:r>
            <w:r>
              <w:br/>
            </w:r>
            <w:r>
              <w:rPr>
                <w:rFonts w:ascii="Times New Roman"/>
                <w:b w:val="false"/>
                <w:i w:val="false"/>
                <w:color w:val="000000"/>
                <w:sz w:val="20"/>
              </w:rPr>
              <w:t>
</w:t>
            </w:r>
            <w:r>
              <w:rPr>
                <w:rFonts w:ascii="Times New Roman"/>
                <w:b w:val="false"/>
                <w:i w:val="false"/>
                <w:color w:val="000000"/>
                <w:sz w:val="20"/>
              </w:rPr>
              <w:t>Оператор молокохранилища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өнімін қабылдаушы</w:t>
            </w:r>
            <w:r>
              <w:br/>
            </w:r>
            <w:r>
              <w:rPr>
                <w:rFonts w:ascii="Times New Roman"/>
                <w:b w:val="false"/>
                <w:i w:val="false"/>
                <w:color w:val="000000"/>
                <w:sz w:val="20"/>
              </w:rPr>
              <w:t>
</w:t>
            </w:r>
            <w:r>
              <w:rPr>
                <w:rFonts w:ascii="Times New Roman"/>
                <w:b w:val="false"/>
                <w:i w:val="false"/>
                <w:color w:val="000000"/>
                <w:sz w:val="20"/>
              </w:rPr>
              <w:t>Приемщик молочной продукции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ораушы-буып-түюші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расфасовочно-упаковочных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53"/>
    <w:p>
      <w:pPr>
        <w:spacing w:after="0"/>
        <w:ind w:left="0"/>
        <w:jc w:val="both"/>
      </w:pPr>
      <w:r>
        <w:rPr>
          <w:rFonts w:ascii="Times New Roman"/>
          <w:b w:val="false"/>
          <w:i w:val="false"/>
          <w:color w:val="000000"/>
          <w:sz w:val="28"/>
        </w:rPr>
        <w:t>
</w:t>
      </w:r>
      <w:r>
        <w:rPr>
          <w:rFonts w:ascii="Times New Roman"/>
          <w:b/>
          <w:i w:val="false"/>
          <w:color w:val="000000"/>
          <w:sz w:val="28"/>
        </w:rPr>
        <w:t xml:space="preserve">2.8. </w:t>
      </w:r>
      <w:r>
        <w:rPr>
          <w:rFonts w:ascii="Times New Roman"/>
          <w:b/>
          <w:i w:val="false"/>
          <w:color w:val="000000"/>
          <w:sz w:val="28"/>
        </w:rPr>
        <w:t>Өңдеу өнеркәсібіндегі (нан және ұн өндімдерін өндіру</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қызметкерлерін жекелеген лауазымдары мен кәсіптері бойынша</w:t>
      </w:r>
      <w:r>
        <w:br/>
      </w:r>
      <w:r>
        <w:rPr>
          <w:rFonts w:ascii="Times New Roman"/>
          <w:b w:val="false"/>
          <w:i w:val="false"/>
          <w:color w:val="000000"/>
          <w:sz w:val="28"/>
        </w:rPr>
        <w:t>
</w:t>
      </w:r>
      <w:r>
        <w:rPr>
          <w:rFonts w:ascii="Times New Roman"/>
          <w:b/>
          <w:i w:val="false"/>
          <w:color w:val="000000"/>
          <w:sz w:val="28"/>
        </w:rPr>
        <w:t>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обрабатывающей</w:t>
      </w:r>
      <w:r>
        <w:br/>
      </w:r>
      <w:r>
        <w:rPr>
          <w:rFonts w:ascii="Times New Roman"/>
          <w:b w:val="false"/>
          <w:i w:val="false"/>
          <w:color w:val="000000"/>
          <w:sz w:val="28"/>
        </w:rPr>
        <w:t>
     промышленности (производство хлебобулочных и мучных изделий)</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Наубайхана шебері</w:t>
            </w:r>
            <w:r>
              <w:br/>
            </w:r>
            <w:r>
              <w:rPr>
                <w:rFonts w:ascii="Times New Roman"/>
                <w:b w:val="false"/>
                <w:i w:val="false"/>
                <w:color w:val="000000"/>
                <w:sz w:val="20"/>
              </w:rPr>
              <w:t>
</w:t>
            </w:r>
            <w:r>
              <w:rPr>
                <w:rFonts w:ascii="Times New Roman"/>
                <w:b w:val="false"/>
                <w:i w:val="false"/>
                <w:color w:val="000000"/>
                <w:sz w:val="20"/>
              </w:rPr>
              <w:t>Мастер хлебопекарни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Майлаушы</w:t>
            </w:r>
            <w:r>
              <w:br/>
            </w:r>
            <w:r>
              <w:rPr>
                <w:rFonts w:ascii="Times New Roman"/>
                <w:b w:val="false"/>
                <w:i w:val="false"/>
                <w:color w:val="000000"/>
                <w:sz w:val="20"/>
              </w:rPr>
              <w:t>
</w:t>
            </w:r>
            <w:r>
              <w:rPr>
                <w:rFonts w:ascii="Times New Roman"/>
                <w:b w:val="false"/>
                <w:i w:val="false"/>
                <w:color w:val="000000"/>
                <w:sz w:val="20"/>
              </w:rPr>
              <w:t>Смазчик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дозалаушы</w:t>
            </w:r>
            <w:r>
              <w:br/>
            </w:r>
            <w:r>
              <w:rPr>
                <w:rFonts w:ascii="Times New Roman"/>
                <w:b w:val="false"/>
                <w:i w:val="false"/>
                <w:color w:val="000000"/>
                <w:sz w:val="20"/>
              </w:rPr>
              <w:t>
</w:t>
            </w:r>
            <w:r>
              <w:rPr>
                <w:rFonts w:ascii="Times New Roman"/>
                <w:b w:val="false"/>
                <w:i w:val="false"/>
                <w:color w:val="000000"/>
                <w:sz w:val="20"/>
              </w:rPr>
              <w:t>Дозировщик пищевой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Шебер-наубайшы</w:t>
            </w:r>
            <w:r>
              <w:br/>
            </w:r>
            <w:r>
              <w:rPr>
                <w:rFonts w:ascii="Times New Roman"/>
                <w:b w:val="false"/>
                <w:i w:val="false"/>
                <w:color w:val="000000"/>
                <w:sz w:val="20"/>
              </w:rPr>
              <w:t>
</w:t>
            </w:r>
            <w:r>
              <w:rPr>
                <w:rFonts w:ascii="Times New Roman"/>
                <w:b w:val="false"/>
                <w:i w:val="false"/>
                <w:color w:val="000000"/>
                <w:sz w:val="20"/>
              </w:rPr>
              <w:t>Пекарь-мастер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Пекарь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Қамырды қалыптаушы</w:t>
            </w:r>
            <w:r>
              <w:br/>
            </w:r>
            <w:r>
              <w:rPr>
                <w:rFonts w:ascii="Times New Roman"/>
                <w:b w:val="false"/>
                <w:i w:val="false"/>
                <w:color w:val="000000"/>
                <w:sz w:val="20"/>
              </w:rPr>
              <w:t>
</w:t>
            </w:r>
            <w:r>
              <w:rPr>
                <w:rFonts w:ascii="Times New Roman"/>
                <w:b w:val="false"/>
                <w:i w:val="false"/>
                <w:color w:val="000000"/>
                <w:sz w:val="20"/>
              </w:rPr>
              <w:t>Формовщик теста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жасаушы</w:t>
            </w:r>
            <w:r>
              <w:br/>
            </w:r>
            <w:r>
              <w:rPr>
                <w:rFonts w:ascii="Times New Roman"/>
                <w:b w:val="false"/>
                <w:i w:val="false"/>
                <w:color w:val="000000"/>
                <w:sz w:val="20"/>
              </w:rPr>
              <w:t>
</w:t>
            </w:r>
            <w:r>
              <w:rPr>
                <w:rFonts w:ascii="Times New Roman"/>
                <w:b w:val="false"/>
                <w:i w:val="false"/>
                <w:color w:val="000000"/>
                <w:sz w:val="20"/>
              </w:rPr>
              <w:t>Тестовод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Кондитер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Ашытушы</w:t>
            </w:r>
            <w:r>
              <w:br/>
            </w:r>
            <w:r>
              <w:rPr>
                <w:rFonts w:ascii="Times New Roman"/>
                <w:b w:val="false"/>
                <w:i w:val="false"/>
                <w:color w:val="000000"/>
                <w:sz w:val="20"/>
              </w:rPr>
              <w:t>
</w:t>
            </w:r>
            <w:r>
              <w:rPr>
                <w:rFonts w:ascii="Times New Roman"/>
                <w:b w:val="false"/>
                <w:i w:val="false"/>
                <w:color w:val="000000"/>
                <w:sz w:val="20"/>
              </w:rPr>
              <w:t>Дрожжевод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Электрпештерін басқару пультының операторы</w:t>
            </w:r>
            <w:r>
              <w:br/>
            </w:r>
            <w:r>
              <w:rPr>
                <w:rFonts w:ascii="Times New Roman"/>
                <w:b w:val="false"/>
                <w:i w:val="false"/>
                <w:color w:val="000000"/>
                <w:sz w:val="20"/>
              </w:rPr>
              <w:t>
</w:t>
            </w:r>
            <w:r>
              <w:rPr>
                <w:rFonts w:ascii="Times New Roman"/>
                <w:b w:val="false"/>
                <w:i w:val="false"/>
                <w:color w:val="000000"/>
                <w:sz w:val="20"/>
              </w:rPr>
              <w:t>Оператор пульта управления электропечей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бұйымдарын қалыптаушы ағынды желінің машинисі</w:t>
            </w:r>
            <w:r>
              <w:br/>
            </w:r>
            <w:r>
              <w:rPr>
                <w:rFonts w:ascii="Times New Roman"/>
                <w:b w:val="false"/>
                <w:i w:val="false"/>
                <w:color w:val="000000"/>
                <w:sz w:val="20"/>
              </w:rPr>
              <w:t>
</w:t>
            </w:r>
            <w:r>
              <w:rPr>
                <w:rFonts w:ascii="Times New Roman"/>
                <w:b w:val="false"/>
                <w:i w:val="false"/>
                <w:color w:val="000000"/>
                <w:sz w:val="20"/>
              </w:rPr>
              <w:t>Машинист поточной линии формования хлебных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илегіш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тестомесильных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бөлгіш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тесторазделочных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Ағынды-автоматты желінің операторы</w:t>
            </w:r>
            <w:r>
              <w:br/>
            </w:r>
            <w:r>
              <w:rPr>
                <w:rFonts w:ascii="Times New Roman"/>
                <w:b w:val="false"/>
                <w:i w:val="false"/>
                <w:color w:val="000000"/>
                <w:sz w:val="20"/>
              </w:rPr>
              <w:t>
</w:t>
            </w:r>
            <w:r>
              <w:rPr>
                <w:rFonts w:ascii="Times New Roman"/>
                <w:b w:val="false"/>
                <w:i w:val="false"/>
                <w:color w:val="000000"/>
                <w:sz w:val="20"/>
              </w:rPr>
              <w:t>Оператор поточно-автоматической линии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Шикізатты ыдыссыз сақтау қондырғысының операторы</w:t>
            </w:r>
            <w:r>
              <w:br/>
            </w:r>
            <w:r>
              <w:rPr>
                <w:rFonts w:ascii="Times New Roman"/>
                <w:b w:val="false"/>
                <w:i w:val="false"/>
                <w:color w:val="000000"/>
                <w:sz w:val="20"/>
              </w:rPr>
              <w:t>
</w:t>
            </w:r>
            <w:r>
              <w:rPr>
                <w:rFonts w:ascii="Times New Roman"/>
                <w:b w:val="false"/>
                <w:i w:val="false"/>
                <w:color w:val="000000"/>
                <w:sz w:val="20"/>
              </w:rPr>
              <w:t>Оператор установки бестарного хранения сырья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Кешенді-механикаландырылған желінің наубайханашысы</w:t>
            </w:r>
            <w:r>
              <w:br/>
            </w:r>
            <w:r>
              <w:rPr>
                <w:rFonts w:ascii="Times New Roman"/>
                <w:b w:val="false"/>
                <w:i w:val="false"/>
                <w:color w:val="000000"/>
                <w:sz w:val="20"/>
              </w:rPr>
              <w:t>
</w:t>
            </w:r>
            <w:r>
              <w:rPr>
                <w:rFonts w:ascii="Times New Roman"/>
                <w:b w:val="false"/>
                <w:i w:val="false"/>
                <w:color w:val="000000"/>
                <w:sz w:val="20"/>
              </w:rPr>
              <w:t>Пекарь комплексно-механизированной линии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 мен түйіршіктер өндіру жөніндегі желінің операторы</w:t>
            </w:r>
            <w:r>
              <w:br/>
            </w:r>
            <w:r>
              <w:rPr>
                <w:rFonts w:ascii="Times New Roman"/>
                <w:b w:val="false"/>
                <w:i w:val="false"/>
                <w:color w:val="000000"/>
                <w:sz w:val="20"/>
              </w:rPr>
              <w:t>
</w:t>
            </w:r>
            <w:r>
              <w:rPr>
                <w:rFonts w:ascii="Times New Roman"/>
                <w:b w:val="false"/>
                <w:i w:val="false"/>
                <w:color w:val="000000"/>
                <w:sz w:val="20"/>
              </w:rPr>
              <w:t>Оператор линии по производству муки и гранул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бұйымдарын жинаушы</w:t>
            </w:r>
            <w:r>
              <w:br/>
            </w:r>
            <w:r>
              <w:rPr>
                <w:rFonts w:ascii="Times New Roman"/>
                <w:b w:val="false"/>
                <w:i w:val="false"/>
                <w:color w:val="000000"/>
                <w:sz w:val="20"/>
              </w:rPr>
              <w:t>
</w:t>
            </w:r>
            <w:r>
              <w:rPr>
                <w:rFonts w:ascii="Times New Roman"/>
                <w:b w:val="false"/>
                <w:i w:val="false"/>
                <w:color w:val="000000"/>
                <w:sz w:val="20"/>
              </w:rPr>
              <w:t>Укладчик хлебобулочных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лаборатории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Наубайхана шебері</w:t>
            </w:r>
            <w:r>
              <w:br/>
            </w:r>
            <w:r>
              <w:rPr>
                <w:rFonts w:ascii="Times New Roman"/>
                <w:b w:val="false"/>
                <w:i w:val="false"/>
                <w:color w:val="000000"/>
                <w:sz w:val="20"/>
              </w:rPr>
              <w:t>
</w:t>
            </w:r>
            <w:r>
              <w:rPr>
                <w:rFonts w:ascii="Times New Roman"/>
                <w:b w:val="false"/>
                <w:i w:val="false"/>
                <w:color w:val="000000"/>
                <w:sz w:val="20"/>
              </w:rPr>
              <w:t>Мастер хлебопекарни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Майлаушы</w:t>
            </w:r>
            <w:r>
              <w:br/>
            </w:r>
            <w:r>
              <w:rPr>
                <w:rFonts w:ascii="Times New Roman"/>
                <w:b w:val="false"/>
                <w:i w:val="false"/>
                <w:color w:val="000000"/>
                <w:sz w:val="20"/>
              </w:rPr>
              <w:t>
</w:t>
            </w:r>
            <w:r>
              <w:rPr>
                <w:rFonts w:ascii="Times New Roman"/>
                <w:b w:val="false"/>
                <w:i w:val="false"/>
                <w:color w:val="000000"/>
                <w:sz w:val="20"/>
              </w:rPr>
              <w:t>Смазчик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дозалаушы</w:t>
            </w:r>
            <w:r>
              <w:br/>
            </w:r>
            <w:r>
              <w:rPr>
                <w:rFonts w:ascii="Times New Roman"/>
                <w:b w:val="false"/>
                <w:i w:val="false"/>
                <w:color w:val="000000"/>
                <w:sz w:val="20"/>
              </w:rPr>
              <w:t>
</w:t>
            </w:r>
            <w:r>
              <w:rPr>
                <w:rFonts w:ascii="Times New Roman"/>
                <w:b w:val="false"/>
                <w:i w:val="false"/>
                <w:color w:val="000000"/>
                <w:sz w:val="20"/>
              </w:rPr>
              <w:t>Дозировщик пищевой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Шебер-наубайшы</w:t>
            </w:r>
            <w:r>
              <w:br/>
            </w:r>
            <w:r>
              <w:rPr>
                <w:rFonts w:ascii="Times New Roman"/>
                <w:b w:val="false"/>
                <w:i w:val="false"/>
                <w:color w:val="000000"/>
                <w:sz w:val="20"/>
              </w:rPr>
              <w:t>
</w:t>
            </w:r>
            <w:r>
              <w:rPr>
                <w:rFonts w:ascii="Times New Roman"/>
                <w:b w:val="false"/>
                <w:i w:val="false"/>
                <w:color w:val="000000"/>
                <w:sz w:val="20"/>
              </w:rPr>
              <w:t>Пекарь-мастер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Пекарь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Қамырды қалыптаушы</w:t>
            </w:r>
            <w:r>
              <w:br/>
            </w:r>
            <w:r>
              <w:rPr>
                <w:rFonts w:ascii="Times New Roman"/>
                <w:b w:val="false"/>
                <w:i w:val="false"/>
                <w:color w:val="000000"/>
                <w:sz w:val="20"/>
              </w:rPr>
              <w:t>
</w:t>
            </w:r>
            <w:r>
              <w:rPr>
                <w:rFonts w:ascii="Times New Roman"/>
                <w:b w:val="false"/>
                <w:i w:val="false"/>
                <w:color w:val="000000"/>
                <w:sz w:val="20"/>
              </w:rPr>
              <w:t>Формовщик теста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жасаушы</w:t>
            </w:r>
            <w:r>
              <w:br/>
            </w:r>
            <w:r>
              <w:rPr>
                <w:rFonts w:ascii="Times New Roman"/>
                <w:b w:val="false"/>
                <w:i w:val="false"/>
                <w:color w:val="000000"/>
                <w:sz w:val="20"/>
              </w:rPr>
              <w:t>
</w:t>
            </w:r>
            <w:r>
              <w:rPr>
                <w:rFonts w:ascii="Times New Roman"/>
                <w:b w:val="false"/>
                <w:i w:val="false"/>
                <w:color w:val="000000"/>
                <w:sz w:val="20"/>
              </w:rPr>
              <w:t>Тестовод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Кондитер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Ашытушы</w:t>
            </w:r>
            <w:r>
              <w:br/>
            </w:r>
            <w:r>
              <w:rPr>
                <w:rFonts w:ascii="Times New Roman"/>
                <w:b w:val="false"/>
                <w:i w:val="false"/>
                <w:color w:val="000000"/>
                <w:sz w:val="20"/>
              </w:rPr>
              <w:t>
</w:t>
            </w:r>
            <w:r>
              <w:rPr>
                <w:rFonts w:ascii="Times New Roman"/>
                <w:b w:val="false"/>
                <w:i w:val="false"/>
                <w:color w:val="000000"/>
                <w:sz w:val="20"/>
              </w:rPr>
              <w:t>Дрожжевод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Электрпештерін басқару пультының операторы</w:t>
            </w:r>
            <w:r>
              <w:br/>
            </w:r>
            <w:r>
              <w:rPr>
                <w:rFonts w:ascii="Times New Roman"/>
                <w:b w:val="false"/>
                <w:i w:val="false"/>
                <w:color w:val="000000"/>
                <w:sz w:val="20"/>
              </w:rPr>
              <w:t>
</w:t>
            </w:r>
            <w:r>
              <w:rPr>
                <w:rFonts w:ascii="Times New Roman"/>
                <w:b w:val="false"/>
                <w:i w:val="false"/>
                <w:color w:val="000000"/>
                <w:sz w:val="20"/>
              </w:rPr>
              <w:t>Оператор пульта управления электропечей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бұйымдарын қалыптаушы ағынды желінің машинисі</w:t>
            </w:r>
            <w:r>
              <w:br/>
            </w:r>
            <w:r>
              <w:rPr>
                <w:rFonts w:ascii="Times New Roman"/>
                <w:b w:val="false"/>
                <w:i w:val="false"/>
                <w:color w:val="000000"/>
                <w:sz w:val="20"/>
              </w:rPr>
              <w:t>
</w:t>
            </w:r>
            <w:r>
              <w:rPr>
                <w:rFonts w:ascii="Times New Roman"/>
                <w:b w:val="false"/>
                <w:i w:val="false"/>
                <w:color w:val="000000"/>
                <w:sz w:val="20"/>
              </w:rPr>
              <w:t>Машинист поточной линии формования хлебных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илегіш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тестомесильных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бөлгіш машиналардың машинисі</w:t>
            </w:r>
            <w:r>
              <w:br/>
            </w:r>
            <w:r>
              <w:rPr>
                <w:rFonts w:ascii="Times New Roman"/>
                <w:b w:val="false"/>
                <w:i w:val="false"/>
                <w:color w:val="000000"/>
                <w:sz w:val="20"/>
              </w:rPr>
              <w:t>
</w:t>
            </w:r>
            <w:r>
              <w:rPr>
                <w:rFonts w:ascii="Times New Roman"/>
                <w:b w:val="false"/>
                <w:i w:val="false"/>
                <w:color w:val="000000"/>
                <w:sz w:val="20"/>
              </w:rPr>
              <w:t>Машинист тесторазделочных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Ағынды-автоматты желінің операторы</w:t>
            </w:r>
            <w:r>
              <w:br/>
            </w:r>
            <w:r>
              <w:rPr>
                <w:rFonts w:ascii="Times New Roman"/>
                <w:b w:val="false"/>
                <w:i w:val="false"/>
                <w:color w:val="000000"/>
                <w:sz w:val="20"/>
              </w:rPr>
              <w:t>
</w:t>
            </w:r>
            <w:r>
              <w:rPr>
                <w:rFonts w:ascii="Times New Roman"/>
                <w:b w:val="false"/>
                <w:i w:val="false"/>
                <w:color w:val="000000"/>
                <w:sz w:val="20"/>
              </w:rPr>
              <w:t>Оператор поточно-автоматической линии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Шикізатты ыдыссыз сақтау қондырғысының операторы</w:t>
            </w:r>
            <w:r>
              <w:br/>
            </w:r>
            <w:r>
              <w:rPr>
                <w:rFonts w:ascii="Times New Roman"/>
                <w:b w:val="false"/>
                <w:i w:val="false"/>
                <w:color w:val="000000"/>
                <w:sz w:val="20"/>
              </w:rPr>
              <w:t>
</w:t>
            </w:r>
            <w:r>
              <w:rPr>
                <w:rFonts w:ascii="Times New Roman"/>
                <w:b w:val="false"/>
                <w:i w:val="false"/>
                <w:color w:val="000000"/>
                <w:sz w:val="20"/>
              </w:rPr>
              <w:t>Оператор установки бестарного хранения сырья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Кешенді-механикаландырылған желінің наубайханашысы</w:t>
            </w:r>
            <w:r>
              <w:br/>
            </w:r>
            <w:r>
              <w:rPr>
                <w:rFonts w:ascii="Times New Roman"/>
                <w:b w:val="false"/>
                <w:i w:val="false"/>
                <w:color w:val="000000"/>
                <w:sz w:val="20"/>
              </w:rPr>
              <w:t>
</w:t>
            </w:r>
            <w:r>
              <w:rPr>
                <w:rFonts w:ascii="Times New Roman"/>
                <w:b w:val="false"/>
                <w:i w:val="false"/>
                <w:color w:val="000000"/>
                <w:sz w:val="20"/>
              </w:rPr>
              <w:t>Пекарь комплексно-механизированной линии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 мен түйіршіктер өндіру жөніндегі желінің операторы</w:t>
            </w:r>
            <w:r>
              <w:br/>
            </w:r>
            <w:r>
              <w:rPr>
                <w:rFonts w:ascii="Times New Roman"/>
                <w:b w:val="false"/>
                <w:i w:val="false"/>
                <w:color w:val="000000"/>
                <w:sz w:val="20"/>
              </w:rPr>
              <w:t>
</w:t>
            </w:r>
            <w:r>
              <w:rPr>
                <w:rFonts w:ascii="Times New Roman"/>
                <w:b w:val="false"/>
                <w:i w:val="false"/>
                <w:color w:val="000000"/>
                <w:sz w:val="20"/>
              </w:rPr>
              <w:t>Оператор линии по производству муки и гранул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бұйымдарын жинаушы</w:t>
            </w:r>
            <w:r>
              <w:br/>
            </w:r>
            <w:r>
              <w:rPr>
                <w:rFonts w:ascii="Times New Roman"/>
                <w:b w:val="false"/>
                <w:i w:val="false"/>
                <w:color w:val="000000"/>
                <w:sz w:val="20"/>
              </w:rPr>
              <w:t>
</w:t>
            </w:r>
            <w:r>
              <w:rPr>
                <w:rFonts w:ascii="Times New Roman"/>
                <w:b w:val="false"/>
                <w:i w:val="false"/>
                <w:color w:val="000000"/>
                <w:sz w:val="20"/>
              </w:rPr>
              <w:t>Укладчик хлебобулочных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54"/>
    <w:p>
      <w:pPr>
        <w:spacing w:after="0"/>
        <w:ind w:left="0"/>
        <w:jc w:val="both"/>
      </w:pPr>
      <w:r>
        <w:rPr>
          <w:rFonts w:ascii="Times New Roman"/>
          <w:b w:val="false"/>
          <w:i w:val="false"/>
          <w:color w:val="000000"/>
          <w:sz w:val="28"/>
        </w:rPr>
        <w:t>
</w:t>
      </w:r>
      <w:r>
        <w:rPr>
          <w:rFonts w:ascii="Times New Roman"/>
          <w:b/>
          <w:i w:val="false"/>
          <w:color w:val="000000"/>
          <w:sz w:val="28"/>
        </w:rPr>
        <w:t xml:space="preserve">2.9. </w:t>
      </w:r>
      <w:r>
        <w:rPr>
          <w:rFonts w:ascii="Times New Roman"/>
          <w:b/>
          <w:i w:val="false"/>
          <w:color w:val="000000"/>
          <w:sz w:val="28"/>
        </w:rPr>
        <w:t>Өңдеу өнеркәсібіндегі (тоқыма өнімдерін өндіру)</w:t>
      </w:r>
      <w:r>
        <w:br/>
      </w:r>
      <w:r>
        <w:rPr>
          <w:rFonts w:ascii="Times New Roman"/>
          <w:b w:val="false"/>
          <w:i w:val="false"/>
          <w:color w:val="000000"/>
          <w:sz w:val="28"/>
        </w:rPr>
        <w:t>
</w:t>
      </w:r>
      <w:r>
        <w:rPr>
          <w:rFonts w:ascii="Times New Roman"/>
          <w:b/>
          <w:i w:val="false"/>
          <w:color w:val="000000"/>
          <w:sz w:val="28"/>
        </w:rPr>
        <w:t xml:space="preserve">     қызметкерлерінің </w:t>
      </w:r>
      <w:r>
        <w:rPr>
          <w:rFonts w:ascii="Times New Roman"/>
          <w:b/>
          <w:i w:val="false"/>
          <w:color w:val="000000"/>
          <w:sz w:val="28"/>
        </w:rPr>
        <w:t>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обрабатывающей</w:t>
      </w:r>
      <w:r>
        <w:br/>
      </w:r>
      <w:r>
        <w:rPr>
          <w:rFonts w:ascii="Times New Roman"/>
          <w:b w:val="false"/>
          <w:i w:val="false"/>
          <w:color w:val="000000"/>
          <w:sz w:val="28"/>
        </w:rPr>
        <w:t>
     промышленности (производство текстильных изделий)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Суретші</w:t>
            </w:r>
            <w:r>
              <w:br/>
            </w:r>
            <w:r>
              <w:rPr>
                <w:rFonts w:ascii="Times New Roman"/>
                <w:b w:val="false"/>
                <w:i w:val="false"/>
                <w:color w:val="000000"/>
                <w:sz w:val="20"/>
              </w:rPr>
              <w:t>
</w:t>
            </w:r>
            <w:r>
              <w:rPr>
                <w:rFonts w:ascii="Times New Roman"/>
                <w:b w:val="false"/>
                <w:i w:val="false"/>
                <w:color w:val="000000"/>
                <w:sz w:val="20"/>
              </w:rPr>
              <w:t>Художник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өнеркәсібі өндірісі жабдықтарының монтажшысы</w:t>
            </w:r>
            <w:r>
              <w:br/>
            </w:r>
            <w:r>
              <w:rPr>
                <w:rFonts w:ascii="Times New Roman"/>
                <w:b w:val="false"/>
                <w:i w:val="false"/>
                <w:color w:val="000000"/>
                <w:sz w:val="20"/>
              </w:rPr>
              <w:t>
</w:t>
            </w:r>
            <w:r>
              <w:rPr>
                <w:rFonts w:ascii="Times New Roman"/>
                <w:b w:val="false"/>
                <w:i w:val="false"/>
                <w:color w:val="000000"/>
                <w:sz w:val="20"/>
              </w:rPr>
              <w:t>Монтажник оборудования предприятий текстильной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Тоқушы</w:t>
            </w:r>
            <w:r>
              <w:br/>
            </w:r>
            <w:r>
              <w:rPr>
                <w:rFonts w:ascii="Times New Roman"/>
                <w:b w:val="false"/>
                <w:i w:val="false"/>
                <w:color w:val="000000"/>
                <w:sz w:val="20"/>
              </w:rPr>
              <w:t>
</w:t>
            </w:r>
            <w:r>
              <w:rPr>
                <w:rFonts w:ascii="Times New Roman"/>
                <w:b w:val="false"/>
                <w:i w:val="false"/>
                <w:color w:val="000000"/>
                <w:sz w:val="20"/>
              </w:rPr>
              <w:t>Прядильщик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 мен маталарды өңдеуші</w:t>
            </w:r>
            <w:r>
              <w:br/>
            </w:r>
            <w:r>
              <w:rPr>
                <w:rFonts w:ascii="Times New Roman"/>
                <w:b w:val="false"/>
                <w:i w:val="false"/>
                <w:color w:val="000000"/>
                <w:sz w:val="20"/>
              </w:rPr>
              <w:t>
</w:t>
            </w:r>
            <w:r>
              <w:rPr>
                <w:rFonts w:ascii="Times New Roman"/>
                <w:b w:val="false"/>
                <w:i w:val="false"/>
                <w:color w:val="000000"/>
                <w:sz w:val="20"/>
              </w:rPr>
              <w:t>Обработчик волокна и ткани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Кездемені түсіруші</w:t>
            </w:r>
            <w:r>
              <w:br/>
            </w:r>
            <w:r>
              <w:rPr>
                <w:rFonts w:ascii="Times New Roman"/>
                <w:b w:val="false"/>
                <w:i w:val="false"/>
                <w:color w:val="000000"/>
                <w:sz w:val="20"/>
              </w:rPr>
              <w:t>
</w:t>
            </w:r>
            <w:r>
              <w:rPr>
                <w:rFonts w:ascii="Times New Roman"/>
                <w:b w:val="false"/>
                <w:i w:val="false"/>
                <w:color w:val="000000"/>
                <w:sz w:val="20"/>
              </w:rPr>
              <w:t>Съемщик волокна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Талшықтарды өңдеуші</w:t>
            </w:r>
            <w:r>
              <w:br/>
            </w:r>
            <w:r>
              <w:rPr>
                <w:rFonts w:ascii="Times New Roman"/>
                <w:b w:val="false"/>
                <w:i w:val="false"/>
                <w:color w:val="000000"/>
                <w:sz w:val="20"/>
              </w:rPr>
              <w:t>
</w:t>
            </w:r>
            <w:r>
              <w:rPr>
                <w:rFonts w:ascii="Times New Roman"/>
                <w:b w:val="false"/>
                <w:i w:val="false"/>
                <w:color w:val="000000"/>
                <w:sz w:val="20"/>
              </w:rPr>
              <w:t>Отделочник волокна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бақылаушысы</w:t>
            </w:r>
            <w:r>
              <w:br/>
            </w:r>
            <w:r>
              <w:rPr>
                <w:rFonts w:ascii="Times New Roman"/>
                <w:b w:val="false"/>
                <w:i w:val="false"/>
                <w:color w:val="000000"/>
                <w:sz w:val="20"/>
              </w:rPr>
              <w:t>
</w:t>
            </w:r>
            <w:r>
              <w:rPr>
                <w:rFonts w:ascii="Times New Roman"/>
                <w:b w:val="false"/>
                <w:i w:val="false"/>
                <w:color w:val="000000"/>
                <w:sz w:val="20"/>
              </w:rPr>
              <w:t>Контролер качества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Ширатушы</w:t>
            </w:r>
            <w:r>
              <w:br/>
            </w:r>
            <w:r>
              <w:rPr>
                <w:rFonts w:ascii="Times New Roman"/>
                <w:b w:val="false"/>
                <w:i w:val="false"/>
                <w:color w:val="000000"/>
                <w:sz w:val="20"/>
              </w:rPr>
              <w:t>
</w:t>
            </w:r>
            <w:r>
              <w:rPr>
                <w:rFonts w:ascii="Times New Roman"/>
                <w:b w:val="false"/>
                <w:i w:val="false"/>
                <w:color w:val="000000"/>
                <w:sz w:val="20"/>
              </w:rPr>
              <w:t>Крутильщик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жабдықтарының толтырушысы</w:t>
            </w:r>
            <w:r>
              <w:br/>
            </w:r>
            <w:r>
              <w:rPr>
                <w:rFonts w:ascii="Times New Roman"/>
                <w:b w:val="false"/>
                <w:i w:val="false"/>
                <w:color w:val="000000"/>
                <w:sz w:val="20"/>
              </w:rPr>
              <w:t>
</w:t>
            </w:r>
            <w:r>
              <w:rPr>
                <w:rFonts w:ascii="Times New Roman"/>
                <w:b w:val="false"/>
                <w:i w:val="false"/>
                <w:color w:val="000000"/>
                <w:sz w:val="20"/>
              </w:rPr>
              <w:t>Заправщик текстильного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Ленталық жабдық операторы</w:t>
            </w:r>
            <w:r>
              <w:br/>
            </w:r>
            <w:r>
              <w:rPr>
                <w:rFonts w:ascii="Times New Roman"/>
                <w:b w:val="false"/>
                <w:i w:val="false"/>
                <w:color w:val="000000"/>
                <w:sz w:val="20"/>
              </w:rPr>
              <w:t>
</w:t>
            </w:r>
            <w:r>
              <w:rPr>
                <w:rFonts w:ascii="Times New Roman"/>
                <w:b w:val="false"/>
                <w:i w:val="false"/>
                <w:color w:val="000000"/>
                <w:sz w:val="20"/>
              </w:rPr>
              <w:t>Оператор ленточного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ровничного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чесального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Тарау-лента жасау агрегатының операторы</w:t>
            </w:r>
            <w:r>
              <w:br/>
            </w:r>
            <w:r>
              <w:rPr>
                <w:rFonts w:ascii="Times New Roman"/>
                <w:b w:val="false"/>
                <w:i w:val="false"/>
                <w:color w:val="000000"/>
                <w:sz w:val="20"/>
              </w:rPr>
              <w:t>
</w:t>
            </w:r>
            <w:r>
              <w:rPr>
                <w:rFonts w:ascii="Times New Roman"/>
                <w:b w:val="false"/>
                <w:i w:val="false"/>
                <w:color w:val="000000"/>
                <w:sz w:val="20"/>
              </w:rPr>
              <w:t>Оператор чесально-ленточного агрегата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Тізіп орау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сновального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Шлихталау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шлихтовального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Құрақтау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тростильного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Тоқымашы</w:t>
            </w:r>
            <w:r>
              <w:br/>
            </w:r>
            <w:r>
              <w:rPr>
                <w:rFonts w:ascii="Times New Roman"/>
                <w:b w:val="false"/>
                <w:i w:val="false"/>
                <w:color w:val="000000"/>
                <w:sz w:val="20"/>
              </w:rPr>
              <w:t>
</w:t>
            </w:r>
            <w:r>
              <w:rPr>
                <w:rFonts w:ascii="Times New Roman"/>
                <w:b w:val="false"/>
                <w:i w:val="false"/>
                <w:color w:val="000000"/>
                <w:sz w:val="20"/>
              </w:rPr>
              <w:t>Ткач</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Матаны әрлеуші</w:t>
            </w:r>
            <w:r>
              <w:br/>
            </w:r>
            <w:r>
              <w:rPr>
                <w:rFonts w:ascii="Times New Roman"/>
                <w:b w:val="false"/>
                <w:i w:val="false"/>
                <w:color w:val="000000"/>
                <w:sz w:val="20"/>
              </w:rPr>
              <w:t>
</w:t>
            </w:r>
            <w:r>
              <w:rPr>
                <w:rFonts w:ascii="Times New Roman"/>
                <w:b w:val="false"/>
                <w:i w:val="false"/>
                <w:color w:val="000000"/>
                <w:sz w:val="20"/>
              </w:rPr>
              <w:t>Отделочник ткани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Бояушы</w:t>
            </w:r>
            <w:r>
              <w:br/>
            </w:r>
            <w:r>
              <w:rPr>
                <w:rFonts w:ascii="Times New Roman"/>
                <w:b w:val="false"/>
                <w:i w:val="false"/>
                <w:color w:val="000000"/>
                <w:sz w:val="20"/>
              </w:rPr>
              <w:t>
</w:t>
            </w:r>
            <w:r>
              <w:rPr>
                <w:rFonts w:ascii="Times New Roman"/>
                <w:b w:val="false"/>
                <w:i w:val="false"/>
                <w:color w:val="000000"/>
                <w:sz w:val="20"/>
              </w:rPr>
              <w:t>Красильщик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Әктеуші</w:t>
            </w:r>
            <w:r>
              <w:br/>
            </w:r>
            <w:r>
              <w:rPr>
                <w:rFonts w:ascii="Times New Roman"/>
                <w:b w:val="false"/>
                <w:i w:val="false"/>
                <w:color w:val="000000"/>
                <w:sz w:val="20"/>
              </w:rPr>
              <w:t>
</w:t>
            </w:r>
            <w:r>
              <w:rPr>
                <w:rFonts w:ascii="Times New Roman"/>
                <w:b w:val="false"/>
                <w:i w:val="false"/>
                <w:color w:val="000000"/>
                <w:sz w:val="20"/>
              </w:rPr>
              <w:t>Отбельщик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Мастердің көмекшісі</w:t>
            </w:r>
            <w:r>
              <w:br/>
            </w:r>
            <w:r>
              <w:rPr>
                <w:rFonts w:ascii="Times New Roman"/>
                <w:b w:val="false"/>
                <w:i w:val="false"/>
                <w:color w:val="000000"/>
                <w:sz w:val="20"/>
              </w:rPr>
              <w:t>
</w:t>
            </w:r>
            <w:r>
              <w:rPr>
                <w:rFonts w:ascii="Times New Roman"/>
                <w:b w:val="false"/>
                <w:i w:val="false"/>
                <w:color w:val="000000"/>
                <w:sz w:val="20"/>
              </w:rPr>
              <w:t>Помощник мастера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 жайма, бұйымдарды қысып-басушы</w:t>
            </w:r>
            <w:r>
              <w:br/>
            </w:r>
            <w:r>
              <w:rPr>
                <w:rFonts w:ascii="Times New Roman"/>
                <w:b w:val="false"/>
                <w:i w:val="false"/>
                <w:color w:val="000000"/>
                <w:sz w:val="20"/>
              </w:rPr>
              <w:t>
</w:t>
            </w:r>
            <w:r>
              <w:rPr>
                <w:rFonts w:ascii="Times New Roman"/>
                <w:b w:val="false"/>
                <w:i w:val="false"/>
                <w:color w:val="000000"/>
                <w:sz w:val="20"/>
              </w:rPr>
              <w:t>Накатчик ткани, полотна,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печатного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өнімді тапсырушы</w:t>
            </w:r>
            <w:r>
              <w:br/>
            </w:r>
            <w:r>
              <w:rPr>
                <w:rFonts w:ascii="Times New Roman"/>
                <w:b w:val="false"/>
                <w:i w:val="false"/>
                <w:color w:val="000000"/>
                <w:sz w:val="20"/>
              </w:rPr>
              <w:t>
</w:t>
            </w:r>
            <w:r>
              <w:rPr>
                <w:rFonts w:ascii="Times New Roman"/>
                <w:b w:val="false"/>
                <w:i w:val="false"/>
                <w:color w:val="000000"/>
                <w:sz w:val="20"/>
              </w:rPr>
              <w:t>Сдатчик готовой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 - упаковщик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Суретші</w:t>
            </w:r>
            <w:r>
              <w:br/>
            </w:r>
            <w:r>
              <w:rPr>
                <w:rFonts w:ascii="Times New Roman"/>
                <w:b w:val="false"/>
                <w:i w:val="false"/>
                <w:color w:val="000000"/>
                <w:sz w:val="20"/>
              </w:rPr>
              <w:t>
</w:t>
            </w:r>
            <w:r>
              <w:rPr>
                <w:rFonts w:ascii="Times New Roman"/>
                <w:b w:val="false"/>
                <w:i w:val="false"/>
                <w:color w:val="000000"/>
                <w:sz w:val="20"/>
              </w:rPr>
              <w:t>Художник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Техник-технолог</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өнеркәсібі өндірісі жабдықтарының монтажшысы</w:t>
            </w:r>
            <w:r>
              <w:br/>
            </w:r>
            <w:r>
              <w:rPr>
                <w:rFonts w:ascii="Times New Roman"/>
                <w:b w:val="false"/>
                <w:i w:val="false"/>
                <w:color w:val="000000"/>
                <w:sz w:val="20"/>
              </w:rPr>
              <w:t>
</w:t>
            </w:r>
            <w:r>
              <w:rPr>
                <w:rFonts w:ascii="Times New Roman"/>
                <w:b w:val="false"/>
                <w:i w:val="false"/>
                <w:color w:val="000000"/>
                <w:sz w:val="20"/>
              </w:rPr>
              <w:t>Монтажник оборудования предприятий текстильной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Тоқушы</w:t>
            </w:r>
            <w:r>
              <w:br/>
            </w:r>
            <w:r>
              <w:rPr>
                <w:rFonts w:ascii="Times New Roman"/>
                <w:b w:val="false"/>
                <w:i w:val="false"/>
                <w:color w:val="000000"/>
                <w:sz w:val="20"/>
              </w:rPr>
              <w:t>
</w:t>
            </w:r>
            <w:r>
              <w:rPr>
                <w:rFonts w:ascii="Times New Roman"/>
                <w:b w:val="false"/>
                <w:i w:val="false"/>
                <w:color w:val="000000"/>
                <w:sz w:val="20"/>
              </w:rPr>
              <w:t>Прядильщик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 мен маталарды өңдеуші</w:t>
            </w:r>
            <w:r>
              <w:br/>
            </w:r>
            <w:r>
              <w:rPr>
                <w:rFonts w:ascii="Times New Roman"/>
                <w:b w:val="false"/>
                <w:i w:val="false"/>
                <w:color w:val="000000"/>
                <w:sz w:val="20"/>
              </w:rPr>
              <w:t>
</w:t>
            </w:r>
            <w:r>
              <w:rPr>
                <w:rFonts w:ascii="Times New Roman"/>
                <w:b w:val="false"/>
                <w:i w:val="false"/>
                <w:color w:val="000000"/>
                <w:sz w:val="20"/>
              </w:rPr>
              <w:t>Обработчик волокна и ткани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Кездемені түсіруші</w:t>
            </w:r>
            <w:r>
              <w:br/>
            </w:r>
            <w:r>
              <w:rPr>
                <w:rFonts w:ascii="Times New Roman"/>
                <w:b w:val="false"/>
                <w:i w:val="false"/>
                <w:color w:val="000000"/>
                <w:sz w:val="20"/>
              </w:rPr>
              <w:t>
</w:t>
            </w:r>
            <w:r>
              <w:rPr>
                <w:rFonts w:ascii="Times New Roman"/>
                <w:b w:val="false"/>
                <w:i w:val="false"/>
                <w:color w:val="000000"/>
                <w:sz w:val="20"/>
              </w:rPr>
              <w:t>Съемщик волокна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Талшықтарды өңдеуші</w:t>
            </w:r>
            <w:r>
              <w:br/>
            </w:r>
            <w:r>
              <w:rPr>
                <w:rFonts w:ascii="Times New Roman"/>
                <w:b w:val="false"/>
                <w:i w:val="false"/>
                <w:color w:val="000000"/>
                <w:sz w:val="20"/>
              </w:rPr>
              <w:t>
</w:t>
            </w:r>
            <w:r>
              <w:rPr>
                <w:rFonts w:ascii="Times New Roman"/>
                <w:b w:val="false"/>
                <w:i w:val="false"/>
                <w:color w:val="000000"/>
                <w:sz w:val="20"/>
              </w:rPr>
              <w:t>Отделочник волокна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бақылаушысы</w:t>
            </w:r>
            <w:r>
              <w:br/>
            </w:r>
            <w:r>
              <w:rPr>
                <w:rFonts w:ascii="Times New Roman"/>
                <w:b w:val="false"/>
                <w:i w:val="false"/>
                <w:color w:val="000000"/>
                <w:sz w:val="20"/>
              </w:rPr>
              <w:t>
</w:t>
            </w:r>
            <w:r>
              <w:rPr>
                <w:rFonts w:ascii="Times New Roman"/>
                <w:b w:val="false"/>
                <w:i w:val="false"/>
                <w:color w:val="000000"/>
                <w:sz w:val="20"/>
              </w:rPr>
              <w:t>Контролер качества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Ширатушы</w:t>
            </w:r>
            <w:r>
              <w:br/>
            </w:r>
            <w:r>
              <w:rPr>
                <w:rFonts w:ascii="Times New Roman"/>
                <w:b w:val="false"/>
                <w:i w:val="false"/>
                <w:color w:val="000000"/>
                <w:sz w:val="20"/>
              </w:rPr>
              <w:t>
</w:t>
            </w:r>
            <w:r>
              <w:rPr>
                <w:rFonts w:ascii="Times New Roman"/>
                <w:b w:val="false"/>
                <w:i w:val="false"/>
                <w:color w:val="000000"/>
                <w:sz w:val="20"/>
              </w:rPr>
              <w:t>Крутильщик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жабдықтарының толтырушысы</w:t>
            </w:r>
            <w:r>
              <w:br/>
            </w:r>
            <w:r>
              <w:rPr>
                <w:rFonts w:ascii="Times New Roman"/>
                <w:b w:val="false"/>
                <w:i w:val="false"/>
                <w:color w:val="000000"/>
                <w:sz w:val="20"/>
              </w:rPr>
              <w:t>
</w:t>
            </w:r>
            <w:r>
              <w:rPr>
                <w:rFonts w:ascii="Times New Roman"/>
                <w:b w:val="false"/>
                <w:i w:val="false"/>
                <w:color w:val="000000"/>
                <w:sz w:val="20"/>
              </w:rPr>
              <w:t>Заправщик текстильного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Ленталық жабдық операторы</w:t>
            </w:r>
            <w:r>
              <w:br/>
            </w:r>
            <w:r>
              <w:rPr>
                <w:rFonts w:ascii="Times New Roman"/>
                <w:b w:val="false"/>
                <w:i w:val="false"/>
                <w:color w:val="000000"/>
                <w:sz w:val="20"/>
              </w:rPr>
              <w:t>
</w:t>
            </w:r>
            <w:r>
              <w:rPr>
                <w:rFonts w:ascii="Times New Roman"/>
                <w:b w:val="false"/>
                <w:i w:val="false"/>
                <w:color w:val="000000"/>
                <w:sz w:val="20"/>
              </w:rPr>
              <w:t>Оператор ленточного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ровничного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чесального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Тарау-лента жасау агрегатының операторы</w:t>
            </w:r>
            <w:r>
              <w:br/>
            </w:r>
            <w:r>
              <w:rPr>
                <w:rFonts w:ascii="Times New Roman"/>
                <w:b w:val="false"/>
                <w:i w:val="false"/>
                <w:color w:val="000000"/>
                <w:sz w:val="20"/>
              </w:rPr>
              <w:t>
</w:t>
            </w:r>
            <w:r>
              <w:rPr>
                <w:rFonts w:ascii="Times New Roman"/>
                <w:b w:val="false"/>
                <w:i w:val="false"/>
                <w:color w:val="000000"/>
                <w:sz w:val="20"/>
              </w:rPr>
              <w:t>Оператор чесально-ленточного агрегата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Тізіп орау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сновального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Шлихталау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шлихтовального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Құрақтау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тростильного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Тоқымашы</w:t>
            </w:r>
            <w:r>
              <w:br/>
            </w:r>
            <w:r>
              <w:rPr>
                <w:rFonts w:ascii="Times New Roman"/>
                <w:b w:val="false"/>
                <w:i w:val="false"/>
                <w:color w:val="000000"/>
                <w:sz w:val="20"/>
              </w:rPr>
              <w:t>
</w:t>
            </w:r>
            <w:r>
              <w:rPr>
                <w:rFonts w:ascii="Times New Roman"/>
                <w:b w:val="false"/>
                <w:i w:val="false"/>
                <w:color w:val="000000"/>
                <w:sz w:val="20"/>
              </w:rPr>
              <w:t>Ткач</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Матаны әрлеуші</w:t>
            </w:r>
            <w:r>
              <w:br/>
            </w:r>
            <w:r>
              <w:rPr>
                <w:rFonts w:ascii="Times New Roman"/>
                <w:b w:val="false"/>
                <w:i w:val="false"/>
                <w:color w:val="000000"/>
                <w:sz w:val="20"/>
              </w:rPr>
              <w:t>
</w:t>
            </w:r>
            <w:r>
              <w:rPr>
                <w:rFonts w:ascii="Times New Roman"/>
                <w:b w:val="false"/>
                <w:i w:val="false"/>
                <w:color w:val="000000"/>
                <w:sz w:val="20"/>
              </w:rPr>
              <w:t>Отделочник ткани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Бояушы</w:t>
            </w:r>
            <w:r>
              <w:br/>
            </w:r>
            <w:r>
              <w:rPr>
                <w:rFonts w:ascii="Times New Roman"/>
                <w:b w:val="false"/>
                <w:i w:val="false"/>
                <w:color w:val="000000"/>
                <w:sz w:val="20"/>
              </w:rPr>
              <w:t>
</w:t>
            </w:r>
            <w:r>
              <w:rPr>
                <w:rFonts w:ascii="Times New Roman"/>
                <w:b w:val="false"/>
                <w:i w:val="false"/>
                <w:color w:val="000000"/>
                <w:sz w:val="20"/>
              </w:rPr>
              <w:t>Красильщик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Әктеуші</w:t>
            </w:r>
            <w:r>
              <w:br/>
            </w:r>
            <w:r>
              <w:rPr>
                <w:rFonts w:ascii="Times New Roman"/>
                <w:b w:val="false"/>
                <w:i w:val="false"/>
                <w:color w:val="000000"/>
                <w:sz w:val="20"/>
              </w:rPr>
              <w:t>
</w:t>
            </w:r>
            <w:r>
              <w:rPr>
                <w:rFonts w:ascii="Times New Roman"/>
                <w:b w:val="false"/>
                <w:i w:val="false"/>
                <w:color w:val="000000"/>
                <w:sz w:val="20"/>
              </w:rPr>
              <w:t>Отбельщик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Мастердің көмекшісі</w:t>
            </w:r>
            <w:r>
              <w:br/>
            </w:r>
            <w:r>
              <w:rPr>
                <w:rFonts w:ascii="Times New Roman"/>
                <w:b w:val="false"/>
                <w:i w:val="false"/>
                <w:color w:val="000000"/>
                <w:sz w:val="20"/>
              </w:rPr>
              <w:t>
</w:t>
            </w:r>
            <w:r>
              <w:rPr>
                <w:rFonts w:ascii="Times New Roman"/>
                <w:b w:val="false"/>
                <w:i w:val="false"/>
                <w:color w:val="000000"/>
                <w:sz w:val="20"/>
              </w:rPr>
              <w:t>Помощник мастера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 жайма, бұйымдарды қысып-басушы</w:t>
            </w:r>
            <w:r>
              <w:br/>
            </w:r>
            <w:r>
              <w:rPr>
                <w:rFonts w:ascii="Times New Roman"/>
                <w:b w:val="false"/>
                <w:i w:val="false"/>
                <w:color w:val="000000"/>
                <w:sz w:val="20"/>
              </w:rPr>
              <w:t>
</w:t>
            </w:r>
            <w:r>
              <w:rPr>
                <w:rFonts w:ascii="Times New Roman"/>
                <w:b w:val="false"/>
                <w:i w:val="false"/>
                <w:color w:val="000000"/>
                <w:sz w:val="20"/>
              </w:rPr>
              <w:t>Накатчик ткани, полотна, изделий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 жабдығының операторы</w:t>
            </w:r>
            <w:r>
              <w:br/>
            </w:r>
            <w:r>
              <w:rPr>
                <w:rFonts w:ascii="Times New Roman"/>
                <w:b w:val="false"/>
                <w:i w:val="false"/>
                <w:color w:val="000000"/>
                <w:sz w:val="20"/>
              </w:rPr>
              <w:t>
</w:t>
            </w:r>
            <w:r>
              <w:rPr>
                <w:rFonts w:ascii="Times New Roman"/>
                <w:b w:val="false"/>
                <w:i w:val="false"/>
                <w:color w:val="000000"/>
                <w:sz w:val="20"/>
              </w:rPr>
              <w:t>Оператор печатного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өнімді тапсырушы</w:t>
            </w:r>
            <w:r>
              <w:br/>
            </w:r>
            <w:r>
              <w:rPr>
                <w:rFonts w:ascii="Times New Roman"/>
                <w:b w:val="false"/>
                <w:i w:val="false"/>
                <w:color w:val="000000"/>
                <w:sz w:val="20"/>
              </w:rPr>
              <w:t>
</w:t>
            </w:r>
            <w:r>
              <w:rPr>
                <w:rFonts w:ascii="Times New Roman"/>
                <w:b w:val="false"/>
                <w:i w:val="false"/>
                <w:color w:val="000000"/>
                <w:sz w:val="20"/>
              </w:rPr>
              <w:t>Сдатчик готовой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Төсеуші-буып-түюші</w:t>
            </w:r>
            <w:r>
              <w:br/>
            </w:r>
            <w:r>
              <w:rPr>
                <w:rFonts w:ascii="Times New Roman"/>
                <w:b w:val="false"/>
                <w:i w:val="false"/>
                <w:color w:val="000000"/>
                <w:sz w:val="20"/>
              </w:rPr>
              <w:t>
</w:t>
            </w:r>
            <w:r>
              <w:rPr>
                <w:rFonts w:ascii="Times New Roman"/>
                <w:b w:val="false"/>
                <w:i w:val="false"/>
                <w:color w:val="000000"/>
                <w:sz w:val="20"/>
              </w:rPr>
              <w:t>Укладчик - упаковщик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55"/>
    <w:p>
      <w:pPr>
        <w:spacing w:after="0"/>
        <w:ind w:left="0"/>
        <w:jc w:val="both"/>
      </w:pPr>
      <w:r>
        <w:rPr>
          <w:rFonts w:ascii="Times New Roman"/>
          <w:b w:val="false"/>
          <w:i w:val="false"/>
          <w:color w:val="000000"/>
          <w:sz w:val="28"/>
        </w:rPr>
        <w:t>
</w:t>
      </w:r>
      <w:r>
        <w:rPr>
          <w:rFonts w:ascii="Times New Roman"/>
          <w:b/>
          <w:i w:val="false"/>
          <w:color w:val="000000"/>
          <w:sz w:val="28"/>
        </w:rPr>
        <w:t xml:space="preserve">2.10. </w:t>
      </w:r>
      <w:r>
        <w:rPr>
          <w:rFonts w:ascii="Times New Roman"/>
          <w:b/>
          <w:i w:val="false"/>
          <w:color w:val="000000"/>
          <w:sz w:val="28"/>
        </w:rPr>
        <w:t>Өңдеу өнеркәсібіндегі (мұнай өңдеу өнімдерін өндіру)</w:t>
      </w:r>
      <w:r>
        <w:br/>
      </w:r>
      <w:r>
        <w:rPr>
          <w:rFonts w:ascii="Times New Roman"/>
          <w:b w:val="false"/>
          <w:i w:val="false"/>
          <w:color w:val="000000"/>
          <w:sz w:val="28"/>
        </w:rPr>
        <w:t>
</w:t>
      </w:r>
      <w:r>
        <w:rPr>
          <w:rFonts w:ascii="Times New Roman"/>
          <w:b/>
          <w:i w:val="false"/>
          <w:color w:val="000000"/>
          <w:sz w:val="28"/>
        </w:rPr>
        <w:t xml:space="preserve">      қызметкерлерінің </w:t>
      </w:r>
      <w:r>
        <w:rPr>
          <w:rFonts w:ascii="Times New Roman"/>
          <w:b/>
          <w:i w:val="false"/>
          <w:color w:val="000000"/>
          <w:sz w:val="28"/>
        </w:rPr>
        <w:t>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обрабатывающей промышленности (производство продуктов</w:t>
      </w:r>
      <w:r>
        <w:br/>
      </w:r>
      <w:r>
        <w:rPr>
          <w:rFonts w:ascii="Times New Roman"/>
          <w:b w:val="false"/>
          <w:i w:val="false"/>
          <w:color w:val="000000"/>
          <w:sz w:val="28"/>
        </w:rPr>
        <w:t>
      нефтепереработки)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қадағалау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техническому надзору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Инженер-механик</w:t>
            </w:r>
            <w:r>
              <w:rPr>
                <w:rFonts w:ascii="Times New Roman"/>
                <w:b w:val="false"/>
                <w:i w:val="false"/>
                <w:color w:val="000000"/>
                <w:sz w:val="20"/>
              </w:rPr>
              <w:t>Инженер-механик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Электргаздәнекерлеуші</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Приборшы (мұнай, газ, тақтатас, көмір өңдеу және магистральді құбыр жолдарына қызмет көрсету)</w:t>
            </w:r>
            <w:r>
              <w:br/>
            </w:r>
            <w:r>
              <w:rPr>
                <w:rFonts w:ascii="Times New Roman"/>
                <w:b w:val="false"/>
                <w:i w:val="false"/>
                <w:color w:val="000000"/>
                <w:sz w:val="20"/>
              </w:rPr>
              <w:t>
</w:t>
            </w:r>
            <w:r>
              <w:rPr>
                <w:rFonts w:ascii="Times New Roman"/>
                <w:b w:val="false"/>
                <w:i w:val="false"/>
                <w:color w:val="000000"/>
                <w:sz w:val="20"/>
              </w:rPr>
              <w:t>Приборист (переработка нефти, газа, сланцев, угля и обслуживание магистральных трубопроводов)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Дефектоскопист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очистки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Қайда айдау аппаратшысы</w:t>
            </w:r>
            <w:r>
              <w:br/>
            </w:r>
            <w:r>
              <w:rPr>
                <w:rFonts w:ascii="Times New Roman"/>
                <w:b w:val="false"/>
                <w:i w:val="false"/>
                <w:color w:val="000000"/>
                <w:sz w:val="20"/>
              </w:rPr>
              <w:t>
</w:t>
            </w:r>
            <w:r>
              <w:rPr>
                <w:rFonts w:ascii="Times New Roman"/>
                <w:b w:val="false"/>
                <w:i w:val="false"/>
                <w:color w:val="000000"/>
                <w:sz w:val="20"/>
              </w:rPr>
              <w:t>Аппаратчик перегонки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айдау стансасының операторы</w:t>
            </w:r>
            <w:r>
              <w:br/>
            </w:r>
            <w:r>
              <w:rPr>
                <w:rFonts w:ascii="Times New Roman"/>
                <w:b w:val="false"/>
                <w:i w:val="false"/>
                <w:color w:val="000000"/>
                <w:sz w:val="20"/>
              </w:rPr>
              <w:t>
</w:t>
            </w:r>
            <w:r>
              <w:rPr>
                <w:rFonts w:ascii="Times New Roman"/>
                <w:b w:val="false"/>
                <w:i w:val="false"/>
                <w:color w:val="000000"/>
                <w:sz w:val="20"/>
              </w:rPr>
              <w:t>Оператор нефтеперекачивающей 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по качеству нефти и нефтепродуктов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компрессорлар машинисі</w:t>
            </w:r>
            <w:r>
              <w:br/>
            </w:r>
            <w:r>
              <w:rPr>
                <w:rFonts w:ascii="Times New Roman"/>
                <w:b w:val="false"/>
                <w:i w:val="false"/>
                <w:color w:val="000000"/>
                <w:sz w:val="20"/>
              </w:rPr>
              <w:t>
</w:t>
            </w:r>
            <w:r>
              <w:rPr>
                <w:rFonts w:ascii="Times New Roman"/>
                <w:b w:val="false"/>
                <w:i w:val="false"/>
                <w:color w:val="000000"/>
                <w:sz w:val="20"/>
              </w:rPr>
              <w:t>Машинист технологических компрессоров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насостар машинисі</w:t>
            </w:r>
            <w:r>
              <w:br/>
            </w:r>
            <w:r>
              <w:rPr>
                <w:rFonts w:ascii="Times New Roman"/>
                <w:b w:val="false"/>
                <w:i w:val="false"/>
                <w:color w:val="000000"/>
                <w:sz w:val="20"/>
              </w:rPr>
              <w:t>
</w:t>
            </w:r>
            <w:r>
              <w:rPr>
                <w:rFonts w:ascii="Times New Roman"/>
                <w:b w:val="false"/>
                <w:i w:val="false"/>
                <w:color w:val="000000"/>
                <w:sz w:val="20"/>
              </w:rPr>
              <w:t>Машинист технологических насосов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қондырғылар операторы</w:t>
            </w:r>
            <w:r>
              <w:br/>
            </w:r>
            <w:r>
              <w:rPr>
                <w:rFonts w:ascii="Times New Roman"/>
                <w:b w:val="false"/>
                <w:i w:val="false"/>
                <w:color w:val="000000"/>
                <w:sz w:val="20"/>
              </w:rPr>
              <w:t>
</w:t>
            </w:r>
            <w:r>
              <w:rPr>
                <w:rFonts w:ascii="Times New Roman"/>
                <w:b w:val="false"/>
                <w:i w:val="false"/>
                <w:color w:val="000000"/>
                <w:sz w:val="20"/>
              </w:rPr>
              <w:t>Оператор технологических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Құющы – бөліп құюшы</w:t>
            </w:r>
            <w:r>
              <w:br/>
            </w:r>
            <w:r>
              <w:rPr>
                <w:rFonts w:ascii="Times New Roman"/>
                <w:b w:val="false"/>
                <w:i w:val="false"/>
                <w:color w:val="000000"/>
                <w:sz w:val="20"/>
              </w:rPr>
              <w:t>
</w:t>
            </w:r>
            <w:r>
              <w:rPr>
                <w:rFonts w:ascii="Times New Roman"/>
                <w:b w:val="false"/>
                <w:i w:val="false"/>
                <w:color w:val="000000"/>
                <w:sz w:val="20"/>
              </w:rPr>
              <w:t>Сливщик - разливщик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құятын ыдыстарды қараушы</w:t>
            </w:r>
            <w:r>
              <w:br/>
            </w:r>
            <w:r>
              <w:rPr>
                <w:rFonts w:ascii="Times New Roman"/>
                <w:b w:val="false"/>
                <w:i w:val="false"/>
                <w:color w:val="000000"/>
                <w:sz w:val="20"/>
              </w:rPr>
              <w:t>
</w:t>
            </w:r>
            <w:r>
              <w:rPr>
                <w:rFonts w:ascii="Times New Roman"/>
                <w:b w:val="false"/>
                <w:i w:val="false"/>
                <w:color w:val="000000"/>
                <w:sz w:val="20"/>
              </w:rPr>
              <w:t>Осмотрщик нефтеналивных емкостей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талдау зертханасышы</w:t>
            </w:r>
            <w:r>
              <w:br/>
            </w:r>
            <w:r>
              <w:rPr>
                <w:rFonts w:ascii="Times New Roman"/>
                <w:b w:val="false"/>
                <w:i w:val="false"/>
                <w:color w:val="000000"/>
                <w:sz w:val="20"/>
              </w:rPr>
              <w:t>
</w:t>
            </w:r>
            <w:r>
              <w:rPr>
                <w:rFonts w:ascii="Times New Roman"/>
                <w:b w:val="false"/>
                <w:i w:val="false"/>
                <w:color w:val="000000"/>
                <w:sz w:val="20"/>
              </w:rPr>
              <w:t>Лаборант химического анализа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 қондырғылар машинисі</w:t>
            </w:r>
            <w:r>
              <w:br/>
            </w:r>
            <w:r>
              <w:rPr>
                <w:rFonts w:ascii="Times New Roman"/>
                <w:b w:val="false"/>
                <w:i w:val="false"/>
                <w:color w:val="000000"/>
                <w:sz w:val="20"/>
              </w:rPr>
              <w:t>
</w:t>
            </w:r>
            <w:r>
              <w:rPr>
                <w:rFonts w:ascii="Times New Roman"/>
                <w:b w:val="false"/>
                <w:i w:val="false"/>
                <w:color w:val="000000"/>
                <w:sz w:val="20"/>
              </w:rPr>
              <w:t>Машинист компрессорных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қондырғыларының машинисі</w:t>
            </w:r>
            <w:r>
              <w:br/>
            </w:r>
            <w:r>
              <w:rPr>
                <w:rFonts w:ascii="Times New Roman"/>
                <w:b w:val="false"/>
                <w:i w:val="false"/>
                <w:color w:val="000000"/>
                <w:sz w:val="20"/>
              </w:rPr>
              <w:t>
</w:t>
            </w:r>
            <w:r>
              <w:rPr>
                <w:rFonts w:ascii="Times New Roman"/>
                <w:b w:val="false"/>
                <w:i w:val="false"/>
                <w:color w:val="000000"/>
                <w:sz w:val="20"/>
              </w:rPr>
              <w:t>Машинист насосных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Стропшы</w:t>
            </w:r>
            <w:r>
              <w:br/>
            </w:r>
            <w:r>
              <w:rPr>
                <w:rFonts w:ascii="Times New Roman"/>
                <w:b w:val="false"/>
                <w:i w:val="false"/>
                <w:color w:val="000000"/>
                <w:sz w:val="20"/>
              </w:rPr>
              <w:t>
</w:t>
            </w:r>
            <w:r>
              <w:rPr>
                <w:rFonts w:ascii="Times New Roman"/>
                <w:b w:val="false"/>
                <w:i w:val="false"/>
                <w:color w:val="000000"/>
                <w:sz w:val="20"/>
              </w:rPr>
              <w:t>Стропальщик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қадағалау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техническому надзору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Инженер-механик</w:t>
            </w:r>
            <w:r>
              <w:rPr>
                <w:rFonts w:ascii="Times New Roman"/>
                <w:b w:val="false"/>
                <w:i w:val="false"/>
                <w:color w:val="000000"/>
                <w:sz w:val="20"/>
              </w:rPr>
              <w:t>Инженер-механик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Электргаздәнекерлеуші</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Приборшы (мұнай, газ, тақтатас, көмір өңдеу және магистральді құбыр жолдарына қызмет көрсету)</w:t>
            </w:r>
            <w:r>
              <w:br/>
            </w:r>
            <w:r>
              <w:rPr>
                <w:rFonts w:ascii="Times New Roman"/>
                <w:b w:val="false"/>
                <w:i w:val="false"/>
                <w:color w:val="000000"/>
                <w:sz w:val="20"/>
              </w:rPr>
              <w:t>
</w:t>
            </w:r>
            <w:r>
              <w:rPr>
                <w:rFonts w:ascii="Times New Roman"/>
                <w:b w:val="false"/>
                <w:i w:val="false"/>
                <w:color w:val="000000"/>
                <w:sz w:val="20"/>
              </w:rPr>
              <w:t>Приборист (переработка нефти, газа, сланцев, угля и обслуживание магистральных трубопроводов)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Дефектоскопист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очистки газа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Қайда айдау аппаратшысы</w:t>
            </w:r>
            <w:r>
              <w:br/>
            </w:r>
            <w:r>
              <w:rPr>
                <w:rFonts w:ascii="Times New Roman"/>
                <w:b w:val="false"/>
                <w:i w:val="false"/>
                <w:color w:val="000000"/>
                <w:sz w:val="20"/>
              </w:rPr>
              <w:t>
</w:t>
            </w:r>
            <w:r>
              <w:rPr>
                <w:rFonts w:ascii="Times New Roman"/>
                <w:b w:val="false"/>
                <w:i w:val="false"/>
                <w:color w:val="000000"/>
                <w:sz w:val="20"/>
              </w:rPr>
              <w:t>Аппаратчик перегонки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айдау стансасының операторы</w:t>
            </w:r>
            <w:r>
              <w:br/>
            </w:r>
            <w:r>
              <w:rPr>
                <w:rFonts w:ascii="Times New Roman"/>
                <w:b w:val="false"/>
                <w:i w:val="false"/>
                <w:color w:val="000000"/>
                <w:sz w:val="20"/>
              </w:rPr>
              <w:t>
</w:t>
            </w:r>
            <w:r>
              <w:rPr>
                <w:rFonts w:ascii="Times New Roman"/>
                <w:b w:val="false"/>
                <w:i w:val="false"/>
                <w:color w:val="000000"/>
                <w:sz w:val="20"/>
              </w:rPr>
              <w:t>Оператор нефтеперекачивающей 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по качеству нефти и нефтепродуктов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компрессорлар машинисі</w:t>
            </w:r>
            <w:r>
              <w:br/>
            </w:r>
            <w:r>
              <w:rPr>
                <w:rFonts w:ascii="Times New Roman"/>
                <w:b w:val="false"/>
                <w:i w:val="false"/>
                <w:color w:val="000000"/>
                <w:sz w:val="20"/>
              </w:rPr>
              <w:t>
</w:t>
            </w:r>
            <w:r>
              <w:rPr>
                <w:rFonts w:ascii="Times New Roman"/>
                <w:b w:val="false"/>
                <w:i w:val="false"/>
                <w:color w:val="000000"/>
                <w:sz w:val="20"/>
              </w:rPr>
              <w:t>Машинист технологических компрессоров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насостар машинисі</w:t>
            </w:r>
            <w:r>
              <w:br/>
            </w:r>
            <w:r>
              <w:rPr>
                <w:rFonts w:ascii="Times New Roman"/>
                <w:b w:val="false"/>
                <w:i w:val="false"/>
                <w:color w:val="000000"/>
                <w:sz w:val="20"/>
              </w:rPr>
              <w:t>
</w:t>
            </w:r>
            <w:r>
              <w:rPr>
                <w:rFonts w:ascii="Times New Roman"/>
                <w:b w:val="false"/>
                <w:i w:val="false"/>
                <w:color w:val="000000"/>
                <w:sz w:val="20"/>
              </w:rPr>
              <w:t>Машинист технологических насосов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қондырғылар операторы</w:t>
            </w:r>
            <w:r>
              <w:br/>
            </w:r>
            <w:r>
              <w:rPr>
                <w:rFonts w:ascii="Times New Roman"/>
                <w:b w:val="false"/>
                <w:i w:val="false"/>
                <w:color w:val="000000"/>
                <w:sz w:val="20"/>
              </w:rPr>
              <w:t>
</w:t>
            </w:r>
            <w:r>
              <w:rPr>
                <w:rFonts w:ascii="Times New Roman"/>
                <w:b w:val="false"/>
                <w:i w:val="false"/>
                <w:color w:val="000000"/>
                <w:sz w:val="20"/>
              </w:rPr>
              <w:t>Оператор технологических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Құющы – бөліп құюшы</w:t>
            </w:r>
            <w:r>
              <w:br/>
            </w:r>
            <w:r>
              <w:rPr>
                <w:rFonts w:ascii="Times New Roman"/>
                <w:b w:val="false"/>
                <w:i w:val="false"/>
                <w:color w:val="000000"/>
                <w:sz w:val="20"/>
              </w:rPr>
              <w:t>
</w:t>
            </w:r>
            <w:r>
              <w:rPr>
                <w:rFonts w:ascii="Times New Roman"/>
                <w:b w:val="false"/>
                <w:i w:val="false"/>
                <w:color w:val="000000"/>
                <w:sz w:val="20"/>
              </w:rPr>
              <w:t>Сливщик - разливщик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құятын ыдыстарды қараушы</w:t>
            </w:r>
            <w:r>
              <w:br/>
            </w:r>
            <w:r>
              <w:rPr>
                <w:rFonts w:ascii="Times New Roman"/>
                <w:b w:val="false"/>
                <w:i w:val="false"/>
                <w:color w:val="000000"/>
                <w:sz w:val="20"/>
              </w:rPr>
              <w:t>
</w:t>
            </w:r>
            <w:r>
              <w:rPr>
                <w:rFonts w:ascii="Times New Roman"/>
                <w:b w:val="false"/>
                <w:i w:val="false"/>
                <w:color w:val="000000"/>
                <w:sz w:val="20"/>
              </w:rPr>
              <w:t>Осмотрщик нефтеналивных емкостей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талдау зертханасышы</w:t>
            </w:r>
            <w:r>
              <w:br/>
            </w:r>
            <w:r>
              <w:rPr>
                <w:rFonts w:ascii="Times New Roman"/>
                <w:b w:val="false"/>
                <w:i w:val="false"/>
                <w:color w:val="000000"/>
                <w:sz w:val="20"/>
              </w:rPr>
              <w:t>
</w:t>
            </w:r>
            <w:r>
              <w:rPr>
                <w:rFonts w:ascii="Times New Roman"/>
                <w:b w:val="false"/>
                <w:i w:val="false"/>
                <w:color w:val="000000"/>
                <w:sz w:val="20"/>
              </w:rPr>
              <w:t>Лаборант химического анализа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 қондырғылар машинисі</w:t>
            </w:r>
            <w:r>
              <w:br/>
            </w:r>
            <w:r>
              <w:rPr>
                <w:rFonts w:ascii="Times New Roman"/>
                <w:b w:val="false"/>
                <w:i w:val="false"/>
                <w:color w:val="000000"/>
                <w:sz w:val="20"/>
              </w:rPr>
              <w:t>
</w:t>
            </w:r>
            <w:r>
              <w:rPr>
                <w:rFonts w:ascii="Times New Roman"/>
                <w:b w:val="false"/>
                <w:i w:val="false"/>
                <w:color w:val="000000"/>
                <w:sz w:val="20"/>
              </w:rPr>
              <w:t>Машинист компрессорных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қондырғыларының машинисі</w:t>
            </w:r>
            <w:r>
              <w:br/>
            </w:r>
            <w:r>
              <w:rPr>
                <w:rFonts w:ascii="Times New Roman"/>
                <w:b w:val="false"/>
                <w:i w:val="false"/>
                <w:color w:val="000000"/>
                <w:sz w:val="20"/>
              </w:rPr>
              <w:t>
</w:t>
            </w:r>
            <w:r>
              <w:rPr>
                <w:rFonts w:ascii="Times New Roman"/>
                <w:b w:val="false"/>
                <w:i w:val="false"/>
                <w:color w:val="000000"/>
                <w:sz w:val="20"/>
              </w:rPr>
              <w:t>Машинист насосных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Стропшы</w:t>
            </w:r>
            <w:r>
              <w:br/>
            </w:r>
            <w:r>
              <w:rPr>
                <w:rFonts w:ascii="Times New Roman"/>
                <w:b w:val="false"/>
                <w:i w:val="false"/>
                <w:color w:val="000000"/>
                <w:sz w:val="20"/>
              </w:rPr>
              <w:t>
</w:t>
            </w:r>
            <w:r>
              <w:rPr>
                <w:rFonts w:ascii="Times New Roman"/>
                <w:b w:val="false"/>
                <w:i w:val="false"/>
                <w:color w:val="000000"/>
                <w:sz w:val="20"/>
              </w:rPr>
              <w:t>Стропальщик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56"/>
    <w:p>
      <w:pPr>
        <w:spacing w:after="0"/>
        <w:ind w:left="0"/>
        <w:jc w:val="both"/>
      </w:pPr>
      <w:r>
        <w:rPr>
          <w:rFonts w:ascii="Times New Roman"/>
          <w:b w:val="false"/>
          <w:i w:val="false"/>
          <w:color w:val="000000"/>
          <w:sz w:val="28"/>
        </w:rPr>
        <w:t>
</w:t>
      </w:r>
      <w:r>
        <w:rPr>
          <w:rFonts w:ascii="Times New Roman"/>
          <w:b/>
          <w:i w:val="false"/>
          <w:color w:val="000000"/>
          <w:sz w:val="28"/>
        </w:rPr>
        <w:t xml:space="preserve">2.11. </w:t>
      </w:r>
      <w:r>
        <w:rPr>
          <w:rFonts w:ascii="Times New Roman"/>
          <w:b/>
          <w:i w:val="false"/>
          <w:color w:val="000000"/>
          <w:sz w:val="28"/>
        </w:rPr>
        <w:t>Өңдеу өнеркәсібіндегі (химиялық өнеркәсіп өнімдерін</w:t>
      </w:r>
      <w:r>
        <w:br/>
      </w:r>
      <w:r>
        <w:rPr>
          <w:rFonts w:ascii="Times New Roman"/>
          <w:b w:val="false"/>
          <w:i w:val="false"/>
          <w:color w:val="000000"/>
          <w:sz w:val="28"/>
        </w:rPr>
        <w:t>
</w:t>
      </w:r>
      <w:r>
        <w:rPr>
          <w:rFonts w:ascii="Times New Roman"/>
          <w:b/>
          <w:i w:val="false"/>
          <w:color w:val="000000"/>
          <w:sz w:val="28"/>
        </w:rPr>
        <w:t xml:space="preserve">      өндіру) </w:t>
      </w:r>
      <w:r>
        <w:rPr>
          <w:rFonts w:ascii="Times New Roman"/>
          <w:b/>
          <w:i w:val="false"/>
          <w:color w:val="000000"/>
          <w:sz w:val="28"/>
        </w:rPr>
        <w:t>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обрабатывающей</w:t>
      </w:r>
      <w:r>
        <w:br/>
      </w:r>
      <w:r>
        <w:rPr>
          <w:rFonts w:ascii="Times New Roman"/>
          <w:b w:val="false"/>
          <w:i w:val="false"/>
          <w:color w:val="000000"/>
          <w:sz w:val="28"/>
        </w:rPr>
        <w:t>
      промышленности (производство продуктов химической</w:t>
      </w:r>
      <w:r>
        <w:br/>
      </w:r>
      <w:r>
        <w:rPr>
          <w:rFonts w:ascii="Times New Roman"/>
          <w:b w:val="false"/>
          <w:i w:val="false"/>
          <w:color w:val="000000"/>
          <w:sz w:val="28"/>
        </w:rPr>
        <w:t>
      промышленности)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Инженер–химик</w:t>
            </w:r>
            <w:r>
              <w:br/>
            </w:r>
            <w:r>
              <w:rPr>
                <w:rFonts w:ascii="Times New Roman"/>
                <w:b w:val="false"/>
                <w:i w:val="false"/>
                <w:color w:val="000000"/>
                <w:sz w:val="20"/>
              </w:rPr>
              <w:t>
</w:t>
            </w:r>
            <w:r>
              <w:rPr>
                <w:rFonts w:ascii="Times New Roman"/>
                <w:b w:val="false"/>
                <w:i w:val="false"/>
                <w:color w:val="000000"/>
                <w:sz w:val="20"/>
              </w:rPr>
              <w:t>Инженер–химик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жасақтау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комплектации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Техник-химик</w:t>
            </w:r>
            <w:r>
              <w:br/>
            </w:r>
            <w:r>
              <w:rPr>
                <w:rFonts w:ascii="Times New Roman"/>
                <w:b w:val="false"/>
                <w:i w:val="false"/>
                <w:color w:val="000000"/>
                <w:sz w:val="20"/>
              </w:rPr>
              <w:t>
</w:t>
            </w:r>
            <w:r>
              <w:rPr>
                <w:rFonts w:ascii="Times New Roman"/>
                <w:b w:val="false"/>
                <w:i w:val="false"/>
                <w:color w:val="000000"/>
                <w:sz w:val="20"/>
              </w:rPr>
              <w:t>Техник-химик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Техник–лаборант</w:t>
            </w:r>
            <w:r>
              <w:br/>
            </w:r>
            <w:r>
              <w:rPr>
                <w:rFonts w:ascii="Times New Roman"/>
                <w:b w:val="false"/>
                <w:i w:val="false"/>
                <w:color w:val="000000"/>
                <w:sz w:val="20"/>
              </w:rPr>
              <w:t>
</w:t>
            </w:r>
            <w:r>
              <w:rPr>
                <w:rFonts w:ascii="Times New Roman"/>
                <w:b w:val="false"/>
                <w:i w:val="false"/>
                <w:color w:val="000000"/>
                <w:sz w:val="20"/>
              </w:rPr>
              <w:t>Техник–лаборант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Араластыру аппаратшысы</w:t>
            </w:r>
            <w:r>
              <w:br/>
            </w:r>
            <w:r>
              <w:rPr>
                <w:rFonts w:ascii="Times New Roman"/>
                <w:b w:val="false"/>
                <w:i w:val="false"/>
                <w:color w:val="000000"/>
                <w:sz w:val="20"/>
              </w:rPr>
              <w:t>
</w:t>
            </w:r>
            <w:r>
              <w:rPr>
                <w:rFonts w:ascii="Times New Roman"/>
                <w:b w:val="false"/>
                <w:i w:val="false"/>
                <w:color w:val="000000"/>
                <w:sz w:val="20"/>
              </w:rPr>
              <w:t>Аппаратчик смешивания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Центрифугашы</w:t>
            </w:r>
            <w:r>
              <w:br/>
            </w:r>
            <w:r>
              <w:rPr>
                <w:rFonts w:ascii="Times New Roman"/>
                <w:b w:val="false"/>
                <w:i w:val="false"/>
                <w:color w:val="000000"/>
                <w:sz w:val="20"/>
              </w:rPr>
              <w:t>
</w:t>
            </w:r>
            <w:r>
              <w:rPr>
                <w:rFonts w:ascii="Times New Roman"/>
                <w:b w:val="false"/>
                <w:i w:val="false"/>
                <w:color w:val="000000"/>
                <w:sz w:val="20"/>
              </w:rPr>
              <w:t>Центрифуговщик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химводоотчистки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Қосындылар мен ерітінділер дайындаудағы аппаратшы</w:t>
            </w:r>
            <w:r>
              <w:br/>
            </w:r>
            <w:r>
              <w:rPr>
                <w:rFonts w:ascii="Times New Roman"/>
                <w:b w:val="false"/>
                <w:i w:val="false"/>
                <w:color w:val="000000"/>
                <w:sz w:val="20"/>
              </w:rPr>
              <w:t>
</w:t>
            </w:r>
            <w:r>
              <w:rPr>
                <w:rFonts w:ascii="Times New Roman"/>
                <w:b w:val="false"/>
                <w:i w:val="false"/>
                <w:color w:val="000000"/>
                <w:sz w:val="20"/>
              </w:rPr>
              <w:t>Аппаратчик на приготовлении смесей и растворов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және технологиялық процестің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качества продукции и технологического процесса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Автокамералық агрегет машинисі</w:t>
            </w:r>
            <w:r>
              <w:br/>
            </w:r>
            <w:r>
              <w:rPr>
                <w:rFonts w:ascii="Times New Roman"/>
                <w:b w:val="false"/>
                <w:i w:val="false"/>
                <w:color w:val="000000"/>
                <w:sz w:val="20"/>
              </w:rPr>
              <w:t>
</w:t>
            </w:r>
            <w:r>
              <w:rPr>
                <w:rFonts w:ascii="Times New Roman"/>
                <w:b w:val="false"/>
                <w:i w:val="false"/>
                <w:color w:val="000000"/>
                <w:sz w:val="20"/>
              </w:rPr>
              <w:t>Машинист автокамерного агрегата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өнімдерін өндіру жабдықтарының операторы және машинисі</w:t>
            </w:r>
            <w:r>
              <w:br/>
            </w:r>
            <w:r>
              <w:rPr>
                <w:rFonts w:ascii="Times New Roman"/>
                <w:b w:val="false"/>
                <w:i w:val="false"/>
                <w:color w:val="000000"/>
                <w:sz w:val="20"/>
              </w:rPr>
              <w:t>
</w:t>
            </w:r>
            <w:r>
              <w:rPr>
                <w:rFonts w:ascii="Times New Roman"/>
                <w:b w:val="false"/>
                <w:i w:val="false"/>
                <w:color w:val="000000"/>
                <w:sz w:val="20"/>
              </w:rPr>
              <w:t>Операторы и машинисты оборудования по производству продуктов химии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br/>
            </w:r>
            <w:r>
              <w:rPr>
                <w:rFonts w:ascii="Times New Roman"/>
                <w:b w:val="false"/>
                <w:i w:val="false"/>
                <w:color w:val="000000"/>
                <w:sz w:val="20"/>
              </w:rPr>
              <w:t>
</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Инженер–химик</w:t>
            </w:r>
            <w:r>
              <w:br/>
            </w:r>
            <w:r>
              <w:rPr>
                <w:rFonts w:ascii="Times New Roman"/>
                <w:b w:val="false"/>
                <w:i w:val="false"/>
                <w:color w:val="000000"/>
                <w:sz w:val="20"/>
              </w:rPr>
              <w:t>
</w:t>
            </w:r>
            <w:r>
              <w:rPr>
                <w:rFonts w:ascii="Times New Roman"/>
                <w:b w:val="false"/>
                <w:i w:val="false"/>
                <w:color w:val="000000"/>
                <w:sz w:val="20"/>
              </w:rPr>
              <w:t>Инженер–химик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жасақтау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комплектации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Техник-химик</w:t>
            </w:r>
            <w:r>
              <w:br/>
            </w:r>
            <w:r>
              <w:rPr>
                <w:rFonts w:ascii="Times New Roman"/>
                <w:b w:val="false"/>
                <w:i w:val="false"/>
                <w:color w:val="000000"/>
                <w:sz w:val="20"/>
              </w:rPr>
              <w:t>
</w:t>
            </w:r>
            <w:r>
              <w:rPr>
                <w:rFonts w:ascii="Times New Roman"/>
                <w:b w:val="false"/>
                <w:i w:val="false"/>
                <w:color w:val="000000"/>
                <w:sz w:val="20"/>
              </w:rPr>
              <w:t>Техник-химик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Техник–лаборант</w:t>
            </w:r>
            <w:r>
              <w:br/>
            </w:r>
            <w:r>
              <w:rPr>
                <w:rFonts w:ascii="Times New Roman"/>
                <w:b w:val="false"/>
                <w:i w:val="false"/>
                <w:color w:val="000000"/>
                <w:sz w:val="20"/>
              </w:rPr>
              <w:t>
</w:t>
            </w:r>
            <w:r>
              <w:rPr>
                <w:rFonts w:ascii="Times New Roman"/>
                <w:b w:val="false"/>
                <w:i w:val="false"/>
                <w:color w:val="000000"/>
                <w:sz w:val="20"/>
              </w:rPr>
              <w:t>Техник–лаборант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 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Араластыру аппаратшысы</w:t>
            </w:r>
            <w:r>
              <w:br/>
            </w:r>
            <w:r>
              <w:rPr>
                <w:rFonts w:ascii="Times New Roman"/>
                <w:b w:val="false"/>
                <w:i w:val="false"/>
                <w:color w:val="000000"/>
                <w:sz w:val="20"/>
              </w:rPr>
              <w:t>
</w:t>
            </w:r>
            <w:r>
              <w:rPr>
                <w:rFonts w:ascii="Times New Roman"/>
                <w:b w:val="false"/>
                <w:i w:val="false"/>
                <w:color w:val="000000"/>
                <w:sz w:val="20"/>
              </w:rPr>
              <w:t>Аппаратчик смешивания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Центрифугашы</w:t>
            </w:r>
            <w:r>
              <w:br/>
            </w:r>
            <w:r>
              <w:rPr>
                <w:rFonts w:ascii="Times New Roman"/>
                <w:b w:val="false"/>
                <w:i w:val="false"/>
                <w:color w:val="000000"/>
                <w:sz w:val="20"/>
              </w:rPr>
              <w:t>
</w:t>
            </w:r>
            <w:r>
              <w:rPr>
                <w:rFonts w:ascii="Times New Roman"/>
                <w:b w:val="false"/>
                <w:i w:val="false"/>
                <w:color w:val="000000"/>
                <w:sz w:val="20"/>
              </w:rPr>
              <w:t>Центрифуговщик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 аппаратшысы</w:t>
            </w:r>
            <w:r>
              <w:br/>
            </w:r>
            <w:r>
              <w:rPr>
                <w:rFonts w:ascii="Times New Roman"/>
                <w:b w:val="false"/>
                <w:i w:val="false"/>
                <w:color w:val="000000"/>
                <w:sz w:val="20"/>
              </w:rPr>
              <w:t>
</w:t>
            </w:r>
            <w:r>
              <w:rPr>
                <w:rFonts w:ascii="Times New Roman"/>
                <w:b w:val="false"/>
                <w:i w:val="false"/>
                <w:color w:val="000000"/>
                <w:sz w:val="20"/>
              </w:rPr>
              <w:t>Аппаратчик химводоотчистки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Қосындылар мен ерітінділер дайындаудағы аппаратшы</w:t>
            </w:r>
            <w:r>
              <w:br/>
            </w:r>
            <w:r>
              <w:rPr>
                <w:rFonts w:ascii="Times New Roman"/>
                <w:b w:val="false"/>
                <w:i w:val="false"/>
                <w:color w:val="000000"/>
                <w:sz w:val="20"/>
              </w:rPr>
              <w:t>
</w:t>
            </w:r>
            <w:r>
              <w:rPr>
                <w:rFonts w:ascii="Times New Roman"/>
                <w:b w:val="false"/>
                <w:i w:val="false"/>
                <w:color w:val="000000"/>
                <w:sz w:val="20"/>
              </w:rPr>
              <w:t>Аппаратчик на приготовлении смесей и растворов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және технологиялық процестің сапасын бақылаушы</w:t>
            </w:r>
            <w:r>
              <w:br/>
            </w:r>
            <w:r>
              <w:rPr>
                <w:rFonts w:ascii="Times New Roman"/>
                <w:b w:val="false"/>
                <w:i w:val="false"/>
                <w:color w:val="000000"/>
                <w:sz w:val="20"/>
              </w:rPr>
              <w:t>
</w:t>
            </w:r>
            <w:r>
              <w:rPr>
                <w:rFonts w:ascii="Times New Roman"/>
                <w:b w:val="false"/>
                <w:i w:val="false"/>
                <w:color w:val="000000"/>
                <w:sz w:val="20"/>
              </w:rPr>
              <w:t>Контролер качества продукции и технологического процесса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Автокамералық агрегет машинисі</w:t>
            </w:r>
            <w:r>
              <w:br/>
            </w:r>
            <w:r>
              <w:rPr>
                <w:rFonts w:ascii="Times New Roman"/>
                <w:b w:val="false"/>
                <w:i w:val="false"/>
                <w:color w:val="000000"/>
                <w:sz w:val="20"/>
              </w:rPr>
              <w:t>
</w:t>
            </w:r>
            <w:r>
              <w:rPr>
                <w:rFonts w:ascii="Times New Roman"/>
                <w:b w:val="false"/>
                <w:i w:val="false"/>
                <w:color w:val="000000"/>
                <w:sz w:val="20"/>
              </w:rPr>
              <w:t>Машинист автокамерного агрегата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өнімдерін өндіру жабдықтарының операторы және машинисі</w:t>
            </w:r>
            <w:r>
              <w:br/>
            </w:r>
            <w:r>
              <w:rPr>
                <w:rFonts w:ascii="Times New Roman"/>
                <w:b w:val="false"/>
                <w:i w:val="false"/>
                <w:color w:val="000000"/>
                <w:sz w:val="20"/>
              </w:rPr>
              <w:t>
</w:t>
            </w:r>
            <w:r>
              <w:rPr>
                <w:rFonts w:ascii="Times New Roman"/>
                <w:b w:val="false"/>
                <w:i w:val="false"/>
                <w:color w:val="000000"/>
                <w:sz w:val="20"/>
              </w:rPr>
              <w:t>Операторы и машинисты оборудования по производству продуктов химии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57"/>
    <w:p>
      <w:pPr>
        <w:spacing w:after="0"/>
        <w:ind w:left="0"/>
        <w:jc w:val="both"/>
      </w:pPr>
      <w:r>
        <w:rPr>
          <w:rFonts w:ascii="Times New Roman"/>
          <w:b w:val="false"/>
          <w:i w:val="false"/>
          <w:color w:val="000000"/>
          <w:sz w:val="28"/>
        </w:rPr>
        <w:t>
</w:t>
      </w:r>
      <w:r>
        <w:rPr>
          <w:rFonts w:ascii="Times New Roman"/>
          <w:b/>
          <w:i w:val="false"/>
          <w:color w:val="000000"/>
          <w:sz w:val="28"/>
        </w:rPr>
        <w:t xml:space="preserve">2.12. </w:t>
      </w:r>
      <w:r>
        <w:rPr>
          <w:rFonts w:ascii="Times New Roman"/>
          <w:b/>
          <w:i w:val="false"/>
          <w:color w:val="000000"/>
          <w:sz w:val="28"/>
        </w:rPr>
        <w:t>Өңдеу өнеркәсібіндегі (металлургия өнеркәсібі)</w:t>
      </w:r>
      <w:r>
        <w:br/>
      </w:r>
      <w:r>
        <w:rPr>
          <w:rFonts w:ascii="Times New Roman"/>
          <w:b w:val="false"/>
          <w:i w:val="false"/>
          <w:color w:val="000000"/>
          <w:sz w:val="28"/>
        </w:rPr>
        <w:t>
</w:t>
      </w:r>
      <w:r>
        <w:rPr>
          <w:rFonts w:ascii="Times New Roman"/>
          <w:b/>
          <w:i w:val="false"/>
          <w:color w:val="000000"/>
          <w:sz w:val="28"/>
        </w:rPr>
        <w:t>      қызметкерлерінің</w:t>
      </w:r>
      <w:r>
        <w:rPr>
          <w:rFonts w:ascii="Times New Roman"/>
          <w:b/>
          <w:i w:val="false"/>
          <w:color w:val="000000"/>
          <w:sz w:val="28"/>
        </w:rPr>
        <w:t xml:space="preserve"> 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обрабатывающей промышленности (металлургическая промышленность)</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металлург</w:t>
            </w:r>
            <w:r>
              <w:br/>
            </w:r>
            <w:r>
              <w:rPr>
                <w:rFonts w:ascii="Times New Roman"/>
                <w:b w:val="false"/>
                <w:i w:val="false"/>
                <w:color w:val="000000"/>
                <w:sz w:val="20"/>
              </w:rPr>
              <w:t>
</w:t>
            </w:r>
            <w:r>
              <w:rPr>
                <w:rFonts w:ascii="Times New Roman"/>
                <w:b w:val="false"/>
                <w:i w:val="false"/>
                <w:color w:val="000000"/>
                <w:sz w:val="20"/>
              </w:rPr>
              <w:t>Главный металлург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механикаландыру және атоматтандыру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механизации и автоматизации производственныхпроцессов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Техник–лаборант</w:t>
            </w:r>
            <w:r>
              <w:rPr>
                <w:rFonts w:ascii="Times New Roman"/>
                <w:b w:val="false"/>
                <w:i w:val="false"/>
                <w:color w:val="000000"/>
                <w:sz w:val="20"/>
              </w:rPr>
              <w:t>Техник–лаборант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Үлгілерді еріту жөніндегі қалыпшы</w:t>
            </w:r>
            <w:r>
              <w:br/>
            </w:r>
            <w:r>
              <w:rPr>
                <w:rFonts w:ascii="Times New Roman"/>
                <w:b w:val="false"/>
                <w:i w:val="false"/>
                <w:color w:val="000000"/>
                <w:sz w:val="20"/>
              </w:rPr>
              <w:t>
</w:t>
            </w:r>
            <w:r>
              <w:rPr>
                <w:rFonts w:ascii="Times New Roman"/>
                <w:b w:val="false"/>
                <w:i w:val="false"/>
                <w:color w:val="000000"/>
                <w:sz w:val="20"/>
              </w:rPr>
              <w:t>Формовщик по выплавляемым моделям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Металдық үлгілер модельшісі</w:t>
            </w:r>
            <w:r>
              <w:br/>
            </w:r>
            <w:r>
              <w:rPr>
                <w:rFonts w:ascii="Times New Roman"/>
                <w:b w:val="false"/>
                <w:i w:val="false"/>
                <w:color w:val="000000"/>
                <w:sz w:val="20"/>
              </w:rPr>
              <w:t>
</w:t>
            </w:r>
            <w:r>
              <w:rPr>
                <w:rFonts w:ascii="Times New Roman"/>
                <w:b w:val="false"/>
                <w:i w:val="false"/>
                <w:color w:val="000000"/>
                <w:sz w:val="20"/>
              </w:rPr>
              <w:t>Модельщик по металлическим моделям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желілер мен агрегатты станоктарды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автоматических линий и агрегатных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құрылғыларды жөндеу және қызмет көрсету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ремонту и обслуживанию электроустановок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суқұбыршысы</w:t>
            </w:r>
            <w:r>
              <w:br/>
            </w:r>
            <w:r>
              <w:rPr>
                <w:rFonts w:ascii="Times New Roman"/>
                <w:b w:val="false"/>
                <w:i w:val="false"/>
                <w:color w:val="000000"/>
                <w:sz w:val="20"/>
              </w:rPr>
              <w:t>
</w:t>
            </w:r>
            <w:r>
              <w:rPr>
                <w:rFonts w:ascii="Times New Roman"/>
                <w:b w:val="false"/>
                <w:i w:val="false"/>
                <w:color w:val="000000"/>
                <w:sz w:val="20"/>
              </w:rPr>
              <w:t>Водопроводчик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пешінің суқұбыршысы</w:t>
            </w:r>
            <w:r>
              <w:br/>
            </w:r>
            <w:r>
              <w:rPr>
                <w:rFonts w:ascii="Times New Roman"/>
                <w:b w:val="false"/>
                <w:i w:val="false"/>
                <w:color w:val="000000"/>
                <w:sz w:val="20"/>
              </w:rPr>
              <w:t>
</w:t>
            </w:r>
            <w:r>
              <w:rPr>
                <w:rFonts w:ascii="Times New Roman"/>
                <w:b w:val="false"/>
                <w:i w:val="false"/>
                <w:color w:val="000000"/>
                <w:sz w:val="20"/>
              </w:rPr>
              <w:t>Водопроводчик шахтной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газшысы</w:t>
            </w:r>
            <w:r>
              <w:br/>
            </w:r>
            <w:r>
              <w:rPr>
                <w:rFonts w:ascii="Times New Roman"/>
                <w:b w:val="false"/>
                <w:i w:val="false"/>
                <w:color w:val="000000"/>
                <w:sz w:val="20"/>
              </w:rPr>
              <w:t>
</w:t>
            </w:r>
            <w:r>
              <w:rPr>
                <w:rFonts w:ascii="Times New Roman"/>
                <w:b w:val="false"/>
                <w:i w:val="false"/>
                <w:color w:val="000000"/>
                <w:sz w:val="20"/>
              </w:rPr>
              <w:t>Газовщик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көрікшісі</w:t>
            </w:r>
            <w:r>
              <w:br/>
            </w:r>
            <w:r>
              <w:rPr>
                <w:rFonts w:ascii="Times New Roman"/>
                <w:b w:val="false"/>
                <w:i w:val="false"/>
                <w:color w:val="000000"/>
                <w:sz w:val="20"/>
              </w:rPr>
              <w:t>
</w:t>
            </w:r>
            <w:r>
              <w:rPr>
                <w:rFonts w:ascii="Times New Roman"/>
                <w:b w:val="false"/>
                <w:i w:val="false"/>
                <w:color w:val="000000"/>
                <w:sz w:val="20"/>
              </w:rPr>
              <w:t>Горновой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Ферроқорытпа пешінің көрікшісі</w:t>
            </w:r>
            <w:r>
              <w:br/>
            </w:r>
            <w:r>
              <w:rPr>
                <w:rFonts w:ascii="Times New Roman"/>
                <w:b w:val="false"/>
                <w:i w:val="false"/>
                <w:color w:val="000000"/>
                <w:sz w:val="20"/>
              </w:rPr>
              <w:t>
</w:t>
            </w:r>
            <w:r>
              <w:rPr>
                <w:rFonts w:ascii="Times New Roman"/>
                <w:b w:val="false"/>
                <w:i w:val="false"/>
                <w:color w:val="000000"/>
                <w:sz w:val="20"/>
              </w:rPr>
              <w:t>Горновой ферросплавных печей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Конвертерші</w:t>
            </w:r>
            <w:r>
              <w:br/>
            </w:r>
            <w:r>
              <w:rPr>
                <w:rFonts w:ascii="Times New Roman"/>
                <w:b w:val="false"/>
                <w:i w:val="false"/>
                <w:color w:val="000000"/>
                <w:sz w:val="20"/>
              </w:rPr>
              <w:t>
</w:t>
            </w:r>
            <w:r>
              <w:rPr>
                <w:rFonts w:ascii="Times New Roman"/>
                <w:b w:val="false"/>
                <w:i w:val="false"/>
                <w:color w:val="000000"/>
                <w:sz w:val="20"/>
              </w:rPr>
              <w:t>Конвертерщик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Дистрибутор машинисі</w:t>
            </w:r>
            <w:r>
              <w:br/>
            </w:r>
            <w:r>
              <w:rPr>
                <w:rFonts w:ascii="Times New Roman"/>
                <w:b w:val="false"/>
                <w:i w:val="false"/>
                <w:color w:val="000000"/>
                <w:sz w:val="20"/>
              </w:rPr>
              <w:t>
</w:t>
            </w:r>
            <w:r>
              <w:rPr>
                <w:rFonts w:ascii="Times New Roman"/>
                <w:b w:val="false"/>
                <w:i w:val="false"/>
                <w:color w:val="000000"/>
                <w:sz w:val="20"/>
              </w:rPr>
              <w:t>Машинист дистрибутора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пешінің болат қорытушысы</w:t>
            </w:r>
            <w:r>
              <w:br/>
            </w:r>
            <w:r>
              <w:rPr>
                <w:rFonts w:ascii="Times New Roman"/>
                <w:b w:val="false"/>
                <w:i w:val="false"/>
                <w:color w:val="000000"/>
                <w:sz w:val="20"/>
              </w:rPr>
              <w:t>
</w:t>
            </w:r>
            <w:r>
              <w:rPr>
                <w:rFonts w:ascii="Times New Roman"/>
                <w:b w:val="false"/>
                <w:i w:val="false"/>
                <w:color w:val="000000"/>
                <w:sz w:val="20"/>
              </w:rPr>
              <w:t>Сталевар электропечи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 берушінің машинисі</w:t>
            </w:r>
            <w:r>
              <w:br/>
            </w:r>
            <w:r>
              <w:rPr>
                <w:rFonts w:ascii="Times New Roman"/>
                <w:b w:val="false"/>
                <w:i w:val="false"/>
                <w:color w:val="000000"/>
                <w:sz w:val="20"/>
              </w:rPr>
              <w:t>
</w:t>
            </w:r>
            <w:r>
              <w:rPr>
                <w:rFonts w:ascii="Times New Roman"/>
                <w:b w:val="false"/>
                <w:i w:val="false"/>
                <w:color w:val="000000"/>
                <w:sz w:val="20"/>
              </w:rPr>
              <w:t>Машинист шихтоподачи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машинасының машинисі</w:t>
            </w:r>
            <w:r>
              <w:br/>
            </w:r>
            <w:r>
              <w:rPr>
                <w:rFonts w:ascii="Times New Roman"/>
                <w:b w:val="false"/>
                <w:i w:val="false"/>
                <w:color w:val="000000"/>
                <w:sz w:val="20"/>
              </w:rPr>
              <w:t>
</w:t>
            </w:r>
            <w:r>
              <w:rPr>
                <w:rFonts w:ascii="Times New Roman"/>
                <w:b w:val="false"/>
                <w:i w:val="false"/>
                <w:color w:val="000000"/>
                <w:sz w:val="20"/>
              </w:rPr>
              <w:t>Машинист разливочной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Конвертерлерді тиеуші оператор</w:t>
            </w:r>
            <w:r>
              <w:br/>
            </w:r>
            <w:r>
              <w:rPr>
                <w:rFonts w:ascii="Times New Roman"/>
                <w:b w:val="false"/>
                <w:i w:val="false"/>
                <w:color w:val="000000"/>
                <w:sz w:val="20"/>
              </w:rPr>
              <w:t>
</w:t>
            </w:r>
            <w:r>
              <w:rPr>
                <w:rFonts w:ascii="Times New Roman"/>
                <w:b w:val="false"/>
                <w:i w:val="false"/>
                <w:color w:val="000000"/>
                <w:sz w:val="20"/>
              </w:rPr>
              <w:t>Оператор загрузки конвертера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 болат қорытушысы</w:t>
            </w:r>
            <w:r>
              <w:br/>
            </w:r>
            <w:r>
              <w:rPr>
                <w:rFonts w:ascii="Times New Roman"/>
                <w:b w:val="false"/>
                <w:i w:val="false"/>
                <w:color w:val="000000"/>
                <w:sz w:val="20"/>
              </w:rPr>
              <w:t>
</w:t>
            </w:r>
            <w:r>
              <w:rPr>
                <w:rFonts w:ascii="Times New Roman"/>
                <w:b w:val="false"/>
                <w:i w:val="false"/>
                <w:color w:val="000000"/>
                <w:sz w:val="20"/>
              </w:rPr>
              <w:t>Сталевар конвертера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 пештен тыс өңдеу қондырғысының болат қорытушысы</w:t>
            </w:r>
            <w:r>
              <w:br/>
            </w:r>
            <w:r>
              <w:rPr>
                <w:rFonts w:ascii="Times New Roman"/>
                <w:b w:val="false"/>
                <w:i w:val="false"/>
                <w:color w:val="000000"/>
                <w:sz w:val="20"/>
              </w:rPr>
              <w:t>
</w:t>
            </w:r>
            <w:r>
              <w:rPr>
                <w:rFonts w:ascii="Times New Roman"/>
                <w:b w:val="false"/>
                <w:i w:val="false"/>
                <w:color w:val="000000"/>
                <w:sz w:val="20"/>
              </w:rPr>
              <w:t>Сталевар установки внепечной обработки стали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Миксерші</w:t>
            </w:r>
            <w:r>
              <w:br/>
            </w:r>
            <w:r>
              <w:rPr>
                <w:rFonts w:ascii="Times New Roman"/>
                <w:b w:val="false"/>
                <w:i w:val="false"/>
                <w:color w:val="000000"/>
                <w:sz w:val="20"/>
              </w:rPr>
              <w:t>
</w:t>
            </w:r>
            <w:r>
              <w:rPr>
                <w:rFonts w:ascii="Times New Roman"/>
                <w:b w:val="false"/>
                <w:i w:val="false"/>
                <w:color w:val="000000"/>
                <w:sz w:val="20"/>
              </w:rPr>
              <w:t>Миксеровой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Электролизші</w:t>
            </w:r>
            <w:r>
              <w:br/>
            </w:r>
            <w:r>
              <w:rPr>
                <w:rFonts w:ascii="Times New Roman"/>
                <w:b w:val="false"/>
                <w:i w:val="false"/>
                <w:color w:val="000000"/>
                <w:sz w:val="20"/>
              </w:rPr>
              <w:t>
</w:t>
            </w:r>
            <w:r>
              <w:rPr>
                <w:rFonts w:ascii="Times New Roman"/>
                <w:b w:val="false"/>
                <w:i w:val="false"/>
                <w:color w:val="000000"/>
                <w:sz w:val="20"/>
              </w:rPr>
              <w:t>Электролизник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өндірісіндегі бақылаушы</w:t>
            </w:r>
            <w:r>
              <w:br/>
            </w:r>
            <w:r>
              <w:rPr>
                <w:rFonts w:ascii="Times New Roman"/>
                <w:b w:val="false"/>
                <w:i w:val="false"/>
                <w:color w:val="000000"/>
                <w:sz w:val="20"/>
              </w:rPr>
              <w:t>
</w:t>
            </w:r>
            <w:r>
              <w:rPr>
                <w:rFonts w:ascii="Times New Roman"/>
                <w:b w:val="false"/>
                <w:i w:val="false"/>
                <w:color w:val="000000"/>
                <w:sz w:val="20"/>
              </w:rPr>
              <w:t>Контролер в металлургическом производстве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Литейщик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Балқытушы</w:t>
            </w:r>
            <w:r>
              <w:br/>
            </w:r>
            <w:r>
              <w:rPr>
                <w:rFonts w:ascii="Times New Roman"/>
                <w:b w:val="false"/>
                <w:i w:val="false"/>
                <w:color w:val="000000"/>
                <w:sz w:val="20"/>
              </w:rPr>
              <w:t>
</w:t>
            </w:r>
            <w:r>
              <w:rPr>
                <w:rFonts w:ascii="Times New Roman"/>
                <w:b w:val="false"/>
                <w:i w:val="false"/>
                <w:color w:val="000000"/>
                <w:sz w:val="20"/>
              </w:rPr>
              <w:t>Плавильщик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құюшы</w:t>
            </w:r>
            <w:r>
              <w:br/>
            </w:r>
            <w:r>
              <w:rPr>
                <w:rFonts w:ascii="Times New Roman"/>
                <w:b w:val="false"/>
                <w:i w:val="false"/>
                <w:color w:val="000000"/>
                <w:sz w:val="20"/>
              </w:rPr>
              <w:t>
</w:t>
            </w:r>
            <w:r>
              <w:rPr>
                <w:rFonts w:ascii="Times New Roman"/>
                <w:b w:val="false"/>
                <w:i w:val="false"/>
                <w:color w:val="000000"/>
                <w:sz w:val="20"/>
              </w:rPr>
              <w:t>Разливщик стали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Ожаушы</w:t>
            </w:r>
            <w:r>
              <w:br/>
            </w:r>
            <w:r>
              <w:rPr>
                <w:rFonts w:ascii="Times New Roman"/>
                <w:b w:val="false"/>
                <w:i w:val="false"/>
                <w:color w:val="000000"/>
                <w:sz w:val="20"/>
              </w:rPr>
              <w:t>
</w:t>
            </w:r>
            <w:r>
              <w:rPr>
                <w:rFonts w:ascii="Times New Roman"/>
                <w:b w:val="false"/>
                <w:i w:val="false"/>
                <w:color w:val="000000"/>
                <w:sz w:val="20"/>
              </w:rPr>
              <w:t>Ковшевой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постының операторы</w:t>
            </w:r>
            <w:r>
              <w:br/>
            </w:r>
            <w:r>
              <w:rPr>
                <w:rFonts w:ascii="Times New Roman"/>
                <w:b w:val="false"/>
                <w:i w:val="false"/>
                <w:color w:val="000000"/>
                <w:sz w:val="20"/>
              </w:rPr>
              <w:t>
</w:t>
            </w:r>
            <w:r>
              <w:rPr>
                <w:rFonts w:ascii="Times New Roman"/>
                <w:b w:val="false"/>
                <w:i w:val="false"/>
                <w:color w:val="000000"/>
                <w:sz w:val="20"/>
              </w:rPr>
              <w:t>Оператор поста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Шихташы</w:t>
            </w:r>
            <w:r>
              <w:br/>
            </w:r>
            <w:r>
              <w:rPr>
                <w:rFonts w:ascii="Times New Roman"/>
                <w:b w:val="false"/>
                <w:i w:val="false"/>
                <w:color w:val="000000"/>
                <w:sz w:val="20"/>
              </w:rPr>
              <w:t>
</w:t>
            </w:r>
            <w:r>
              <w:rPr>
                <w:rFonts w:ascii="Times New Roman"/>
                <w:b w:val="false"/>
                <w:i w:val="false"/>
                <w:color w:val="000000"/>
                <w:sz w:val="20"/>
              </w:rPr>
              <w:t>Шихтовщик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Пирометрші</w:t>
            </w:r>
            <w:r>
              <w:br/>
            </w:r>
            <w:r>
              <w:rPr>
                <w:rFonts w:ascii="Times New Roman"/>
                <w:b w:val="false"/>
                <w:i w:val="false"/>
                <w:color w:val="000000"/>
                <w:sz w:val="20"/>
              </w:rPr>
              <w:t>
</w:t>
            </w:r>
            <w:r>
              <w:rPr>
                <w:rFonts w:ascii="Times New Roman"/>
                <w:b w:val="false"/>
                <w:i w:val="false"/>
                <w:color w:val="000000"/>
                <w:sz w:val="20"/>
              </w:rPr>
              <w:t>Пирометрист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қортпаларды құюшы</w:t>
            </w:r>
            <w:r>
              <w:br/>
            </w:r>
            <w:r>
              <w:rPr>
                <w:rFonts w:ascii="Times New Roman"/>
                <w:b w:val="false"/>
                <w:i w:val="false"/>
                <w:color w:val="000000"/>
                <w:sz w:val="20"/>
              </w:rPr>
              <w:t>
</w:t>
            </w:r>
            <w:r>
              <w:rPr>
                <w:rFonts w:ascii="Times New Roman"/>
                <w:b w:val="false"/>
                <w:i w:val="false"/>
                <w:color w:val="000000"/>
                <w:sz w:val="20"/>
              </w:rPr>
              <w:t>Разливщик цветных металлов и сплавов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Күйдіруші</w:t>
            </w:r>
            <w:r>
              <w:br/>
            </w:r>
            <w:r>
              <w:rPr>
                <w:rFonts w:ascii="Times New Roman"/>
                <w:b w:val="false"/>
                <w:i w:val="false"/>
                <w:color w:val="000000"/>
                <w:sz w:val="20"/>
              </w:rPr>
              <w:t>
</w:t>
            </w:r>
            <w:r>
              <w:rPr>
                <w:rFonts w:ascii="Times New Roman"/>
                <w:b w:val="false"/>
                <w:i w:val="false"/>
                <w:color w:val="000000"/>
                <w:sz w:val="20"/>
              </w:rPr>
              <w:t>Обжигальщик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 жұмсартушы</w:t>
            </w:r>
            <w:r>
              <w:br/>
            </w:r>
            <w:r>
              <w:rPr>
                <w:rFonts w:ascii="Times New Roman"/>
                <w:b w:val="false"/>
                <w:i w:val="false"/>
                <w:color w:val="000000"/>
                <w:sz w:val="20"/>
              </w:rPr>
              <w:t>
</w:t>
            </w:r>
            <w:r>
              <w:rPr>
                <w:rFonts w:ascii="Times New Roman"/>
                <w:b w:val="false"/>
                <w:i w:val="false"/>
                <w:color w:val="000000"/>
                <w:sz w:val="20"/>
              </w:rPr>
              <w:t>Отжигальщик цветных металлов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Термист</w:t>
            </w:r>
            <w:r>
              <w:br/>
            </w:r>
            <w:r>
              <w:rPr>
                <w:rFonts w:ascii="Times New Roman"/>
                <w:b w:val="false"/>
                <w:i w:val="false"/>
                <w:color w:val="000000"/>
                <w:sz w:val="20"/>
              </w:rPr>
              <w:t>
</w:t>
            </w:r>
            <w:r>
              <w:rPr>
                <w:rFonts w:ascii="Times New Roman"/>
                <w:b w:val="false"/>
                <w:i w:val="false"/>
                <w:color w:val="000000"/>
                <w:sz w:val="20"/>
              </w:rPr>
              <w:t>Термист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илем орнағының вальцовшысы</w:t>
            </w:r>
            <w:r>
              <w:br/>
            </w:r>
            <w:r>
              <w:rPr>
                <w:rFonts w:ascii="Times New Roman"/>
                <w:b w:val="false"/>
                <w:i w:val="false"/>
                <w:color w:val="000000"/>
                <w:sz w:val="20"/>
              </w:rPr>
              <w:t>
</w:t>
            </w:r>
            <w:r>
              <w:rPr>
                <w:rFonts w:ascii="Times New Roman"/>
                <w:b w:val="false"/>
                <w:i w:val="false"/>
                <w:color w:val="000000"/>
                <w:sz w:val="20"/>
              </w:rPr>
              <w:t>Вальцовщики стана горячей прокатки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прокат орнағының вальцовшысы</w:t>
            </w:r>
            <w:r>
              <w:br/>
            </w:r>
            <w:r>
              <w:rPr>
                <w:rFonts w:ascii="Times New Roman"/>
                <w:b w:val="false"/>
                <w:i w:val="false"/>
                <w:color w:val="000000"/>
                <w:sz w:val="20"/>
              </w:rPr>
              <w:t>
</w:t>
            </w:r>
            <w:r>
              <w:rPr>
                <w:rFonts w:ascii="Times New Roman"/>
                <w:b w:val="false"/>
                <w:i w:val="false"/>
                <w:color w:val="000000"/>
                <w:sz w:val="20"/>
              </w:rPr>
              <w:t>Вальцовщики стана холодной прокатки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 созушы</w:t>
            </w:r>
            <w:r>
              <w:br/>
            </w:r>
            <w:r>
              <w:rPr>
                <w:rFonts w:ascii="Times New Roman"/>
                <w:b w:val="false"/>
                <w:i w:val="false"/>
                <w:color w:val="000000"/>
                <w:sz w:val="20"/>
              </w:rPr>
              <w:t>
</w:t>
            </w:r>
            <w:r>
              <w:rPr>
                <w:rFonts w:ascii="Times New Roman"/>
                <w:b w:val="false"/>
                <w:i w:val="false"/>
                <w:color w:val="000000"/>
                <w:sz w:val="20"/>
              </w:rPr>
              <w:t>Волочильщик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Электролит дайындау аппаратшысы</w:t>
            </w:r>
            <w:r>
              <w:br/>
            </w:r>
            <w:r>
              <w:rPr>
                <w:rFonts w:ascii="Times New Roman"/>
                <w:b w:val="false"/>
                <w:i w:val="false"/>
                <w:color w:val="000000"/>
                <w:sz w:val="20"/>
              </w:rPr>
              <w:t>
</w:t>
            </w:r>
            <w:r>
              <w:rPr>
                <w:rFonts w:ascii="Times New Roman"/>
                <w:b w:val="false"/>
                <w:i w:val="false"/>
                <w:color w:val="000000"/>
                <w:sz w:val="20"/>
              </w:rPr>
              <w:t>Аппаратчик приготовления электролита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цехындағы жинаушы</w:t>
            </w:r>
            <w:r>
              <w:br/>
            </w:r>
            <w:r>
              <w:rPr>
                <w:rFonts w:ascii="Times New Roman"/>
                <w:b w:val="false"/>
                <w:i w:val="false"/>
                <w:color w:val="000000"/>
                <w:sz w:val="20"/>
              </w:rPr>
              <w:t>
</w:t>
            </w:r>
            <w:r>
              <w:rPr>
                <w:rFonts w:ascii="Times New Roman"/>
                <w:b w:val="false"/>
                <w:i w:val="false"/>
                <w:color w:val="000000"/>
                <w:sz w:val="20"/>
              </w:rPr>
              <w:t>Уборщик в литейных цехах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металлург</w:t>
            </w:r>
            <w:r>
              <w:br/>
            </w:r>
            <w:r>
              <w:rPr>
                <w:rFonts w:ascii="Times New Roman"/>
                <w:b w:val="false"/>
                <w:i w:val="false"/>
                <w:color w:val="000000"/>
                <w:sz w:val="20"/>
              </w:rPr>
              <w:t>
</w:t>
            </w:r>
            <w:r>
              <w:rPr>
                <w:rFonts w:ascii="Times New Roman"/>
                <w:b w:val="false"/>
                <w:i w:val="false"/>
                <w:color w:val="000000"/>
                <w:sz w:val="20"/>
              </w:rPr>
              <w:t>Главный металлург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механикаландыру және атоматтандыру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механизации и автоматизации производственных процессов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Техник–лаборант</w:t>
            </w:r>
            <w:r>
              <w:br/>
            </w:r>
            <w:r>
              <w:rPr>
                <w:rFonts w:ascii="Times New Roman"/>
                <w:b w:val="false"/>
                <w:i w:val="false"/>
                <w:color w:val="000000"/>
                <w:sz w:val="20"/>
              </w:rPr>
              <w:t>
</w:t>
            </w:r>
            <w:r>
              <w:rPr>
                <w:rFonts w:ascii="Times New Roman"/>
                <w:b w:val="false"/>
                <w:i w:val="false"/>
                <w:color w:val="000000"/>
                <w:sz w:val="20"/>
              </w:rPr>
              <w:t>Техник–лаборант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Үлгілерді еріту жөніндегі қалыпшы</w:t>
            </w:r>
            <w:r>
              <w:br/>
            </w:r>
            <w:r>
              <w:rPr>
                <w:rFonts w:ascii="Times New Roman"/>
                <w:b w:val="false"/>
                <w:i w:val="false"/>
                <w:color w:val="000000"/>
                <w:sz w:val="20"/>
              </w:rPr>
              <w:t>
</w:t>
            </w:r>
            <w:r>
              <w:rPr>
                <w:rFonts w:ascii="Times New Roman"/>
                <w:b w:val="false"/>
                <w:i w:val="false"/>
                <w:color w:val="000000"/>
                <w:sz w:val="20"/>
              </w:rPr>
              <w:t>Формовщик по выплавляемым моделям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Металдық үлгілер модельшісі</w:t>
            </w:r>
            <w:r>
              <w:br/>
            </w:r>
            <w:r>
              <w:rPr>
                <w:rFonts w:ascii="Times New Roman"/>
                <w:b w:val="false"/>
                <w:i w:val="false"/>
                <w:color w:val="000000"/>
                <w:sz w:val="20"/>
              </w:rPr>
              <w:t>
</w:t>
            </w:r>
            <w:r>
              <w:rPr>
                <w:rFonts w:ascii="Times New Roman"/>
                <w:b w:val="false"/>
                <w:i w:val="false"/>
                <w:color w:val="000000"/>
                <w:sz w:val="20"/>
              </w:rPr>
              <w:t>Модельщик по металлическим моделям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желілер мен агрегатты станоктарды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автоматических линий и агрегатных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құрылғыларды жөндеу және қызмет көрсету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ремонту и обслуживанию электроустановок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суқұбыршысы</w:t>
            </w:r>
            <w:r>
              <w:br/>
            </w:r>
            <w:r>
              <w:rPr>
                <w:rFonts w:ascii="Times New Roman"/>
                <w:b w:val="false"/>
                <w:i w:val="false"/>
                <w:color w:val="000000"/>
                <w:sz w:val="20"/>
              </w:rPr>
              <w:t>
</w:t>
            </w:r>
            <w:r>
              <w:rPr>
                <w:rFonts w:ascii="Times New Roman"/>
                <w:b w:val="false"/>
                <w:i w:val="false"/>
                <w:color w:val="000000"/>
                <w:sz w:val="20"/>
              </w:rPr>
              <w:t>Водопроводчик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пешінің суқұбыршысы</w:t>
            </w:r>
            <w:r>
              <w:br/>
            </w:r>
            <w:r>
              <w:rPr>
                <w:rFonts w:ascii="Times New Roman"/>
                <w:b w:val="false"/>
                <w:i w:val="false"/>
                <w:color w:val="000000"/>
                <w:sz w:val="20"/>
              </w:rPr>
              <w:t>
</w:t>
            </w:r>
            <w:r>
              <w:rPr>
                <w:rFonts w:ascii="Times New Roman"/>
                <w:b w:val="false"/>
                <w:i w:val="false"/>
                <w:color w:val="000000"/>
                <w:sz w:val="20"/>
              </w:rPr>
              <w:t>Водопроводчик шахтной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газшысы</w:t>
            </w:r>
            <w:r>
              <w:br/>
            </w:r>
            <w:r>
              <w:rPr>
                <w:rFonts w:ascii="Times New Roman"/>
                <w:b w:val="false"/>
                <w:i w:val="false"/>
                <w:color w:val="000000"/>
                <w:sz w:val="20"/>
              </w:rPr>
              <w:t>
</w:t>
            </w:r>
            <w:r>
              <w:rPr>
                <w:rFonts w:ascii="Times New Roman"/>
                <w:b w:val="false"/>
                <w:i w:val="false"/>
                <w:color w:val="000000"/>
                <w:sz w:val="20"/>
              </w:rPr>
              <w:t>Газовщик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 көрікшісі</w:t>
            </w:r>
            <w:r>
              <w:br/>
            </w:r>
            <w:r>
              <w:rPr>
                <w:rFonts w:ascii="Times New Roman"/>
                <w:b w:val="false"/>
                <w:i w:val="false"/>
                <w:color w:val="000000"/>
                <w:sz w:val="20"/>
              </w:rPr>
              <w:t>
</w:t>
            </w:r>
            <w:r>
              <w:rPr>
                <w:rFonts w:ascii="Times New Roman"/>
                <w:b w:val="false"/>
                <w:i w:val="false"/>
                <w:color w:val="000000"/>
                <w:sz w:val="20"/>
              </w:rPr>
              <w:t>Горновой доменной 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Ферроқорытпа пешінің көрікшісі</w:t>
            </w:r>
            <w:r>
              <w:br/>
            </w:r>
            <w:r>
              <w:rPr>
                <w:rFonts w:ascii="Times New Roman"/>
                <w:b w:val="false"/>
                <w:i w:val="false"/>
                <w:color w:val="000000"/>
                <w:sz w:val="20"/>
              </w:rPr>
              <w:t>
</w:t>
            </w:r>
            <w:r>
              <w:rPr>
                <w:rFonts w:ascii="Times New Roman"/>
                <w:b w:val="false"/>
                <w:i w:val="false"/>
                <w:color w:val="000000"/>
                <w:sz w:val="20"/>
              </w:rPr>
              <w:t>Горновой ферросплавных печей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Конвертерші</w:t>
            </w:r>
            <w:r>
              <w:br/>
            </w:r>
            <w:r>
              <w:rPr>
                <w:rFonts w:ascii="Times New Roman"/>
                <w:b w:val="false"/>
                <w:i w:val="false"/>
                <w:color w:val="000000"/>
                <w:sz w:val="20"/>
              </w:rPr>
              <w:t>
</w:t>
            </w:r>
            <w:r>
              <w:rPr>
                <w:rFonts w:ascii="Times New Roman"/>
                <w:b w:val="false"/>
                <w:i w:val="false"/>
                <w:color w:val="000000"/>
                <w:sz w:val="20"/>
              </w:rPr>
              <w:t>Конвертерщик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Дистрибутор машинисі</w:t>
            </w:r>
            <w:r>
              <w:br/>
            </w:r>
            <w:r>
              <w:rPr>
                <w:rFonts w:ascii="Times New Roman"/>
                <w:b w:val="false"/>
                <w:i w:val="false"/>
                <w:color w:val="000000"/>
                <w:sz w:val="20"/>
              </w:rPr>
              <w:t>
</w:t>
            </w:r>
            <w:r>
              <w:rPr>
                <w:rFonts w:ascii="Times New Roman"/>
                <w:b w:val="false"/>
                <w:i w:val="false"/>
                <w:color w:val="000000"/>
                <w:sz w:val="20"/>
              </w:rPr>
              <w:t>Машинист дистрибутора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пешінің болат қорытушысы</w:t>
            </w:r>
            <w:r>
              <w:br/>
            </w:r>
            <w:r>
              <w:rPr>
                <w:rFonts w:ascii="Times New Roman"/>
                <w:b w:val="false"/>
                <w:i w:val="false"/>
                <w:color w:val="000000"/>
                <w:sz w:val="20"/>
              </w:rPr>
              <w:t>
</w:t>
            </w:r>
            <w:r>
              <w:rPr>
                <w:rFonts w:ascii="Times New Roman"/>
                <w:b w:val="false"/>
                <w:i w:val="false"/>
                <w:color w:val="000000"/>
                <w:sz w:val="20"/>
              </w:rPr>
              <w:t>Сталевар электропечи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 берушінің машинисі</w:t>
            </w:r>
            <w:r>
              <w:br/>
            </w:r>
            <w:r>
              <w:rPr>
                <w:rFonts w:ascii="Times New Roman"/>
                <w:b w:val="false"/>
                <w:i w:val="false"/>
                <w:color w:val="000000"/>
                <w:sz w:val="20"/>
              </w:rPr>
              <w:t>
</w:t>
            </w:r>
            <w:r>
              <w:rPr>
                <w:rFonts w:ascii="Times New Roman"/>
                <w:b w:val="false"/>
                <w:i w:val="false"/>
                <w:color w:val="000000"/>
                <w:sz w:val="20"/>
              </w:rPr>
              <w:t>Машинист шихтоподачи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машинасының машинисі</w:t>
            </w:r>
            <w:r>
              <w:br/>
            </w:r>
            <w:r>
              <w:rPr>
                <w:rFonts w:ascii="Times New Roman"/>
                <w:b w:val="false"/>
                <w:i w:val="false"/>
                <w:color w:val="000000"/>
                <w:sz w:val="20"/>
              </w:rPr>
              <w:t>
</w:t>
            </w:r>
            <w:r>
              <w:rPr>
                <w:rFonts w:ascii="Times New Roman"/>
                <w:b w:val="false"/>
                <w:i w:val="false"/>
                <w:color w:val="000000"/>
                <w:sz w:val="20"/>
              </w:rPr>
              <w:t>Машинист разливочной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Конвертерлерді тиеуші оператор</w:t>
            </w:r>
            <w:r>
              <w:br/>
            </w:r>
            <w:r>
              <w:rPr>
                <w:rFonts w:ascii="Times New Roman"/>
                <w:b w:val="false"/>
                <w:i w:val="false"/>
                <w:color w:val="000000"/>
                <w:sz w:val="20"/>
              </w:rPr>
              <w:t>
</w:t>
            </w:r>
            <w:r>
              <w:rPr>
                <w:rFonts w:ascii="Times New Roman"/>
                <w:b w:val="false"/>
                <w:i w:val="false"/>
                <w:color w:val="000000"/>
                <w:sz w:val="20"/>
              </w:rPr>
              <w:t>Оператор загрузки конвертера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 болат қорытушысы</w:t>
            </w:r>
            <w:r>
              <w:br/>
            </w:r>
            <w:r>
              <w:rPr>
                <w:rFonts w:ascii="Times New Roman"/>
                <w:b w:val="false"/>
                <w:i w:val="false"/>
                <w:color w:val="000000"/>
                <w:sz w:val="20"/>
              </w:rPr>
              <w:t>
</w:t>
            </w:r>
            <w:r>
              <w:rPr>
                <w:rFonts w:ascii="Times New Roman"/>
                <w:b w:val="false"/>
                <w:i w:val="false"/>
                <w:color w:val="000000"/>
                <w:sz w:val="20"/>
              </w:rPr>
              <w:t>Сталевар конвертера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 пештен тыс өңдеу қондырғысының болат қорытушысы</w:t>
            </w:r>
            <w:r>
              <w:br/>
            </w:r>
            <w:r>
              <w:rPr>
                <w:rFonts w:ascii="Times New Roman"/>
                <w:b w:val="false"/>
                <w:i w:val="false"/>
                <w:color w:val="000000"/>
                <w:sz w:val="20"/>
              </w:rPr>
              <w:t>
</w:t>
            </w:r>
            <w:r>
              <w:rPr>
                <w:rFonts w:ascii="Times New Roman"/>
                <w:b w:val="false"/>
                <w:i w:val="false"/>
                <w:color w:val="000000"/>
                <w:sz w:val="20"/>
              </w:rPr>
              <w:t>Сталевар установки внепечной обработки стали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Миксерші</w:t>
            </w:r>
            <w:r>
              <w:br/>
            </w:r>
            <w:r>
              <w:rPr>
                <w:rFonts w:ascii="Times New Roman"/>
                <w:b w:val="false"/>
                <w:i w:val="false"/>
                <w:color w:val="000000"/>
                <w:sz w:val="20"/>
              </w:rPr>
              <w:t>
</w:t>
            </w:r>
            <w:r>
              <w:rPr>
                <w:rFonts w:ascii="Times New Roman"/>
                <w:b w:val="false"/>
                <w:i w:val="false"/>
                <w:color w:val="000000"/>
                <w:sz w:val="20"/>
              </w:rPr>
              <w:t>Миксеровой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Электролизші</w:t>
            </w:r>
            <w:r>
              <w:br/>
            </w:r>
            <w:r>
              <w:rPr>
                <w:rFonts w:ascii="Times New Roman"/>
                <w:b w:val="false"/>
                <w:i w:val="false"/>
                <w:color w:val="000000"/>
                <w:sz w:val="20"/>
              </w:rPr>
              <w:t>
</w:t>
            </w:r>
            <w:r>
              <w:rPr>
                <w:rFonts w:ascii="Times New Roman"/>
                <w:b w:val="false"/>
                <w:i w:val="false"/>
                <w:color w:val="000000"/>
                <w:sz w:val="20"/>
              </w:rPr>
              <w:t>Электролизник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өндірісіндегі бақылаушы</w:t>
            </w:r>
            <w:r>
              <w:br/>
            </w:r>
            <w:r>
              <w:rPr>
                <w:rFonts w:ascii="Times New Roman"/>
                <w:b w:val="false"/>
                <w:i w:val="false"/>
                <w:color w:val="000000"/>
                <w:sz w:val="20"/>
              </w:rPr>
              <w:t>
</w:t>
            </w:r>
            <w:r>
              <w:rPr>
                <w:rFonts w:ascii="Times New Roman"/>
                <w:b w:val="false"/>
                <w:i w:val="false"/>
                <w:color w:val="000000"/>
                <w:sz w:val="20"/>
              </w:rPr>
              <w:t>Контролер в металлургическом производстве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Литейщик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Балқытушы</w:t>
            </w:r>
            <w:r>
              <w:br/>
            </w:r>
            <w:r>
              <w:rPr>
                <w:rFonts w:ascii="Times New Roman"/>
                <w:b w:val="false"/>
                <w:i w:val="false"/>
                <w:color w:val="000000"/>
                <w:sz w:val="20"/>
              </w:rPr>
              <w:t>
</w:t>
            </w:r>
            <w:r>
              <w:rPr>
                <w:rFonts w:ascii="Times New Roman"/>
                <w:b w:val="false"/>
                <w:i w:val="false"/>
                <w:color w:val="000000"/>
                <w:sz w:val="20"/>
              </w:rPr>
              <w:t>Плавильщик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құюшы</w:t>
            </w:r>
            <w:r>
              <w:br/>
            </w:r>
            <w:r>
              <w:rPr>
                <w:rFonts w:ascii="Times New Roman"/>
                <w:b w:val="false"/>
                <w:i w:val="false"/>
                <w:color w:val="000000"/>
                <w:sz w:val="20"/>
              </w:rPr>
              <w:t>
</w:t>
            </w:r>
            <w:r>
              <w:rPr>
                <w:rFonts w:ascii="Times New Roman"/>
                <w:b w:val="false"/>
                <w:i w:val="false"/>
                <w:color w:val="000000"/>
                <w:sz w:val="20"/>
              </w:rPr>
              <w:t>Разливщик стали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Ожаушы</w:t>
            </w:r>
            <w:r>
              <w:br/>
            </w:r>
            <w:r>
              <w:rPr>
                <w:rFonts w:ascii="Times New Roman"/>
                <w:b w:val="false"/>
                <w:i w:val="false"/>
                <w:color w:val="000000"/>
                <w:sz w:val="20"/>
              </w:rPr>
              <w:t>
</w:t>
            </w:r>
            <w:r>
              <w:rPr>
                <w:rFonts w:ascii="Times New Roman"/>
                <w:b w:val="false"/>
                <w:i w:val="false"/>
                <w:color w:val="000000"/>
                <w:sz w:val="20"/>
              </w:rPr>
              <w:t>Ковшевой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постының операторы</w:t>
            </w:r>
            <w:r>
              <w:br/>
            </w:r>
            <w:r>
              <w:rPr>
                <w:rFonts w:ascii="Times New Roman"/>
                <w:b w:val="false"/>
                <w:i w:val="false"/>
                <w:color w:val="000000"/>
                <w:sz w:val="20"/>
              </w:rPr>
              <w:t>
</w:t>
            </w:r>
            <w:r>
              <w:rPr>
                <w:rFonts w:ascii="Times New Roman"/>
                <w:b w:val="false"/>
                <w:i w:val="false"/>
                <w:color w:val="000000"/>
                <w:sz w:val="20"/>
              </w:rPr>
              <w:t>Оператор поста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Шихташы</w:t>
            </w:r>
            <w:r>
              <w:br/>
            </w:r>
            <w:r>
              <w:rPr>
                <w:rFonts w:ascii="Times New Roman"/>
                <w:b w:val="false"/>
                <w:i w:val="false"/>
                <w:color w:val="000000"/>
                <w:sz w:val="20"/>
              </w:rPr>
              <w:t>
</w:t>
            </w:r>
            <w:r>
              <w:rPr>
                <w:rFonts w:ascii="Times New Roman"/>
                <w:b w:val="false"/>
                <w:i w:val="false"/>
                <w:color w:val="000000"/>
                <w:sz w:val="20"/>
              </w:rPr>
              <w:t>Шихтовщик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Пирометрші</w:t>
            </w:r>
            <w:r>
              <w:br/>
            </w:r>
            <w:r>
              <w:rPr>
                <w:rFonts w:ascii="Times New Roman"/>
                <w:b w:val="false"/>
                <w:i w:val="false"/>
                <w:color w:val="000000"/>
                <w:sz w:val="20"/>
              </w:rPr>
              <w:t>
</w:t>
            </w:r>
            <w:r>
              <w:rPr>
                <w:rFonts w:ascii="Times New Roman"/>
                <w:b w:val="false"/>
                <w:i w:val="false"/>
                <w:color w:val="000000"/>
                <w:sz w:val="20"/>
              </w:rPr>
              <w:t>Пирометрист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қортпаларды құюшы</w:t>
            </w:r>
            <w:r>
              <w:br/>
            </w:r>
            <w:r>
              <w:rPr>
                <w:rFonts w:ascii="Times New Roman"/>
                <w:b w:val="false"/>
                <w:i w:val="false"/>
                <w:color w:val="000000"/>
                <w:sz w:val="20"/>
              </w:rPr>
              <w:t>
</w:t>
            </w:r>
            <w:r>
              <w:rPr>
                <w:rFonts w:ascii="Times New Roman"/>
                <w:b w:val="false"/>
                <w:i w:val="false"/>
                <w:color w:val="000000"/>
                <w:sz w:val="20"/>
              </w:rPr>
              <w:t>Разливщик цветных металлов и сплавов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Күйдіруші</w:t>
            </w:r>
            <w:r>
              <w:br/>
            </w:r>
            <w:r>
              <w:rPr>
                <w:rFonts w:ascii="Times New Roman"/>
                <w:b w:val="false"/>
                <w:i w:val="false"/>
                <w:color w:val="000000"/>
                <w:sz w:val="20"/>
              </w:rPr>
              <w:t>
</w:t>
            </w:r>
            <w:r>
              <w:rPr>
                <w:rFonts w:ascii="Times New Roman"/>
                <w:b w:val="false"/>
                <w:i w:val="false"/>
                <w:color w:val="000000"/>
                <w:sz w:val="20"/>
              </w:rPr>
              <w:t>Обжигальщик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 жұмсартушы</w:t>
            </w:r>
            <w:r>
              <w:br/>
            </w:r>
            <w:r>
              <w:rPr>
                <w:rFonts w:ascii="Times New Roman"/>
                <w:b w:val="false"/>
                <w:i w:val="false"/>
                <w:color w:val="000000"/>
                <w:sz w:val="20"/>
              </w:rPr>
              <w:t>
</w:t>
            </w:r>
            <w:r>
              <w:rPr>
                <w:rFonts w:ascii="Times New Roman"/>
                <w:b w:val="false"/>
                <w:i w:val="false"/>
                <w:color w:val="000000"/>
                <w:sz w:val="20"/>
              </w:rPr>
              <w:t>Отжигальщик цветных металлов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Термист</w:t>
            </w:r>
            <w:r>
              <w:br/>
            </w:r>
            <w:r>
              <w:rPr>
                <w:rFonts w:ascii="Times New Roman"/>
                <w:b w:val="false"/>
                <w:i w:val="false"/>
                <w:color w:val="000000"/>
                <w:sz w:val="20"/>
              </w:rPr>
              <w:t>
</w:t>
            </w:r>
            <w:r>
              <w:rPr>
                <w:rFonts w:ascii="Times New Roman"/>
                <w:b w:val="false"/>
                <w:i w:val="false"/>
                <w:color w:val="000000"/>
                <w:sz w:val="20"/>
              </w:rPr>
              <w:t>Термист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илем орнағының вальцовшысы</w:t>
            </w:r>
            <w:r>
              <w:br/>
            </w:r>
            <w:r>
              <w:rPr>
                <w:rFonts w:ascii="Times New Roman"/>
                <w:b w:val="false"/>
                <w:i w:val="false"/>
                <w:color w:val="000000"/>
                <w:sz w:val="20"/>
              </w:rPr>
              <w:t>
</w:t>
            </w:r>
            <w:r>
              <w:rPr>
                <w:rFonts w:ascii="Times New Roman"/>
                <w:b w:val="false"/>
                <w:i w:val="false"/>
                <w:color w:val="000000"/>
                <w:sz w:val="20"/>
              </w:rPr>
              <w:t>Вальцовщики стана горячей прокатки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прокат орнағының вальцовшысы</w:t>
            </w:r>
            <w:r>
              <w:br/>
            </w:r>
            <w:r>
              <w:rPr>
                <w:rFonts w:ascii="Times New Roman"/>
                <w:b w:val="false"/>
                <w:i w:val="false"/>
                <w:color w:val="000000"/>
                <w:sz w:val="20"/>
              </w:rPr>
              <w:t>
</w:t>
            </w:r>
            <w:r>
              <w:rPr>
                <w:rFonts w:ascii="Times New Roman"/>
                <w:b w:val="false"/>
                <w:i w:val="false"/>
                <w:color w:val="000000"/>
                <w:sz w:val="20"/>
              </w:rPr>
              <w:t>Вальцовщики стана холодной прокатки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 созушы</w:t>
            </w:r>
            <w:r>
              <w:br/>
            </w:r>
            <w:r>
              <w:rPr>
                <w:rFonts w:ascii="Times New Roman"/>
                <w:b w:val="false"/>
                <w:i w:val="false"/>
                <w:color w:val="000000"/>
                <w:sz w:val="20"/>
              </w:rPr>
              <w:t>
</w:t>
            </w:r>
            <w:r>
              <w:rPr>
                <w:rFonts w:ascii="Times New Roman"/>
                <w:b w:val="false"/>
                <w:i w:val="false"/>
                <w:color w:val="000000"/>
                <w:sz w:val="20"/>
              </w:rPr>
              <w:t>Волочильщик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Электролит дайындау аппаратшысы</w:t>
            </w:r>
            <w:r>
              <w:br/>
            </w:r>
            <w:r>
              <w:rPr>
                <w:rFonts w:ascii="Times New Roman"/>
                <w:b w:val="false"/>
                <w:i w:val="false"/>
                <w:color w:val="000000"/>
                <w:sz w:val="20"/>
              </w:rPr>
              <w:t>
</w:t>
            </w:r>
            <w:r>
              <w:rPr>
                <w:rFonts w:ascii="Times New Roman"/>
                <w:b w:val="false"/>
                <w:i w:val="false"/>
                <w:color w:val="000000"/>
                <w:sz w:val="20"/>
              </w:rPr>
              <w:t>Аппаратчик приготовления электролита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цехындағы жинаушы</w:t>
            </w:r>
            <w:r>
              <w:br/>
            </w:r>
            <w:r>
              <w:rPr>
                <w:rFonts w:ascii="Times New Roman"/>
                <w:b w:val="false"/>
                <w:i w:val="false"/>
                <w:color w:val="000000"/>
                <w:sz w:val="20"/>
              </w:rPr>
              <w:t>
</w:t>
            </w:r>
            <w:r>
              <w:rPr>
                <w:rFonts w:ascii="Times New Roman"/>
                <w:b w:val="false"/>
                <w:i w:val="false"/>
                <w:color w:val="000000"/>
                <w:sz w:val="20"/>
              </w:rPr>
              <w:t>Уборщик в литейных цехах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58"/>
    <w:p>
      <w:pPr>
        <w:spacing w:after="0"/>
        <w:ind w:left="0"/>
        <w:jc w:val="both"/>
      </w:pPr>
      <w:r>
        <w:rPr>
          <w:rFonts w:ascii="Times New Roman"/>
          <w:b w:val="false"/>
          <w:i w:val="false"/>
          <w:color w:val="000000"/>
          <w:sz w:val="28"/>
        </w:rPr>
        <w:t>
</w:t>
      </w:r>
      <w:r>
        <w:rPr>
          <w:rFonts w:ascii="Times New Roman"/>
          <w:b/>
          <w:i w:val="false"/>
          <w:color w:val="000000"/>
          <w:sz w:val="28"/>
        </w:rPr>
        <w:t xml:space="preserve">2.13. </w:t>
      </w:r>
      <w:r>
        <w:rPr>
          <w:rFonts w:ascii="Times New Roman"/>
          <w:b/>
          <w:i w:val="false"/>
          <w:color w:val="000000"/>
          <w:sz w:val="28"/>
        </w:rPr>
        <w:t>Өңдеу өнеркәсібіндегі (басқа санаттарға кіргізілмеген</w:t>
      </w:r>
      <w:r>
        <w:br/>
      </w:r>
      <w:r>
        <w:rPr>
          <w:rFonts w:ascii="Times New Roman"/>
          <w:b w:val="false"/>
          <w:i w:val="false"/>
          <w:color w:val="000000"/>
          <w:sz w:val="28"/>
        </w:rPr>
        <w:t>
</w:t>
      </w:r>
      <w:r>
        <w:rPr>
          <w:rFonts w:ascii="Times New Roman"/>
          <w:b/>
          <w:i w:val="false"/>
          <w:color w:val="000000"/>
          <w:sz w:val="28"/>
        </w:rPr>
        <w:t>      машиналар мен жабдықтар жасау; автокөлік құралдарын,</w:t>
      </w:r>
      <w:r>
        <w:br/>
      </w:r>
      <w:r>
        <w:rPr>
          <w:rFonts w:ascii="Times New Roman"/>
          <w:b w:val="false"/>
          <w:i w:val="false"/>
          <w:color w:val="000000"/>
          <w:sz w:val="28"/>
        </w:rPr>
        <w:t>
</w:t>
      </w:r>
      <w:r>
        <w:rPr>
          <w:rFonts w:ascii="Times New Roman"/>
          <w:b/>
          <w:i w:val="false"/>
          <w:color w:val="000000"/>
          <w:sz w:val="28"/>
        </w:rPr>
        <w:t>      трейлерлер және жартылай тіркемелер жасау; өзге де көлік</w:t>
      </w:r>
      <w:r>
        <w:br/>
      </w:r>
      <w:r>
        <w:rPr>
          <w:rFonts w:ascii="Times New Roman"/>
          <w:b w:val="false"/>
          <w:i w:val="false"/>
          <w:color w:val="000000"/>
          <w:sz w:val="28"/>
        </w:rPr>
        <w:t>
</w:t>
      </w:r>
      <w:r>
        <w:rPr>
          <w:rFonts w:ascii="Times New Roman"/>
          <w:b/>
          <w:i w:val="false"/>
          <w:color w:val="000000"/>
          <w:sz w:val="28"/>
        </w:rPr>
        <w:t xml:space="preserve">      құралдарын жасау) </w:t>
      </w:r>
      <w:r>
        <w:rPr>
          <w:rFonts w:ascii="Times New Roman"/>
          <w:b/>
          <w:i w:val="false"/>
          <w:color w:val="000000"/>
          <w:sz w:val="28"/>
        </w:rPr>
        <w:t>қызметкерлерінің жекелеген лауазымдары</w:t>
      </w:r>
      <w:r>
        <w:br/>
      </w:r>
      <w:r>
        <w:rPr>
          <w:rFonts w:ascii="Times New Roman"/>
          <w:b w:val="false"/>
          <w:i w:val="false"/>
          <w:color w:val="000000"/>
          <w:sz w:val="28"/>
        </w:rPr>
        <w:t>
</w:t>
      </w:r>
      <w:r>
        <w:rPr>
          <w:rFonts w:ascii="Times New Roman"/>
          <w:b/>
          <w:i w:val="false"/>
          <w:color w:val="000000"/>
          <w:sz w:val="28"/>
        </w:rPr>
        <w:t>      мен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xml:space="preserve">      ақпаратты </w:t>
      </w:r>
      <w:r>
        <w:rPr>
          <w:rFonts w:ascii="Times New Roman"/>
          <w:b/>
          <w:i w:val="false"/>
          <w:color w:val="000000"/>
          <w:sz w:val="28"/>
        </w:rPr>
        <w:t>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xml:space="preserve">
      работников по отдельным должностям и профессиям в </w:t>
      </w:r>
      <w:r>
        <w:br/>
      </w:r>
      <w:r>
        <w:rPr>
          <w:rFonts w:ascii="Times New Roman"/>
          <w:b w:val="false"/>
          <w:i w:val="false"/>
          <w:color w:val="000000"/>
          <w:sz w:val="28"/>
        </w:rPr>
        <w:t>
      брабатывающей промышленности (производство машин и</w:t>
      </w:r>
      <w:r>
        <w:br/>
      </w:r>
      <w:r>
        <w:rPr>
          <w:rFonts w:ascii="Times New Roman"/>
          <w:b w:val="false"/>
          <w:i w:val="false"/>
          <w:color w:val="000000"/>
          <w:sz w:val="28"/>
        </w:rPr>
        <w:t>
      оборудования, не включенных в другие категории; производство</w:t>
      </w:r>
      <w:r>
        <w:br/>
      </w:r>
      <w:r>
        <w:rPr>
          <w:rFonts w:ascii="Times New Roman"/>
          <w:b w:val="false"/>
          <w:i w:val="false"/>
          <w:color w:val="000000"/>
          <w:sz w:val="28"/>
        </w:rPr>
        <w:t>
      автотранспотрных средств, трейлеров и полуприцепов;</w:t>
      </w:r>
      <w:r>
        <w:br/>
      </w:r>
      <w:r>
        <w:rPr>
          <w:rFonts w:ascii="Times New Roman"/>
          <w:b w:val="false"/>
          <w:i w:val="false"/>
          <w:color w:val="000000"/>
          <w:sz w:val="28"/>
        </w:rPr>
        <w:t>
      производство прочих транспортных средств)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механикаландыру және автоматтандыру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механизации и автоматизации производственных процессов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газдәнекерлеуші</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және жартылай автоматтандырылған машиналарғадағы электр дәнекерлеуші</w:t>
            </w:r>
            <w:r>
              <w:br/>
            </w:r>
            <w:r>
              <w:rPr>
                <w:rFonts w:ascii="Times New Roman"/>
                <w:b w:val="false"/>
                <w:i w:val="false"/>
                <w:color w:val="000000"/>
                <w:sz w:val="20"/>
              </w:rPr>
              <w:t>
</w:t>
            </w:r>
            <w:r>
              <w:rPr>
                <w:rFonts w:ascii="Times New Roman"/>
                <w:b w:val="false"/>
                <w:i w:val="false"/>
                <w:color w:val="000000"/>
                <w:sz w:val="20"/>
              </w:rPr>
              <w:t>Электросварщик на автоматических и полуавтоматических машинах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 балғалар мен престердегі ұсталар</w:t>
            </w:r>
            <w:r>
              <w:br/>
            </w:r>
            <w:r>
              <w:rPr>
                <w:rFonts w:ascii="Times New Roman"/>
                <w:b w:val="false"/>
                <w:i w:val="false"/>
                <w:color w:val="000000"/>
                <w:sz w:val="20"/>
              </w:rPr>
              <w:t>
</w:t>
            </w:r>
            <w:r>
              <w:rPr>
                <w:rFonts w:ascii="Times New Roman"/>
                <w:b w:val="false"/>
                <w:i w:val="false"/>
                <w:color w:val="000000"/>
                <w:sz w:val="20"/>
              </w:rPr>
              <w:t>Кузнецы, кузнецы на молотах и прессах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Бақылау-өлшеу аспаптары мен автоматика слесарі</w:t>
            </w:r>
            <w:r>
              <w:br/>
            </w:r>
            <w:r>
              <w:rPr>
                <w:rFonts w:ascii="Times New Roman"/>
                <w:b w:val="false"/>
                <w:i w:val="false"/>
                <w:color w:val="000000"/>
                <w:sz w:val="20"/>
              </w:rPr>
              <w:t>
</w:t>
            </w:r>
            <w:r>
              <w:rPr>
                <w:rFonts w:ascii="Times New Roman"/>
                <w:b w:val="false"/>
                <w:i w:val="false"/>
                <w:color w:val="000000"/>
                <w:sz w:val="20"/>
              </w:rPr>
              <w:t>Слесарь по контрольно-измерительным приборам и автоматике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Айналмалы-жонғыш</w:t>
            </w:r>
            <w:r>
              <w:br/>
            </w:r>
            <w:r>
              <w:rPr>
                <w:rFonts w:ascii="Times New Roman"/>
                <w:b w:val="false"/>
                <w:i w:val="false"/>
                <w:color w:val="000000"/>
                <w:sz w:val="20"/>
              </w:rPr>
              <w:t>
</w:t>
            </w:r>
            <w:r>
              <w:rPr>
                <w:rFonts w:ascii="Times New Roman"/>
                <w:b w:val="false"/>
                <w:i w:val="false"/>
                <w:color w:val="000000"/>
                <w:sz w:val="20"/>
              </w:rPr>
              <w:t>Токарь-карусельщик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Кеулейжонушы-жонғыш</w:t>
            </w:r>
            <w:r>
              <w:br/>
            </w:r>
            <w:r>
              <w:rPr>
                <w:rFonts w:ascii="Times New Roman"/>
                <w:b w:val="false"/>
                <w:i w:val="false"/>
                <w:color w:val="000000"/>
                <w:sz w:val="20"/>
              </w:rPr>
              <w:t>
</w:t>
            </w:r>
            <w:r>
              <w:rPr>
                <w:rFonts w:ascii="Times New Roman"/>
                <w:b w:val="false"/>
                <w:i w:val="false"/>
                <w:color w:val="000000"/>
                <w:sz w:val="20"/>
              </w:rPr>
              <w:t>Токарь-расточник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Револьверші-жонғыш</w:t>
            </w:r>
            <w:r>
              <w:br/>
            </w:r>
            <w:r>
              <w:rPr>
                <w:rFonts w:ascii="Times New Roman"/>
                <w:b w:val="false"/>
                <w:i w:val="false"/>
                <w:color w:val="000000"/>
                <w:sz w:val="20"/>
              </w:rPr>
              <w:t>
</w:t>
            </w:r>
            <w:r>
              <w:rPr>
                <w:rFonts w:ascii="Times New Roman"/>
                <w:b w:val="false"/>
                <w:i w:val="false"/>
                <w:color w:val="000000"/>
                <w:sz w:val="20"/>
              </w:rPr>
              <w:t>Токарь-револьверщик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желілер мен агрегатты станоктарды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автоматических линий и агрегатных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 және жартылай автоматтарды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автоматов и полуавтоматов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мен бағдарламалы басқару монипуляторын баптаушы</w:t>
            </w:r>
            <w:r>
              <w:br/>
            </w:r>
            <w:r>
              <w:rPr>
                <w:rFonts w:ascii="Times New Roman"/>
                <w:b w:val="false"/>
                <w:i w:val="false"/>
                <w:color w:val="000000"/>
                <w:sz w:val="20"/>
              </w:rPr>
              <w:t>
</w:t>
            </w:r>
            <w:r>
              <w:rPr>
                <w:rFonts w:ascii="Times New Roman"/>
                <w:b w:val="false"/>
                <w:i w:val="false"/>
                <w:color w:val="000000"/>
                <w:sz w:val="20"/>
              </w:rPr>
              <w:t>Наладчик станков и манипуляторов с программным управлением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Ыспалау білдектерін баптаушы</w:t>
            </w:r>
            <w:r>
              <w:br/>
            </w:r>
            <w:r>
              <w:rPr>
                <w:rFonts w:ascii="Times New Roman"/>
                <w:b w:val="false"/>
                <w:i w:val="false"/>
                <w:color w:val="000000"/>
                <w:sz w:val="20"/>
              </w:rPr>
              <w:t>
</w:t>
            </w:r>
            <w:r>
              <w:rPr>
                <w:rFonts w:ascii="Times New Roman"/>
                <w:b w:val="false"/>
                <w:i w:val="false"/>
                <w:color w:val="000000"/>
                <w:sz w:val="20"/>
              </w:rPr>
              <w:t>Наладчик шлифовальных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Тіскесуші</w:t>
            </w:r>
            <w:r>
              <w:br/>
            </w:r>
            <w:r>
              <w:rPr>
                <w:rFonts w:ascii="Times New Roman"/>
                <w:b w:val="false"/>
                <w:i w:val="false"/>
                <w:color w:val="000000"/>
                <w:sz w:val="20"/>
              </w:rPr>
              <w:t>
</w:t>
            </w:r>
            <w:r>
              <w:rPr>
                <w:rFonts w:ascii="Times New Roman"/>
                <w:b w:val="false"/>
                <w:i w:val="false"/>
                <w:color w:val="000000"/>
                <w:sz w:val="20"/>
              </w:rPr>
              <w:t>Зуборезчик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Тісқырушы</w:t>
            </w:r>
            <w:r>
              <w:br/>
            </w:r>
            <w:r>
              <w:rPr>
                <w:rFonts w:ascii="Times New Roman"/>
                <w:b w:val="false"/>
                <w:i w:val="false"/>
                <w:color w:val="000000"/>
                <w:sz w:val="20"/>
              </w:rPr>
              <w:t>
</w:t>
            </w:r>
            <w:r>
              <w:rPr>
                <w:rFonts w:ascii="Times New Roman"/>
                <w:b w:val="false"/>
                <w:i w:val="false"/>
                <w:color w:val="000000"/>
                <w:sz w:val="20"/>
              </w:rPr>
              <w:t>Шевинговальщик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Дефектоскопист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құрылғыларды жөндеу және қызмет көрсету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ремонту и обслуживанию электроустановок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Манипулятор операторы</w:t>
            </w:r>
            <w:r>
              <w:br/>
            </w:r>
            <w:r>
              <w:rPr>
                <w:rFonts w:ascii="Times New Roman"/>
                <w:b w:val="false"/>
                <w:i w:val="false"/>
                <w:color w:val="000000"/>
                <w:sz w:val="20"/>
              </w:rPr>
              <w:t>
</w:t>
            </w:r>
            <w:r>
              <w:rPr>
                <w:rFonts w:ascii="Times New Roman"/>
                <w:b w:val="false"/>
                <w:i w:val="false"/>
                <w:color w:val="000000"/>
                <w:sz w:val="20"/>
              </w:rPr>
              <w:t>Оператор манипулятора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мен қондырғылардың автомат және жартылай автомат линияларының операторы</w:t>
            </w:r>
            <w:r>
              <w:br/>
            </w:r>
            <w:r>
              <w:rPr>
                <w:rFonts w:ascii="Times New Roman"/>
                <w:b w:val="false"/>
                <w:i w:val="false"/>
                <w:color w:val="000000"/>
                <w:sz w:val="20"/>
              </w:rPr>
              <w:t>
</w:t>
            </w:r>
            <w:r>
              <w:rPr>
                <w:rFonts w:ascii="Times New Roman"/>
                <w:b w:val="false"/>
                <w:i w:val="false"/>
                <w:color w:val="000000"/>
                <w:sz w:val="20"/>
              </w:rPr>
              <w:t>Оператор автоматических и полуавтоматических линий станков и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басқару станоктарының операторы</w:t>
            </w:r>
            <w:r>
              <w:br/>
            </w:r>
            <w:r>
              <w:rPr>
                <w:rFonts w:ascii="Times New Roman"/>
                <w:b w:val="false"/>
                <w:i w:val="false"/>
                <w:color w:val="000000"/>
                <w:sz w:val="20"/>
              </w:rPr>
              <w:t>
</w:t>
            </w:r>
            <w:r>
              <w:rPr>
                <w:rFonts w:ascii="Times New Roman"/>
                <w:b w:val="false"/>
                <w:i w:val="false"/>
                <w:color w:val="000000"/>
                <w:sz w:val="20"/>
              </w:rPr>
              <w:t>Оператор станков с программным управлением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Бақылау-өлшеу аспаптарын және автоматиканы баптаушы</w:t>
            </w:r>
            <w:r>
              <w:br/>
            </w:r>
            <w:r>
              <w:rPr>
                <w:rFonts w:ascii="Times New Roman"/>
                <w:b w:val="false"/>
                <w:i w:val="false"/>
                <w:color w:val="000000"/>
                <w:sz w:val="20"/>
              </w:rPr>
              <w:t>
</w:t>
            </w:r>
            <w:r>
              <w:rPr>
                <w:rFonts w:ascii="Times New Roman"/>
                <w:b w:val="false"/>
                <w:i w:val="false"/>
                <w:color w:val="000000"/>
                <w:sz w:val="20"/>
              </w:rPr>
              <w:t>Наладчик контрольно-измерительных приборов и автоматики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Подшипниктер бөлшектерін сұрыптаушы</w:t>
            </w:r>
            <w:r>
              <w:br/>
            </w:r>
            <w:r>
              <w:rPr>
                <w:rFonts w:ascii="Times New Roman"/>
                <w:b w:val="false"/>
                <w:i w:val="false"/>
                <w:color w:val="000000"/>
                <w:sz w:val="20"/>
              </w:rPr>
              <w:t>
</w:t>
            </w:r>
            <w:r>
              <w:rPr>
                <w:rFonts w:ascii="Times New Roman"/>
                <w:b w:val="false"/>
                <w:i w:val="false"/>
                <w:color w:val="000000"/>
                <w:sz w:val="20"/>
              </w:rPr>
              <w:t>Сортировщик деталей подшипников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механикаландыру және автоматтандыру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механизации и автоматизации производственных процессов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газдәнекерлеуші</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және жартылай автоматтандырылған машиналарғадағы электр дәнекерлеуші</w:t>
            </w:r>
            <w:r>
              <w:br/>
            </w:r>
            <w:r>
              <w:rPr>
                <w:rFonts w:ascii="Times New Roman"/>
                <w:b w:val="false"/>
                <w:i w:val="false"/>
                <w:color w:val="000000"/>
                <w:sz w:val="20"/>
              </w:rPr>
              <w:t>
</w:t>
            </w:r>
            <w:r>
              <w:rPr>
                <w:rFonts w:ascii="Times New Roman"/>
                <w:b w:val="false"/>
                <w:i w:val="false"/>
                <w:color w:val="000000"/>
                <w:sz w:val="20"/>
              </w:rPr>
              <w:t>Электросварщик на автоматических и полуавтоматических машинах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 балғалар мен престердегі ұсталар</w:t>
            </w:r>
            <w:r>
              <w:br/>
            </w:r>
            <w:r>
              <w:rPr>
                <w:rFonts w:ascii="Times New Roman"/>
                <w:b w:val="false"/>
                <w:i w:val="false"/>
                <w:color w:val="000000"/>
                <w:sz w:val="20"/>
              </w:rPr>
              <w:t>
</w:t>
            </w:r>
            <w:r>
              <w:rPr>
                <w:rFonts w:ascii="Times New Roman"/>
                <w:b w:val="false"/>
                <w:i w:val="false"/>
                <w:color w:val="000000"/>
                <w:sz w:val="20"/>
              </w:rPr>
              <w:t>Кузнецы, кузнецы на молотах и прессах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Бақылау-өлшеу аспаптары мен автоматика слесарі</w:t>
            </w:r>
            <w:r>
              <w:br/>
            </w:r>
            <w:r>
              <w:rPr>
                <w:rFonts w:ascii="Times New Roman"/>
                <w:b w:val="false"/>
                <w:i w:val="false"/>
                <w:color w:val="000000"/>
                <w:sz w:val="20"/>
              </w:rPr>
              <w:t>
</w:t>
            </w:r>
            <w:r>
              <w:rPr>
                <w:rFonts w:ascii="Times New Roman"/>
                <w:b w:val="false"/>
                <w:i w:val="false"/>
                <w:color w:val="000000"/>
                <w:sz w:val="20"/>
              </w:rPr>
              <w:t>Слесарь по контрольно-измерительным приборам и автоматике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Айналмалы-жонғыш</w:t>
            </w:r>
            <w:r>
              <w:br/>
            </w:r>
            <w:r>
              <w:rPr>
                <w:rFonts w:ascii="Times New Roman"/>
                <w:b w:val="false"/>
                <w:i w:val="false"/>
                <w:color w:val="000000"/>
                <w:sz w:val="20"/>
              </w:rPr>
              <w:t>
</w:t>
            </w:r>
            <w:r>
              <w:rPr>
                <w:rFonts w:ascii="Times New Roman"/>
                <w:b w:val="false"/>
                <w:i w:val="false"/>
                <w:color w:val="000000"/>
                <w:sz w:val="20"/>
              </w:rPr>
              <w:t>Токарь-карусельщик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Кеулейжонушы-жонғыш</w:t>
            </w:r>
            <w:r>
              <w:br/>
            </w:r>
            <w:r>
              <w:rPr>
                <w:rFonts w:ascii="Times New Roman"/>
                <w:b w:val="false"/>
                <w:i w:val="false"/>
                <w:color w:val="000000"/>
                <w:sz w:val="20"/>
              </w:rPr>
              <w:t>
</w:t>
            </w:r>
            <w:r>
              <w:rPr>
                <w:rFonts w:ascii="Times New Roman"/>
                <w:b w:val="false"/>
                <w:i w:val="false"/>
                <w:color w:val="000000"/>
                <w:sz w:val="20"/>
              </w:rPr>
              <w:t>Токарь-расточник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Револьверші-жонғыш</w:t>
            </w:r>
            <w:r>
              <w:br/>
            </w:r>
            <w:r>
              <w:rPr>
                <w:rFonts w:ascii="Times New Roman"/>
                <w:b w:val="false"/>
                <w:i w:val="false"/>
                <w:color w:val="000000"/>
                <w:sz w:val="20"/>
              </w:rPr>
              <w:t>
</w:t>
            </w:r>
            <w:r>
              <w:rPr>
                <w:rFonts w:ascii="Times New Roman"/>
                <w:b w:val="false"/>
                <w:i w:val="false"/>
                <w:color w:val="000000"/>
                <w:sz w:val="20"/>
              </w:rPr>
              <w:t>Токарь-револьверщик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желілер мен агрегатты станоктарды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автоматических линий и агрегатных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 және жартылай автоматтарды баптаушы</w:t>
            </w:r>
            <w:r>
              <w:br/>
            </w:r>
            <w:r>
              <w:rPr>
                <w:rFonts w:ascii="Times New Roman"/>
                <w:b w:val="false"/>
                <w:i w:val="false"/>
                <w:color w:val="000000"/>
                <w:sz w:val="20"/>
              </w:rPr>
              <w:t>
</w:t>
            </w:r>
            <w:r>
              <w:rPr>
                <w:rFonts w:ascii="Times New Roman"/>
                <w:b w:val="false"/>
                <w:i w:val="false"/>
                <w:color w:val="000000"/>
                <w:sz w:val="20"/>
              </w:rPr>
              <w:t>Наладчик автоматов и полуавтоматов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мен бағдарламалы басқару монипуляторын баптаушы</w:t>
            </w:r>
            <w:r>
              <w:br/>
            </w:r>
            <w:r>
              <w:rPr>
                <w:rFonts w:ascii="Times New Roman"/>
                <w:b w:val="false"/>
                <w:i w:val="false"/>
                <w:color w:val="000000"/>
                <w:sz w:val="20"/>
              </w:rPr>
              <w:t>
</w:t>
            </w:r>
            <w:r>
              <w:rPr>
                <w:rFonts w:ascii="Times New Roman"/>
                <w:b w:val="false"/>
                <w:i w:val="false"/>
                <w:color w:val="000000"/>
                <w:sz w:val="20"/>
              </w:rPr>
              <w:t>Наладчик станков и манипуляторов с программным управлением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Ыспалау білдектерін баптаушы</w:t>
            </w:r>
            <w:r>
              <w:br/>
            </w:r>
            <w:r>
              <w:rPr>
                <w:rFonts w:ascii="Times New Roman"/>
                <w:b w:val="false"/>
                <w:i w:val="false"/>
                <w:color w:val="000000"/>
                <w:sz w:val="20"/>
              </w:rPr>
              <w:t>
</w:t>
            </w:r>
            <w:r>
              <w:rPr>
                <w:rFonts w:ascii="Times New Roman"/>
                <w:b w:val="false"/>
                <w:i w:val="false"/>
                <w:color w:val="000000"/>
                <w:sz w:val="20"/>
              </w:rPr>
              <w:t>Наладчик шлифовальных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Тіскесуші</w:t>
            </w:r>
            <w:r>
              <w:br/>
            </w:r>
            <w:r>
              <w:rPr>
                <w:rFonts w:ascii="Times New Roman"/>
                <w:b w:val="false"/>
                <w:i w:val="false"/>
                <w:color w:val="000000"/>
                <w:sz w:val="20"/>
              </w:rPr>
              <w:t>
</w:t>
            </w:r>
            <w:r>
              <w:rPr>
                <w:rFonts w:ascii="Times New Roman"/>
                <w:b w:val="false"/>
                <w:i w:val="false"/>
                <w:color w:val="000000"/>
                <w:sz w:val="20"/>
              </w:rPr>
              <w:t>Зуборезчик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Тісқырушы</w:t>
            </w:r>
            <w:r>
              <w:br/>
            </w:r>
            <w:r>
              <w:rPr>
                <w:rFonts w:ascii="Times New Roman"/>
                <w:b w:val="false"/>
                <w:i w:val="false"/>
                <w:color w:val="000000"/>
                <w:sz w:val="20"/>
              </w:rPr>
              <w:t>
</w:t>
            </w:r>
            <w:r>
              <w:rPr>
                <w:rFonts w:ascii="Times New Roman"/>
                <w:b w:val="false"/>
                <w:i w:val="false"/>
                <w:color w:val="000000"/>
                <w:sz w:val="20"/>
              </w:rPr>
              <w:t>Шевинговальщик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Дефектоскопист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құрылғыларды жөндеу және қызмет көрсету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ремонту и обслуживанию электроустановок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Манипулятор операторы</w:t>
            </w:r>
            <w:r>
              <w:br/>
            </w:r>
            <w:r>
              <w:rPr>
                <w:rFonts w:ascii="Times New Roman"/>
                <w:b w:val="false"/>
                <w:i w:val="false"/>
                <w:color w:val="000000"/>
                <w:sz w:val="20"/>
              </w:rPr>
              <w:t>
</w:t>
            </w:r>
            <w:r>
              <w:rPr>
                <w:rFonts w:ascii="Times New Roman"/>
                <w:b w:val="false"/>
                <w:i w:val="false"/>
                <w:color w:val="000000"/>
                <w:sz w:val="20"/>
              </w:rPr>
              <w:t>Оператор манипулятора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мен қондырғылардың автомат және жартылай автомат линияларының операторы</w:t>
            </w:r>
            <w:r>
              <w:br/>
            </w:r>
            <w:r>
              <w:rPr>
                <w:rFonts w:ascii="Times New Roman"/>
                <w:b w:val="false"/>
                <w:i w:val="false"/>
                <w:color w:val="000000"/>
                <w:sz w:val="20"/>
              </w:rPr>
              <w:t>
</w:t>
            </w:r>
            <w:r>
              <w:rPr>
                <w:rFonts w:ascii="Times New Roman"/>
                <w:b w:val="false"/>
                <w:i w:val="false"/>
                <w:color w:val="000000"/>
                <w:sz w:val="20"/>
              </w:rPr>
              <w:t>Оператор автоматических и полуавтоматических линий станков и установок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басқару станоктарының операторы</w:t>
            </w:r>
            <w:r>
              <w:br/>
            </w:r>
            <w:r>
              <w:rPr>
                <w:rFonts w:ascii="Times New Roman"/>
                <w:b w:val="false"/>
                <w:i w:val="false"/>
                <w:color w:val="000000"/>
                <w:sz w:val="20"/>
              </w:rPr>
              <w:t>
</w:t>
            </w:r>
            <w:r>
              <w:rPr>
                <w:rFonts w:ascii="Times New Roman"/>
                <w:b w:val="false"/>
                <w:i w:val="false"/>
                <w:color w:val="000000"/>
                <w:sz w:val="20"/>
              </w:rPr>
              <w:t>Оператор станков с программным управлением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Бақылау-өлшеу аспаптарын және автоматиканы баптаушы</w:t>
            </w:r>
            <w:r>
              <w:br/>
            </w:r>
            <w:r>
              <w:rPr>
                <w:rFonts w:ascii="Times New Roman"/>
                <w:b w:val="false"/>
                <w:i w:val="false"/>
                <w:color w:val="000000"/>
                <w:sz w:val="20"/>
              </w:rPr>
              <w:t>
</w:t>
            </w:r>
            <w:r>
              <w:rPr>
                <w:rFonts w:ascii="Times New Roman"/>
                <w:b w:val="false"/>
                <w:i w:val="false"/>
                <w:color w:val="000000"/>
                <w:sz w:val="20"/>
              </w:rPr>
              <w:t>Наладчик контрольно-измерительных приборов и автоматики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Подшипниктер бөлшектерін сұрыптаушы</w:t>
            </w:r>
            <w:r>
              <w:br/>
            </w:r>
            <w:r>
              <w:rPr>
                <w:rFonts w:ascii="Times New Roman"/>
                <w:b w:val="false"/>
                <w:i w:val="false"/>
                <w:color w:val="000000"/>
                <w:sz w:val="20"/>
              </w:rPr>
              <w:t>
</w:t>
            </w:r>
            <w:r>
              <w:rPr>
                <w:rFonts w:ascii="Times New Roman"/>
                <w:b w:val="false"/>
                <w:i w:val="false"/>
                <w:color w:val="000000"/>
                <w:sz w:val="20"/>
              </w:rPr>
              <w:t>Сортировщик деталей подшипников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59"/>
    <w:p>
      <w:pPr>
        <w:spacing w:after="0"/>
        <w:ind w:left="0"/>
        <w:jc w:val="both"/>
      </w:pPr>
      <w:r>
        <w:rPr>
          <w:rFonts w:ascii="Times New Roman"/>
          <w:b w:val="false"/>
          <w:i w:val="false"/>
          <w:color w:val="000000"/>
          <w:sz w:val="28"/>
        </w:rPr>
        <w:t>
</w:t>
      </w:r>
      <w:r>
        <w:rPr>
          <w:rFonts w:ascii="Times New Roman"/>
          <w:b/>
          <w:i w:val="false"/>
          <w:color w:val="000000"/>
          <w:sz w:val="28"/>
        </w:rPr>
        <w:t xml:space="preserve">2.14. </w:t>
      </w:r>
      <w:r>
        <w:rPr>
          <w:rFonts w:ascii="Times New Roman"/>
          <w:b/>
          <w:i w:val="false"/>
          <w:color w:val="000000"/>
          <w:sz w:val="28"/>
        </w:rPr>
        <w:t xml:space="preserve">Өңдеу өнеркәсібіндегі (жиһаз жасау)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обрабатывающей промышленности (производство мебели)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дизайнер</w:t>
            </w:r>
            <w:r>
              <w:br/>
            </w:r>
            <w:r>
              <w:rPr>
                <w:rFonts w:ascii="Times New Roman"/>
                <w:b w:val="false"/>
                <w:i w:val="false"/>
                <w:color w:val="000000"/>
                <w:sz w:val="20"/>
              </w:rPr>
              <w:t>
</w:t>
            </w:r>
            <w:r>
              <w:rPr>
                <w:rFonts w:ascii="Times New Roman"/>
                <w:b w:val="false"/>
                <w:i w:val="false"/>
                <w:color w:val="000000"/>
                <w:sz w:val="20"/>
              </w:rPr>
              <w:t>Главный дизайнер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Дизайнер</w:t>
            </w:r>
            <w:r>
              <w:br/>
            </w:r>
            <w:r>
              <w:rPr>
                <w:rFonts w:ascii="Times New Roman"/>
                <w:b w:val="false"/>
                <w:i w:val="false"/>
                <w:color w:val="000000"/>
                <w:sz w:val="20"/>
              </w:rPr>
              <w:t>
</w:t>
            </w:r>
            <w:r>
              <w:rPr>
                <w:rFonts w:ascii="Times New Roman"/>
                <w:b w:val="false"/>
                <w:i w:val="false"/>
                <w:color w:val="000000"/>
                <w:sz w:val="20"/>
              </w:rPr>
              <w:t>Дизайнер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станоктарының станокшысы</w:t>
            </w:r>
            <w:r>
              <w:br/>
            </w:r>
            <w:r>
              <w:rPr>
                <w:rFonts w:ascii="Times New Roman"/>
                <w:b w:val="false"/>
                <w:i w:val="false"/>
                <w:color w:val="000000"/>
                <w:sz w:val="20"/>
              </w:rPr>
              <w:t>
</w:t>
            </w:r>
            <w:r>
              <w:rPr>
                <w:rFonts w:ascii="Times New Roman"/>
                <w:b w:val="false"/>
                <w:i w:val="false"/>
                <w:color w:val="000000"/>
                <w:sz w:val="20"/>
              </w:rPr>
              <w:t>Станочник деревобрабатывающих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Шаблондар әзірлеуші</w:t>
            </w:r>
            <w:r>
              <w:br/>
            </w:r>
            <w:r>
              <w:rPr>
                <w:rFonts w:ascii="Times New Roman"/>
                <w:b w:val="false"/>
                <w:i w:val="false"/>
                <w:color w:val="000000"/>
                <w:sz w:val="20"/>
              </w:rPr>
              <w:t>
</w:t>
            </w:r>
            <w:r>
              <w:rPr>
                <w:rFonts w:ascii="Times New Roman"/>
                <w:b w:val="false"/>
                <w:i w:val="false"/>
                <w:color w:val="000000"/>
                <w:sz w:val="20"/>
              </w:rPr>
              <w:t>Изготовитель шаблонов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Жиһаздың декоративтік элементтерін жасаушы</w:t>
            </w:r>
            <w:r>
              <w:br/>
            </w:r>
            <w:r>
              <w:rPr>
                <w:rFonts w:ascii="Times New Roman"/>
                <w:b w:val="false"/>
                <w:i w:val="false"/>
                <w:color w:val="000000"/>
                <w:sz w:val="20"/>
              </w:rPr>
              <w:t>
</w:t>
            </w:r>
            <w:r>
              <w:rPr>
                <w:rFonts w:ascii="Times New Roman"/>
                <w:b w:val="false"/>
                <w:i w:val="false"/>
                <w:color w:val="000000"/>
                <w:sz w:val="20"/>
              </w:rPr>
              <w:t>Изготовитель декоративных элементов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 жинақтаушы</w:t>
            </w:r>
            <w:r>
              <w:br/>
            </w:r>
            <w:r>
              <w:rPr>
                <w:rFonts w:ascii="Times New Roman"/>
                <w:b w:val="false"/>
                <w:i w:val="false"/>
                <w:color w:val="000000"/>
                <w:sz w:val="20"/>
              </w:rPr>
              <w:t>
</w:t>
            </w:r>
            <w:r>
              <w:rPr>
                <w:rFonts w:ascii="Times New Roman"/>
                <w:b w:val="false"/>
                <w:i w:val="false"/>
                <w:color w:val="000000"/>
                <w:sz w:val="20"/>
              </w:rPr>
              <w:t>Комплектовщик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түсқағазшысы</w:t>
            </w:r>
            <w:r>
              <w:br/>
            </w:r>
            <w:r>
              <w:rPr>
                <w:rFonts w:ascii="Times New Roman"/>
                <w:b w:val="false"/>
                <w:i w:val="false"/>
                <w:color w:val="000000"/>
                <w:sz w:val="20"/>
              </w:rPr>
              <w:t>
</w:t>
            </w:r>
            <w:r>
              <w:rPr>
                <w:rFonts w:ascii="Times New Roman"/>
                <w:b w:val="false"/>
                <w:i w:val="false"/>
                <w:color w:val="000000"/>
                <w:sz w:val="20"/>
              </w:rPr>
              <w:t>Обойщик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Толтыру және төсеу материалдарын жасаушы</w:t>
            </w:r>
            <w:r>
              <w:br/>
            </w:r>
            <w:r>
              <w:rPr>
                <w:rFonts w:ascii="Times New Roman"/>
                <w:b w:val="false"/>
                <w:i w:val="false"/>
                <w:color w:val="000000"/>
                <w:sz w:val="20"/>
              </w:rPr>
              <w:t>
</w:t>
            </w:r>
            <w:r>
              <w:rPr>
                <w:rFonts w:ascii="Times New Roman"/>
                <w:b w:val="false"/>
                <w:i w:val="false"/>
                <w:color w:val="000000"/>
                <w:sz w:val="20"/>
              </w:rPr>
              <w:t>Подготовщик набивочных и настилочных материалов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бөлшектерін қаптаушы</w:t>
            </w:r>
            <w:r>
              <w:br/>
            </w:r>
            <w:r>
              <w:rPr>
                <w:rFonts w:ascii="Times New Roman"/>
                <w:b w:val="false"/>
                <w:i w:val="false"/>
                <w:color w:val="000000"/>
                <w:sz w:val="20"/>
              </w:rPr>
              <w:t>
</w:t>
            </w:r>
            <w:r>
              <w:rPr>
                <w:rFonts w:ascii="Times New Roman"/>
                <w:b w:val="false"/>
                <w:i w:val="false"/>
                <w:color w:val="000000"/>
                <w:sz w:val="20"/>
              </w:rPr>
              <w:t>Облицовщик деталей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жасалған бұйымдарды әзірлеуші</w:t>
            </w:r>
            <w:r>
              <w:br/>
            </w:r>
            <w:r>
              <w:rPr>
                <w:rFonts w:ascii="Times New Roman"/>
                <w:b w:val="false"/>
                <w:i w:val="false"/>
                <w:color w:val="000000"/>
                <w:sz w:val="20"/>
              </w:rPr>
              <w:t>
</w:t>
            </w:r>
            <w:r>
              <w:rPr>
                <w:rFonts w:ascii="Times New Roman"/>
                <w:b w:val="false"/>
                <w:i w:val="false"/>
                <w:color w:val="000000"/>
                <w:sz w:val="20"/>
              </w:rPr>
              <w:t>Прессовщик изделий из древесины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жасалған бұйымдарды жинаушы</w:t>
            </w:r>
            <w:r>
              <w:br/>
            </w:r>
            <w:r>
              <w:rPr>
                <w:rFonts w:ascii="Times New Roman"/>
                <w:b w:val="false"/>
                <w:i w:val="false"/>
                <w:color w:val="000000"/>
                <w:sz w:val="20"/>
              </w:rPr>
              <w:t>
</w:t>
            </w:r>
            <w:r>
              <w:rPr>
                <w:rFonts w:ascii="Times New Roman"/>
                <w:b w:val="false"/>
                <w:i w:val="false"/>
                <w:color w:val="000000"/>
                <w:sz w:val="20"/>
              </w:rPr>
              <w:t>Сборщик изделий из древесины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өндірісінің бақылаушысы</w:t>
            </w:r>
            <w:r>
              <w:br/>
            </w:r>
            <w:r>
              <w:rPr>
                <w:rFonts w:ascii="Times New Roman"/>
                <w:b w:val="false"/>
                <w:i w:val="false"/>
                <w:color w:val="000000"/>
                <w:sz w:val="20"/>
              </w:rPr>
              <w:t>
</w:t>
            </w:r>
            <w:r>
              <w:rPr>
                <w:rFonts w:ascii="Times New Roman"/>
                <w:b w:val="false"/>
                <w:i w:val="false"/>
                <w:color w:val="000000"/>
                <w:sz w:val="20"/>
              </w:rPr>
              <w:t>Контролер деревообрабатывающего производства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жабдықтарын қалаушы</w:t>
            </w:r>
            <w:r>
              <w:br/>
            </w:r>
            <w:r>
              <w:rPr>
                <w:rFonts w:ascii="Times New Roman"/>
                <w:b w:val="false"/>
                <w:i w:val="false"/>
                <w:color w:val="000000"/>
                <w:sz w:val="20"/>
              </w:rPr>
              <w:t>
</w:t>
            </w:r>
            <w:r>
              <w:rPr>
                <w:rFonts w:ascii="Times New Roman"/>
                <w:b w:val="false"/>
                <w:i w:val="false"/>
                <w:color w:val="000000"/>
                <w:sz w:val="20"/>
              </w:rPr>
              <w:t>Наладчик деревообрабатывающего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Ағаштарды ажарлаушы</w:t>
            </w:r>
            <w:r>
              <w:br/>
            </w:r>
            <w:r>
              <w:rPr>
                <w:rFonts w:ascii="Times New Roman"/>
                <w:b w:val="false"/>
                <w:i w:val="false"/>
                <w:color w:val="000000"/>
                <w:sz w:val="20"/>
              </w:rPr>
              <w:t>
</w:t>
            </w:r>
            <w:r>
              <w:rPr>
                <w:rFonts w:ascii="Times New Roman"/>
                <w:b w:val="false"/>
                <w:i w:val="false"/>
                <w:color w:val="000000"/>
                <w:sz w:val="20"/>
              </w:rPr>
              <w:t>Шлифовщик по дереву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Инженер-технолог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дизайнер</w:t>
            </w:r>
            <w:r>
              <w:br/>
            </w:r>
            <w:r>
              <w:rPr>
                <w:rFonts w:ascii="Times New Roman"/>
                <w:b w:val="false"/>
                <w:i w:val="false"/>
                <w:color w:val="000000"/>
                <w:sz w:val="20"/>
              </w:rPr>
              <w:t>
</w:t>
            </w:r>
            <w:r>
              <w:rPr>
                <w:rFonts w:ascii="Times New Roman"/>
                <w:b w:val="false"/>
                <w:i w:val="false"/>
                <w:color w:val="000000"/>
                <w:sz w:val="20"/>
              </w:rPr>
              <w:t>Главный дизайнер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rPr>
                <w:rFonts w:ascii="Times New Roman"/>
                <w:b w:val="false"/>
                <w:i w:val="false"/>
                <w:color w:val="000000"/>
                <w:sz w:val="20"/>
              </w:rPr>
              <w:t>-</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Дизайнер</w:t>
            </w:r>
            <w:r>
              <w:br/>
            </w:r>
            <w:r>
              <w:rPr>
                <w:rFonts w:ascii="Times New Roman"/>
                <w:b w:val="false"/>
                <w:i w:val="false"/>
                <w:color w:val="000000"/>
                <w:sz w:val="20"/>
              </w:rPr>
              <w:t>
</w:t>
            </w:r>
            <w:r>
              <w:rPr>
                <w:rFonts w:ascii="Times New Roman"/>
                <w:b w:val="false"/>
                <w:i w:val="false"/>
                <w:color w:val="000000"/>
                <w:sz w:val="20"/>
              </w:rPr>
              <w:t>Дизайнер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станоктарының станокшысы</w:t>
            </w:r>
            <w:r>
              <w:br/>
            </w:r>
            <w:r>
              <w:rPr>
                <w:rFonts w:ascii="Times New Roman"/>
                <w:b w:val="false"/>
                <w:i w:val="false"/>
                <w:color w:val="000000"/>
                <w:sz w:val="20"/>
              </w:rPr>
              <w:t>
</w:t>
            </w:r>
            <w:r>
              <w:rPr>
                <w:rFonts w:ascii="Times New Roman"/>
                <w:b w:val="false"/>
                <w:i w:val="false"/>
                <w:color w:val="000000"/>
                <w:sz w:val="20"/>
              </w:rPr>
              <w:t>Станочник деревобрабатывающих станков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Шаблондар әзірлеуші</w:t>
            </w:r>
            <w:r>
              <w:br/>
            </w:r>
            <w:r>
              <w:rPr>
                <w:rFonts w:ascii="Times New Roman"/>
                <w:b w:val="false"/>
                <w:i w:val="false"/>
                <w:color w:val="000000"/>
                <w:sz w:val="20"/>
              </w:rPr>
              <w:t>
</w:t>
            </w:r>
            <w:r>
              <w:rPr>
                <w:rFonts w:ascii="Times New Roman"/>
                <w:b w:val="false"/>
                <w:i w:val="false"/>
                <w:color w:val="000000"/>
                <w:sz w:val="20"/>
              </w:rPr>
              <w:t>Изготовитель шаблонов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Жиһаздың декоративтік элементтерін жасаушы</w:t>
            </w:r>
            <w:r>
              <w:br/>
            </w:r>
            <w:r>
              <w:rPr>
                <w:rFonts w:ascii="Times New Roman"/>
                <w:b w:val="false"/>
                <w:i w:val="false"/>
                <w:color w:val="000000"/>
                <w:sz w:val="20"/>
              </w:rPr>
              <w:t>
</w:t>
            </w:r>
            <w:r>
              <w:rPr>
                <w:rFonts w:ascii="Times New Roman"/>
                <w:b w:val="false"/>
                <w:i w:val="false"/>
                <w:color w:val="000000"/>
                <w:sz w:val="20"/>
              </w:rPr>
              <w:t>Изготовитель декоративных элементов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 жинақтаушы</w:t>
            </w:r>
            <w:r>
              <w:br/>
            </w:r>
            <w:r>
              <w:rPr>
                <w:rFonts w:ascii="Times New Roman"/>
                <w:b w:val="false"/>
                <w:i w:val="false"/>
                <w:color w:val="000000"/>
                <w:sz w:val="20"/>
              </w:rPr>
              <w:t>
</w:t>
            </w:r>
            <w:r>
              <w:rPr>
                <w:rFonts w:ascii="Times New Roman"/>
                <w:b w:val="false"/>
                <w:i w:val="false"/>
                <w:color w:val="000000"/>
                <w:sz w:val="20"/>
              </w:rPr>
              <w:t>Комплектовщик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түсқағазшысы</w:t>
            </w:r>
            <w:r>
              <w:br/>
            </w:r>
            <w:r>
              <w:rPr>
                <w:rFonts w:ascii="Times New Roman"/>
                <w:b w:val="false"/>
                <w:i w:val="false"/>
                <w:color w:val="000000"/>
                <w:sz w:val="20"/>
              </w:rPr>
              <w:t>
</w:t>
            </w:r>
            <w:r>
              <w:rPr>
                <w:rFonts w:ascii="Times New Roman"/>
                <w:b w:val="false"/>
                <w:i w:val="false"/>
                <w:color w:val="000000"/>
                <w:sz w:val="20"/>
              </w:rPr>
              <w:t>Обойщик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Толтыру және төсеу материалдарын жасаушы</w:t>
            </w:r>
            <w:r>
              <w:br/>
            </w:r>
            <w:r>
              <w:rPr>
                <w:rFonts w:ascii="Times New Roman"/>
                <w:b w:val="false"/>
                <w:i w:val="false"/>
                <w:color w:val="000000"/>
                <w:sz w:val="20"/>
              </w:rPr>
              <w:t>
</w:t>
            </w:r>
            <w:r>
              <w:rPr>
                <w:rFonts w:ascii="Times New Roman"/>
                <w:b w:val="false"/>
                <w:i w:val="false"/>
                <w:color w:val="000000"/>
                <w:sz w:val="20"/>
              </w:rPr>
              <w:t>Подготовщик набивочных и настилочных материалов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бөлшектерін қаптаушы</w:t>
            </w:r>
            <w:r>
              <w:br/>
            </w:r>
            <w:r>
              <w:rPr>
                <w:rFonts w:ascii="Times New Roman"/>
                <w:b w:val="false"/>
                <w:i w:val="false"/>
                <w:color w:val="000000"/>
                <w:sz w:val="20"/>
              </w:rPr>
              <w:t>
</w:t>
            </w:r>
            <w:r>
              <w:rPr>
                <w:rFonts w:ascii="Times New Roman"/>
                <w:b w:val="false"/>
                <w:i w:val="false"/>
                <w:color w:val="000000"/>
                <w:sz w:val="20"/>
              </w:rPr>
              <w:t>Облицовщик деталей мебели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жасалған бұйымдарды әзірлеуші</w:t>
            </w:r>
            <w:r>
              <w:br/>
            </w:r>
            <w:r>
              <w:rPr>
                <w:rFonts w:ascii="Times New Roman"/>
                <w:b w:val="false"/>
                <w:i w:val="false"/>
                <w:color w:val="000000"/>
                <w:sz w:val="20"/>
              </w:rPr>
              <w:t>
</w:t>
            </w:r>
            <w:r>
              <w:rPr>
                <w:rFonts w:ascii="Times New Roman"/>
                <w:b w:val="false"/>
                <w:i w:val="false"/>
                <w:color w:val="000000"/>
                <w:sz w:val="20"/>
              </w:rPr>
              <w:t>Прессовщик изделий из древесины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жасалған бұйымдарды жинаушы</w:t>
            </w:r>
            <w:r>
              <w:br/>
            </w:r>
            <w:r>
              <w:rPr>
                <w:rFonts w:ascii="Times New Roman"/>
                <w:b w:val="false"/>
                <w:i w:val="false"/>
                <w:color w:val="000000"/>
                <w:sz w:val="20"/>
              </w:rPr>
              <w:t>
</w:t>
            </w:r>
            <w:r>
              <w:rPr>
                <w:rFonts w:ascii="Times New Roman"/>
                <w:b w:val="false"/>
                <w:i w:val="false"/>
                <w:color w:val="000000"/>
                <w:sz w:val="20"/>
              </w:rPr>
              <w:t>Сборщик изделий из древесины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өндірісінің бақылаушысы</w:t>
            </w:r>
            <w:r>
              <w:br/>
            </w:r>
            <w:r>
              <w:rPr>
                <w:rFonts w:ascii="Times New Roman"/>
                <w:b w:val="false"/>
                <w:i w:val="false"/>
                <w:color w:val="000000"/>
                <w:sz w:val="20"/>
              </w:rPr>
              <w:t>
</w:t>
            </w:r>
            <w:r>
              <w:rPr>
                <w:rFonts w:ascii="Times New Roman"/>
                <w:b w:val="false"/>
                <w:i w:val="false"/>
                <w:color w:val="000000"/>
                <w:sz w:val="20"/>
              </w:rPr>
              <w:t>Контролер деревообрабатывающего производства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жабдықтарын қалаушы</w:t>
            </w:r>
            <w:r>
              <w:br/>
            </w:r>
            <w:r>
              <w:rPr>
                <w:rFonts w:ascii="Times New Roman"/>
                <w:b w:val="false"/>
                <w:i w:val="false"/>
                <w:color w:val="000000"/>
                <w:sz w:val="20"/>
              </w:rPr>
              <w:t>
</w:t>
            </w:r>
            <w:r>
              <w:rPr>
                <w:rFonts w:ascii="Times New Roman"/>
                <w:b w:val="false"/>
                <w:i w:val="false"/>
                <w:color w:val="000000"/>
                <w:sz w:val="20"/>
              </w:rPr>
              <w:t>Наладчик деревообрабатывающего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Ағаштарды ажарлаушы</w:t>
            </w:r>
            <w:r>
              <w:br/>
            </w:r>
            <w:r>
              <w:rPr>
                <w:rFonts w:ascii="Times New Roman"/>
                <w:b w:val="false"/>
                <w:i w:val="false"/>
                <w:color w:val="000000"/>
                <w:sz w:val="20"/>
              </w:rPr>
              <w:t>
</w:t>
            </w:r>
            <w:r>
              <w:rPr>
                <w:rFonts w:ascii="Times New Roman"/>
                <w:b w:val="false"/>
                <w:i w:val="false"/>
                <w:color w:val="000000"/>
                <w:sz w:val="20"/>
              </w:rPr>
              <w:t>Шлифовщик по дереву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60"/>
    <w:p>
      <w:pPr>
        <w:spacing w:after="0"/>
        <w:ind w:left="0"/>
        <w:jc w:val="both"/>
      </w:pPr>
      <w:r>
        <w:rPr>
          <w:rFonts w:ascii="Times New Roman"/>
          <w:b w:val="false"/>
          <w:i w:val="false"/>
          <w:color w:val="000000"/>
          <w:sz w:val="28"/>
        </w:rPr>
        <w:t>
</w:t>
      </w:r>
      <w:r>
        <w:rPr>
          <w:rFonts w:ascii="Times New Roman"/>
          <w:b/>
          <w:i w:val="false"/>
          <w:color w:val="000000"/>
          <w:sz w:val="28"/>
        </w:rPr>
        <w:t xml:space="preserve">2.15. </w:t>
      </w:r>
      <w:r>
        <w:rPr>
          <w:rFonts w:ascii="Times New Roman"/>
          <w:b/>
          <w:i w:val="false"/>
          <w:color w:val="000000"/>
          <w:sz w:val="28"/>
        </w:rPr>
        <w:t>Электрмен жабдықтау, газ, бу беру және ауа баптау (электр</w:t>
      </w:r>
      <w:r>
        <w:br/>
      </w:r>
      <w:r>
        <w:rPr>
          <w:rFonts w:ascii="Times New Roman"/>
          <w:b w:val="false"/>
          <w:i w:val="false"/>
          <w:color w:val="000000"/>
          <w:sz w:val="28"/>
        </w:rPr>
        <w:t>
</w:t>
      </w:r>
      <w:r>
        <w:rPr>
          <w:rFonts w:ascii="Times New Roman"/>
          <w:b/>
          <w:i w:val="false"/>
          <w:color w:val="000000"/>
          <w:sz w:val="28"/>
        </w:rPr>
        <w:t xml:space="preserve">      энергиясын өндіру, беру және бөлу)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электроснабжении, подаче газа, пара и воздушном</w:t>
      </w:r>
      <w:r>
        <w:br/>
      </w:r>
      <w:r>
        <w:rPr>
          <w:rFonts w:ascii="Times New Roman"/>
          <w:b w:val="false"/>
          <w:i w:val="false"/>
          <w:color w:val="000000"/>
          <w:sz w:val="28"/>
        </w:rPr>
        <w:t>
      кондиционировании (производство, передача и распределение</w:t>
      </w:r>
      <w:r>
        <w:br/>
      </w:r>
      <w:r>
        <w:rPr>
          <w:rFonts w:ascii="Times New Roman"/>
          <w:b w:val="false"/>
          <w:i w:val="false"/>
          <w:color w:val="000000"/>
          <w:sz w:val="28"/>
        </w:rPr>
        <w:t>
      электроэнергии)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энергетик (өнеркәсіпте)</w:t>
            </w:r>
            <w:r>
              <w:br/>
            </w:r>
            <w:r>
              <w:rPr>
                <w:rFonts w:ascii="Times New Roman"/>
                <w:b w:val="false"/>
                <w:i w:val="false"/>
                <w:color w:val="000000"/>
                <w:sz w:val="20"/>
              </w:rPr>
              <w:t>
</w:t>
            </w:r>
            <w:r>
              <w:rPr>
                <w:rFonts w:ascii="Times New Roman"/>
                <w:b w:val="false"/>
                <w:i w:val="false"/>
                <w:color w:val="000000"/>
                <w:sz w:val="20"/>
              </w:rPr>
              <w:t>Главный энергетик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br/>
            </w:r>
            <w:r>
              <w:rPr>
                <w:rFonts w:ascii="Times New Roman"/>
                <w:b w:val="false"/>
                <w:i w:val="false"/>
                <w:color w:val="000000"/>
                <w:sz w:val="20"/>
              </w:rPr>
              <w:t>
</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байланысы инженері</w:t>
            </w:r>
            <w:r>
              <w:br/>
            </w:r>
            <w:r>
              <w:rPr>
                <w:rFonts w:ascii="Times New Roman"/>
                <w:b w:val="false"/>
                <w:i w:val="false"/>
                <w:color w:val="000000"/>
                <w:sz w:val="20"/>
              </w:rPr>
              <w:t>
</w:t>
            </w:r>
            <w:r>
              <w:rPr>
                <w:rFonts w:ascii="Times New Roman"/>
                <w:b w:val="false"/>
                <w:i w:val="false"/>
                <w:color w:val="000000"/>
                <w:sz w:val="20"/>
              </w:rPr>
              <w:t>Инженер электросвязи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Инженер-механик</w:t>
            </w:r>
            <w:r>
              <w:br/>
            </w:r>
            <w:r>
              <w:rPr>
                <w:rFonts w:ascii="Times New Roman"/>
                <w:b w:val="false"/>
                <w:i w:val="false"/>
                <w:color w:val="000000"/>
                <w:sz w:val="20"/>
              </w:rPr>
              <w:t>
</w:t>
            </w:r>
            <w:r>
              <w:rPr>
                <w:rFonts w:ascii="Times New Roman"/>
                <w:b w:val="false"/>
                <w:i w:val="false"/>
                <w:color w:val="000000"/>
                <w:sz w:val="20"/>
              </w:rPr>
              <w:t>Инженер-механик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Инженер-бақылаушы</w:t>
            </w:r>
            <w:r>
              <w:br/>
            </w:r>
            <w:r>
              <w:rPr>
                <w:rFonts w:ascii="Times New Roman"/>
                <w:b w:val="false"/>
                <w:i w:val="false"/>
                <w:color w:val="000000"/>
                <w:sz w:val="20"/>
              </w:rPr>
              <w:t>
</w:t>
            </w:r>
            <w:r>
              <w:rPr>
                <w:rFonts w:ascii="Times New Roman"/>
                <w:b w:val="false"/>
                <w:i w:val="false"/>
                <w:color w:val="000000"/>
                <w:sz w:val="20"/>
              </w:rPr>
              <w:t>Инженер-контролер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Техник-энергетик</w:t>
            </w:r>
            <w:r>
              <w:br/>
            </w:r>
            <w:r>
              <w:rPr>
                <w:rFonts w:ascii="Times New Roman"/>
                <w:b w:val="false"/>
                <w:i w:val="false"/>
                <w:color w:val="000000"/>
                <w:sz w:val="20"/>
              </w:rPr>
              <w:t>
</w:t>
            </w:r>
            <w:r>
              <w:rPr>
                <w:rFonts w:ascii="Times New Roman"/>
                <w:b w:val="false"/>
                <w:i w:val="false"/>
                <w:color w:val="000000"/>
                <w:sz w:val="20"/>
              </w:rPr>
              <w:t>Техник-энергетик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Электроаралық станцияның диспетчері</w:t>
            </w:r>
            <w:r>
              <w:br/>
            </w:r>
            <w:r>
              <w:rPr>
                <w:rFonts w:ascii="Times New Roman"/>
                <w:b w:val="false"/>
                <w:i w:val="false"/>
                <w:color w:val="000000"/>
                <w:sz w:val="20"/>
              </w:rPr>
              <w:t>
</w:t>
            </w:r>
            <w:r>
              <w:rPr>
                <w:rFonts w:ascii="Times New Roman"/>
                <w:b w:val="false"/>
                <w:i w:val="false"/>
                <w:color w:val="000000"/>
                <w:sz w:val="20"/>
              </w:rPr>
              <w:t>Диспетчер электроподстанции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Энергоинспекция инспекторы</w:t>
            </w:r>
            <w:r>
              <w:br/>
            </w:r>
            <w:r>
              <w:rPr>
                <w:rFonts w:ascii="Times New Roman"/>
                <w:b w:val="false"/>
                <w:i w:val="false"/>
                <w:color w:val="000000"/>
                <w:sz w:val="20"/>
              </w:rPr>
              <w:t>
</w:t>
            </w:r>
            <w:r>
              <w:rPr>
                <w:rFonts w:ascii="Times New Roman"/>
                <w:b w:val="false"/>
                <w:i w:val="false"/>
                <w:color w:val="000000"/>
                <w:sz w:val="20"/>
              </w:rPr>
              <w:t>Инспектор энергоинспекции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желісі мен ауадағы жоғары кернеулік жолдарын монтаждау жөніндегі желіші-электромонтер</w:t>
            </w:r>
            <w:r>
              <w:br/>
            </w:r>
            <w:r>
              <w:rPr>
                <w:rFonts w:ascii="Times New Roman"/>
                <w:b w:val="false"/>
                <w:i w:val="false"/>
                <w:color w:val="000000"/>
                <w:sz w:val="20"/>
              </w:rPr>
              <w:t>
</w:t>
            </w:r>
            <w:r>
              <w:rPr>
                <w:rFonts w:ascii="Times New Roman"/>
                <w:b w:val="false"/>
                <w:i w:val="false"/>
                <w:color w:val="000000"/>
                <w:sz w:val="20"/>
              </w:rPr>
              <w:t>Электромонтер – линейщик по монтажу воздушных линий высокого напряжения и контактной сети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стансаларына электр жабдықтарымен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электрооборудования электростанций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желілерді пайдалануға беру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эксплуатации распределительных сетей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Подстансаларға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подстанции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Бөлініп қалған жерлердегі желілерді жедел жұмысқа қосу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оперативным переключениям в распределительных сетях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Электрослесарь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Энергоблок машинисі</w:t>
            </w:r>
            <w:r>
              <w:br/>
            </w:r>
            <w:r>
              <w:rPr>
                <w:rFonts w:ascii="Times New Roman"/>
                <w:b w:val="false"/>
                <w:i w:val="false"/>
                <w:color w:val="000000"/>
                <w:sz w:val="20"/>
              </w:rPr>
              <w:t>
</w:t>
            </w:r>
            <w:r>
              <w:rPr>
                <w:rFonts w:ascii="Times New Roman"/>
                <w:b w:val="false"/>
                <w:i w:val="false"/>
                <w:color w:val="000000"/>
                <w:sz w:val="20"/>
              </w:rPr>
              <w:t>Машинист энергоблока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энергетик (өнеркәсіпте)</w:t>
            </w:r>
            <w:r>
              <w:br/>
            </w:r>
            <w:r>
              <w:rPr>
                <w:rFonts w:ascii="Times New Roman"/>
                <w:b w:val="false"/>
                <w:i w:val="false"/>
                <w:color w:val="000000"/>
                <w:sz w:val="20"/>
              </w:rPr>
              <w:t>
</w:t>
            </w:r>
            <w:r>
              <w:rPr>
                <w:rFonts w:ascii="Times New Roman"/>
                <w:b w:val="false"/>
                <w:i w:val="false"/>
                <w:color w:val="000000"/>
                <w:sz w:val="20"/>
              </w:rPr>
              <w:t>Главный энергетик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 (өнеркәсіпте)</w:t>
            </w:r>
            <w:r>
              <w:br/>
            </w:r>
            <w:r>
              <w:rPr>
                <w:rFonts w:ascii="Times New Roman"/>
                <w:b w:val="false"/>
                <w:i w:val="false"/>
                <w:color w:val="000000"/>
                <w:sz w:val="20"/>
              </w:rPr>
              <w:t>
</w:t>
            </w:r>
            <w:r>
              <w:rPr>
                <w:rFonts w:ascii="Times New Roman"/>
                <w:b w:val="false"/>
                <w:i w:val="false"/>
                <w:color w:val="000000"/>
                <w:sz w:val="20"/>
              </w:rPr>
              <w:t>Начальник смены (в промышленности)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Инженер-энергетик</w:t>
            </w:r>
            <w:r>
              <w:br/>
            </w:r>
            <w:r>
              <w:rPr>
                <w:rFonts w:ascii="Times New Roman"/>
                <w:b w:val="false"/>
                <w:i w:val="false"/>
                <w:color w:val="000000"/>
                <w:sz w:val="20"/>
              </w:rPr>
              <w:t>
</w:t>
            </w:r>
            <w:r>
              <w:rPr>
                <w:rFonts w:ascii="Times New Roman"/>
                <w:b w:val="false"/>
                <w:i w:val="false"/>
                <w:color w:val="000000"/>
                <w:sz w:val="20"/>
              </w:rPr>
              <w:t>Инженер-энергетик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байланысы инженері</w:t>
            </w:r>
            <w:r>
              <w:br/>
            </w:r>
            <w:r>
              <w:rPr>
                <w:rFonts w:ascii="Times New Roman"/>
                <w:b w:val="false"/>
                <w:i w:val="false"/>
                <w:color w:val="000000"/>
                <w:sz w:val="20"/>
              </w:rPr>
              <w:t>
</w:t>
            </w:r>
            <w:r>
              <w:rPr>
                <w:rFonts w:ascii="Times New Roman"/>
                <w:b w:val="false"/>
                <w:i w:val="false"/>
                <w:color w:val="000000"/>
                <w:sz w:val="20"/>
              </w:rPr>
              <w:t>Инженер электросвязи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Инженер-механик</w:t>
            </w:r>
            <w:r>
              <w:br/>
            </w:r>
            <w:r>
              <w:rPr>
                <w:rFonts w:ascii="Times New Roman"/>
                <w:b w:val="false"/>
                <w:i w:val="false"/>
                <w:color w:val="000000"/>
                <w:sz w:val="20"/>
              </w:rPr>
              <w:t>
</w:t>
            </w:r>
            <w:r>
              <w:rPr>
                <w:rFonts w:ascii="Times New Roman"/>
                <w:b w:val="false"/>
                <w:i w:val="false"/>
                <w:color w:val="000000"/>
                <w:sz w:val="20"/>
              </w:rPr>
              <w:t>Инженер-механик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Инженер-бақылаушы</w:t>
            </w:r>
            <w:r>
              <w:br/>
            </w:r>
            <w:r>
              <w:rPr>
                <w:rFonts w:ascii="Times New Roman"/>
                <w:b w:val="false"/>
                <w:i w:val="false"/>
                <w:color w:val="000000"/>
                <w:sz w:val="20"/>
              </w:rPr>
              <w:t>
</w:t>
            </w:r>
            <w:r>
              <w:rPr>
                <w:rFonts w:ascii="Times New Roman"/>
                <w:b w:val="false"/>
                <w:i w:val="false"/>
                <w:color w:val="000000"/>
                <w:sz w:val="20"/>
              </w:rPr>
              <w:t>Инженер-контролер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Техник-энергетик</w:t>
            </w:r>
            <w:r>
              <w:br/>
            </w:r>
            <w:r>
              <w:rPr>
                <w:rFonts w:ascii="Times New Roman"/>
                <w:b w:val="false"/>
                <w:i w:val="false"/>
                <w:color w:val="000000"/>
                <w:sz w:val="20"/>
              </w:rPr>
              <w:t>
</w:t>
            </w:r>
            <w:r>
              <w:rPr>
                <w:rFonts w:ascii="Times New Roman"/>
                <w:b w:val="false"/>
                <w:i w:val="false"/>
                <w:color w:val="000000"/>
                <w:sz w:val="20"/>
              </w:rPr>
              <w:t>Техник-энергетик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Электроаралық станцияның диспетчері</w:t>
            </w:r>
            <w:r>
              <w:br/>
            </w:r>
            <w:r>
              <w:rPr>
                <w:rFonts w:ascii="Times New Roman"/>
                <w:b w:val="false"/>
                <w:i w:val="false"/>
                <w:color w:val="000000"/>
                <w:sz w:val="20"/>
              </w:rPr>
              <w:t>
</w:t>
            </w:r>
            <w:r>
              <w:rPr>
                <w:rFonts w:ascii="Times New Roman"/>
                <w:b w:val="false"/>
                <w:i w:val="false"/>
                <w:color w:val="000000"/>
                <w:sz w:val="20"/>
              </w:rPr>
              <w:t>Диспетчер электроподстанции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Энергоинспекция инспекторы</w:t>
            </w:r>
            <w:r>
              <w:br/>
            </w:r>
            <w:r>
              <w:rPr>
                <w:rFonts w:ascii="Times New Roman"/>
                <w:b w:val="false"/>
                <w:i w:val="false"/>
                <w:color w:val="000000"/>
                <w:sz w:val="20"/>
              </w:rPr>
              <w:t>
</w:t>
            </w:r>
            <w:r>
              <w:rPr>
                <w:rFonts w:ascii="Times New Roman"/>
                <w:b w:val="false"/>
                <w:i w:val="false"/>
                <w:color w:val="000000"/>
                <w:sz w:val="20"/>
              </w:rPr>
              <w:t>Инспектор энергоинспекции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желісі мен ауадағы жоғары кернеулік жолдарын монтаждау жөніндегі желіші-электромонтер</w:t>
            </w:r>
            <w:r>
              <w:br/>
            </w:r>
            <w:r>
              <w:rPr>
                <w:rFonts w:ascii="Times New Roman"/>
                <w:b w:val="false"/>
                <w:i w:val="false"/>
                <w:color w:val="000000"/>
                <w:sz w:val="20"/>
              </w:rPr>
              <w:t>
</w:t>
            </w:r>
            <w:r>
              <w:rPr>
                <w:rFonts w:ascii="Times New Roman"/>
                <w:b w:val="false"/>
                <w:i w:val="false"/>
                <w:color w:val="000000"/>
                <w:sz w:val="20"/>
              </w:rPr>
              <w:t>Электромонтер – линейщик по монтажу воздушных линий высокого напряжения и контактной сети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стансаларына электр жабдықтарымен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электрооборудования электростанций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желілерді пайдалануға беру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эксплуатации распределительных сетей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Подстансаларға қызмет көрсету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подстанции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Бөлініп қалған жерлердегі желілерді жедел жұмысқа қосу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 оперативным переключениям в распределительных сетях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Электрослесарь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Энергоблок машинисі</w:t>
            </w:r>
            <w:r>
              <w:br/>
            </w:r>
            <w:r>
              <w:rPr>
                <w:rFonts w:ascii="Times New Roman"/>
                <w:b w:val="false"/>
                <w:i w:val="false"/>
                <w:color w:val="000000"/>
                <w:sz w:val="20"/>
              </w:rPr>
              <w:t>
</w:t>
            </w:r>
            <w:r>
              <w:rPr>
                <w:rFonts w:ascii="Times New Roman"/>
                <w:b w:val="false"/>
                <w:i w:val="false"/>
                <w:color w:val="000000"/>
                <w:sz w:val="20"/>
              </w:rPr>
              <w:t>Машинист энергоблока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61"/>
    <w:p>
      <w:pPr>
        <w:spacing w:after="0"/>
        <w:ind w:left="0"/>
        <w:jc w:val="both"/>
      </w:pPr>
      <w:r>
        <w:rPr>
          <w:rFonts w:ascii="Times New Roman"/>
          <w:b w:val="false"/>
          <w:i w:val="false"/>
          <w:color w:val="000000"/>
          <w:sz w:val="28"/>
        </w:rPr>
        <w:t>
</w:t>
      </w:r>
      <w:r>
        <w:rPr>
          <w:rFonts w:ascii="Times New Roman"/>
          <w:b/>
          <w:i w:val="false"/>
          <w:color w:val="000000"/>
          <w:sz w:val="28"/>
        </w:rPr>
        <w:t>2.16.</w:t>
      </w:r>
      <w:r>
        <w:rPr>
          <w:rFonts w:ascii="Times New Roman"/>
          <w:b/>
          <w:i w:val="false"/>
          <w:color w:val="000000"/>
          <w:sz w:val="28"/>
        </w:rPr>
        <w:t xml:space="preserve"> Құрылыстағы</w:t>
      </w:r>
      <w:r>
        <w:rPr>
          <w:rFonts w:ascii="Times New Roman"/>
          <w:b w:val="false"/>
          <w:i w:val="false"/>
          <w:color w:val="000000"/>
          <w:sz w:val="28"/>
        </w:rPr>
        <w:t> </w:t>
      </w:r>
      <w:r>
        <w:rPr>
          <w:rFonts w:ascii="Times New Roman"/>
          <w:b/>
          <w:i w:val="false"/>
          <w:color w:val="000000"/>
          <w:sz w:val="28"/>
        </w:rPr>
        <w:t>қызметкерлерінің</w:t>
      </w:r>
      <w:r>
        <w:rPr>
          <w:rFonts w:ascii="Times New Roman"/>
          <w:b/>
          <w:i w:val="false"/>
          <w:color w:val="000000"/>
          <w:sz w:val="28"/>
        </w:rPr>
        <w:t xml:space="preserve">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строительстве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учаске бастығы</w:t>
            </w:r>
            <w:r>
              <w:br/>
            </w:r>
            <w:r>
              <w:rPr>
                <w:rFonts w:ascii="Times New Roman"/>
                <w:b w:val="false"/>
                <w:i w:val="false"/>
                <w:color w:val="000000"/>
                <w:sz w:val="20"/>
              </w:rPr>
              <w:t>
</w:t>
            </w:r>
            <w:r>
              <w:rPr>
                <w:rFonts w:ascii="Times New Roman"/>
                <w:b w:val="false"/>
                <w:i w:val="false"/>
                <w:color w:val="000000"/>
                <w:sz w:val="20"/>
              </w:rPr>
              <w:t>Начальник участка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жұмыстарды өндіруші (прораб)</w:t>
            </w:r>
            <w:r>
              <w:br/>
            </w:r>
            <w:r>
              <w:rPr>
                <w:rFonts w:ascii="Times New Roman"/>
                <w:b w:val="false"/>
                <w:i w:val="false"/>
                <w:color w:val="000000"/>
                <w:sz w:val="20"/>
              </w:rPr>
              <w:t>
</w:t>
            </w:r>
            <w:r>
              <w:rPr>
                <w:rFonts w:ascii="Times New Roman"/>
                <w:b w:val="false"/>
                <w:i w:val="false"/>
                <w:color w:val="000000"/>
                <w:sz w:val="20"/>
              </w:rPr>
              <w:t>Производитель работ (прораб)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құрылыс тобының шебері</w:t>
            </w:r>
            <w:r>
              <w:br/>
            </w:r>
            <w:r>
              <w:rPr>
                <w:rFonts w:ascii="Times New Roman"/>
                <w:b w:val="false"/>
                <w:i w:val="false"/>
                <w:color w:val="000000"/>
                <w:sz w:val="20"/>
              </w:rPr>
              <w:t>
</w:t>
            </w:r>
            <w:r>
              <w:rPr>
                <w:rFonts w:ascii="Times New Roman"/>
                <w:b w:val="false"/>
                <w:i w:val="false"/>
                <w:color w:val="000000"/>
                <w:sz w:val="20"/>
              </w:rPr>
              <w:t>Мастер ремонтно-строительной группы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монтаж жұмыстарының шебері</w:t>
            </w:r>
            <w:r>
              <w:br/>
            </w:r>
            <w:r>
              <w:rPr>
                <w:rFonts w:ascii="Times New Roman"/>
                <w:b w:val="false"/>
                <w:i w:val="false"/>
                <w:color w:val="000000"/>
                <w:sz w:val="20"/>
              </w:rPr>
              <w:t>
</w:t>
            </w:r>
            <w:r>
              <w:rPr>
                <w:rFonts w:ascii="Times New Roman"/>
                <w:b w:val="false"/>
                <w:i w:val="false"/>
                <w:color w:val="000000"/>
                <w:sz w:val="20"/>
              </w:rPr>
              <w:t>Мастер строительных и монтажных работ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менеджер (басқарушы)</w:t>
            </w:r>
            <w:r>
              <w:br/>
            </w:r>
            <w:r>
              <w:rPr>
                <w:rFonts w:ascii="Times New Roman"/>
                <w:b w:val="false"/>
                <w:i w:val="false"/>
                <w:color w:val="000000"/>
                <w:sz w:val="20"/>
              </w:rPr>
              <w:t>
</w:t>
            </w:r>
            <w:r>
              <w:rPr>
                <w:rFonts w:ascii="Times New Roman"/>
                <w:b w:val="false"/>
                <w:i w:val="false"/>
                <w:color w:val="000000"/>
                <w:sz w:val="20"/>
              </w:rPr>
              <w:t>Менеджер (управляющий)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Арматуршы</w:t>
            </w:r>
            <w:r>
              <w:br/>
            </w:r>
            <w:r>
              <w:rPr>
                <w:rFonts w:ascii="Times New Roman"/>
                <w:b w:val="false"/>
                <w:i w:val="false"/>
                <w:color w:val="000000"/>
                <w:sz w:val="20"/>
              </w:rPr>
              <w:t>
</w:t>
            </w:r>
            <w:r>
              <w:rPr>
                <w:rFonts w:ascii="Times New Roman"/>
                <w:b w:val="false"/>
                <w:i w:val="false"/>
                <w:color w:val="000000"/>
                <w:sz w:val="20"/>
              </w:rPr>
              <w:t>Арматурщик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құюшы</w:t>
            </w:r>
            <w:r>
              <w:br/>
            </w:r>
            <w:r>
              <w:rPr>
                <w:rFonts w:ascii="Times New Roman"/>
                <w:b w:val="false"/>
                <w:i w:val="false"/>
                <w:color w:val="000000"/>
                <w:sz w:val="20"/>
              </w:rPr>
              <w:t>
</w:t>
            </w:r>
            <w:r>
              <w:rPr>
                <w:rFonts w:ascii="Times New Roman"/>
                <w:b w:val="false"/>
                <w:i w:val="false"/>
                <w:color w:val="000000"/>
                <w:sz w:val="20"/>
              </w:rPr>
              <w:t>Бетонщик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 жүйелер мен жабдықтарды монтажшысы</w:t>
            </w:r>
            <w:r>
              <w:br/>
            </w:r>
            <w:r>
              <w:rPr>
                <w:rFonts w:ascii="Times New Roman"/>
                <w:b w:val="false"/>
                <w:i w:val="false"/>
                <w:color w:val="000000"/>
                <w:sz w:val="20"/>
              </w:rPr>
              <w:t>
</w:t>
            </w:r>
            <w:r>
              <w:rPr>
                <w:rFonts w:ascii="Times New Roman"/>
                <w:b w:val="false"/>
                <w:i w:val="false"/>
                <w:color w:val="000000"/>
                <w:sz w:val="20"/>
              </w:rPr>
              <w:t>Монтажник санитарно-технических систем и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және темір бетонды конструкцияларды монтаждау жөніндегі монтажшы</w:t>
            </w:r>
            <w:r>
              <w:br/>
            </w:r>
            <w:r>
              <w:rPr>
                <w:rFonts w:ascii="Times New Roman"/>
                <w:b w:val="false"/>
                <w:i w:val="false"/>
                <w:color w:val="000000"/>
                <w:sz w:val="20"/>
              </w:rPr>
              <w:t>
</w:t>
            </w:r>
            <w:r>
              <w:rPr>
                <w:rFonts w:ascii="Times New Roman"/>
                <w:b w:val="false"/>
                <w:i w:val="false"/>
                <w:color w:val="000000"/>
                <w:sz w:val="20"/>
              </w:rPr>
              <w:t>Монтажник по монтажу стальных и железобетонных конструкций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Қаптаушы-өрнекші</w:t>
            </w:r>
            <w:r>
              <w:br/>
            </w:r>
            <w:r>
              <w:rPr>
                <w:rFonts w:ascii="Times New Roman"/>
                <w:b w:val="false"/>
                <w:i w:val="false"/>
                <w:color w:val="000000"/>
                <w:sz w:val="20"/>
              </w:rPr>
              <w:t>
</w:t>
            </w:r>
            <w:r>
              <w:rPr>
                <w:rFonts w:ascii="Times New Roman"/>
                <w:b w:val="false"/>
                <w:i w:val="false"/>
                <w:color w:val="000000"/>
                <w:sz w:val="20"/>
              </w:rPr>
              <w:t>Облицовщик-мозаичник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Қаптаушы-мраморшы</w:t>
            </w:r>
            <w:r>
              <w:br/>
            </w:r>
            <w:r>
              <w:rPr>
                <w:rFonts w:ascii="Times New Roman"/>
                <w:b w:val="false"/>
                <w:i w:val="false"/>
                <w:color w:val="000000"/>
                <w:sz w:val="20"/>
              </w:rPr>
              <w:t>
</w:t>
            </w:r>
            <w:r>
              <w:rPr>
                <w:rFonts w:ascii="Times New Roman"/>
                <w:b w:val="false"/>
                <w:i w:val="false"/>
                <w:color w:val="000000"/>
                <w:sz w:val="20"/>
              </w:rPr>
              <w:t>Облицовщик-мраморщик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Қаптаушы-плитка салушы</w:t>
            </w:r>
            <w:r>
              <w:br/>
            </w:r>
            <w:r>
              <w:rPr>
                <w:rFonts w:ascii="Times New Roman"/>
                <w:b w:val="false"/>
                <w:i w:val="false"/>
                <w:color w:val="000000"/>
                <w:sz w:val="20"/>
              </w:rPr>
              <w:t>
</w:t>
            </w:r>
            <w:r>
              <w:rPr>
                <w:rFonts w:ascii="Times New Roman"/>
                <w:b w:val="false"/>
                <w:i w:val="false"/>
                <w:color w:val="000000"/>
                <w:sz w:val="20"/>
              </w:rPr>
              <w:t>Облицовщик-плиточник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Қаптаушы-жылтыратушы</w:t>
            </w:r>
            <w:r>
              <w:br/>
            </w:r>
            <w:r>
              <w:rPr>
                <w:rFonts w:ascii="Times New Roman"/>
                <w:b w:val="false"/>
                <w:i w:val="false"/>
                <w:color w:val="000000"/>
                <w:sz w:val="20"/>
              </w:rPr>
              <w:t>
</w:t>
            </w:r>
            <w:r>
              <w:rPr>
                <w:rFonts w:ascii="Times New Roman"/>
                <w:b w:val="false"/>
                <w:i w:val="false"/>
                <w:color w:val="000000"/>
                <w:sz w:val="20"/>
              </w:rPr>
              <w:t>Облицовщик-полировщик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қалаушы</w:t>
            </w:r>
            <w:r>
              <w:br/>
            </w:r>
            <w:r>
              <w:rPr>
                <w:rFonts w:ascii="Times New Roman"/>
                <w:b w:val="false"/>
                <w:i w:val="false"/>
                <w:color w:val="000000"/>
                <w:sz w:val="20"/>
              </w:rPr>
              <w:t>
</w:t>
            </w:r>
            <w:r>
              <w:rPr>
                <w:rFonts w:ascii="Times New Roman"/>
                <w:b w:val="false"/>
                <w:i w:val="false"/>
                <w:color w:val="000000"/>
                <w:sz w:val="20"/>
              </w:rPr>
              <w:t>Каменщик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Қанылтыршы</w:t>
            </w:r>
            <w:r>
              <w:br/>
            </w:r>
            <w:r>
              <w:rPr>
                <w:rFonts w:ascii="Times New Roman"/>
                <w:b w:val="false"/>
                <w:i w:val="false"/>
                <w:color w:val="000000"/>
                <w:sz w:val="20"/>
              </w:rPr>
              <w:t>
</w:t>
            </w:r>
            <w:r>
              <w:rPr>
                <w:rFonts w:ascii="Times New Roman"/>
                <w:b w:val="false"/>
                <w:i w:val="false"/>
                <w:color w:val="000000"/>
                <w:sz w:val="20"/>
              </w:rPr>
              <w:t>Кровельщик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Паркетші</w:t>
            </w:r>
            <w:r>
              <w:br/>
            </w:r>
            <w:r>
              <w:rPr>
                <w:rFonts w:ascii="Times New Roman"/>
                <w:b w:val="false"/>
                <w:i w:val="false"/>
                <w:color w:val="000000"/>
                <w:sz w:val="20"/>
              </w:rPr>
              <w:t>
</w:t>
            </w:r>
            <w:r>
              <w:rPr>
                <w:rFonts w:ascii="Times New Roman"/>
                <w:b w:val="false"/>
                <w:i w:val="false"/>
                <w:color w:val="000000"/>
                <w:sz w:val="20"/>
              </w:rPr>
              <w:t>Паркетчик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Сылақшы</w:t>
            </w:r>
            <w:r>
              <w:br/>
            </w:r>
            <w:r>
              <w:rPr>
                <w:rFonts w:ascii="Times New Roman"/>
                <w:b w:val="false"/>
                <w:i w:val="false"/>
                <w:color w:val="000000"/>
                <w:sz w:val="20"/>
              </w:rPr>
              <w:t>
</w:t>
            </w:r>
            <w:r>
              <w:rPr>
                <w:rFonts w:ascii="Times New Roman"/>
                <w:b w:val="false"/>
                <w:i w:val="false"/>
                <w:color w:val="000000"/>
                <w:sz w:val="20"/>
              </w:rPr>
              <w:t>Штукатур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Әйнек салушы</w:t>
            </w:r>
            <w:r>
              <w:br/>
            </w:r>
            <w:r>
              <w:rPr>
                <w:rFonts w:ascii="Times New Roman"/>
                <w:b w:val="false"/>
                <w:i w:val="false"/>
                <w:color w:val="000000"/>
                <w:sz w:val="20"/>
              </w:rPr>
              <w:t>
</w:t>
            </w:r>
            <w:r>
              <w:rPr>
                <w:rFonts w:ascii="Times New Roman"/>
                <w:b w:val="false"/>
                <w:i w:val="false"/>
                <w:color w:val="000000"/>
                <w:sz w:val="20"/>
              </w:rPr>
              <w:t>Стекольщик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Слесарь-сантехник</w:t>
            </w:r>
            <w:r>
              <w:br/>
            </w:r>
            <w:r>
              <w:rPr>
                <w:rFonts w:ascii="Times New Roman"/>
                <w:b w:val="false"/>
                <w:i w:val="false"/>
                <w:color w:val="000000"/>
                <w:sz w:val="20"/>
              </w:rPr>
              <w:t>
</w:t>
            </w:r>
            <w:r>
              <w:rPr>
                <w:rFonts w:ascii="Times New Roman"/>
                <w:b w:val="false"/>
                <w:i w:val="false"/>
                <w:color w:val="000000"/>
                <w:sz w:val="20"/>
              </w:rPr>
              <w:t>Слесарь-сантехник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Электрмонтажшы-түйістіруші</w:t>
            </w:r>
            <w:r>
              <w:br/>
            </w:r>
            <w:r>
              <w:rPr>
                <w:rFonts w:ascii="Times New Roman"/>
                <w:b w:val="false"/>
                <w:i w:val="false"/>
                <w:color w:val="000000"/>
                <w:sz w:val="20"/>
              </w:rPr>
              <w:t>
</w:t>
            </w:r>
            <w:r>
              <w:rPr>
                <w:rFonts w:ascii="Times New Roman"/>
                <w:b w:val="false"/>
                <w:i w:val="false"/>
                <w:color w:val="000000"/>
                <w:sz w:val="20"/>
              </w:rPr>
              <w:t>Электромонтажник-наладчик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Сыршы</w:t>
            </w:r>
            <w:r>
              <w:br/>
            </w:r>
            <w:r>
              <w:rPr>
                <w:rFonts w:ascii="Times New Roman"/>
                <w:b w:val="false"/>
                <w:i w:val="false"/>
                <w:color w:val="000000"/>
                <w:sz w:val="20"/>
              </w:rPr>
              <w:t>
</w:t>
            </w:r>
            <w:r>
              <w:rPr>
                <w:rFonts w:ascii="Times New Roman"/>
                <w:b w:val="false"/>
                <w:i w:val="false"/>
                <w:color w:val="000000"/>
                <w:sz w:val="20"/>
              </w:rPr>
              <w:t>Маляр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конструкцияларын жинайтын слесарь</w:t>
            </w:r>
            <w:r>
              <w:br/>
            </w:r>
            <w:r>
              <w:rPr>
                <w:rFonts w:ascii="Times New Roman"/>
                <w:b w:val="false"/>
                <w:i w:val="false"/>
                <w:color w:val="000000"/>
                <w:sz w:val="20"/>
              </w:rPr>
              <w:t>
</w:t>
            </w:r>
            <w:r>
              <w:rPr>
                <w:rFonts w:ascii="Times New Roman"/>
                <w:b w:val="false"/>
                <w:i w:val="false"/>
                <w:color w:val="000000"/>
                <w:sz w:val="20"/>
              </w:rPr>
              <w:t>Слесарь по сборке металлоконструкций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машиналары мен механизмдерінің монтажшысы</w:t>
            </w:r>
            <w:r>
              <w:br/>
            </w:r>
            <w:r>
              <w:rPr>
                <w:rFonts w:ascii="Times New Roman"/>
                <w:b w:val="false"/>
                <w:i w:val="false"/>
                <w:color w:val="000000"/>
                <w:sz w:val="20"/>
              </w:rPr>
              <w:t>
</w:t>
            </w:r>
            <w:r>
              <w:rPr>
                <w:rFonts w:ascii="Times New Roman"/>
                <w:b w:val="false"/>
                <w:i w:val="false"/>
                <w:color w:val="000000"/>
                <w:sz w:val="20"/>
              </w:rPr>
              <w:t>Монтажник строительных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Автогрейдер машинисі</w:t>
            </w:r>
            <w:r>
              <w:br/>
            </w:r>
            <w:r>
              <w:rPr>
                <w:rFonts w:ascii="Times New Roman"/>
                <w:b w:val="false"/>
                <w:i w:val="false"/>
                <w:color w:val="000000"/>
                <w:sz w:val="20"/>
              </w:rPr>
              <w:t>
</w:t>
            </w:r>
            <w:r>
              <w:rPr>
                <w:rFonts w:ascii="Times New Roman"/>
                <w:b w:val="false"/>
                <w:i w:val="false"/>
                <w:color w:val="000000"/>
                <w:sz w:val="20"/>
              </w:rPr>
              <w:t>Машинист автогрейдера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 машинисі</w:t>
            </w:r>
            <w:r>
              <w:br/>
            </w:r>
            <w:r>
              <w:rPr>
                <w:rFonts w:ascii="Times New Roman"/>
                <w:b w:val="false"/>
                <w:i w:val="false"/>
                <w:color w:val="000000"/>
                <w:sz w:val="20"/>
              </w:rPr>
              <w:t>
</w:t>
            </w:r>
            <w:r>
              <w:rPr>
                <w:rFonts w:ascii="Times New Roman"/>
                <w:b w:val="false"/>
                <w:i w:val="false"/>
                <w:color w:val="000000"/>
                <w:sz w:val="20"/>
              </w:rPr>
              <w:t>Машинист бульдозера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Скрепер машинисі (құрылыс, монтаж және жөндеу-құрылыс жұмыстары)</w:t>
            </w:r>
            <w:r>
              <w:br/>
            </w:r>
            <w:r>
              <w:rPr>
                <w:rFonts w:ascii="Times New Roman"/>
                <w:b w:val="false"/>
                <w:i w:val="false"/>
                <w:color w:val="000000"/>
                <w:sz w:val="20"/>
              </w:rPr>
              <w:t>
</w:t>
            </w:r>
            <w:r>
              <w:rPr>
                <w:rFonts w:ascii="Times New Roman"/>
                <w:b w:val="false"/>
                <w:i w:val="false"/>
                <w:color w:val="000000"/>
                <w:sz w:val="20"/>
              </w:rPr>
              <w:t>Машинист скрепера (строительные, монтажные и ремонтно-строительные работы)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экскаватордың машинисі</w:t>
            </w:r>
            <w:r>
              <w:br/>
            </w:r>
            <w:r>
              <w:rPr>
                <w:rFonts w:ascii="Times New Roman"/>
                <w:b w:val="false"/>
                <w:i w:val="false"/>
                <w:color w:val="000000"/>
                <w:sz w:val="20"/>
              </w:rPr>
              <w:t>
</w:t>
            </w:r>
            <w:r>
              <w:rPr>
                <w:rFonts w:ascii="Times New Roman"/>
                <w:b w:val="false"/>
                <w:i w:val="false"/>
                <w:color w:val="000000"/>
                <w:sz w:val="20"/>
              </w:rPr>
              <w:t>Машинист экскаватора одноковшового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Роторлық экскаватордың машинисі</w:t>
            </w:r>
            <w:r>
              <w:br/>
            </w:r>
            <w:r>
              <w:rPr>
                <w:rFonts w:ascii="Times New Roman"/>
                <w:b w:val="false"/>
                <w:i w:val="false"/>
                <w:color w:val="000000"/>
                <w:sz w:val="20"/>
              </w:rPr>
              <w:t>
</w:t>
            </w:r>
            <w:r>
              <w:rPr>
                <w:rFonts w:ascii="Times New Roman"/>
                <w:b w:val="false"/>
                <w:i w:val="false"/>
                <w:color w:val="000000"/>
                <w:sz w:val="20"/>
              </w:rPr>
              <w:t>Машинист экскаватора роторного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Кран машинисі (краншы)</w:t>
            </w:r>
            <w:r>
              <w:br/>
            </w:r>
            <w:r>
              <w:rPr>
                <w:rFonts w:ascii="Times New Roman"/>
                <w:b w:val="false"/>
                <w:i w:val="false"/>
                <w:color w:val="000000"/>
                <w:sz w:val="20"/>
              </w:rPr>
              <w:t>
</w:t>
            </w:r>
            <w:r>
              <w:rPr>
                <w:rFonts w:ascii="Times New Roman"/>
                <w:b w:val="false"/>
                <w:i w:val="false"/>
                <w:color w:val="000000"/>
                <w:sz w:val="20"/>
              </w:rPr>
              <w:t>Машинист крана (крановщик)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 машинасының машинисі</w:t>
            </w:r>
            <w:r>
              <w:br/>
            </w:r>
            <w:r>
              <w:rPr>
                <w:rFonts w:ascii="Times New Roman"/>
                <w:b w:val="false"/>
                <w:i w:val="false"/>
                <w:color w:val="000000"/>
                <w:sz w:val="20"/>
              </w:rPr>
              <w:t>
</w:t>
            </w:r>
            <w:r>
              <w:rPr>
                <w:rFonts w:ascii="Times New Roman"/>
                <w:b w:val="false"/>
                <w:i w:val="false"/>
                <w:color w:val="000000"/>
                <w:sz w:val="20"/>
              </w:rPr>
              <w:t>Машинист погрузочной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учаске бастығы</w:t>
            </w:r>
            <w:r>
              <w:br/>
            </w:r>
            <w:r>
              <w:rPr>
                <w:rFonts w:ascii="Times New Roman"/>
                <w:b w:val="false"/>
                <w:i w:val="false"/>
                <w:color w:val="000000"/>
                <w:sz w:val="20"/>
              </w:rPr>
              <w:t>
</w:t>
            </w:r>
            <w:r>
              <w:rPr>
                <w:rFonts w:ascii="Times New Roman"/>
                <w:b w:val="false"/>
                <w:i w:val="false"/>
                <w:color w:val="000000"/>
                <w:sz w:val="20"/>
              </w:rPr>
              <w:t>Начальник участка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жұмыстарды өндіруші (прораб)</w:t>
            </w:r>
            <w:r>
              <w:br/>
            </w:r>
            <w:r>
              <w:rPr>
                <w:rFonts w:ascii="Times New Roman"/>
                <w:b w:val="false"/>
                <w:i w:val="false"/>
                <w:color w:val="000000"/>
                <w:sz w:val="20"/>
              </w:rPr>
              <w:t>
</w:t>
            </w:r>
            <w:r>
              <w:rPr>
                <w:rFonts w:ascii="Times New Roman"/>
                <w:b w:val="false"/>
                <w:i w:val="false"/>
                <w:color w:val="000000"/>
                <w:sz w:val="20"/>
              </w:rPr>
              <w:t>Производитель работ (прораб)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құрылыс тобының шебері</w:t>
            </w:r>
            <w:r>
              <w:br/>
            </w:r>
            <w:r>
              <w:rPr>
                <w:rFonts w:ascii="Times New Roman"/>
                <w:b w:val="false"/>
                <w:i w:val="false"/>
                <w:color w:val="000000"/>
                <w:sz w:val="20"/>
              </w:rPr>
              <w:t>
</w:t>
            </w:r>
            <w:r>
              <w:rPr>
                <w:rFonts w:ascii="Times New Roman"/>
                <w:b w:val="false"/>
                <w:i w:val="false"/>
                <w:color w:val="000000"/>
                <w:sz w:val="20"/>
              </w:rPr>
              <w:t>Мастер ремонтно-строительной группы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монтаж жұмыстарының шебері</w:t>
            </w:r>
            <w:r>
              <w:br/>
            </w:r>
            <w:r>
              <w:rPr>
                <w:rFonts w:ascii="Times New Roman"/>
                <w:b w:val="false"/>
                <w:i w:val="false"/>
                <w:color w:val="000000"/>
                <w:sz w:val="20"/>
              </w:rPr>
              <w:t>
</w:t>
            </w:r>
            <w:r>
              <w:rPr>
                <w:rFonts w:ascii="Times New Roman"/>
                <w:b w:val="false"/>
                <w:i w:val="false"/>
                <w:color w:val="000000"/>
                <w:sz w:val="20"/>
              </w:rPr>
              <w:t>Мастер строительных и монтажных работ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 менеджер (басқарушы)</w:t>
            </w:r>
            <w:r>
              <w:br/>
            </w:r>
            <w:r>
              <w:rPr>
                <w:rFonts w:ascii="Times New Roman"/>
                <w:b w:val="false"/>
                <w:i w:val="false"/>
                <w:color w:val="000000"/>
                <w:sz w:val="20"/>
              </w:rPr>
              <w:t>
</w:t>
            </w:r>
            <w:r>
              <w:rPr>
                <w:rFonts w:ascii="Times New Roman"/>
                <w:b w:val="false"/>
                <w:i w:val="false"/>
                <w:color w:val="000000"/>
                <w:sz w:val="20"/>
              </w:rPr>
              <w:t>Менеджер (управляющий) в строительстве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Арматуршы</w:t>
            </w:r>
            <w:r>
              <w:br/>
            </w:r>
            <w:r>
              <w:rPr>
                <w:rFonts w:ascii="Times New Roman"/>
                <w:b w:val="false"/>
                <w:i w:val="false"/>
                <w:color w:val="000000"/>
                <w:sz w:val="20"/>
              </w:rPr>
              <w:t>
</w:t>
            </w:r>
            <w:r>
              <w:rPr>
                <w:rFonts w:ascii="Times New Roman"/>
                <w:b w:val="false"/>
                <w:i w:val="false"/>
                <w:color w:val="000000"/>
                <w:sz w:val="20"/>
              </w:rPr>
              <w:t>Арматурщик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құюшы</w:t>
            </w:r>
            <w:r>
              <w:br/>
            </w:r>
            <w:r>
              <w:rPr>
                <w:rFonts w:ascii="Times New Roman"/>
                <w:b w:val="false"/>
                <w:i w:val="false"/>
                <w:color w:val="000000"/>
                <w:sz w:val="20"/>
              </w:rPr>
              <w:t>
</w:t>
            </w:r>
            <w:r>
              <w:rPr>
                <w:rFonts w:ascii="Times New Roman"/>
                <w:b w:val="false"/>
                <w:i w:val="false"/>
                <w:color w:val="000000"/>
                <w:sz w:val="20"/>
              </w:rPr>
              <w:t>Бетонщик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 жүйелер мен жабдықтарды монтажшысы</w:t>
            </w:r>
            <w:r>
              <w:br/>
            </w:r>
            <w:r>
              <w:rPr>
                <w:rFonts w:ascii="Times New Roman"/>
                <w:b w:val="false"/>
                <w:i w:val="false"/>
                <w:color w:val="000000"/>
                <w:sz w:val="20"/>
              </w:rPr>
              <w:t>
</w:t>
            </w:r>
            <w:r>
              <w:rPr>
                <w:rFonts w:ascii="Times New Roman"/>
                <w:b w:val="false"/>
                <w:i w:val="false"/>
                <w:color w:val="000000"/>
                <w:sz w:val="20"/>
              </w:rPr>
              <w:t>Монтажник санитарно-технических систем и 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және темір бетонды конструкцияларды монтаждау жөніндегі монтажшы</w:t>
            </w:r>
            <w:r>
              <w:br/>
            </w:r>
            <w:r>
              <w:rPr>
                <w:rFonts w:ascii="Times New Roman"/>
                <w:b w:val="false"/>
                <w:i w:val="false"/>
                <w:color w:val="000000"/>
                <w:sz w:val="20"/>
              </w:rPr>
              <w:t>
</w:t>
            </w:r>
            <w:r>
              <w:rPr>
                <w:rFonts w:ascii="Times New Roman"/>
                <w:b w:val="false"/>
                <w:i w:val="false"/>
                <w:color w:val="000000"/>
                <w:sz w:val="20"/>
              </w:rPr>
              <w:t>Монтажник по монтажу стальных и железобетонных конструкций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Қаптаушы-өрнекші</w:t>
            </w:r>
            <w:r>
              <w:br/>
            </w:r>
            <w:r>
              <w:rPr>
                <w:rFonts w:ascii="Times New Roman"/>
                <w:b w:val="false"/>
                <w:i w:val="false"/>
                <w:color w:val="000000"/>
                <w:sz w:val="20"/>
              </w:rPr>
              <w:t>
</w:t>
            </w:r>
            <w:r>
              <w:rPr>
                <w:rFonts w:ascii="Times New Roman"/>
                <w:b w:val="false"/>
                <w:i w:val="false"/>
                <w:color w:val="000000"/>
                <w:sz w:val="20"/>
              </w:rPr>
              <w:t>Облицовщик-мозаичник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Қаптаушы-мраморшы</w:t>
            </w:r>
            <w:r>
              <w:br/>
            </w:r>
            <w:r>
              <w:rPr>
                <w:rFonts w:ascii="Times New Roman"/>
                <w:b w:val="false"/>
                <w:i w:val="false"/>
                <w:color w:val="000000"/>
                <w:sz w:val="20"/>
              </w:rPr>
              <w:t>
</w:t>
            </w:r>
            <w:r>
              <w:rPr>
                <w:rFonts w:ascii="Times New Roman"/>
                <w:b w:val="false"/>
                <w:i w:val="false"/>
                <w:color w:val="000000"/>
                <w:sz w:val="20"/>
              </w:rPr>
              <w:t>Облицовщик-мраморщик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Қаптаушы-плитка салушы</w:t>
            </w:r>
            <w:r>
              <w:br/>
            </w:r>
            <w:r>
              <w:rPr>
                <w:rFonts w:ascii="Times New Roman"/>
                <w:b w:val="false"/>
                <w:i w:val="false"/>
                <w:color w:val="000000"/>
                <w:sz w:val="20"/>
              </w:rPr>
              <w:t>
</w:t>
            </w:r>
            <w:r>
              <w:rPr>
                <w:rFonts w:ascii="Times New Roman"/>
                <w:b w:val="false"/>
                <w:i w:val="false"/>
                <w:color w:val="000000"/>
                <w:sz w:val="20"/>
              </w:rPr>
              <w:t>Облицовщик-плиточник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Қаптаушы-жылтыратушы</w:t>
            </w:r>
            <w:r>
              <w:br/>
            </w:r>
            <w:r>
              <w:rPr>
                <w:rFonts w:ascii="Times New Roman"/>
                <w:b w:val="false"/>
                <w:i w:val="false"/>
                <w:color w:val="000000"/>
                <w:sz w:val="20"/>
              </w:rPr>
              <w:t>
</w:t>
            </w:r>
            <w:r>
              <w:rPr>
                <w:rFonts w:ascii="Times New Roman"/>
                <w:b w:val="false"/>
                <w:i w:val="false"/>
                <w:color w:val="000000"/>
                <w:sz w:val="20"/>
              </w:rPr>
              <w:t>Облицовщик-полировщик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қалаушы</w:t>
            </w:r>
            <w:r>
              <w:br/>
            </w:r>
            <w:r>
              <w:rPr>
                <w:rFonts w:ascii="Times New Roman"/>
                <w:b w:val="false"/>
                <w:i w:val="false"/>
                <w:color w:val="000000"/>
                <w:sz w:val="20"/>
              </w:rPr>
              <w:t>
</w:t>
            </w:r>
            <w:r>
              <w:rPr>
                <w:rFonts w:ascii="Times New Roman"/>
                <w:b w:val="false"/>
                <w:i w:val="false"/>
                <w:color w:val="000000"/>
                <w:sz w:val="20"/>
              </w:rPr>
              <w:t>Каменщик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Қанылтыршы</w:t>
            </w:r>
            <w:r>
              <w:br/>
            </w:r>
            <w:r>
              <w:rPr>
                <w:rFonts w:ascii="Times New Roman"/>
                <w:b w:val="false"/>
                <w:i w:val="false"/>
                <w:color w:val="000000"/>
                <w:sz w:val="20"/>
              </w:rPr>
              <w:t>
</w:t>
            </w:r>
            <w:r>
              <w:rPr>
                <w:rFonts w:ascii="Times New Roman"/>
                <w:b w:val="false"/>
                <w:i w:val="false"/>
                <w:color w:val="000000"/>
                <w:sz w:val="20"/>
              </w:rPr>
              <w:t>Кровельщик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Паркетші</w:t>
            </w:r>
            <w:r>
              <w:br/>
            </w:r>
            <w:r>
              <w:rPr>
                <w:rFonts w:ascii="Times New Roman"/>
                <w:b w:val="false"/>
                <w:i w:val="false"/>
                <w:color w:val="000000"/>
                <w:sz w:val="20"/>
              </w:rPr>
              <w:t>
</w:t>
            </w:r>
            <w:r>
              <w:rPr>
                <w:rFonts w:ascii="Times New Roman"/>
                <w:b w:val="false"/>
                <w:i w:val="false"/>
                <w:color w:val="000000"/>
                <w:sz w:val="20"/>
              </w:rPr>
              <w:t>Паркетчик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Сылақшы</w:t>
            </w:r>
            <w:r>
              <w:br/>
            </w:r>
            <w:r>
              <w:rPr>
                <w:rFonts w:ascii="Times New Roman"/>
                <w:b w:val="false"/>
                <w:i w:val="false"/>
                <w:color w:val="000000"/>
                <w:sz w:val="20"/>
              </w:rPr>
              <w:t>
</w:t>
            </w:r>
            <w:r>
              <w:rPr>
                <w:rFonts w:ascii="Times New Roman"/>
                <w:b w:val="false"/>
                <w:i w:val="false"/>
                <w:color w:val="000000"/>
                <w:sz w:val="20"/>
              </w:rPr>
              <w:t>Штукатур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Әйнек салушы</w:t>
            </w:r>
            <w:r>
              <w:br/>
            </w:r>
            <w:r>
              <w:rPr>
                <w:rFonts w:ascii="Times New Roman"/>
                <w:b w:val="false"/>
                <w:i w:val="false"/>
                <w:color w:val="000000"/>
                <w:sz w:val="20"/>
              </w:rPr>
              <w:t>
</w:t>
            </w:r>
            <w:r>
              <w:rPr>
                <w:rFonts w:ascii="Times New Roman"/>
                <w:b w:val="false"/>
                <w:i w:val="false"/>
                <w:color w:val="000000"/>
                <w:sz w:val="20"/>
              </w:rPr>
              <w:t>Стекольщик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Слесарь-сантехник</w:t>
            </w:r>
            <w:r>
              <w:br/>
            </w:r>
            <w:r>
              <w:rPr>
                <w:rFonts w:ascii="Times New Roman"/>
                <w:b w:val="false"/>
                <w:i w:val="false"/>
                <w:color w:val="000000"/>
                <w:sz w:val="20"/>
              </w:rPr>
              <w:t>
</w:t>
            </w:r>
            <w:r>
              <w:rPr>
                <w:rFonts w:ascii="Times New Roman"/>
                <w:b w:val="false"/>
                <w:i w:val="false"/>
                <w:color w:val="000000"/>
                <w:sz w:val="20"/>
              </w:rPr>
              <w:t>Слесарь-сантехник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Электрмонтажшы-түйістіруші</w:t>
            </w:r>
            <w:r>
              <w:br/>
            </w:r>
            <w:r>
              <w:rPr>
                <w:rFonts w:ascii="Times New Roman"/>
                <w:b w:val="false"/>
                <w:i w:val="false"/>
                <w:color w:val="000000"/>
                <w:sz w:val="20"/>
              </w:rPr>
              <w:t>
</w:t>
            </w:r>
            <w:r>
              <w:rPr>
                <w:rFonts w:ascii="Times New Roman"/>
                <w:b w:val="false"/>
                <w:i w:val="false"/>
                <w:color w:val="000000"/>
                <w:sz w:val="20"/>
              </w:rPr>
              <w:t>Электромонтажник-наладчик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Сыршы</w:t>
            </w:r>
            <w:r>
              <w:br/>
            </w:r>
            <w:r>
              <w:rPr>
                <w:rFonts w:ascii="Times New Roman"/>
                <w:b w:val="false"/>
                <w:i w:val="false"/>
                <w:color w:val="000000"/>
                <w:sz w:val="20"/>
              </w:rPr>
              <w:t>
</w:t>
            </w:r>
            <w:r>
              <w:rPr>
                <w:rFonts w:ascii="Times New Roman"/>
                <w:b w:val="false"/>
                <w:i w:val="false"/>
                <w:color w:val="000000"/>
                <w:sz w:val="20"/>
              </w:rPr>
              <w:t>Маляр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конструкцияларын жинайтын слесарь</w:t>
            </w:r>
            <w:r>
              <w:br/>
            </w:r>
            <w:r>
              <w:rPr>
                <w:rFonts w:ascii="Times New Roman"/>
                <w:b w:val="false"/>
                <w:i w:val="false"/>
                <w:color w:val="000000"/>
                <w:sz w:val="20"/>
              </w:rPr>
              <w:t>
</w:t>
            </w:r>
            <w:r>
              <w:rPr>
                <w:rFonts w:ascii="Times New Roman"/>
                <w:b w:val="false"/>
                <w:i w:val="false"/>
                <w:color w:val="000000"/>
                <w:sz w:val="20"/>
              </w:rPr>
              <w:t>Слесарь по сборке металлоконструкций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машиналары мен механизмдерінің монтажшысы</w:t>
            </w:r>
            <w:r>
              <w:br/>
            </w:r>
            <w:r>
              <w:rPr>
                <w:rFonts w:ascii="Times New Roman"/>
                <w:b w:val="false"/>
                <w:i w:val="false"/>
                <w:color w:val="000000"/>
                <w:sz w:val="20"/>
              </w:rPr>
              <w:t>
</w:t>
            </w:r>
            <w:r>
              <w:rPr>
                <w:rFonts w:ascii="Times New Roman"/>
                <w:b w:val="false"/>
                <w:i w:val="false"/>
                <w:color w:val="000000"/>
                <w:sz w:val="20"/>
              </w:rPr>
              <w:t>Монтажник строительных машин и механизмов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Автогрейдер машинисі</w:t>
            </w:r>
            <w:r>
              <w:br/>
            </w:r>
            <w:r>
              <w:rPr>
                <w:rFonts w:ascii="Times New Roman"/>
                <w:b w:val="false"/>
                <w:i w:val="false"/>
                <w:color w:val="000000"/>
                <w:sz w:val="20"/>
              </w:rPr>
              <w:t>
</w:t>
            </w:r>
            <w:r>
              <w:rPr>
                <w:rFonts w:ascii="Times New Roman"/>
                <w:b w:val="false"/>
                <w:i w:val="false"/>
                <w:color w:val="000000"/>
                <w:sz w:val="20"/>
              </w:rPr>
              <w:t>Машинист автогрейдера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 машинисі</w:t>
            </w:r>
            <w:r>
              <w:br/>
            </w:r>
            <w:r>
              <w:rPr>
                <w:rFonts w:ascii="Times New Roman"/>
                <w:b w:val="false"/>
                <w:i w:val="false"/>
                <w:color w:val="000000"/>
                <w:sz w:val="20"/>
              </w:rPr>
              <w:t>
</w:t>
            </w:r>
            <w:r>
              <w:rPr>
                <w:rFonts w:ascii="Times New Roman"/>
                <w:b w:val="false"/>
                <w:i w:val="false"/>
                <w:color w:val="000000"/>
                <w:sz w:val="20"/>
              </w:rPr>
              <w:t>Машинист бульдозера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Скрепер машинисі (құрылыс, монтаж және жөндеу-құрылыс жұмыстары)</w:t>
            </w:r>
            <w:r>
              <w:br/>
            </w:r>
            <w:r>
              <w:rPr>
                <w:rFonts w:ascii="Times New Roman"/>
                <w:b w:val="false"/>
                <w:i w:val="false"/>
                <w:color w:val="000000"/>
                <w:sz w:val="20"/>
              </w:rPr>
              <w:t>
</w:t>
            </w:r>
            <w:r>
              <w:rPr>
                <w:rFonts w:ascii="Times New Roman"/>
                <w:b w:val="false"/>
                <w:i w:val="false"/>
                <w:color w:val="000000"/>
                <w:sz w:val="20"/>
              </w:rPr>
              <w:t>Машинист скрепера (строительные, монтажные и ремонтно-строительные работы)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экскаватордың машинисі</w:t>
            </w:r>
            <w:r>
              <w:br/>
            </w:r>
            <w:r>
              <w:rPr>
                <w:rFonts w:ascii="Times New Roman"/>
                <w:b w:val="false"/>
                <w:i w:val="false"/>
                <w:color w:val="000000"/>
                <w:sz w:val="20"/>
              </w:rPr>
              <w:t>
</w:t>
            </w:r>
            <w:r>
              <w:rPr>
                <w:rFonts w:ascii="Times New Roman"/>
                <w:b w:val="false"/>
                <w:i w:val="false"/>
                <w:color w:val="000000"/>
                <w:sz w:val="20"/>
              </w:rPr>
              <w:t>Машинист экскаватора одноковшового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Роторлық экскаватордың машинисі</w:t>
            </w:r>
            <w:r>
              <w:br/>
            </w:r>
            <w:r>
              <w:rPr>
                <w:rFonts w:ascii="Times New Roman"/>
                <w:b w:val="false"/>
                <w:i w:val="false"/>
                <w:color w:val="000000"/>
                <w:sz w:val="20"/>
              </w:rPr>
              <w:t>
</w:t>
            </w:r>
            <w:r>
              <w:rPr>
                <w:rFonts w:ascii="Times New Roman"/>
                <w:b w:val="false"/>
                <w:i w:val="false"/>
                <w:color w:val="000000"/>
                <w:sz w:val="20"/>
              </w:rPr>
              <w:t>Машинист экскаватора роторного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Кран машинисі (краншы)</w:t>
            </w:r>
            <w:r>
              <w:br/>
            </w:r>
            <w:r>
              <w:rPr>
                <w:rFonts w:ascii="Times New Roman"/>
                <w:b w:val="false"/>
                <w:i w:val="false"/>
                <w:color w:val="000000"/>
                <w:sz w:val="20"/>
              </w:rPr>
              <w:t>
</w:t>
            </w:r>
            <w:r>
              <w:rPr>
                <w:rFonts w:ascii="Times New Roman"/>
                <w:b w:val="false"/>
                <w:i w:val="false"/>
                <w:color w:val="000000"/>
                <w:sz w:val="20"/>
              </w:rPr>
              <w:t>Машинист крана (крановщик)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 машинасының машинисі</w:t>
            </w:r>
            <w:r>
              <w:br/>
            </w:r>
            <w:r>
              <w:rPr>
                <w:rFonts w:ascii="Times New Roman"/>
                <w:b w:val="false"/>
                <w:i w:val="false"/>
                <w:color w:val="000000"/>
                <w:sz w:val="20"/>
              </w:rPr>
              <w:t>
</w:t>
            </w:r>
            <w:r>
              <w:rPr>
                <w:rFonts w:ascii="Times New Roman"/>
                <w:b w:val="false"/>
                <w:i w:val="false"/>
                <w:color w:val="000000"/>
                <w:sz w:val="20"/>
              </w:rPr>
              <w:t>Машинист погрузочной машины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62"/>
    <w:p>
      <w:pPr>
        <w:spacing w:after="0"/>
        <w:ind w:left="0"/>
        <w:jc w:val="both"/>
      </w:pPr>
      <w:r>
        <w:rPr>
          <w:rFonts w:ascii="Times New Roman"/>
          <w:b w:val="false"/>
          <w:i w:val="false"/>
          <w:color w:val="000000"/>
          <w:sz w:val="28"/>
        </w:rPr>
        <w:t>
</w:t>
      </w:r>
      <w:r>
        <w:rPr>
          <w:rFonts w:ascii="Times New Roman"/>
          <w:b/>
          <w:i w:val="false"/>
          <w:color w:val="000000"/>
          <w:sz w:val="28"/>
        </w:rPr>
        <w:t>2.17.</w:t>
      </w:r>
      <w:r>
        <w:rPr>
          <w:rFonts w:ascii="Times New Roman"/>
          <w:b/>
          <w:i w:val="false"/>
          <w:color w:val="000000"/>
          <w:sz w:val="28"/>
        </w:rPr>
        <w:t xml:space="preserve"> Көтерме және бөлшек сауда; автомобильдерді және</w:t>
      </w:r>
      <w:r>
        <w:br/>
      </w:r>
      <w:r>
        <w:rPr>
          <w:rFonts w:ascii="Times New Roman"/>
          <w:b w:val="false"/>
          <w:i w:val="false"/>
          <w:color w:val="000000"/>
          <w:sz w:val="28"/>
        </w:rPr>
        <w:t>
</w:t>
      </w:r>
      <w:r>
        <w:rPr>
          <w:rFonts w:ascii="Times New Roman"/>
          <w:b/>
          <w:i w:val="false"/>
          <w:color w:val="000000"/>
          <w:sz w:val="28"/>
        </w:rPr>
        <w:t>      мотоциклдерді жөндеу</w:t>
      </w:r>
      <w:r>
        <w:rPr>
          <w:rFonts w:ascii="Times New Roman"/>
          <w:b/>
          <w:i w:val="false"/>
          <w:color w:val="000000"/>
          <w:sz w:val="28"/>
        </w:rPr>
        <w:t xml:space="preserve"> қызметкерлерінің жекелеген</w:t>
      </w:r>
      <w:r>
        <w:br/>
      </w:r>
      <w:r>
        <w:rPr>
          <w:rFonts w:ascii="Times New Roman"/>
          <w:b w:val="false"/>
          <w:i w:val="false"/>
          <w:color w:val="000000"/>
          <w:sz w:val="28"/>
        </w:rPr>
        <w:t>
</w:t>
      </w:r>
      <w:r>
        <w:rPr>
          <w:rFonts w:ascii="Times New Roman"/>
          <w:b/>
          <w:i w:val="false"/>
          <w:color w:val="000000"/>
          <w:sz w:val="28"/>
        </w:rPr>
        <w:t>      лауазымдары мен кәсіптері бойынша саны және жалақы</w:t>
      </w:r>
      <w:r>
        <w:br/>
      </w:r>
      <w:r>
        <w:rPr>
          <w:rFonts w:ascii="Times New Roman"/>
          <w:b w:val="false"/>
          <w:i w:val="false"/>
          <w:color w:val="000000"/>
          <w:sz w:val="28"/>
        </w:rPr>
        <w:t>
</w:t>
      </w:r>
      <w:r>
        <w:rPr>
          <w:rFonts w:ascii="Times New Roman"/>
          <w:b/>
          <w:i w:val="false"/>
          <w:color w:val="000000"/>
          <w:sz w:val="28"/>
        </w:rPr>
        <w:t>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оптовой и</w:t>
      </w:r>
      <w:r>
        <w:br/>
      </w:r>
      <w:r>
        <w:rPr>
          <w:rFonts w:ascii="Times New Roman"/>
          <w:b w:val="false"/>
          <w:i w:val="false"/>
          <w:color w:val="000000"/>
          <w:sz w:val="28"/>
        </w:rPr>
        <w:t>
      розничной торговле; ремонте автомобилей и мотоциклов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 меңгерушісі (саудада)</w:t>
            </w:r>
            <w:r>
              <w:br/>
            </w:r>
            <w:r>
              <w:rPr>
                <w:rFonts w:ascii="Times New Roman"/>
                <w:b w:val="false"/>
                <w:i w:val="false"/>
                <w:color w:val="000000"/>
                <w:sz w:val="20"/>
              </w:rPr>
              <w:t>
</w:t>
            </w:r>
            <w:r>
              <w:rPr>
                <w:rFonts w:ascii="Times New Roman"/>
                <w:b w:val="false"/>
                <w:i w:val="false"/>
                <w:color w:val="000000"/>
                <w:sz w:val="20"/>
              </w:rPr>
              <w:t>Заведующий секцией (в торговле)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(маркетинг және өнімді өткізу жөніндегі бөлімшелерінде (қызметтерінде)</w:t>
            </w:r>
            <w:r>
              <w:br/>
            </w:r>
            <w:r>
              <w:rPr>
                <w:rFonts w:ascii="Times New Roman"/>
                <w:b w:val="false"/>
                <w:i w:val="false"/>
                <w:color w:val="000000"/>
                <w:sz w:val="20"/>
              </w:rPr>
              <w:t>
</w:t>
            </w:r>
            <w:r>
              <w:rPr>
                <w:rFonts w:ascii="Times New Roman"/>
                <w:b w:val="false"/>
                <w:i w:val="false"/>
                <w:color w:val="000000"/>
                <w:sz w:val="20"/>
              </w:rPr>
              <w:t>Менеджер (управляющий) (в подразделениях (службах) по маркетингу и сбыту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 (сауда)</w:t>
            </w:r>
            <w:r>
              <w:br/>
            </w:r>
            <w:r>
              <w:rPr>
                <w:rFonts w:ascii="Times New Roman"/>
                <w:b w:val="false"/>
                <w:i w:val="false"/>
                <w:color w:val="000000"/>
                <w:sz w:val="20"/>
              </w:rPr>
              <w:t>
</w:t>
            </w:r>
            <w:r>
              <w:rPr>
                <w:rFonts w:ascii="Times New Roman"/>
                <w:b w:val="false"/>
                <w:i w:val="false"/>
                <w:color w:val="000000"/>
                <w:sz w:val="20"/>
              </w:rPr>
              <w:t>Брокер (торговый)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залының кассирі</w:t>
            </w:r>
            <w:r>
              <w:br/>
            </w:r>
            <w:r>
              <w:rPr>
                <w:rFonts w:ascii="Times New Roman"/>
                <w:b w:val="false"/>
                <w:i w:val="false"/>
                <w:color w:val="000000"/>
                <w:sz w:val="20"/>
              </w:rPr>
              <w:t>
</w:t>
            </w:r>
            <w:r>
              <w:rPr>
                <w:rFonts w:ascii="Times New Roman"/>
                <w:b w:val="false"/>
                <w:i w:val="false"/>
                <w:color w:val="000000"/>
                <w:sz w:val="20"/>
              </w:rPr>
              <w:t>Кассир торгового зала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Бақылаушы-кассир</w:t>
            </w:r>
            <w:r>
              <w:br/>
            </w:r>
            <w:r>
              <w:rPr>
                <w:rFonts w:ascii="Times New Roman"/>
                <w:b w:val="false"/>
                <w:i w:val="false"/>
                <w:color w:val="000000"/>
                <w:sz w:val="20"/>
              </w:rPr>
              <w:t>
</w:t>
            </w:r>
            <w:r>
              <w:rPr>
                <w:rFonts w:ascii="Times New Roman"/>
                <w:b w:val="false"/>
                <w:i w:val="false"/>
                <w:color w:val="000000"/>
                <w:sz w:val="20"/>
              </w:rPr>
              <w:t>Контролер-кассир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Продавец</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Киоскіші</w:t>
            </w:r>
            <w:r>
              <w:br/>
            </w:r>
            <w:r>
              <w:rPr>
                <w:rFonts w:ascii="Times New Roman"/>
                <w:b w:val="false"/>
                <w:i w:val="false"/>
                <w:color w:val="000000"/>
                <w:sz w:val="20"/>
              </w:rPr>
              <w:t>
</w:t>
            </w:r>
            <w:r>
              <w:rPr>
                <w:rFonts w:ascii="Times New Roman"/>
                <w:b w:val="false"/>
                <w:i w:val="false"/>
                <w:color w:val="000000"/>
                <w:sz w:val="20"/>
              </w:rPr>
              <w:t>Киоскер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 бақылаушысы</w:t>
            </w:r>
            <w:r>
              <w:br/>
            </w:r>
            <w:r>
              <w:rPr>
                <w:rFonts w:ascii="Times New Roman"/>
                <w:b w:val="false"/>
                <w:i w:val="false"/>
                <w:color w:val="000000"/>
                <w:sz w:val="20"/>
              </w:rPr>
              <w:t>
</w:t>
            </w:r>
            <w:r>
              <w:rPr>
                <w:rFonts w:ascii="Times New Roman"/>
                <w:b w:val="false"/>
                <w:i w:val="false"/>
                <w:color w:val="000000"/>
                <w:sz w:val="20"/>
              </w:rPr>
              <w:t>Контролер рынка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Рыноктағы ет шабушы</w:t>
            </w:r>
            <w:r>
              <w:br/>
            </w:r>
            <w:r>
              <w:rPr>
                <w:rFonts w:ascii="Times New Roman"/>
                <w:b w:val="false"/>
                <w:i w:val="false"/>
                <w:color w:val="000000"/>
                <w:sz w:val="20"/>
              </w:rPr>
              <w:t>
</w:t>
            </w:r>
            <w:r>
              <w:rPr>
                <w:rFonts w:ascii="Times New Roman"/>
                <w:b w:val="false"/>
                <w:i w:val="false"/>
                <w:color w:val="000000"/>
                <w:sz w:val="20"/>
              </w:rPr>
              <w:t>Разрубщик мяса на рынке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Автокөліктерді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автомобилей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жинақтаушы</w:t>
            </w:r>
            <w:r>
              <w:br/>
            </w:r>
            <w:r>
              <w:rPr>
                <w:rFonts w:ascii="Times New Roman"/>
                <w:b w:val="false"/>
                <w:i w:val="false"/>
                <w:color w:val="000000"/>
                <w:sz w:val="20"/>
              </w:rPr>
              <w:t>
</w:t>
            </w:r>
            <w:r>
              <w:rPr>
                <w:rFonts w:ascii="Times New Roman"/>
                <w:b w:val="false"/>
                <w:i w:val="false"/>
                <w:color w:val="000000"/>
                <w:sz w:val="20"/>
              </w:rPr>
              <w:t>Комплектовщик товаров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 меңгерушісі (саудада)</w:t>
            </w:r>
            <w:r>
              <w:br/>
            </w:r>
            <w:r>
              <w:rPr>
                <w:rFonts w:ascii="Times New Roman"/>
                <w:b w:val="false"/>
                <w:i w:val="false"/>
                <w:color w:val="000000"/>
                <w:sz w:val="20"/>
              </w:rPr>
              <w:t>
</w:t>
            </w:r>
            <w:r>
              <w:rPr>
                <w:rFonts w:ascii="Times New Roman"/>
                <w:b w:val="false"/>
                <w:i w:val="false"/>
                <w:color w:val="000000"/>
                <w:sz w:val="20"/>
              </w:rPr>
              <w:t>Заведующий секцией (в торговле)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(маркетинг және өнімді өткізу жөніндегі бөлімшелерінде (қызметтерінде)</w:t>
            </w:r>
            <w:r>
              <w:br/>
            </w:r>
            <w:r>
              <w:rPr>
                <w:rFonts w:ascii="Times New Roman"/>
                <w:b w:val="false"/>
                <w:i w:val="false"/>
                <w:color w:val="000000"/>
                <w:sz w:val="20"/>
              </w:rPr>
              <w:t>
</w:t>
            </w:r>
            <w:r>
              <w:rPr>
                <w:rFonts w:ascii="Times New Roman"/>
                <w:b w:val="false"/>
                <w:i w:val="false"/>
                <w:color w:val="000000"/>
                <w:sz w:val="20"/>
              </w:rPr>
              <w:t>Менеджер (управляющий) (в подразделениях (службах) по маркетингу и сбыту продукции)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 (сауда)</w:t>
            </w:r>
            <w:r>
              <w:br/>
            </w:r>
            <w:r>
              <w:rPr>
                <w:rFonts w:ascii="Times New Roman"/>
                <w:b w:val="false"/>
                <w:i w:val="false"/>
                <w:color w:val="000000"/>
                <w:sz w:val="20"/>
              </w:rPr>
              <w:t>
</w:t>
            </w:r>
            <w:r>
              <w:rPr>
                <w:rFonts w:ascii="Times New Roman"/>
                <w:b w:val="false"/>
                <w:i w:val="false"/>
                <w:color w:val="000000"/>
                <w:sz w:val="20"/>
              </w:rPr>
              <w:t>Брокер (торговый)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залының кассирі</w:t>
            </w:r>
            <w:r>
              <w:br/>
            </w:r>
            <w:r>
              <w:rPr>
                <w:rFonts w:ascii="Times New Roman"/>
                <w:b w:val="false"/>
                <w:i w:val="false"/>
                <w:color w:val="000000"/>
                <w:sz w:val="20"/>
              </w:rPr>
              <w:t>
</w:t>
            </w:r>
            <w:r>
              <w:rPr>
                <w:rFonts w:ascii="Times New Roman"/>
                <w:b w:val="false"/>
                <w:i w:val="false"/>
                <w:color w:val="000000"/>
                <w:sz w:val="20"/>
              </w:rPr>
              <w:t>Кассир торгового зала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Бақылаушы-кассир</w:t>
            </w:r>
            <w:r>
              <w:br/>
            </w:r>
            <w:r>
              <w:rPr>
                <w:rFonts w:ascii="Times New Roman"/>
                <w:b w:val="false"/>
                <w:i w:val="false"/>
                <w:color w:val="000000"/>
                <w:sz w:val="20"/>
              </w:rPr>
              <w:t>
</w:t>
            </w:r>
            <w:r>
              <w:rPr>
                <w:rFonts w:ascii="Times New Roman"/>
                <w:b w:val="false"/>
                <w:i w:val="false"/>
                <w:color w:val="000000"/>
                <w:sz w:val="20"/>
              </w:rPr>
              <w:t>Контролер-кассир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Продавец</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Киоскіші</w:t>
            </w:r>
            <w:r>
              <w:br/>
            </w:r>
            <w:r>
              <w:rPr>
                <w:rFonts w:ascii="Times New Roman"/>
                <w:b w:val="false"/>
                <w:i w:val="false"/>
                <w:color w:val="000000"/>
                <w:sz w:val="20"/>
              </w:rPr>
              <w:t>
</w:t>
            </w:r>
            <w:r>
              <w:rPr>
                <w:rFonts w:ascii="Times New Roman"/>
                <w:b w:val="false"/>
                <w:i w:val="false"/>
                <w:color w:val="000000"/>
                <w:sz w:val="20"/>
              </w:rPr>
              <w:t>Киоскер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 бақылаушысы</w:t>
            </w:r>
            <w:r>
              <w:br/>
            </w:r>
            <w:r>
              <w:rPr>
                <w:rFonts w:ascii="Times New Roman"/>
                <w:b w:val="false"/>
                <w:i w:val="false"/>
                <w:color w:val="000000"/>
                <w:sz w:val="20"/>
              </w:rPr>
              <w:t>
</w:t>
            </w:r>
            <w:r>
              <w:rPr>
                <w:rFonts w:ascii="Times New Roman"/>
                <w:b w:val="false"/>
                <w:i w:val="false"/>
                <w:color w:val="000000"/>
                <w:sz w:val="20"/>
              </w:rPr>
              <w:t>Контролер рынка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Рыноктағы ет шабушы</w:t>
            </w:r>
            <w:r>
              <w:br/>
            </w:r>
            <w:r>
              <w:rPr>
                <w:rFonts w:ascii="Times New Roman"/>
                <w:b w:val="false"/>
                <w:i w:val="false"/>
                <w:color w:val="000000"/>
                <w:sz w:val="20"/>
              </w:rPr>
              <w:t>
</w:t>
            </w:r>
            <w:r>
              <w:rPr>
                <w:rFonts w:ascii="Times New Roman"/>
                <w:b w:val="false"/>
                <w:i w:val="false"/>
                <w:color w:val="000000"/>
                <w:sz w:val="20"/>
              </w:rPr>
              <w:t>Разрубщик мяса на рынке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Автокөліктерді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автомобилей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жинақтаушы</w:t>
            </w:r>
            <w:r>
              <w:br/>
            </w:r>
            <w:r>
              <w:rPr>
                <w:rFonts w:ascii="Times New Roman"/>
                <w:b w:val="false"/>
                <w:i w:val="false"/>
                <w:color w:val="000000"/>
                <w:sz w:val="20"/>
              </w:rPr>
              <w:t>
</w:t>
            </w:r>
            <w:r>
              <w:rPr>
                <w:rFonts w:ascii="Times New Roman"/>
                <w:b w:val="false"/>
                <w:i w:val="false"/>
                <w:color w:val="000000"/>
                <w:sz w:val="20"/>
              </w:rPr>
              <w:t>Комплектовщик товаров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63"/>
    <w:p>
      <w:pPr>
        <w:spacing w:after="0"/>
        <w:ind w:left="0"/>
        <w:jc w:val="both"/>
      </w:pPr>
      <w:r>
        <w:rPr>
          <w:rFonts w:ascii="Times New Roman"/>
          <w:b w:val="false"/>
          <w:i w:val="false"/>
          <w:color w:val="000000"/>
          <w:sz w:val="28"/>
        </w:rPr>
        <w:t>
</w:t>
      </w:r>
      <w:r>
        <w:rPr>
          <w:rFonts w:ascii="Times New Roman"/>
          <w:b/>
          <w:i w:val="false"/>
          <w:color w:val="000000"/>
          <w:sz w:val="28"/>
        </w:rPr>
        <w:t>2.18.</w:t>
      </w:r>
      <w:r>
        <w:rPr>
          <w:rFonts w:ascii="Times New Roman"/>
          <w:b/>
          <w:i w:val="false"/>
          <w:color w:val="000000"/>
          <w:sz w:val="28"/>
        </w:rPr>
        <w:t xml:space="preserve"> Тұру және тамақтану қызметтердегі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услугах по</w:t>
      </w:r>
      <w:r>
        <w:br/>
      </w:r>
      <w:r>
        <w:rPr>
          <w:rFonts w:ascii="Times New Roman"/>
          <w:b w:val="false"/>
          <w:i w:val="false"/>
          <w:color w:val="000000"/>
          <w:sz w:val="28"/>
        </w:rPr>
        <w:t>
      проживанию и питанию</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Шеф-аспазшы</w:t>
            </w:r>
            <w:r>
              <w:br/>
            </w:r>
            <w:r>
              <w:rPr>
                <w:rFonts w:ascii="Times New Roman"/>
                <w:b w:val="false"/>
                <w:i w:val="false"/>
                <w:color w:val="000000"/>
                <w:sz w:val="20"/>
              </w:rPr>
              <w:t>
</w:t>
            </w:r>
            <w:r>
              <w:rPr>
                <w:rFonts w:ascii="Times New Roman"/>
                <w:b w:val="false"/>
                <w:i w:val="false"/>
                <w:color w:val="000000"/>
                <w:sz w:val="20"/>
              </w:rPr>
              <w:t>Шеф-повар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 меңгерушісі (мейрамхана, кафе және тағы басқалар)</w:t>
            </w:r>
            <w:r>
              <w:br/>
            </w:r>
            <w:r>
              <w:rPr>
                <w:rFonts w:ascii="Times New Roman"/>
                <w:b w:val="false"/>
                <w:i w:val="false"/>
                <w:color w:val="000000"/>
                <w:sz w:val="20"/>
              </w:rPr>
              <w:t>
</w:t>
            </w:r>
            <w:r>
              <w:rPr>
                <w:rFonts w:ascii="Times New Roman"/>
                <w:b w:val="false"/>
                <w:i w:val="false"/>
                <w:color w:val="000000"/>
                <w:sz w:val="20"/>
              </w:rPr>
              <w:t>Заведующий залом (ресторана, кафе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корпусының (қабатының) меңгерушісі</w:t>
            </w:r>
            <w:r>
              <w:br/>
            </w:r>
            <w:r>
              <w:rPr>
                <w:rFonts w:ascii="Times New Roman"/>
                <w:b w:val="false"/>
                <w:i w:val="false"/>
                <w:color w:val="000000"/>
                <w:sz w:val="20"/>
              </w:rPr>
              <w:t>
</w:t>
            </w:r>
            <w:r>
              <w:rPr>
                <w:rFonts w:ascii="Times New Roman"/>
                <w:b w:val="false"/>
                <w:i w:val="false"/>
                <w:color w:val="000000"/>
                <w:sz w:val="20"/>
              </w:rPr>
              <w:t>Заведующий корпусом (этажем) гостиницы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(қоғамдық тамақтандыруда және қонақ үй қызметін көрсетуде)</w:t>
            </w:r>
            <w:r>
              <w:br/>
            </w:r>
            <w:r>
              <w:rPr>
                <w:rFonts w:ascii="Times New Roman"/>
                <w:b w:val="false"/>
                <w:i w:val="false"/>
                <w:color w:val="000000"/>
                <w:sz w:val="20"/>
              </w:rPr>
              <w:t>
</w:t>
            </w:r>
            <w:r>
              <w:rPr>
                <w:rFonts w:ascii="Times New Roman"/>
                <w:b w:val="false"/>
                <w:i w:val="false"/>
                <w:color w:val="000000"/>
                <w:sz w:val="20"/>
              </w:rPr>
              <w:t>Менеджер (управляющий) (в общественном питании и гостиничном обслуживании)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Метрдотель (сауда залының әкімшісі)</w:t>
            </w:r>
            <w:r>
              <w:br/>
            </w:r>
            <w:r>
              <w:rPr>
                <w:rFonts w:ascii="Times New Roman"/>
                <w:b w:val="false"/>
                <w:i w:val="false"/>
                <w:color w:val="000000"/>
                <w:sz w:val="20"/>
              </w:rPr>
              <w:t>
</w:t>
            </w:r>
            <w:r>
              <w:rPr>
                <w:rFonts w:ascii="Times New Roman"/>
                <w:b w:val="false"/>
                <w:i w:val="false"/>
                <w:color w:val="000000"/>
                <w:sz w:val="20"/>
              </w:rPr>
              <w:t>Метрдотель(администратор торгового зала)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Калькулятор</w:t>
            </w:r>
            <w:r>
              <w:br/>
            </w:r>
            <w:r>
              <w:rPr>
                <w:rFonts w:ascii="Times New Roman"/>
                <w:b w:val="false"/>
                <w:i w:val="false"/>
                <w:color w:val="000000"/>
                <w:sz w:val="20"/>
              </w:rPr>
              <w:t>
</w:t>
            </w:r>
            <w:r>
              <w:rPr>
                <w:rFonts w:ascii="Times New Roman"/>
                <w:b w:val="false"/>
                <w:i w:val="false"/>
                <w:color w:val="000000"/>
                <w:sz w:val="20"/>
              </w:rPr>
              <w:t>Калькулятор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Тіркеуші</w:t>
            </w:r>
            <w:r>
              <w:br/>
            </w:r>
            <w:r>
              <w:rPr>
                <w:rFonts w:ascii="Times New Roman"/>
                <w:b w:val="false"/>
                <w:i w:val="false"/>
                <w:color w:val="000000"/>
                <w:sz w:val="20"/>
              </w:rPr>
              <w:t>
</w:t>
            </w:r>
            <w:r>
              <w:rPr>
                <w:rFonts w:ascii="Times New Roman"/>
                <w:b w:val="false"/>
                <w:i w:val="false"/>
                <w:color w:val="000000"/>
                <w:sz w:val="20"/>
              </w:rPr>
              <w:t>Регистратор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w:t>
            </w:r>
            <w:r>
              <w:br/>
            </w:r>
            <w:r>
              <w:rPr>
                <w:rFonts w:ascii="Times New Roman"/>
                <w:b w:val="false"/>
                <w:i w:val="false"/>
                <w:color w:val="000000"/>
                <w:sz w:val="20"/>
              </w:rPr>
              <w:t>
</w:t>
            </w:r>
            <w:r>
              <w:rPr>
                <w:rFonts w:ascii="Times New Roman"/>
                <w:b w:val="false"/>
                <w:i w:val="false"/>
                <w:color w:val="000000"/>
                <w:sz w:val="20"/>
              </w:rPr>
              <w:t>Портье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Повар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Кулинар</w:t>
            </w:r>
            <w:r>
              <w:br/>
            </w:r>
            <w:r>
              <w:rPr>
                <w:rFonts w:ascii="Times New Roman"/>
                <w:b w:val="false"/>
                <w:i w:val="false"/>
                <w:color w:val="000000"/>
                <w:sz w:val="20"/>
              </w:rPr>
              <w:t>
</w:t>
            </w:r>
            <w:r>
              <w:rPr>
                <w:rFonts w:ascii="Times New Roman"/>
                <w:b w:val="false"/>
                <w:i w:val="false"/>
                <w:color w:val="000000"/>
                <w:sz w:val="20"/>
              </w:rPr>
              <w:t>Кулинар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Официант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Бармен</w:t>
            </w:r>
            <w:r>
              <w:br/>
            </w:r>
            <w:r>
              <w:rPr>
                <w:rFonts w:ascii="Times New Roman"/>
                <w:b w:val="false"/>
                <w:i w:val="false"/>
                <w:color w:val="000000"/>
                <w:sz w:val="20"/>
              </w:rPr>
              <w:t>
</w:t>
            </w:r>
            <w:r>
              <w:rPr>
                <w:rFonts w:ascii="Times New Roman"/>
                <w:b w:val="false"/>
                <w:i w:val="false"/>
                <w:color w:val="000000"/>
                <w:sz w:val="20"/>
              </w:rPr>
              <w:t>Бармен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Буфетші</w:t>
            </w:r>
            <w:r>
              <w:br/>
            </w:r>
            <w:r>
              <w:rPr>
                <w:rFonts w:ascii="Times New Roman"/>
                <w:b w:val="false"/>
                <w:i w:val="false"/>
                <w:color w:val="000000"/>
                <w:sz w:val="20"/>
              </w:rPr>
              <w:t>
</w:t>
            </w:r>
            <w:r>
              <w:rPr>
                <w:rFonts w:ascii="Times New Roman"/>
                <w:b w:val="false"/>
                <w:i w:val="false"/>
                <w:color w:val="000000"/>
                <w:sz w:val="20"/>
              </w:rPr>
              <w:t>Буфетчик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жөніндегі электр слесарі</w:t>
            </w:r>
            <w:r>
              <w:br/>
            </w:r>
            <w:r>
              <w:rPr>
                <w:rFonts w:ascii="Times New Roman"/>
                <w:b w:val="false"/>
                <w:i w:val="false"/>
                <w:color w:val="000000"/>
                <w:sz w:val="20"/>
              </w:rPr>
              <w:t>
</w:t>
            </w:r>
            <w:r>
              <w:rPr>
                <w:rFonts w:ascii="Times New Roman"/>
                <w:b w:val="false"/>
                <w:i w:val="false"/>
                <w:color w:val="000000"/>
                <w:sz w:val="20"/>
              </w:rPr>
              <w:t>Слесарь-электрик по ремонту электрооборудования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 әйел</w:t>
            </w:r>
            <w:r>
              <w:br/>
            </w:r>
            <w:r>
              <w:rPr>
                <w:rFonts w:ascii="Times New Roman"/>
                <w:b w:val="false"/>
                <w:i w:val="false"/>
                <w:color w:val="000000"/>
                <w:sz w:val="20"/>
              </w:rPr>
              <w:t>
</w:t>
            </w:r>
            <w:r>
              <w:rPr>
                <w:rFonts w:ascii="Times New Roman"/>
                <w:b w:val="false"/>
                <w:i w:val="false"/>
                <w:color w:val="000000"/>
                <w:sz w:val="20"/>
              </w:rPr>
              <w:t>Горничная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w:t>
            </w:r>
            <w:r>
              <w:br/>
            </w:r>
            <w:r>
              <w:rPr>
                <w:rFonts w:ascii="Times New Roman"/>
                <w:b w:val="false"/>
                <w:i w:val="false"/>
                <w:color w:val="000000"/>
                <w:sz w:val="20"/>
              </w:rPr>
              <w:t>
</w:t>
            </w:r>
            <w:r>
              <w:rPr>
                <w:rFonts w:ascii="Times New Roman"/>
                <w:b w:val="false"/>
                <w:i w:val="false"/>
                <w:color w:val="000000"/>
                <w:sz w:val="20"/>
              </w:rPr>
              <w:t>Швейцар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Шеф-аспазшы</w:t>
            </w:r>
            <w:r>
              <w:br/>
            </w:r>
            <w:r>
              <w:rPr>
                <w:rFonts w:ascii="Times New Roman"/>
                <w:b w:val="false"/>
                <w:i w:val="false"/>
                <w:color w:val="000000"/>
                <w:sz w:val="20"/>
              </w:rPr>
              <w:t>
</w:t>
            </w:r>
            <w:r>
              <w:rPr>
                <w:rFonts w:ascii="Times New Roman"/>
                <w:b w:val="false"/>
                <w:i w:val="false"/>
                <w:color w:val="000000"/>
                <w:sz w:val="20"/>
              </w:rPr>
              <w:t>Шеф-повар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 меңгерушісі (мейрамхана, кафе және тағы басқалар)</w:t>
            </w:r>
            <w:r>
              <w:br/>
            </w:r>
            <w:r>
              <w:rPr>
                <w:rFonts w:ascii="Times New Roman"/>
                <w:b w:val="false"/>
                <w:i w:val="false"/>
                <w:color w:val="000000"/>
                <w:sz w:val="20"/>
              </w:rPr>
              <w:t>
</w:t>
            </w:r>
            <w:r>
              <w:rPr>
                <w:rFonts w:ascii="Times New Roman"/>
                <w:b w:val="false"/>
                <w:i w:val="false"/>
                <w:color w:val="000000"/>
                <w:sz w:val="20"/>
              </w:rPr>
              <w:t>Заведующий залом (ресторана, кафе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корпусының (қабатының) меңгерушісі</w:t>
            </w:r>
            <w:r>
              <w:br/>
            </w:r>
            <w:r>
              <w:rPr>
                <w:rFonts w:ascii="Times New Roman"/>
                <w:b w:val="false"/>
                <w:i w:val="false"/>
                <w:color w:val="000000"/>
                <w:sz w:val="20"/>
              </w:rPr>
              <w:t>
</w:t>
            </w:r>
            <w:r>
              <w:rPr>
                <w:rFonts w:ascii="Times New Roman"/>
                <w:b w:val="false"/>
                <w:i w:val="false"/>
                <w:color w:val="000000"/>
                <w:sz w:val="20"/>
              </w:rPr>
              <w:t>Заведующий корпусом (этажем) гостиницы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(қоғамдық тамақтандыруда және қонақ үй қызметін көрсетуде)</w:t>
            </w:r>
            <w:r>
              <w:br/>
            </w:r>
            <w:r>
              <w:rPr>
                <w:rFonts w:ascii="Times New Roman"/>
                <w:b w:val="false"/>
                <w:i w:val="false"/>
                <w:color w:val="000000"/>
                <w:sz w:val="20"/>
              </w:rPr>
              <w:t>
</w:t>
            </w:r>
            <w:r>
              <w:rPr>
                <w:rFonts w:ascii="Times New Roman"/>
                <w:b w:val="false"/>
                <w:i w:val="false"/>
                <w:color w:val="000000"/>
                <w:sz w:val="20"/>
              </w:rPr>
              <w:t>Менеджер (управляющий) (в общественном питании и гостиничном обслуживании)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Метрдотель (сауда залының әкімшісі)</w:t>
            </w:r>
            <w:r>
              <w:rPr>
                <w:rFonts w:ascii="Times New Roman"/>
                <w:b w:val="false"/>
                <w:i w:val="false"/>
                <w:color w:val="000000"/>
                <w:sz w:val="20"/>
              </w:rPr>
              <w:t>Метрдотель(админис ратор торгового зала)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Калькулятор</w:t>
            </w:r>
            <w:r>
              <w:br/>
            </w:r>
            <w:r>
              <w:rPr>
                <w:rFonts w:ascii="Times New Roman"/>
                <w:b w:val="false"/>
                <w:i w:val="false"/>
                <w:color w:val="000000"/>
                <w:sz w:val="20"/>
              </w:rPr>
              <w:t>
</w:t>
            </w:r>
            <w:r>
              <w:rPr>
                <w:rFonts w:ascii="Times New Roman"/>
                <w:b w:val="false"/>
                <w:i w:val="false"/>
                <w:color w:val="000000"/>
                <w:sz w:val="20"/>
              </w:rPr>
              <w:t>Калькулятор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Тіркеуші</w:t>
            </w:r>
            <w:r>
              <w:br/>
            </w:r>
            <w:r>
              <w:rPr>
                <w:rFonts w:ascii="Times New Roman"/>
                <w:b w:val="false"/>
                <w:i w:val="false"/>
                <w:color w:val="000000"/>
                <w:sz w:val="20"/>
              </w:rPr>
              <w:t>
</w:t>
            </w:r>
            <w:r>
              <w:rPr>
                <w:rFonts w:ascii="Times New Roman"/>
                <w:b w:val="false"/>
                <w:i w:val="false"/>
                <w:color w:val="000000"/>
                <w:sz w:val="20"/>
              </w:rPr>
              <w:t>Регистратор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w:t>
            </w:r>
            <w:r>
              <w:br/>
            </w:r>
            <w:r>
              <w:rPr>
                <w:rFonts w:ascii="Times New Roman"/>
                <w:b w:val="false"/>
                <w:i w:val="false"/>
                <w:color w:val="000000"/>
                <w:sz w:val="20"/>
              </w:rPr>
              <w:t>
</w:t>
            </w:r>
            <w:r>
              <w:rPr>
                <w:rFonts w:ascii="Times New Roman"/>
                <w:b w:val="false"/>
                <w:i w:val="false"/>
                <w:color w:val="000000"/>
                <w:sz w:val="20"/>
              </w:rPr>
              <w:t>Портье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Повар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Кулинар</w:t>
            </w:r>
            <w:r>
              <w:br/>
            </w:r>
            <w:r>
              <w:rPr>
                <w:rFonts w:ascii="Times New Roman"/>
                <w:b w:val="false"/>
                <w:i w:val="false"/>
                <w:color w:val="000000"/>
                <w:sz w:val="20"/>
              </w:rPr>
              <w:t>
</w:t>
            </w:r>
            <w:r>
              <w:rPr>
                <w:rFonts w:ascii="Times New Roman"/>
                <w:b w:val="false"/>
                <w:i w:val="false"/>
                <w:color w:val="000000"/>
                <w:sz w:val="20"/>
              </w:rPr>
              <w:t>Кулинар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Официант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Бармен</w:t>
            </w:r>
            <w:r>
              <w:br/>
            </w:r>
            <w:r>
              <w:rPr>
                <w:rFonts w:ascii="Times New Roman"/>
                <w:b w:val="false"/>
                <w:i w:val="false"/>
                <w:color w:val="000000"/>
                <w:sz w:val="20"/>
              </w:rPr>
              <w:t>
</w:t>
            </w:r>
            <w:r>
              <w:rPr>
                <w:rFonts w:ascii="Times New Roman"/>
                <w:b w:val="false"/>
                <w:i w:val="false"/>
                <w:color w:val="000000"/>
                <w:sz w:val="20"/>
              </w:rPr>
              <w:t>Бармен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Буфетші</w:t>
            </w:r>
            <w:r>
              <w:br/>
            </w:r>
            <w:r>
              <w:rPr>
                <w:rFonts w:ascii="Times New Roman"/>
                <w:b w:val="false"/>
                <w:i w:val="false"/>
                <w:color w:val="000000"/>
                <w:sz w:val="20"/>
              </w:rPr>
              <w:t>
</w:t>
            </w:r>
            <w:r>
              <w:rPr>
                <w:rFonts w:ascii="Times New Roman"/>
                <w:b w:val="false"/>
                <w:i w:val="false"/>
                <w:color w:val="000000"/>
                <w:sz w:val="20"/>
              </w:rPr>
              <w:t>Буфетчик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жөніндегі электр слесарі</w:t>
            </w:r>
            <w:r>
              <w:rPr>
                <w:rFonts w:ascii="Times New Roman"/>
                <w:b w:val="false"/>
                <w:i w:val="false"/>
                <w:color w:val="000000"/>
                <w:sz w:val="20"/>
              </w:rPr>
              <w:t>Слесарь-электрик по ремонту электрооборудования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 басқа өнімдерді суытушы</w:t>
            </w:r>
            <w:r>
              <w:br/>
            </w:r>
            <w:r>
              <w:rPr>
                <w:rFonts w:ascii="Times New Roman"/>
                <w:b w:val="false"/>
                <w:i w:val="false"/>
                <w:color w:val="000000"/>
                <w:sz w:val="20"/>
              </w:rPr>
              <w:t>
</w:t>
            </w:r>
            <w:r>
              <w:rPr>
                <w:rFonts w:ascii="Times New Roman"/>
                <w:b w:val="false"/>
                <w:i w:val="false"/>
                <w:color w:val="000000"/>
                <w:sz w:val="20"/>
              </w:rPr>
              <w:t>Холодильщик пищевых и других производств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 әйел</w:t>
            </w:r>
            <w:r>
              <w:br/>
            </w:r>
            <w:r>
              <w:rPr>
                <w:rFonts w:ascii="Times New Roman"/>
                <w:b w:val="false"/>
                <w:i w:val="false"/>
                <w:color w:val="000000"/>
                <w:sz w:val="20"/>
              </w:rPr>
              <w:t>
</w:t>
            </w:r>
            <w:r>
              <w:rPr>
                <w:rFonts w:ascii="Times New Roman"/>
                <w:b w:val="false"/>
                <w:i w:val="false"/>
                <w:color w:val="000000"/>
                <w:sz w:val="20"/>
              </w:rPr>
              <w:t>Горничная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w:t>
            </w:r>
            <w:r>
              <w:br/>
            </w:r>
            <w:r>
              <w:rPr>
                <w:rFonts w:ascii="Times New Roman"/>
                <w:b w:val="false"/>
                <w:i w:val="false"/>
                <w:color w:val="000000"/>
                <w:sz w:val="20"/>
              </w:rPr>
              <w:t>
</w:t>
            </w:r>
            <w:r>
              <w:rPr>
                <w:rFonts w:ascii="Times New Roman"/>
                <w:b w:val="false"/>
                <w:i w:val="false"/>
                <w:color w:val="000000"/>
                <w:sz w:val="20"/>
              </w:rPr>
              <w:t>Швейцар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64"/>
    <w:p>
      <w:pPr>
        <w:spacing w:after="0"/>
        <w:ind w:left="0"/>
        <w:jc w:val="both"/>
      </w:pPr>
      <w:r>
        <w:rPr>
          <w:rFonts w:ascii="Times New Roman"/>
          <w:b w:val="false"/>
          <w:i w:val="false"/>
          <w:color w:val="000000"/>
          <w:sz w:val="28"/>
        </w:rPr>
        <w:t>
</w:t>
      </w:r>
      <w:r>
        <w:rPr>
          <w:rFonts w:ascii="Times New Roman"/>
          <w:b/>
          <w:i w:val="false"/>
          <w:color w:val="000000"/>
          <w:sz w:val="28"/>
        </w:rPr>
        <w:t>2.19.</w:t>
      </w:r>
      <w:r>
        <w:rPr>
          <w:rFonts w:ascii="Times New Roman"/>
          <w:b/>
          <w:i w:val="false"/>
          <w:color w:val="000000"/>
          <w:sz w:val="28"/>
        </w:rPr>
        <w:t xml:space="preserve"> Көлік және қоймалау (жолаушылар темір жол көлігі,</w:t>
      </w:r>
      <w:r>
        <w:br/>
      </w:r>
      <w:r>
        <w:rPr>
          <w:rFonts w:ascii="Times New Roman"/>
          <w:b w:val="false"/>
          <w:i w:val="false"/>
          <w:color w:val="000000"/>
          <w:sz w:val="28"/>
        </w:rPr>
        <w:t>
</w:t>
      </w:r>
      <w:r>
        <w:rPr>
          <w:rFonts w:ascii="Times New Roman"/>
          <w:b/>
          <w:i w:val="false"/>
          <w:color w:val="000000"/>
          <w:sz w:val="28"/>
        </w:rPr>
        <w:t xml:space="preserve">      қалааралық және жүк темір жол көлігі)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транспорте и</w:t>
      </w:r>
      <w:r>
        <w:br/>
      </w:r>
      <w:r>
        <w:rPr>
          <w:rFonts w:ascii="Times New Roman"/>
          <w:b w:val="false"/>
          <w:i w:val="false"/>
          <w:color w:val="000000"/>
          <w:sz w:val="28"/>
        </w:rPr>
        <w:t>
      складировании (пассажирский железнодорожный транспорт,</w:t>
      </w:r>
      <w:r>
        <w:br/>
      </w:r>
      <w:r>
        <w:rPr>
          <w:rFonts w:ascii="Times New Roman"/>
          <w:b w:val="false"/>
          <w:i w:val="false"/>
          <w:color w:val="000000"/>
          <w:sz w:val="28"/>
        </w:rPr>
        <w:t>
      междугородний  грузовой железнодорожный транспорт)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5"/>
        <w:gridCol w:w="1798"/>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 бастығы (қалпына келтіру, жолаушы, рефрижератор және тағы басқалар)</w:t>
            </w:r>
            <w:r>
              <w:br/>
            </w:r>
            <w:r>
              <w:rPr>
                <w:rFonts w:ascii="Times New Roman"/>
                <w:b w:val="false"/>
                <w:i w:val="false"/>
                <w:color w:val="000000"/>
                <w:sz w:val="20"/>
              </w:rPr>
              <w:t>
</w:t>
            </w:r>
            <w:r>
              <w:rPr>
                <w:rFonts w:ascii="Times New Roman"/>
                <w:b w:val="false"/>
                <w:i w:val="false"/>
                <w:color w:val="000000"/>
                <w:sz w:val="20"/>
              </w:rPr>
              <w:t>Начальник поезда (восстановительного,пассажирского, рефрижераторного и другие)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Техник-электрик</w:t>
            </w:r>
            <w:r>
              <w:br/>
            </w:r>
            <w:r>
              <w:rPr>
                <w:rFonts w:ascii="Times New Roman"/>
                <w:b w:val="false"/>
                <w:i w:val="false"/>
                <w:color w:val="000000"/>
                <w:sz w:val="20"/>
              </w:rPr>
              <w:t>
</w:t>
            </w:r>
            <w:r>
              <w:rPr>
                <w:rFonts w:ascii="Times New Roman"/>
                <w:b w:val="false"/>
                <w:i w:val="false"/>
                <w:color w:val="000000"/>
                <w:sz w:val="20"/>
              </w:rPr>
              <w:t>Техник-электрик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Инспектор-ревизор</w:t>
            </w:r>
            <w:r>
              <w:br/>
            </w:r>
            <w:r>
              <w:rPr>
                <w:rFonts w:ascii="Times New Roman"/>
                <w:b w:val="false"/>
                <w:i w:val="false"/>
                <w:color w:val="000000"/>
                <w:sz w:val="20"/>
              </w:rPr>
              <w:t>
</w:t>
            </w:r>
            <w:r>
              <w:rPr>
                <w:rFonts w:ascii="Times New Roman"/>
                <w:b w:val="false"/>
                <w:i w:val="false"/>
                <w:color w:val="000000"/>
                <w:sz w:val="20"/>
              </w:rPr>
              <w:t>Инспектор-ревизор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Орталықтандыру стансалық постының кезекшісі</w:t>
            </w:r>
            <w:r>
              <w:br/>
            </w:r>
            <w:r>
              <w:rPr>
                <w:rFonts w:ascii="Times New Roman"/>
                <w:b w:val="false"/>
                <w:i w:val="false"/>
                <w:color w:val="000000"/>
                <w:sz w:val="20"/>
              </w:rPr>
              <w:t>
</w:t>
            </w:r>
            <w:r>
              <w:rPr>
                <w:rFonts w:ascii="Times New Roman"/>
                <w:b w:val="false"/>
                <w:i w:val="false"/>
                <w:color w:val="000000"/>
                <w:sz w:val="20"/>
              </w:rPr>
              <w:t>Дежурный станционного поста централизации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стансасының кезекшісі</w:t>
            </w:r>
            <w:r>
              <w:br/>
            </w:r>
            <w:r>
              <w:rPr>
                <w:rFonts w:ascii="Times New Roman"/>
                <w:b w:val="false"/>
                <w:i w:val="false"/>
                <w:color w:val="000000"/>
                <w:sz w:val="20"/>
              </w:rPr>
              <w:t>
</w:t>
            </w:r>
            <w:r>
              <w:rPr>
                <w:rFonts w:ascii="Times New Roman"/>
                <w:b w:val="false"/>
                <w:i w:val="false"/>
                <w:color w:val="000000"/>
                <w:sz w:val="20"/>
              </w:rPr>
              <w:t>Дежурный по железнодорожной станции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 (билет)</w:t>
            </w:r>
            <w:r>
              <w:br/>
            </w:r>
            <w:r>
              <w:rPr>
                <w:rFonts w:ascii="Times New Roman"/>
                <w:b w:val="false"/>
                <w:i w:val="false"/>
                <w:color w:val="000000"/>
                <w:sz w:val="20"/>
              </w:rPr>
              <w:t>
</w:t>
            </w:r>
            <w:r>
              <w:rPr>
                <w:rFonts w:ascii="Times New Roman"/>
                <w:b w:val="false"/>
                <w:i w:val="false"/>
                <w:color w:val="000000"/>
                <w:sz w:val="20"/>
              </w:rPr>
              <w:t>Кассир (билетный)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 тауар (жүк) кассирі</w:t>
            </w:r>
            <w:r>
              <w:br/>
            </w:r>
            <w:r>
              <w:rPr>
                <w:rFonts w:ascii="Times New Roman"/>
                <w:b w:val="false"/>
                <w:i w:val="false"/>
                <w:color w:val="000000"/>
                <w:sz w:val="20"/>
              </w:rPr>
              <w:t>
</w:t>
            </w:r>
            <w:r>
              <w:rPr>
                <w:rFonts w:ascii="Times New Roman"/>
                <w:b w:val="false"/>
                <w:i w:val="false"/>
                <w:color w:val="000000"/>
                <w:sz w:val="20"/>
              </w:rPr>
              <w:t>Кассир багажный, товарный (грузовой)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 вагонының жолсерігі</w:t>
            </w:r>
            <w:r>
              <w:br/>
            </w:r>
            <w:r>
              <w:rPr>
                <w:rFonts w:ascii="Times New Roman"/>
                <w:b w:val="false"/>
                <w:i w:val="false"/>
                <w:color w:val="000000"/>
                <w:sz w:val="20"/>
              </w:rPr>
              <w:t>
</w:t>
            </w:r>
            <w:r>
              <w:rPr>
                <w:rFonts w:ascii="Times New Roman"/>
                <w:b w:val="false"/>
                <w:i w:val="false"/>
                <w:color w:val="000000"/>
                <w:sz w:val="20"/>
              </w:rPr>
              <w:t>Проводник пассажирского вагона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поезының тексерушісі-ревизоры</w:t>
            </w:r>
            <w:r>
              <w:br/>
            </w:r>
            <w:r>
              <w:rPr>
                <w:rFonts w:ascii="Times New Roman"/>
                <w:b w:val="false"/>
                <w:i w:val="false"/>
                <w:color w:val="000000"/>
                <w:sz w:val="20"/>
              </w:rPr>
              <w:t>
</w:t>
            </w:r>
            <w:r>
              <w:rPr>
                <w:rFonts w:ascii="Times New Roman"/>
                <w:b w:val="false"/>
                <w:i w:val="false"/>
                <w:color w:val="000000"/>
                <w:sz w:val="20"/>
              </w:rPr>
              <w:t>Контролер-ревизор пассажирских поездов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жүйесінің электр монтажшысы</w:t>
            </w:r>
            <w:r>
              <w:br/>
            </w:r>
            <w:r>
              <w:rPr>
                <w:rFonts w:ascii="Times New Roman"/>
                <w:b w:val="false"/>
                <w:i w:val="false"/>
                <w:color w:val="000000"/>
                <w:sz w:val="20"/>
              </w:rPr>
              <w:t>
</w:t>
            </w:r>
            <w:r>
              <w:rPr>
                <w:rFonts w:ascii="Times New Roman"/>
                <w:b w:val="false"/>
                <w:i w:val="false"/>
                <w:color w:val="000000"/>
                <w:sz w:val="20"/>
              </w:rPr>
              <w:t>Электромонтер контактной сети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 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Релейші-электромонтер</w:t>
            </w:r>
            <w:r>
              <w:br/>
            </w:r>
            <w:r>
              <w:rPr>
                <w:rFonts w:ascii="Times New Roman"/>
                <w:b w:val="false"/>
                <w:i w:val="false"/>
                <w:color w:val="000000"/>
                <w:sz w:val="20"/>
              </w:rPr>
              <w:t>
</w:t>
            </w:r>
            <w:r>
              <w:rPr>
                <w:rFonts w:ascii="Times New Roman"/>
                <w:b w:val="false"/>
                <w:i w:val="false"/>
                <w:color w:val="000000"/>
                <w:sz w:val="20"/>
              </w:rPr>
              <w:t>Электромонтер- релейщик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 подстансаларының электр монтері</w:t>
            </w:r>
            <w:r>
              <w:br/>
            </w:r>
            <w:r>
              <w:rPr>
                <w:rFonts w:ascii="Times New Roman"/>
                <w:b w:val="false"/>
                <w:i w:val="false"/>
                <w:color w:val="000000"/>
                <w:sz w:val="20"/>
              </w:rPr>
              <w:t>
</w:t>
            </w:r>
            <w:r>
              <w:rPr>
                <w:rFonts w:ascii="Times New Roman"/>
                <w:b w:val="false"/>
                <w:i w:val="false"/>
                <w:color w:val="000000"/>
                <w:sz w:val="20"/>
              </w:rPr>
              <w:t>Электромонтер тяговой подстанции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ғимараттар мен жол жөндеу және ағымдағы құрылыс бригадирі (босатылған)</w:t>
            </w:r>
            <w:r>
              <w:br/>
            </w:r>
            <w:r>
              <w:rPr>
                <w:rFonts w:ascii="Times New Roman"/>
                <w:b w:val="false"/>
                <w:i w:val="false"/>
                <w:color w:val="000000"/>
                <w:sz w:val="20"/>
              </w:rPr>
              <w:t>
</w:t>
            </w:r>
            <w:r>
              <w:rPr>
                <w:rFonts w:ascii="Times New Roman"/>
                <w:b w:val="false"/>
                <w:i w:val="false"/>
                <w:color w:val="000000"/>
                <w:sz w:val="20"/>
              </w:rPr>
              <w:t>Бригадир (освобожденный) по текущему содержанию и ремонту пути и искусственных сооружений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және жасанды имараттар қараушысы</w:t>
            </w:r>
            <w:r>
              <w:br/>
            </w:r>
            <w:r>
              <w:rPr>
                <w:rFonts w:ascii="Times New Roman"/>
                <w:b w:val="false"/>
                <w:i w:val="false"/>
                <w:color w:val="000000"/>
                <w:sz w:val="20"/>
              </w:rPr>
              <w:t>
</w:t>
            </w:r>
            <w:r>
              <w:rPr>
                <w:rFonts w:ascii="Times New Roman"/>
                <w:b w:val="false"/>
                <w:i w:val="false"/>
                <w:color w:val="000000"/>
                <w:sz w:val="20"/>
              </w:rPr>
              <w:t>Обходчик пути и искусственных сооружений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 қараушы</w:t>
            </w:r>
            <w:r>
              <w:br/>
            </w:r>
            <w:r>
              <w:rPr>
                <w:rFonts w:ascii="Times New Roman"/>
                <w:b w:val="false"/>
                <w:i w:val="false"/>
                <w:color w:val="000000"/>
                <w:sz w:val="20"/>
              </w:rPr>
              <w:t>
</w:t>
            </w:r>
            <w:r>
              <w:rPr>
                <w:rFonts w:ascii="Times New Roman"/>
                <w:b w:val="false"/>
                <w:i w:val="false"/>
                <w:color w:val="000000"/>
                <w:sz w:val="20"/>
              </w:rPr>
              <w:t>Осмотрщик вагонов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Поездарды құрастырушы</w:t>
            </w:r>
            <w:r>
              <w:br/>
            </w:r>
            <w:r>
              <w:rPr>
                <w:rFonts w:ascii="Times New Roman"/>
                <w:b w:val="false"/>
                <w:i w:val="false"/>
                <w:color w:val="000000"/>
                <w:sz w:val="20"/>
              </w:rPr>
              <w:t>
</w:t>
            </w:r>
            <w:r>
              <w:rPr>
                <w:rFonts w:ascii="Times New Roman"/>
                <w:b w:val="false"/>
                <w:i w:val="false"/>
                <w:color w:val="000000"/>
                <w:sz w:val="20"/>
              </w:rPr>
              <w:t>Составитель поездов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 жұмысшысы</w:t>
            </w:r>
            <w:r>
              <w:br/>
            </w:r>
            <w:r>
              <w:rPr>
                <w:rFonts w:ascii="Times New Roman"/>
                <w:b w:val="false"/>
                <w:i w:val="false"/>
                <w:color w:val="000000"/>
                <w:sz w:val="20"/>
              </w:rPr>
              <w:t>
</w:t>
            </w:r>
            <w:r>
              <w:rPr>
                <w:rFonts w:ascii="Times New Roman"/>
                <w:b w:val="false"/>
                <w:i w:val="false"/>
                <w:color w:val="000000"/>
                <w:sz w:val="20"/>
              </w:rPr>
              <w:t>Станционный рабочий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пункттерінде локомотивтерді байқау мен жөндеу слесарі</w:t>
            </w:r>
            <w:r>
              <w:br/>
            </w:r>
            <w:r>
              <w:rPr>
                <w:rFonts w:ascii="Times New Roman"/>
                <w:b w:val="false"/>
                <w:i w:val="false"/>
                <w:color w:val="000000"/>
                <w:sz w:val="20"/>
              </w:rPr>
              <w:t>
</w:t>
            </w:r>
            <w:r>
              <w:rPr>
                <w:rFonts w:ascii="Times New Roman"/>
                <w:b w:val="false"/>
                <w:i w:val="false"/>
                <w:color w:val="000000"/>
                <w:sz w:val="20"/>
              </w:rPr>
              <w:t>Слесарь по осмотру и ремонту локомотивов на пунктах технического обслуживания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Сигналдау, орталықтандыру және блокировка құрылғыларына қызмет көрсету және жөндеу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и ремонту устройств сигнализации, централизации и блокировки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 жүргізуші</w:t>
            </w:r>
            <w:r>
              <w:br/>
            </w:r>
            <w:r>
              <w:rPr>
                <w:rFonts w:ascii="Times New Roman"/>
                <w:b w:val="false"/>
                <w:i w:val="false"/>
                <w:color w:val="000000"/>
                <w:sz w:val="20"/>
              </w:rPr>
              <w:t>
</w:t>
            </w:r>
            <w:r>
              <w:rPr>
                <w:rFonts w:ascii="Times New Roman"/>
                <w:b w:val="false"/>
                <w:i w:val="false"/>
                <w:color w:val="000000"/>
                <w:sz w:val="20"/>
              </w:rPr>
              <w:t>Водитель дрезины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Машинист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машиналарының машинисі</w:t>
            </w:r>
            <w:r>
              <w:br/>
            </w:r>
            <w:r>
              <w:rPr>
                <w:rFonts w:ascii="Times New Roman"/>
                <w:b w:val="false"/>
                <w:i w:val="false"/>
                <w:color w:val="000000"/>
                <w:sz w:val="20"/>
              </w:rPr>
              <w:t>
</w:t>
            </w:r>
            <w:r>
              <w:rPr>
                <w:rFonts w:ascii="Times New Roman"/>
                <w:b w:val="false"/>
                <w:i w:val="false"/>
                <w:color w:val="000000"/>
                <w:sz w:val="20"/>
              </w:rPr>
              <w:t>Машинист путевых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құрамға қызмет көрсету қондырғыларының машинисі</w:t>
            </w:r>
            <w:r>
              <w:br/>
            </w:r>
            <w:r>
              <w:rPr>
                <w:rFonts w:ascii="Times New Roman"/>
                <w:b w:val="false"/>
                <w:i w:val="false"/>
                <w:color w:val="000000"/>
                <w:sz w:val="20"/>
              </w:rPr>
              <w:t>
</w:t>
            </w:r>
            <w:r>
              <w:rPr>
                <w:rFonts w:ascii="Times New Roman"/>
                <w:b w:val="false"/>
                <w:i w:val="false"/>
                <w:color w:val="000000"/>
                <w:sz w:val="20"/>
              </w:rPr>
              <w:t>Машинист установок по обслуживанию подвижного состава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 көмекшісі</w:t>
            </w:r>
            <w:r>
              <w:br/>
            </w:r>
            <w:r>
              <w:rPr>
                <w:rFonts w:ascii="Times New Roman"/>
                <w:b w:val="false"/>
                <w:i w:val="false"/>
                <w:color w:val="000000"/>
                <w:sz w:val="20"/>
              </w:rPr>
              <w:t>
</w:t>
            </w:r>
            <w:r>
              <w:rPr>
                <w:rFonts w:ascii="Times New Roman"/>
                <w:b w:val="false"/>
                <w:i w:val="false"/>
                <w:color w:val="000000"/>
                <w:sz w:val="20"/>
              </w:rPr>
              <w:t>Помощник машиниста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 жол бойынша кезекші</w:t>
            </w:r>
            <w:r>
              <w:br/>
            </w:r>
            <w:r>
              <w:rPr>
                <w:rFonts w:ascii="Times New Roman"/>
                <w:b w:val="false"/>
                <w:i w:val="false"/>
                <w:color w:val="000000"/>
                <w:sz w:val="20"/>
              </w:rPr>
              <w:t>
</w:t>
            </w:r>
            <w:r>
              <w:rPr>
                <w:rFonts w:ascii="Times New Roman"/>
                <w:b w:val="false"/>
                <w:i w:val="false"/>
                <w:color w:val="000000"/>
                <w:sz w:val="20"/>
              </w:rPr>
              <w:t>Дежурный по переезду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Стрелка бекетінің кезекшісі</w:t>
            </w:r>
            <w:r>
              <w:br/>
            </w:r>
            <w:r>
              <w:rPr>
                <w:rFonts w:ascii="Times New Roman"/>
                <w:b w:val="false"/>
                <w:i w:val="false"/>
                <w:color w:val="000000"/>
                <w:sz w:val="20"/>
              </w:rPr>
              <w:t>
</w:t>
            </w:r>
            <w:r>
              <w:rPr>
                <w:rFonts w:ascii="Times New Roman"/>
                <w:b w:val="false"/>
                <w:i w:val="false"/>
                <w:color w:val="000000"/>
                <w:sz w:val="20"/>
              </w:rPr>
              <w:t>Дежурный стрелочного поста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Дабылшы</w:t>
            </w:r>
            <w:r>
              <w:br/>
            </w:r>
            <w:r>
              <w:rPr>
                <w:rFonts w:ascii="Times New Roman"/>
                <w:b w:val="false"/>
                <w:i w:val="false"/>
                <w:color w:val="000000"/>
                <w:sz w:val="20"/>
              </w:rPr>
              <w:t>
</w:t>
            </w:r>
            <w:r>
              <w:rPr>
                <w:rFonts w:ascii="Times New Roman"/>
                <w:b w:val="false"/>
                <w:i w:val="false"/>
                <w:color w:val="000000"/>
                <w:sz w:val="20"/>
              </w:rPr>
              <w:t>Сигналист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Вагондардың жылжу жылдамдығын реттеуші</w:t>
            </w:r>
            <w:r>
              <w:br/>
            </w:r>
            <w:r>
              <w:rPr>
                <w:rFonts w:ascii="Times New Roman"/>
                <w:b w:val="false"/>
                <w:i w:val="false"/>
                <w:color w:val="000000"/>
                <w:sz w:val="20"/>
              </w:rPr>
              <w:t>
</w:t>
            </w:r>
            <w:r>
              <w:rPr>
                <w:rFonts w:ascii="Times New Roman"/>
                <w:b w:val="false"/>
                <w:i w:val="false"/>
                <w:color w:val="000000"/>
                <w:sz w:val="20"/>
              </w:rPr>
              <w:t>Регулировщик скорости движения вагонов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Көліктік-жинау машинасының жүргізушісі</w:t>
            </w:r>
            <w:r>
              <w:br/>
            </w:r>
            <w:r>
              <w:rPr>
                <w:rFonts w:ascii="Times New Roman"/>
                <w:b w:val="false"/>
                <w:i w:val="false"/>
                <w:color w:val="000000"/>
                <w:sz w:val="20"/>
              </w:rPr>
              <w:t>
</w:t>
            </w:r>
            <w:r>
              <w:rPr>
                <w:rFonts w:ascii="Times New Roman"/>
                <w:b w:val="false"/>
                <w:i w:val="false"/>
                <w:color w:val="000000"/>
                <w:sz w:val="20"/>
              </w:rPr>
              <w:t>Водитель транспортно-уборочной машины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Поездардағы жүк пен багажды қабылдаушы</w:t>
            </w:r>
            <w:r>
              <w:br/>
            </w:r>
            <w:r>
              <w:rPr>
                <w:rFonts w:ascii="Times New Roman"/>
                <w:b w:val="false"/>
                <w:i w:val="false"/>
                <w:color w:val="000000"/>
                <w:sz w:val="20"/>
              </w:rPr>
              <w:t>
</w:t>
            </w:r>
            <w:r>
              <w:rPr>
                <w:rFonts w:ascii="Times New Roman"/>
                <w:b w:val="false"/>
                <w:i w:val="false"/>
                <w:color w:val="000000"/>
                <w:sz w:val="20"/>
              </w:rPr>
              <w:t>Приемосдатчик груза и багажа в поездах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5"/>
        <w:gridCol w:w="1798"/>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 бастығы (қалпына келтіру, жолаушы, рефрижератор және тағы басқалар)</w:t>
            </w:r>
            <w:r>
              <w:br/>
            </w:r>
            <w:r>
              <w:rPr>
                <w:rFonts w:ascii="Times New Roman"/>
                <w:b w:val="false"/>
                <w:i w:val="false"/>
                <w:color w:val="000000"/>
                <w:sz w:val="20"/>
              </w:rPr>
              <w:t>
</w:t>
            </w:r>
            <w:r>
              <w:rPr>
                <w:rFonts w:ascii="Times New Roman"/>
                <w:b w:val="false"/>
                <w:i w:val="false"/>
                <w:color w:val="000000"/>
                <w:sz w:val="20"/>
              </w:rPr>
              <w:t>Начальник поезда (восстановительного,пассажирского, рефрижераторного и другие)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Техник-электрик</w:t>
            </w:r>
            <w:r>
              <w:br/>
            </w:r>
            <w:r>
              <w:rPr>
                <w:rFonts w:ascii="Times New Roman"/>
                <w:b w:val="false"/>
                <w:i w:val="false"/>
                <w:color w:val="000000"/>
                <w:sz w:val="20"/>
              </w:rPr>
              <w:t>
</w:t>
            </w:r>
            <w:r>
              <w:rPr>
                <w:rFonts w:ascii="Times New Roman"/>
                <w:b w:val="false"/>
                <w:i w:val="false"/>
                <w:color w:val="000000"/>
                <w:sz w:val="20"/>
              </w:rPr>
              <w:t>Техник-электрик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Инспектор-ревизор</w:t>
            </w:r>
            <w:r>
              <w:br/>
            </w:r>
            <w:r>
              <w:rPr>
                <w:rFonts w:ascii="Times New Roman"/>
                <w:b w:val="false"/>
                <w:i w:val="false"/>
                <w:color w:val="000000"/>
                <w:sz w:val="20"/>
              </w:rPr>
              <w:t>
</w:t>
            </w:r>
            <w:r>
              <w:rPr>
                <w:rFonts w:ascii="Times New Roman"/>
                <w:b w:val="false"/>
                <w:i w:val="false"/>
                <w:color w:val="000000"/>
                <w:sz w:val="20"/>
              </w:rPr>
              <w:t>Инспектор-ревизор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Орталықтандыру стансалық постының кезекшісі</w:t>
            </w:r>
            <w:r>
              <w:br/>
            </w:r>
            <w:r>
              <w:rPr>
                <w:rFonts w:ascii="Times New Roman"/>
                <w:b w:val="false"/>
                <w:i w:val="false"/>
                <w:color w:val="000000"/>
                <w:sz w:val="20"/>
              </w:rPr>
              <w:t>
</w:t>
            </w:r>
            <w:r>
              <w:rPr>
                <w:rFonts w:ascii="Times New Roman"/>
                <w:b w:val="false"/>
                <w:i w:val="false"/>
                <w:color w:val="000000"/>
                <w:sz w:val="20"/>
              </w:rPr>
              <w:t>Дежурный станционного поста централизации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стансасының кезекшісі</w:t>
            </w:r>
            <w:r>
              <w:br/>
            </w:r>
            <w:r>
              <w:rPr>
                <w:rFonts w:ascii="Times New Roman"/>
                <w:b w:val="false"/>
                <w:i w:val="false"/>
                <w:color w:val="000000"/>
                <w:sz w:val="20"/>
              </w:rPr>
              <w:t>
</w:t>
            </w:r>
            <w:r>
              <w:rPr>
                <w:rFonts w:ascii="Times New Roman"/>
                <w:b w:val="false"/>
                <w:i w:val="false"/>
                <w:color w:val="000000"/>
                <w:sz w:val="20"/>
              </w:rPr>
              <w:t>Дежурный по железнодорожной станции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 (билет)</w:t>
            </w:r>
            <w:r>
              <w:br/>
            </w:r>
            <w:r>
              <w:rPr>
                <w:rFonts w:ascii="Times New Roman"/>
                <w:b w:val="false"/>
                <w:i w:val="false"/>
                <w:color w:val="000000"/>
                <w:sz w:val="20"/>
              </w:rPr>
              <w:t>
</w:t>
            </w:r>
            <w:r>
              <w:rPr>
                <w:rFonts w:ascii="Times New Roman"/>
                <w:b w:val="false"/>
                <w:i w:val="false"/>
                <w:color w:val="000000"/>
                <w:sz w:val="20"/>
              </w:rPr>
              <w:t>Кассир (билетный)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 тауар (жүк) кассирі</w:t>
            </w:r>
            <w:r>
              <w:br/>
            </w:r>
            <w:r>
              <w:rPr>
                <w:rFonts w:ascii="Times New Roman"/>
                <w:b w:val="false"/>
                <w:i w:val="false"/>
                <w:color w:val="000000"/>
                <w:sz w:val="20"/>
              </w:rPr>
              <w:t>
</w:t>
            </w:r>
            <w:r>
              <w:rPr>
                <w:rFonts w:ascii="Times New Roman"/>
                <w:b w:val="false"/>
                <w:i w:val="false"/>
                <w:color w:val="000000"/>
                <w:sz w:val="20"/>
              </w:rPr>
              <w:t>Кассир багажный, товарный (грузовой)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 вагонының жолсерігі</w:t>
            </w:r>
            <w:r>
              <w:br/>
            </w:r>
            <w:r>
              <w:rPr>
                <w:rFonts w:ascii="Times New Roman"/>
                <w:b w:val="false"/>
                <w:i w:val="false"/>
                <w:color w:val="000000"/>
                <w:sz w:val="20"/>
              </w:rPr>
              <w:t>
</w:t>
            </w:r>
            <w:r>
              <w:rPr>
                <w:rFonts w:ascii="Times New Roman"/>
                <w:b w:val="false"/>
                <w:i w:val="false"/>
                <w:color w:val="000000"/>
                <w:sz w:val="20"/>
              </w:rPr>
              <w:t>Проводник пассажирского вагона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поезының тексерушісі-ревизоры</w:t>
            </w:r>
            <w:r>
              <w:br/>
            </w:r>
            <w:r>
              <w:rPr>
                <w:rFonts w:ascii="Times New Roman"/>
                <w:b w:val="false"/>
                <w:i w:val="false"/>
                <w:color w:val="000000"/>
                <w:sz w:val="20"/>
              </w:rPr>
              <w:t>
</w:t>
            </w:r>
            <w:r>
              <w:rPr>
                <w:rFonts w:ascii="Times New Roman"/>
                <w:b w:val="false"/>
                <w:i w:val="false"/>
                <w:color w:val="000000"/>
                <w:sz w:val="20"/>
              </w:rPr>
              <w:t>Контролер-ревизор пассажирских поездов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жүйесінің электр монтажшысы</w:t>
            </w:r>
            <w:r>
              <w:br/>
            </w:r>
            <w:r>
              <w:rPr>
                <w:rFonts w:ascii="Times New Roman"/>
                <w:b w:val="false"/>
                <w:i w:val="false"/>
                <w:color w:val="000000"/>
                <w:sz w:val="20"/>
              </w:rPr>
              <w:t>
</w:t>
            </w:r>
            <w:r>
              <w:rPr>
                <w:rFonts w:ascii="Times New Roman"/>
                <w:b w:val="false"/>
                <w:i w:val="false"/>
                <w:color w:val="000000"/>
                <w:sz w:val="20"/>
              </w:rPr>
              <w:t>Электромонтер контактной сети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 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Релейші-электромонтер</w:t>
            </w:r>
            <w:r>
              <w:br/>
            </w:r>
            <w:r>
              <w:rPr>
                <w:rFonts w:ascii="Times New Roman"/>
                <w:b w:val="false"/>
                <w:i w:val="false"/>
                <w:color w:val="000000"/>
                <w:sz w:val="20"/>
              </w:rPr>
              <w:t>
</w:t>
            </w:r>
            <w:r>
              <w:rPr>
                <w:rFonts w:ascii="Times New Roman"/>
                <w:b w:val="false"/>
                <w:i w:val="false"/>
                <w:color w:val="000000"/>
                <w:sz w:val="20"/>
              </w:rPr>
              <w:t>Электромонтер- релейщик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 подстансаларының электр монтері</w:t>
            </w:r>
            <w:r>
              <w:br/>
            </w:r>
            <w:r>
              <w:rPr>
                <w:rFonts w:ascii="Times New Roman"/>
                <w:b w:val="false"/>
                <w:i w:val="false"/>
                <w:color w:val="000000"/>
                <w:sz w:val="20"/>
              </w:rPr>
              <w:t>
</w:t>
            </w:r>
            <w:r>
              <w:rPr>
                <w:rFonts w:ascii="Times New Roman"/>
                <w:b w:val="false"/>
                <w:i w:val="false"/>
                <w:color w:val="000000"/>
                <w:sz w:val="20"/>
              </w:rPr>
              <w:t>Электромонтер тяговой подстанции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ғимараттар мен жол жөндеу және ағымдағы құрылыс бригадирі (босатылған)</w:t>
            </w:r>
            <w:r>
              <w:br/>
            </w:r>
            <w:r>
              <w:rPr>
                <w:rFonts w:ascii="Times New Roman"/>
                <w:b w:val="false"/>
                <w:i w:val="false"/>
                <w:color w:val="000000"/>
                <w:sz w:val="20"/>
              </w:rPr>
              <w:t>
</w:t>
            </w:r>
            <w:r>
              <w:rPr>
                <w:rFonts w:ascii="Times New Roman"/>
                <w:b w:val="false"/>
                <w:i w:val="false"/>
                <w:color w:val="000000"/>
                <w:sz w:val="20"/>
              </w:rPr>
              <w:t>Бригадир (освобожденный) по текущему содержанию и ремонту пути и искусственных сооружений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және жасанды имараттар қараушысы</w:t>
            </w:r>
            <w:r>
              <w:br/>
            </w:r>
            <w:r>
              <w:rPr>
                <w:rFonts w:ascii="Times New Roman"/>
                <w:b w:val="false"/>
                <w:i w:val="false"/>
                <w:color w:val="000000"/>
                <w:sz w:val="20"/>
              </w:rPr>
              <w:t>
</w:t>
            </w:r>
            <w:r>
              <w:rPr>
                <w:rFonts w:ascii="Times New Roman"/>
                <w:b w:val="false"/>
                <w:i w:val="false"/>
                <w:color w:val="000000"/>
                <w:sz w:val="20"/>
              </w:rPr>
              <w:t>Обходчик пути и искусственных сооружений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 қараушы</w:t>
            </w:r>
            <w:r>
              <w:br/>
            </w:r>
            <w:r>
              <w:rPr>
                <w:rFonts w:ascii="Times New Roman"/>
                <w:b w:val="false"/>
                <w:i w:val="false"/>
                <w:color w:val="000000"/>
                <w:sz w:val="20"/>
              </w:rPr>
              <w:t>
</w:t>
            </w:r>
            <w:r>
              <w:rPr>
                <w:rFonts w:ascii="Times New Roman"/>
                <w:b w:val="false"/>
                <w:i w:val="false"/>
                <w:color w:val="000000"/>
                <w:sz w:val="20"/>
              </w:rPr>
              <w:t>Осмотрщик вагонов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Поездарды құрастырушы</w:t>
            </w:r>
            <w:r>
              <w:br/>
            </w:r>
            <w:r>
              <w:rPr>
                <w:rFonts w:ascii="Times New Roman"/>
                <w:b w:val="false"/>
                <w:i w:val="false"/>
                <w:color w:val="000000"/>
                <w:sz w:val="20"/>
              </w:rPr>
              <w:t>
</w:t>
            </w:r>
            <w:r>
              <w:rPr>
                <w:rFonts w:ascii="Times New Roman"/>
                <w:b w:val="false"/>
                <w:i w:val="false"/>
                <w:color w:val="000000"/>
                <w:sz w:val="20"/>
              </w:rPr>
              <w:t>Составитель поездов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 жұмысшысы</w:t>
            </w:r>
            <w:r>
              <w:br/>
            </w:r>
            <w:r>
              <w:rPr>
                <w:rFonts w:ascii="Times New Roman"/>
                <w:b w:val="false"/>
                <w:i w:val="false"/>
                <w:color w:val="000000"/>
                <w:sz w:val="20"/>
              </w:rPr>
              <w:t>
</w:t>
            </w:r>
            <w:r>
              <w:rPr>
                <w:rFonts w:ascii="Times New Roman"/>
                <w:b w:val="false"/>
                <w:i w:val="false"/>
                <w:color w:val="000000"/>
                <w:sz w:val="20"/>
              </w:rPr>
              <w:t>Станционный рабочий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пункттерінде локомотивтерді байқау мен жөндеу слесарі</w:t>
            </w:r>
            <w:r>
              <w:br/>
            </w:r>
            <w:r>
              <w:rPr>
                <w:rFonts w:ascii="Times New Roman"/>
                <w:b w:val="false"/>
                <w:i w:val="false"/>
                <w:color w:val="000000"/>
                <w:sz w:val="20"/>
              </w:rPr>
              <w:t>
</w:t>
            </w:r>
            <w:r>
              <w:rPr>
                <w:rFonts w:ascii="Times New Roman"/>
                <w:b w:val="false"/>
                <w:i w:val="false"/>
                <w:color w:val="000000"/>
                <w:sz w:val="20"/>
              </w:rPr>
              <w:t>Слесарь по осмотру и ремонту локомотивов на пунктах технического обслуживания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Сигналдау, орталықтандыру және блокировка құрылғыларына қызмет көрсету және жөндеу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и ремонту устройств сигнализации, централизации и блокировки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 жүргізуші</w:t>
            </w:r>
            <w:r>
              <w:br/>
            </w:r>
            <w:r>
              <w:rPr>
                <w:rFonts w:ascii="Times New Roman"/>
                <w:b w:val="false"/>
                <w:i w:val="false"/>
                <w:color w:val="000000"/>
                <w:sz w:val="20"/>
              </w:rPr>
              <w:t>
</w:t>
            </w:r>
            <w:r>
              <w:rPr>
                <w:rFonts w:ascii="Times New Roman"/>
                <w:b w:val="false"/>
                <w:i w:val="false"/>
                <w:color w:val="000000"/>
                <w:sz w:val="20"/>
              </w:rPr>
              <w:t>Водитель дрезины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Машинист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машиналарының машинисі</w:t>
            </w:r>
            <w:r>
              <w:br/>
            </w:r>
            <w:r>
              <w:rPr>
                <w:rFonts w:ascii="Times New Roman"/>
                <w:b w:val="false"/>
                <w:i w:val="false"/>
                <w:color w:val="000000"/>
                <w:sz w:val="20"/>
              </w:rPr>
              <w:t>
</w:t>
            </w:r>
            <w:r>
              <w:rPr>
                <w:rFonts w:ascii="Times New Roman"/>
                <w:b w:val="false"/>
                <w:i w:val="false"/>
                <w:color w:val="000000"/>
                <w:sz w:val="20"/>
              </w:rPr>
              <w:t>Машинист путевых машин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құрамға қызмет көрсету қондырғыларының машинисі</w:t>
            </w:r>
            <w:r>
              <w:br/>
            </w:r>
            <w:r>
              <w:rPr>
                <w:rFonts w:ascii="Times New Roman"/>
                <w:b w:val="false"/>
                <w:i w:val="false"/>
                <w:color w:val="000000"/>
                <w:sz w:val="20"/>
              </w:rPr>
              <w:t>
</w:t>
            </w:r>
            <w:r>
              <w:rPr>
                <w:rFonts w:ascii="Times New Roman"/>
                <w:b w:val="false"/>
                <w:i w:val="false"/>
                <w:color w:val="000000"/>
                <w:sz w:val="20"/>
              </w:rPr>
              <w:t>Машинист установок по обслуживанию подвижного состава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 көмекшісі</w:t>
            </w:r>
            <w:r>
              <w:br/>
            </w:r>
            <w:r>
              <w:rPr>
                <w:rFonts w:ascii="Times New Roman"/>
                <w:b w:val="false"/>
                <w:i w:val="false"/>
                <w:color w:val="000000"/>
                <w:sz w:val="20"/>
              </w:rPr>
              <w:t>
</w:t>
            </w:r>
            <w:r>
              <w:rPr>
                <w:rFonts w:ascii="Times New Roman"/>
                <w:b w:val="false"/>
                <w:i w:val="false"/>
                <w:color w:val="000000"/>
                <w:sz w:val="20"/>
              </w:rPr>
              <w:t>Помощник машиниста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 жол бойынша кезекші</w:t>
            </w:r>
            <w:r>
              <w:br/>
            </w:r>
            <w:r>
              <w:rPr>
                <w:rFonts w:ascii="Times New Roman"/>
                <w:b w:val="false"/>
                <w:i w:val="false"/>
                <w:color w:val="000000"/>
                <w:sz w:val="20"/>
              </w:rPr>
              <w:t>
</w:t>
            </w:r>
            <w:r>
              <w:rPr>
                <w:rFonts w:ascii="Times New Roman"/>
                <w:b w:val="false"/>
                <w:i w:val="false"/>
                <w:color w:val="000000"/>
                <w:sz w:val="20"/>
              </w:rPr>
              <w:t>Дежурный по переезду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Стрелка бекетінің кезекшісі</w:t>
            </w:r>
            <w:r>
              <w:br/>
            </w:r>
            <w:r>
              <w:rPr>
                <w:rFonts w:ascii="Times New Roman"/>
                <w:b w:val="false"/>
                <w:i w:val="false"/>
                <w:color w:val="000000"/>
                <w:sz w:val="20"/>
              </w:rPr>
              <w:t>
</w:t>
            </w:r>
            <w:r>
              <w:rPr>
                <w:rFonts w:ascii="Times New Roman"/>
                <w:b w:val="false"/>
                <w:i w:val="false"/>
                <w:color w:val="000000"/>
                <w:sz w:val="20"/>
              </w:rPr>
              <w:t>Дежурный стрелочного поста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Дабылшы</w:t>
            </w:r>
            <w:r>
              <w:br/>
            </w:r>
            <w:r>
              <w:rPr>
                <w:rFonts w:ascii="Times New Roman"/>
                <w:b w:val="false"/>
                <w:i w:val="false"/>
                <w:color w:val="000000"/>
                <w:sz w:val="20"/>
              </w:rPr>
              <w:t>
</w:t>
            </w:r>
            <w:r>
              <w:rPr>
                <w:rFonts w:ascii="Times New Roman"/>
                <w:b w:val="false"/>
                <w:i w:val="false"/>
                <w:color w:val="000000"/>
                <w:sz w:val="20"/>
              </w:rPr>
              <w:t>Сигналист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Вагондардың жылжу жылдамдығын реттеуші</w:t>
            </w:r>
            <w:r>
              <w:br/>
            </w:r>
            <w:r>
              <w:rPr>
                <w:rFonts w:ascii="Times New Roman"/>
                <w:b w:val="false"/>
                <w:i w:val="false"/>
                <w:color w:val="000000"/>
                <w:sz w:val="20"/>
              </w:rPr>
              <w:t>
</w:t>
            </w:r>
            <w:r>
              <w:rPr>
                <w:rFonts w:ascii="Times New Roman"/>
                <w:b w:val="false"/>
                <w:i w:val="false"/>
                <w:color w:val="000000"/>
                <w:sz w:val="20"/>
              </w:rPr>
              <w:t>Регулировщик скорости движения вагонов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Көліктік-жинау машинасының жүргізушісі</w:t>
            </w:r>
            <w:r>
              <w:br/>
            </w:r>
            <w:r>
              <w:rPr>
                <w:rFonts w:ascii="Times New Roman"/>
                <w:b w:val="false"/>
                <w:i w:val="false"/>
                <w:color w:val="000000"/>
                <w:sz w:val="20"/>
              </w:rPr>
              <w:t>
</w:t>
            </w:r>
            <w:r>
              <w:rPr>
                <w:rFonts w:ascii="Times New Roman"/>
                <w:b w:val="false"/>
                <w:i w:val="false"/>
                <w:color w:val="000000"/>
                <w:sz w:val="20"/>
              </w:rPr>
              <w:t>Водитель транспортно-уборочной машины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Поездардағы жүк пен багажды қабылдаушы</w:t>
            </w:r>
            <w:r>
              <w:br/>
            </w:r>
            <w:r>
              <w:rPr>
                <w:rFonts w:ascii="Times New Roman"/>
                <w:b w:val="false"/>
                <w:i w:val="false"/>
                <w:color w:val="000000"/>
                <w:sz w:val="20"/>
              </w:rPr>
              <w:t>
</w:t>
            </w:r>
            <w:r>
              <w:rPr>
                <w:rFonts w:ascii="Times New Roman"/>
                <w:b w:val="false"/>
                <w:i w:val="false"/>
                <w:color w:val="000000"/>
                <w:sz w:val="20"/>
              </w:rPr>
              <w:t>Приемосдатчик груза и багажа в поездах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65"/>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20. Көлік және қоймалау (өзге де құрлықтағы жолаушылар</w:t>
      </w:r>
      <w:r>
        <w:br/>
      </w:r>
      <w:r>
        <w:rPr>
          <w:rFonts w:ascii="Times New Roman"/>
          <w:b w:val="false"/>
          <w:i w:val="false"/>
          <w:color w:val="000000"/>
          <w:sz w:val="28"/>
        </w:rPr>
        <w:t>
</w:t>
      </w:r>
      <w:r>
        <w:rPr>
          <w:rFonts w:ascii="Times New Roman"/>
          <w:b/>
          <w:i w:val="false"/>
          <w:color w:val="000000"/>
          <w:sz w:val="28"/>
        </w:rPr>
        <w:t>      көлігі; автомобиль көлігімен жүк тасымалы және</w:t>
      </w:r>
      <w:r>
        <w:br/>
      </w:r>
      <w:r>
        <w:rPr>
          <w:rFonts w:ascii="Times New Roman"/>
          <w:b w:val="false"/>
          <w:i w:val="false"/>
          <w:color w:val="000000"/>
          <w:sz w:val="28"/>
        </w:rPr>
        <w:t>
</w:t>
      </w:r>
      <w:r>
        <w:rPr>
          <w:rFonts w:ascii="Times New Roman"/>
          <w:b/>
          <w:i w:val="false"/>
          <w:color w:val="000000"/>
          <w:sz w:val="28"/>
        </w:rPr>
        <w:t xml:space="preserve">      қалдықтарды шығару бойынша қызметтер)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транспорт и</w:t>
      </w:r>
      <w:r>
        <w:br/>
      </w:r>
      <w:r>
        <w:rPr>
          <w:rFonts w:ascii="Times New Roman"/>
          <w:b w:val="false"/>
          <w:i w:val="false"/>
          <w:color w:val="000000"/>
          <w:sz w:val="28"/>
        </w:rPr>
        <w:t>
      складирование (прочий пассажирский сухопутный транспорт;</w:t>
      </w:r>
      <w:r>
        <w:br/>
      </w:r>
      <w:r>
        <w:rPr>
          <w:rFonts w:ascii="Times New Roman"/>
          <w:b w:val="false"/>
          <w:i w:val="false"/>
          <w:color w:val="000000"/>
          <w:sz w:val="28"/>
        </w:rPr>
        <w:t>
      грузовые перевозки автомобильным транспортом)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көлік маршрутының бастығы</w:t>
            </w:r>
            <w:r>
              <w:br/>
            </w:r>
            <w:r>
              <w:rPr>
                <w:rFonts w:ascii="Times New Roman"/>
                <w:b w:val="false"/>
                <w:i w:val="false"/>
                <w:color w:val="000000"/>
                <w:sz w:val="20"/>
              </w:rPr>
              <w:t>
</w:t>
            </w:r>
            <w:r>
              <w:rPr>
                <w:rFonts w:ascii="Times New Roman"/>
                <w:b w:val="false"/>
                <w:i w:val="false"/>
                <w:color w:val="000000"/>
                <w:sz w:val="20"/>
              </w:rPr>
              <w:t>Начальник маршрута городского транспорта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 (на транспорте в связи, материально-техническом снабжении и сбыте)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қауіпсіздігі жөніндегі ревизор</w:t>
            </w:r>
            <w:r>
              <w:br/>
            </w:r>
            <w:r>
              <w:rPr>
                <w:rFonts w:ascii="Times New Roman"/>
                <w:b w:val="false"/>
                <w:i w:val="false"/>
                <w:color w:val="000000"/>
                <w:sz w:val="20"/>
              </w:rPr>
              <w:t>
</w:t>
            </w:r>
            <w:r>
              <w:rPr>
                <w:rFonts w:ascii="Times New Roman"/>
                <w:b w:val="false"/>
                <w:i w:val="false"/>
                <w:color w:val="000000"/>
                <w:sz w:val="20"/>
              </w:rPr>
              <w:t>Ревизор по безопасности движения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колоннасы механигі</w:t>
            </w:r>
            <w:r>
              <w:br/>
            </w:r>
            <w:r>
              <w:rPr>
                <w:rFonts w:ascii="Times New Roman"/>
                <w:b w:val="false"/>
                <w:i w:val="false"/>
                <w:color w:val="000000"/>
                <w:sz w:val="20"/>
              </w:rPr>
              <w:t>
</w:t>
            </w:r>
            <w:r>
              <w:rPr>
                <w:rFonts w:ascii="Times New Roman"/>
                <w:b w:val="false"/>
                <w:i w:val="false"/>
                <w:color w:val="000000"/>
                <w:sz w:val="20"/>
              </w:rPr>
              <w:t>Механик автомобильной колонны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көлігінің тексерушісі</w:t>
            </w:r>
            <w:r>
              <w:br/>
            </w:r>
            <w:r>
              <w:rPr>
                <w:rFonts w:ascii="Times New Roman"/>
                <w:b w:val="false"/>
                <w:i w:val="false"/>
                <w:color w:val="000000"/>
                <w:sz w:val="20"/>
              </w:rPr>
              <w:t>
</w:t>
            </w:r>
            <w:r>
              <w:rPr>
                <w:rFonts w:ascii="Times New Roman"/>
                <w:b w:val="false"/>
                <w:i w:val="false"/>
                <w:color w:val="000000"/>
                <w:sz w:val="20"/>
              </w:rPr>
              <w:t>Контролер пассажирского транспорта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Автокөліктерді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автомобиля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және сынау электромеханигі</w:t>
            </w:r>
            <w:r>
              <w:br/>
            </w:r>
            <w:r>
              <w:rPr>
                <w:rFonts w:ascii="Times New Roman"/>
                <w:b w:val="false"/>
                <w:i w:val="false"/>
                <w:color w:val="000000"/>
                <w:sz w:val="20"/>
              </w:rPr>
              <w:t>
</w:t>
            </w:r>
            <w:r>
              <w:rPr>
                <w:rFonts w:ascii="Times New Roman"/>
                <w:b w:val="false"/>
                <w:i w:val="false"/>
                <w:color w:val="000000"/>
                <w:sz w:val="20"/>
              </w:rPr>
              <w:t>Электромеханик по испытанию и ремонту электрооборудования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қозғалқыштар моторисі</w:t>
            </w:r>
            <w:r>
              <w:br/>
            </w:r>
            <w:r>
              <w:rPr>
                <w:rFonts w:ascii="Times New Roman"/>
                <w:b w:val="false"/>
                <w:i w:val="false"/>
                <w:color w:val="000000"/>
                <w:sz w:val="20"/>
              </w:rPr>
              <w:t>
</w:t>
            </w:r>
            <w:r>
              <w:rPr>
                <w:rFonts w:ascii="Times New Roman"/>
                <w:b w:val="false"/>
                <w:i w:val="false"/>
                <w:color w:val="000000"/>
                <w:sz w:val="20"/>
              </w:rPr>
              <w:t>Моторист электродвигателей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 жүргізуші</w:t>
            </w:r>
            <w:r>
              <w:br/>
            </w:r>
            <w:r>
              <w:rPr>
                <w:rFonts w:ascii="Times New Roman"/>
                <w:b w:val="false"/>
                <w:i w:val="false"/>
                <w:color w:val="000000"/>
                <w:sz w:val="20"/>
              </w:rPr>
              <w:t>
</w:t>
            </w:r>
            <w:r>
              <w:rPr>
                <w:rFonts w:ascii="Times New Roman"/>
                <w:b w:val="false"/>
                <w:i w:val="false"/>
                <w:color w:val="000000"/>
                <w:sz w:val="20"/>
              </w:rPr>
              <w:t>Водитель трамвая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 жүргізуші</w:t>
            </w:r>
            <w:r>
              <w:br/>
            </w:r>
            <w:r>
              <w:rPr>
                <w:rFonts w:ascii="Times New Roman"/>
                <w:b w:val="false"/>
                <w:i w:val="false"/>
                <w:color w:val="000000"/>
                <w:sz w:val="20"/>
              </w:rPr>
              <w:t>
</w:t>
            </w:r>
            <w:r>
              <w:rPr>
                <w:rFonts w:ascii="Times New Roman"/>
                <w:b w:val="false"/>
                <w:i w:val="false"/>
                <w:color w:val="000000"/>
                <w:sz w:val="20"/>
              </w:rPr>
              <w:t>Водитель троллейбуса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4"/>
        <w:gridCol w:w="1799"/>
        <w:gridCol w:w="1857"/>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көлік маршрутының бастығы</w:t>
            </w:r>
            <w:r>
              <w:br/>
            </w:r>
            <w:r>
              <w:rPr>
                <w:rFonts w:ascii="Times New Roman"/>
                <w:b w:val="false"/>
                <w:i w:val="false"/>
                <w:color w:val="000000"/>
                <w:sz w:val="20"/>
              </w:rPr>
              <w:t>
</w:t>
            </w:r>
            <w:r>
              <w:rPr>
                <w:rFonts w:ascii="Times New Roman"/>
                <w:b w:val="false"/>
                <w:i w:val="false"/>
                <w:color w:val="000000"/>
                <w:sz w:val="20"/>
              </w:rPr>
              <w:t>Начальник маршрута городского транспорта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 (на транспорте в связи, материально-техническом снабжении и сбыте)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қауіпсіздігі жөніндегі ревизор</w:t>
            </w:r>
            <w:r>
              <w:br/>
            </w:r>
            <w:r>
              <w:rPr>
                <w:rFonts w:ascii="Times New Roman"/>
                <w:b w:val="false"/>
                <w:i w:val="false"/>
                <w:color w:val="000000"/>
                <w:sz w:val="20"/>
              </w:rPr>
              <w:t>
</w:t>
            </w:r>
            <w:r>
              <w:rPr>
                <w:rFonts w:ascii="Times New Roman"/>
                <w:b w:val="false"/>
                <w:i w:val="false"/>
                <w:color w:val="000000"/>
                <w:sz w:val="20"/>
              </w:rPr>
              <w:t>Ревизор по безопасности движения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колоннасы механигі</w:t>
            </w:r>
            <w:r>
              <w:br/>
            </w:r>
            <w:r>
              <w:rPr>
                <w:rFonts w:ascii="Times New Roman"/>
                <w:b w:val="false"/>
                <w:i w:val="false"/>
                <w:color w:val="000000"/>
                <w:sz w:val="20"/>
              </w:rPr>
              <w:t>
</w:t>
            </w:r>
            <w:r>
              <w:rPr>
                <w:rFonts w:ascii="Times New Roman"/>
                <w:b w:val="false"/>
                <w:i w:val="false"/>
                <w:color w:val="000000"/>
                <w:sz w:val="20"/>
              </w:rPr>
              <w:t>Механик автомобильной колонны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 (авиациядан басқасы)</w:t>
            </w:r>
            <w:r>
              <w:br/>
            </w:r>
            <w:r>
              <w:rPr>
                <w:rFonts w:ascii="Times New Roman"/>
                <w:b w:val="false"/>
                <w:i w:val="false"/>
                <w:color w:val="000000"/>
                <w:sz w:val="20"/>
              </w:rPr>
              <w:t>
</w:t>
            </w:r>
            <w:r>
              <w:rPr>
                <w:rFonts w:ascii="Times New Roman"/>
                <w:b w:val="false"/>
                <w:i w:val="false"/>
                <w:color w:val="000000"/>
                <w:sz w:val="20"/>
              </w:rPr>
              <w:t>Диспетчер (кроме авиационного)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көлігінің тексерушісі</w:t>
            </w:r>
            <w:r>
              <w:br/>
            </w:r>
            <w:r>
              <w:rPr>
                <w:rFonts w:ascii="Times New Roman"/>
                <w:b w:val="false"/>
                <w:i w:val="false"/>
                <w:color w:val="000000"/>
                <w:sz w:val="20"/>
              </w:rPr>
              <w:t>
</w:t>
            </w:r>
            <w:r>
              <w:rPr>
                <w:rFonts w:ascii="Times New Roman"/>
                <w:b w:val="false"/>
                <w:i w:val="false"/>
                <w:color w:val="000000"/>
                <w:sz w:val="20"/>
              </w:rPr>
              <w:t>Контролер пассажирского транспорта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Автокөліктерді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автомобиля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құралдарының техникалық жай-күйін бақылаушы</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және сынау электромеханигі</w:t>
            </w:r>
            <w:r>
              <w:br/>
            </w:r>
            <w:r>
              <w:rPr>
                <w:rFonts w:ascii="Times New Roman"/>
                <w:b w:val="false"/>
                <w:i w:val="false"/>
                <w:color w:val="000000"/>
                <w:sz w:val="20"/>
              </w:rPr>
              <w:t>
</w:t>
            </w:r>
            <w:r>
              <w:rPr>
                <w:rFonts w:ascii="Times New Roman"/>
                <w:b w:val="false"/>
                <w:i w:val="false"/>
                <w:color w:val="000000"/>
                <w:sz w:val="20"/>
              </w:rPr>
              <w:t>Электромеханик по испытанию и ремонту электрооборудования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қозғалқыштар моторисі</w:t>
            </w:r>
            <w:r>
              <w:br/>
            </w:r>
            <w:r>
              <w:rPr>
                <w:rFonts w:ascii="Times New Roman"/>
                <w:b w:val="false"/>
                <w:i w:val="false"/>
                <w:color w:val="000000"/>
                <w:sz w:val="20"/>
              </w:rPr>
              <w:t>
</w:t>
            </w:r>
            <w:r>
              <w:rPr>
                <w:rFonts w:ascii="Times New Roman"/>
                <w:b w:val="false"/>
                <w:i w:val="false"/>
                <w:color w:val="000000"/>
                <w:sz w:val="20"/>
              </w:rPr>
              <w:t>Моторист электродвигателей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 жүргізуші</w:t>
            </w:r>
            <w:r>
              <w:br/>
            </w:r>
            <w:r>
              <w:rPr>
                <w:rFonts w:ascii="Times New Roman"/>
                <w:b w:val="false"/>
                <w:i w:val="false"/>
                <w:color w:val="000000"/>
                <w:sz w:val="20"/>
              </w:rPr>
              <w:t>
</w:t>
            </w:r>
            <w:r>
              <w:rPr>
                <w:rFonts w:ascii="Times New Roman"/>
                <w:b w:val="false"/>
                <w:i w:val="false"/>
                <w:color w:val="000000"/>
                <w:sz w:val="20"/>
              </w:rPr>
              <w:t>Водитель трамвая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 жүргізуші</w:t>
            </w:r>
            <w:r>
              <w:br/>
            </w:r>
            <w:r>
              <w:rPr>
                <w:rFonts w:ascii="Times New Roman"/>
                <w:b w:val="false"/>
                <w:i w:val="false"/>
                <w:color w:val="000000"/>
                <w:sz w:val="20"/>
              </w:rPr>
              <w:t>
</w:t>
            </w:r>
            <w:r>
              <w:rPr>
                <w:rFonts w:ascii="Times New Roman"/>
                <w:b w:val="false"/>
                <w:i w:val="false"/>
                <w:color w:val="000000"/>
                <w:sz w:val="20"/>
              </w:rPr>
              <w:t>Водитель троллейбуса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66"/>
    <w:p>
      <w:pPr>
        <w:spacing w:after="0"/>
        <w:ind w:left="0"/>
        <w:jc w:val="both"/>
      </w:pPr>
      <w:r>
        <w:rPr>
          <w:rFonts w:ascii="Times New Roman"/>
          <w:b w:val="false"/>
          <w:i w:val="false"/>
          <w:color w:val="000000"/>
          <w:sz w:val="28"/>
        </w:rPr>
        <w:t>
</w:t>
      </w:r>
      <w:r>
        <w:rPr>
          <w:rFonts w:ascii="Times New Roman"/>
          <w:b/>
          <w:i w:val="false"/>
          <w:color w:val="000000"/>
          <w:sz w:val="28"/>
        </w:rPr>
        <w:t>2.21. Көлік және қоймалау (әуе көлігі) қызметтегі</w:t>
      </w:r>
      <w:r>
        <w:br/>
      </w:r>
      <w:r>
        <w:rPr>
          <w:rFonts w:ascii="Times New Roman"/>
          <w:b w:val="false"/>
          <w:i w:val="false"/>
          <w:color w:val="000000"/>
          <w:sz w:val="28"/>
        </w:rPr>
        <w:t>
</w:t>
      </w:r>
      <w:r>
        <w:rPr>
          <w:rFonts w:ascii="Times New Roman"/>
          <w:b/>
          <w:i w:val="false"/>
          <w:color w:val="000000"/>
          <w:sz w:val="28"/>
        </w:rPr>
        <w:t>      қызметкерлерінің</w:t>
      </w:r>
      <w:r>
        <w:rPr>
          <w:rFonts w:ascii="Times New Roman"/>
          <w:b/>
          <w:i w:val="false"/>
          <w:color w:val="000000"/>
          <w:sz w:val="28"/>
        </w:rPr>
        <w:t xml:space="preserve"> 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транспорте и</w:t>
      </w:r>
      <w:r>
        <w:br/>
      </w:r>
      <w:r>
        <w:rPr>
          <w:rFonts w:ascii="Times New Roman"/>
          <w:b w:val="false"/>
          <w:i w:val="false"/>
          <w:color w:val="000000"/>
          <w:sz w:val="28"/>
        </w:rPr>
        <w:t>
      складировании (воздушный транспорт)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 басшысы</w:t>
            </w:r>
            <w:r>
              <w:br/>
            </w:r>
            <w:r>
              <w:rPr>
                <w:rFonts w:ascii="Times New Roman"/>
                <w:b w:val="false"/>
                <w:i w:val="false"/>
                <w:color w:val="000000"/>
                <w:sz w:val="20"/>
              </w:rPr>
              <w:t>
</w:t>
            </w:r>
            <w:r>
              <w:rPr>
                <w:rFonts w:ascii="Times New Roman"/>
                <w:b w:val="false"/>
                <w:i w:val="false"/>
                <w:color w:val="000000"/>
                <w:sz w:val="20"/>
              </w:rPr>
              <w:t>Руководитель полетов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Аэродромдарды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аэродромов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Инженер-электроншы</w:t>
            </w:r>
            <w:r>
              <w:br/>
            </w:r>
            <w:r>
              <w:rPr>
                <w:rFonts w:ascii="Times New Roman"/>
                <w:b w:val="false"/>
                <w:i w:val="false"/>
                <w:color w:val="000000"/>
                <w:sz w:val="20"/>
              </w:rPr>
              <w:t>
</w:t>
            </w:r>
            <w:r>
              <w:rPr>
                <w:rFonts w:ascii="Times New Roman"/>
                <w:b w:val="false"/>
                <w:i w:val="false"/>
                <w:color w:val="000000"/>
                <w:sz w:val="20"/>
              </w:rPr>
              <w:t>Инженер–электроник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Инженерлік-авиациялық қызмет инженері</w:t>
            </w:r>
            <w:r>
              <w:br/>
            </w:r>
            <w:r>
              <w:rPr>
                <w:rFonts w:ascii="Times New Roman"/>
                <w:b w:val="false"/>
                <w:i w:val="false"/>
                <w:color w:val="000000"/>
                <w:sz w:val="20"/>
              </w:rPr>
              <w:t>
</w:t>
            </w:r>
            <w:r>
              <w:rPr>
                <w:rFonts w:ascii="Times New Roman"/>
                <w:b w:val="false"/>
                <w:i w:val="false"/>
                <w:color w:val="000000"/>
                <w:sz w:val="20"/>
              </w:rPr>
              <w:t>Инженер инженерно-авиационной службы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отряд инженері</w:t>
            </w:r>
            <w:r>
              <w:br/>
            </w:r>
            <w:r>
              <w:rPr>
                <w:rFonts w:ascii="Times New Roman"/>
                <w:b w:val="false"/>
                <w:i w:val="false"/>
                <w:color w:val="000000"/>
                <w:sz w:val="20"/>
              </w:rPr>
              <w:t>
</w:t>
            </w:r>
            <w:r>
              <w:rPr>
                <w:rFonts w:ascii="Times New Roman"/>
                <w:b w:val="false"/>
                <w:i w:val="false"/>
                <w:color w:val="000000"/>
                <w:sz w:val="20"/>
              </w:rPr>
              <w:t>Инженер авиационного отряда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Авиаотрядтың борт инженері</w:t>
            </w:r>
            <w:r>
              <w:br/>
            </w:r>
            <w:r>
              <w:rPr>
                <w:rFonts w:ascii="Times New Roman"/>
                <w:b w:val="false"/>
                <w:i w:val="false"/>
                <w:color w:val="000000"/>
                <w:sz w:val="20"/>
              </w:rPr>
              <w:t>
</w:t>
            </w:r>
            <w:r>
              <w:rPr>
                <w:rFonts w:ascii="Times New Roman"/>
                <w:b w:val="false"/>
                <w:i w:val="false"/>
                <w:color w:val="000000"/>
                <w:sz w:val="20"/>
              </w:rPr>
              <w:t>Инженер бортовой авиаотряда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жабдықтарды пайдалану жөніндегі авиация технигі (механигі)</w:t>
            </w:r>
            <w:r>
              <w:br/>
            </w:r>
            <w:r>
              <w:rPr>
                <w:rFonts w:ascii="Times New Roman"/>
                <w:b w:val="false"/>
                <w:i w:val="false"/>
                <w:color w:val="000000"/>
                <w:sz w:val="20"/>
              </w:rPr>
              <w:t>
</w:t>
            </w:r>
            <w:r>
              <w:rPr>
                <w:rFonts w:ascii="Times New Roman"/>
                <w:b w:val="false"/>
                <w:i w:val="false"/>
                <w:color w:val="000000"/>
                <w:sz w:val="20"/>
              </w:rPr>
              <w:t>Техник (механик) авиационный по эксплуатации воздушных судов (систем воздушных судов)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Пилот</w:t>
            </w:r>
            <w:r>
              <w:br/>
            </w:r>
            <w:r>
              <w:rPr>
                <w:rFonts w:ascii="Times New Roman"/>
                <w:b w:val="false"/>
                <w:i w:val="false"/>
                <w:color w:val="000000"/>
                <w:sz w:val="20"/>
              </w:rPr>
              <w:t>
</w:t>
            </w:r>
            <w:r>
              <w:rPr>
                <w:rFonts w:ascii="Times New Roman"/>
                <w:b w:val="false"/>
                <w:i w:val="false"/>
                <w:color w:val="000000"/>
                <w:sz w:val="20"/>
              </w:rPr>
              <w:t>Пилот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Ұшқыш</w:t>
            </w:r>
            <w:r>
              <w:br/>
            </w:r>
            <w:r>
              <w:rPr>
                <w:rFonts w:ascii="Times New Roman"/>
                <w:b w:val="false"/>
                <w:i w:val="false"/>
                <w:color w:val="000000"/>
                <w:sz w:val="20"/>
              </w:rPr>
              <w:t>
</w:t>
            </w:r>
            <w:r>
              <w:rPr>
                <w:rFonts w:ascii="Times New Roman"/>
                <w:b w:val="false"/>
                <w:i w:val="false"/>
                <w:color w:val="000000"/>
                <w:sz w:val="20"/>
              </w:rPr>
              <w:t>Летчик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Штурман (авиациядағы)</w:t>
            </w:r>
            <w:r>
              <w:br/>
            </w:r>
            <w:r>
              <w:rPr>
                <w:rFonts w:ascii="Times New Roman"/>
                <w:b w:val="false"/>
                <w:i w:val="false"/>
                <w:color w:val="000000"/>
                <w:sz w:val="20"/>
              </w:rPr>
              <w:t>
</w:t>
            </w:r>
            <w:r>
              <w:rPr>
                <w:rFonts w:ascii="Times New Roman"/>
                <w:b w:val="false"/>
                <w:i w:val="false"/>
                <w:color w:val="000000"/>
                <w:sz w:val="20"/>
              </w:rPr>
              <w:t>Штурман (в авиации)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Өндірістік-диспетчерлік қызмет (әуе кемелерін ұшуға дайындауды бақылау, ұшудың тәуліктік жоспарын қамтамасыз ету, ақпараттық-анықтама жұмыстарын ұйымдастыру жөніндегі) диспетчері</w:t>
            </w:r>
            <w:r>
              <w:br/>
            </w:r>
            <w:r>
              <w:rPr>
                <w:rFonts w:ascii="Times New Roman"/>
                <w:b w:val="false"/>
                <w:i w:val="false"/>
                <w:color w:val="000000"/>
                <w:sz w:val="20"/>
              </w:rPr>
              <w:t>
</w:t>
            </w:r>
            <w:r>
              <w:rPr>
                <w:rFonts w:ascii="Times New Roman"/>
                <w:b w:val="false"/>
                <w:i w:val="false"/>
                <w:color w:val="000000"/>
                <w:sz w:val="20"/>
              </w:rPr>
              <w:t>Диспетчер производственно-диспетчерской службы (по контролю за подготовкой воздушных судов к вылету, обеспечению суточного плана полетов, организации информационно-справочной работы)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қызметінің диспетчер-нұсқаушысы</w:t>
            </w:r>
            <w:r>
              <w:br/>
            </w:r>
            <w:r>
              <w:rPr>
                <w:rFonts w:ascii="Times New Roman"/>
                <w:b w:val="false"/>
                <w:i w:val="false"/>
                <w:color w:val="000000"/>
                <w:sz w:val="20"/>
              </w:rPr>
              <w:t>
</w:t>
            </w:r>
            <w:r>
              <w:rPr>
                <w:rFonts w:ascii="Times New Roman"/>
                <w:b w:val="false"/>
                <w:i w:val="false"/>
                <w:color w:val="000000"/>
                <w:sz w:val="20"/>
              </w:rPr>
              <w:t>Диспетчер-инструктор службы движения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 диспетчерлік (авиациялық-диспетчерлік) пункттің диспетчері</w:t>
            </w:r>
            <w:r>
              <w:br/>
            </w:r>
            <w:r>
              <w:rPr>
                <w:rFonts w:ascii="Times New Roman"/>
                <w:b w:val="false"/>
                <w:i w:val="false"/>
                <w:color w:val="000000"/>
                <w:sz w:val="20"/>
              </w:rPr>
              <w:t>
</w:t>
            </w:r>
            <w:r>
              <w:rPr>
                <w:rFonts w:ascii="Times New Roman"/>
                <w:b w:val="false"/>
                <w:i w:val="false"/>
                <w:color w:val="000000"/>
                <w:sz w:val="20"/>
              </w:rPr>
              <w:t>Диспетчер аэродромного диспетчерского (авиационно-диспетчерского) пункта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 қызмет технигі</w:t>
            </w:r>
            <w:r>
              <w:br/>
            </w:r>
            <w:r>
              <w:rPr>
                <w:rFonts w:ascii="Times New Roman"/>
                <w:b w:val="false"/>
                <w:i w:val="false"/>
                <w:color w:val="000000"/>
                <w:sz w:val="20"/>
              </w:rPr>
              <w:t>
</w:t>
            </w:r>
            <w:r>
              <w:rPr>
                <w:rFonts w:ascii="Times New Roman"/>
                <w:b w:val="false"/>
                <w:i w:val="false"/>
                <w:color w:val="000000"/>
                <w:sz w:val="20"/>
              </w:rPr>
              <w:t>Техник аэродромной службы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мен багажды іздестіру жөніндегі агент</w:t>
            </w:r>
            <w:r>
              <w:br/>
            </w:r>
            <w:r>
              <w:rPr>
                <w:rFonts w:ascii="Times New Roman"/>
                <w:b w:val="false"/>
                <w:i w:val="false"/>
                <w:color w:val="000000"/>
                <w:sz w:val="20"/>
              </w:rPr>
              <w:t>
</w:t>
            </w:r>
            <w:r>
              <w:rPr>
                <w:rFonts w:ascii="Times New Roman"/>
                <w:b w:val="false"/>
                <w:i w:val="false"/>
                <w:color w:val="000000"/>
                <w:sz w:val="20"/>
              </w:rPr>
              <w:t>Агент по розыску грузов и багажа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Жолаушыларға қызмет көрсету жөніндегі кезекші</w:t>
            </w:r>
            <w:r>
              <w:br/>
            </w:r>
            <w:r>
              <w:rPr>
                <w:rFonts w:ascii="Times New Roman"/>
                <w:b w:val="false"/>
                <w:i w:val="false"/>
                <w:color w:val="000000"/>
                <w:sz w:val="20"/>
              </w:rPr>
              <w:t>
</w:t>
            </w:r>
            <w:r>
              <w:rPr>
                <w:rFonts w:ascii="Times New Roman"/>
                <w:b w:val="false"/>
                <w:i w:val="false"/>
                <w:color w:val="000000"/>
                <w:sz w:val="20"/>
              </w:rPr>
              <w:t>Дежурный по обслуживанию пассажиров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Аэровокзал (агенттік) коменданты</w:t>
            </w:r>
            <w:r>
              <w:br/>
            </w:r>
            <w:r>
              <w:rPr>
                <w:rFonts w:ascii="Times New Roman"/>
                <w:b w:val="false"/>
                <w:i w:val="false"/>
                <w:color w:val="000000"/>
                <w:sz w:val="20"/>
              </w:rPr>
              <w:t>
</w:t>
            </w:r>
            <w:r>
              <w:rPr>
                <w:rFonts w:ascii="Times New Roman"/>
                <w:b w:val="false"/>
                <w:i w:val="false"/>
                <w:color w:val="000000"/>
                <w:sz w:val="20"/>
              </w:rPr>
              <w:t>Комендант аэровокзала (агентства)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 жетекші</w:t>
            </w:r>
            <w:r>
              <w:br/>
            </w:r>
            <w:r>
              <w:rPr>
                <w:rFonts w:ascii="Times New Roman"/>
                <w:b w:val="false"/>
                <w:i w:val="false"/>
                <w:color w:val="000000"/>
                <w:sz w:val="20"/>
              </w:rPr>
              <w:t>
</w:t>
            </w:r>
            <w:r>
              <w:rPr>
                <w:rFonts w:ascii="Times New Roman"/>
                <w:b w:val="false"/>
                <w:i w:val="false"/>
                <w:color w:val="000000"/>
                <w:sz w:val="20"/>
              </w:rPr>
              <w:t>Бортпроводник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 қозғалтқыштарын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авиадвигателей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механик (техник)</w:t>
            </w:r>
            <w:r>
              <w:br/>
            </w:r>
            <w:r>
              <w:rPr>
                <w:rFonts w:ascii="Times New Roman"/>
                <w:b w:val="false"/>
                <w:i w:val="false"/>
                <w:color w:val="000000"/>
                <w:sz w:val="20"/>
              </w:rPr>
              <w:t>
</w:t>
            </w:r>
            <w:r>
              <w:rPr>
                <w:rFonts w:ascii="Times New Roman"/>
                <w:b w:val="false"/>
                <w:i w:val="false"/>
                <w:color w:val="000000"/>
                <w:sz w:val="20"/>
              </w:rPr>
              <w:t>Авиационный механик (техник)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ұшақтарының бортоператоры</w:t>
            </w:r>
            <w:r>
              <w:br/>
            </w:r>
            <w:r>
              <w:rPr>
                <w:rFonts w:ascii="Times New Roman"/>
                <w:b w:val="false"/>
                <w:i w:val="false"/>
                <w:color w:val="000000"/>
                <w:sz w:val="20"/>
              </w:rPr>
              <w:t>
</w:t>
            </w:r>
            <w:r>
              <w:rPr>
                <w:rFonts w:ascii="Times New Roman"/>
                <w:b w:val="false"/>
                <w:i w:val="false"/>
                <w:color w:val="000000"/>
                <w:sz w:val="20"/>
              </w:rPr>
              <w:t>Бортоператор грузовых самолетов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Жанар-жағар май материалдары жөніндегі авиациялық техник</w:t>
            </w:r>
            <w:r>
              <w:br/>
            </w:r>
            <w:r>
              <w:rPr>
                <w:rFonts w:ascii="Times New Roman"/>
                <w:b w:val="false"/>
                <w:i w:val="false"/>
                <w:color w:val="000000"/>
                <w:sz w:val="20"/>
              </w:rPr>
              <w:t>
</w:t>
            </w:r>
            <w:r>
              <w:rPr>
                <w:rFonts w:ascii="Times New Roman"/>
                <w:b w:val="false"/>
                <w:i w:val="false"/>
                <w:color w:val="000000"/>
                <w:sz w:val="20"/>
              </w:rPr>
              <w:t>Авиационный техник по горюче-смазочным материалам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Бортмеханик</w:t>
            </w:r>
            <w:r>
              <w:br/>
            </w:r>
            <w:r>
              <w:rPr>
                <w:rFonts w:ascii="Times New Roman"/>
                <w:b w:val="false"/>
                <w:i w:val="false"/>
                <w:color w:val="000000"/>
                <w:sz w:val="20"/>
              </w:rPr>
              <w:t>
</w:t>
            </w:r>
            <w:r>
              <w:rPr>
                <w:rFonts w:ascii="Times New Roman"/>
                <w:b w:val="false"/>
                <w:i w:val="false"/>
                <w:color w:val="000000"/>
                <w:sz w:val="20"/>
              </w:rPr>
              <w:t>Бортмеханик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Бортрадист</w:t>
            </w:r>
            <w:r>
              <w:br/>
            </w:r>
            <w:r>
              <w:rPr>
                <w:rFonts w:ascii="Times New Roman"/>
                <w:b w:val="false"/>
                <w:i w:val="false"/>
                <w:color w:val="000000"/>
                <w:sz w:val="20"/>
              </w:rPr>
              <w:t>
</w:t>
            </w:r>
            <w:r>
              <w:rPr>
                <w:rFonts w:ascii="Times New Roman"/>
                <w:b w:val="false"/>
                <w:i w:val="false"/>
                <w:color w:val="000000"/>
                <w:sz w:val="20"/>
              </w:rPr>
              <w:t>Бортрадист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Ұшуды қамтамасыз ету жүйелерінің жарықтехникалық құрал-жабдығына қызмет көрсету жөніндегі электр механик</w:t>
            </w:r>
            <w:r>
              <w:br/>
            </w:r>
            <w:r>
              <w:rPr>
                <w:rFonts w:ascii="Times New Roman"/>
                <w:b w:val="false"/>
                <w:i w:val="false"/>
                <w:color w:val="000000"/>
                <w:sz w:val="20"/>
              </w:rPr>
              <w:t>
</w:t>
            </w:r>
            <w:r>
              <w:rPr>
                <w:rFonts w:ascii="Times New Roman"/>
                <w:b w:val="false"/>
                <w:i w:val="false"/>
                <w:color w:val="000000"/>
                <w:sz w:val="20"/>
              </w:rPr>
              <w:t>Электромеханик по обслуживанию светотехнического оборудования систем обеспечения полетов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 басшысы</w:t>
            </w:r>
            <w:r>
              <w:br/>
            </w:r>
            <w:r>
              <w:rPr>
                <w:rFonts w:ascii="Times New Roman"/>
                <w:b w:val="false"/>
                <w:i w:val="false"/>
                <w:color w:val="000000"/>
                <w:sz w:val="20"/>
              </w:rPr>
              <w:t>
</w:t>
            </w:r>
            <w:r>
              <w:rPr>
                <w:rFonts w:ascii="Times New Roman"/>
                <w:b w:val="false"/>
                <w:i w:val="false"/>
                <w:color w:val="000000"/>
                <w:sz w:val="20"/>
              </w:rPr>
              <w:t>Руководитель полетов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Аэродромдарды пайдалану жөніндегі инженер</w:t>
            </w:r>
            <w:r>
              <w:br/>
            </w:r>
            <w:r>
              <w:rPr>
                <w:rFonts w:ascii="Times New Roman"/>
                <w:b w:val="false"/>
                <w:i w:val="false"/>
                <w:color w:val="000000"/>
                <w:sz w:val="20"/>
              </w:rPr>
              <w:t>
</w:t>
            </w:r>
            <w:r>
              <w:rPr>
                <w:rFonts w:ascii="Times New Roman"/>
                <w:b w:val="false"/>
                <w:i w:val="false"/>
                <w:color w:val="000000"/>
                <w:sz w:val="20"/>
              </w:rPr>
              <w:t>Инженер по эксплуатации аэродромов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Инженер-электроншы</w:t>
            </w:r>
            <w:r>
              <w:br/>
            </w:r>
            <w:r>
              <w:rPr>
                <w:rFonts w:ascii="Times New Roman"/>
                <w:b w:val="false"/>
                <w:i w:val="false"/>
                <w:color w:val="000000"/>
                <w:sz w:val="20"/>
              </w:rPr>
              <w:t>
</w:t>
            </w:r>
            <w:r>
              <w:rPr>
                <w:rFonts w:ascii="Times New Roman"/>
                <w:b w:val="false"/>
                <w:i w:val="false"/>
                <w:color w:val="000000"/>
                <w:sz w:val="20"/>
              </w:rPr>
              <w:t>Инженер–электроник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Инженерлік-авиациялық қызмет инженері</w:t>
            </w:r>
            <w:r>
              <w:br/>
            </w:r>
            <w:r>
              <w:rPr>
                <w:rFonts w:ascii="Times New Roman"/>
                <w:b w:val="false"/>
                <w:i w:val="false"/>
                <w:color w:val="000000"/>
                <w:sz w:val="20"/>
              </w:rPr>
              <w:t>
</w:t>
            </w:r>
            <w:r>
              <w:rPr>
                <w:rFonts w:ascii="Times New Roman"/>
                <w:b w:val="false"/>
                <w:i w:val="false"/>
                <w:color w:val="000000"/>
                <w:sz w:val="20"/>
              </w:rPr>
              <w:t>Инженер инженерно-авиационной службы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отряд инженері</w:t>
            </w:r>
            <w:r>
              <w:br/>
            </w:r>
            <w:r>
              <w:rPr>
                <w:rFonts w:ascii="Times New Roman"/>
                <w:b w:val="false"/>
                <w:i w:val="false"/>
                <w:color w:val="000000"/>
                <w:sz w:val="20"/>
              </w:rPr>
              <w:t>
</w:t>
            </w:r>
            <w:r>
              <w:rPr>
                <w:rFonts w:ascii="Times New Roman"/>
                <w:b w:val="false"/>
                <w:i w:val="false"/>
                <w:color w:val="000000"/>
                <w:sz w:val="20"/>
              </w:rPr>
              <w:t>Инженер авиационного отряда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Авиаотрядтың борт инженері</w:t>
            </w:r>
            <w:r>
              <w:br/>
            </w:r>
            <w:r>
              <w:rPr>
                <w:rFonts w:ascii="Times New Roman"/>
                <w:b w:val="false"/>
                <w:i w:val="false"/>
                <w:color w:val="000000"/>
                <w:sz w:val="20"/>
              </w:rPr>
              <w:t>
</w:t>
            </w:r>
            <w:r>
              <w:rPr>
                <w:rFonts w:ascii="Times New Roman"/>
                <w:b w:val="false"/>
                <w:i w:val="false"/>
                <w:color w:val="000000"/>
                <w:sz w:val="20"/>
              </w:rPr>
              <w:t>Инженер бортовой авиаотряда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жабдықтарды пайдалану жөніндегі авиация технигі (механигі)</w:t>
            </w:r>
            <w:r>
              <w:br/>
            </w:r>
            <w:r>
              <w:rPr>
                <w:rFonts w:ascii="Times New Roman"/>
                <w:b w:val="false"/>
                <w:i w:val="false"/>
                <w:color w:val="000000"/>
                <w:sz w:val="20"/>
              </w:rPr>
              <w:t>
</w:t>
            </w:r>
            <w:r>
              <w:rPr>
                <w:rFonts w:ascii="Times New Roman"/>
                <w:b w:val="false"/>
                <w:i w:val="false"/>
                <w:color w:val="000000"/>
                <w:sz w:val="20"/>
              </w:rPr>
              <w:t>Техник (механик) авиационный по эксплуатации воздушных судов (систем воздушных судов)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Пилот</w:t>
            </w:r>
            <w:r>
              <w:br/>
            </w:r>
            <w:r>
              <w:rPr>
                <w:rFonts w:ascii="Times New Roman"/>
                <w:b w:val="false"/>
                <w:i w:val="false"/>
                <w:color w:val="000000"/>
                <w:sz w:val="20"/>
              </w:rPr>
              <w:t>
</w:t>
            </w:r>
            <w:r>
              <w:rPr>
                <w:rFonts w:ascii="Times New Roman"/>
                <w:b w:val="false"/>
                <w:i w:val="false"/>
                <w:color w:val="000000"/>
                <w:sz w:val="20"/>
              </w:rPr>
              <w:t>Пилот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Ұшқыш</w:t>
            </w:r>
            <w:r>
              <w:br/>
            </w:r>
            <w:r>
              <w:rPr>
                <w:rFonts w:ascii="Times New Roman"/>
                <w:b w:val="false"/>
                <w:i w:val="false"/>
                <w:color w:val="000000"/>
                <w:sz w:val="20"/>
              </w:rPr>
              <w:t>
</w:t>
            </w:r>
            <w:r>
              <w:rPr>
                <w:rFonts w:ascii="Times New Roman"/>
                <w:b w:val="false"/>
                <w:i w:val="false"/>
                <w:color w:val="000000"/>
                <w:sz w:val="20"/>
              </w:rPr>
              <w:t>Летчик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Штурман (авиациядағы)</w:t>
            </w:r>
            <w:r>
              <w:br/>
            </w:r>
            <w:r>
              <w:rPr>
                <w:rFonts w:ascii="Times New Roman"/>
                <w:b w:val="false"/>
                <w:i w:val="false"/>
                <w:color w:val="000000"/>
                <w:sz w:val="20"/>
              </w:rPr>
              <w:t>
</w:t>
            </w:r>
            <w:r>
              <w:rPr>
                <w:rFonts w:ascii="Times New Roman"/>
                <w:b w:val="false"/>
                <w:i w:val="false"/>
                <w:color w:val="000000"/>
                <w:sz w:val="20"/>
              </w:rPr>
              <w:t>Штурман (в авиации)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Өндірістік-диспетчерлік қызмет (әуе кемелерін ұшуға дайындауды бақылау, ұшудың тәуліктік жоспарын қамтамасыз ету, ақпараттық-анықтама жұмыстарын ұйымдастыру жөніндегі) диспетчері</w:t>
            </w:r>
            <w:r>
              <w:br/>
            </w:r>
            <w:r>
              <w:rPr>
                <w:rFonts w:ascii="Times New Roman"/>
                <w:b w:val="false"/>
                <w:i w:val="false"/>
                <w:color w:val="000000"/>
                <w:sz w:val="20"/>
              </w:rPr>
              <w:t>
</w:t>
            </w:r>
            <w:r>
              <w:rPr>
                <w:rFonts w:ascii="Times New Roman"/>
                <w:b w:val="false"/>
                <w:i w:val="false"/>
                <w:color w:val="000000"/>
                <w:sz w:val="20"/>
              </w:rPr>
              <w:t>Диспетчер производственно-диспетчерской службы (по контролю за подготовкой воздушных судов к вылету, обеспечению суточного плана полетов, организации информационно-справочной работы)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қызметінің диспетчер-нұсқаушысы</w:t>
            </w:r>
            <w:r>
              <w:br/>
            </w:r>
            <w:r>
              <w:rPr>
                <w:rFonts w:ascii="Times New Roman"/>
                <w:b w:val="false"/>
                <w:i w:val="false"/>
                <w:color w:val="000000"/>
                <w:sz w:val="20"/>
              </w:rPr>
              <w:t>
</w:t>
            </w:r>
            <w:r>
              <w:rPr>
                <w:rFonts w:ascii="Times New Roman"/>
                <w:b w:val="false"/>
                <w:i w:val="false"/>
                <w:color w:val="000000"/>
                <w:sz w:val="20"/>
              </w:rPr>
              <w:t>Диспетчер-инструктор службы движения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 диспетчерлік (авиациялық-диспетчерлік) пункттің диспетчері</w:t>
            </w:r>
            <w:r>
              <w:br/>
            </w:r>
            <w:r>
              <w:rPr>
                <w:rFonts w:ascii="Times New Roman"/>
                <w:b w:val="false"/>
                <w:i w:val="false"/>
                <w:color w:val="000000"/>
                <w:sz w:val="20"/>
              </w:rPr>
              <w:t>
</w:t>
            </w:r>
            <w:r>
              <w:rPr>
                <w:rFonts w:ascii="Times New Roman"/>
                <w:b w:val="false"/>
                <w:i w:val="false"/>
                <w:color w:val="000000"/>
                <w:sz w:val="20"/>
              </w:rPr>
              <w:t>Диспетчер аэродромного диспетчерского (авиационно-диспетчерского) пункта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 қызмет технигі</w:t>
            </w:r>
            <w:r>
              <w:br/>
            </w:r>
            <w:r>
              <w:rPr>
                <w:rFonts w:ascii="Times New Roman"/>
                <w:b w:val="false"/>
                <w:i w:val="false"/>
                <w:color w:val="000000"/>
                <w:sz w:val="20"/>
              </w:rPr>
              <w:t>
</w:t>
            </w:r>
            <w:r>
              <w:rPr>
                <w:rFonts w:ascii="Times New Roman"/>
                <w:b w:val="false"/>
                <w:i w:val="false"/>
                <w:color w:val="000000"/>
                <w:sz w:val="20"/>
              </w:rPr>
              <w:t>Техник аэродромной службы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мен багажды іздестіру жөніндегі агент</w:t>
            </w:r>
            <w:r>
              <w:br/>
            </w:r>
            <w:r>
              <w:rPr>
                <w:rFonts w:ascii="Times New Roman"/>
                <w:b w:val="false"/>
                <w:i w:val="false"/>
                <w:color w:val="000000"/>
                <w:sz w:val="20"/>
              </w:rPr>
              <w:t>
</w:t>
            </w:r>
            <w:r>
              <w:rPr>
                <w:rFonts w:ascii="Times New Roman"/>
                <w:b w:val="false"/>
                <w:i w:val="false"/>
                <w:color w:val="000000"/>
                <w:sz w:val="20"/>
              </w:rPr>
              <w:t>Агент по розыску грузов и багажа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Жолаушыларға қызмет көрсету жөніндегі кезекші</w:t>
            </w:r>
            <w:r>
              <w:br/>
            </w:r>
            <w:r>
              <w:rPr>
                <w:rFonts w:ascii="Times New Roman"/>
                <w:b w:val="false"/>
                <w:i w:val="false"/>
                <w:color w:val="000000"/>
                <w:sz w:val="20"/>
              </w:rPr>
              <w:t>
</w:t>
            </w:r>
            <w:r>
              <w:rPr>
                <w:rFonts w:ascii="Times New Roman"/>
                <w:b w:val="false"/>
                <w:i w:val="false"/>
                <w:color w:val="000000"/>
                <w:sz w:val="20"/>
              </w:rPr>
              <w:t>Дежурный по обслуживанию пассажиров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Аэровокзал (агенттік) коменданты</w:t>
            </w:r>
            <w:r>
              <w:br/>
            </w:r>
            <w:r>
              <w:rPr>
                <w:rFonts w:ascii="Times New Roman"/>
                <w:b w:val="false"/>
                <w:i w:val="false"/>
                <w:color w:val="000000"/>
                <w:sz w:val="20"/>
              </w:rPr>
              <w:t>
</w:t>
            </w:r>
            <w:r>
              <w:rPr>
                <w:rFonts w:ascii="Times New Roman"/>
                <w:b w:val="false"/>
                <w:i w:val="false"/>
                <w:color w:val="000000"/>
                <w:sz w:val="20"/>
              </w:rPr>
              <w:t>Комендант аэровокзала (агентства)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 жетекші</w:t>
            </w:r>
            <w:r>
              <w:br/>
            </w:r>
            <w:r>
              <w:rPr>
                <w:rFonts w:ascii="Times New Roman"/>
                <w:b w:val="false"/>
                <w:i w:val="false"/>
                <w:color w:val="000000"/>
                <w:sz w:val="20"/>
              </w:rPr>
              <w:t>
</w:t>
            </w:r>
            <w:r>
              <w:rPr>
                <w:rFonts w:ascii="Times New Roman"/>
                <w:b w:val="false"/>
                <w:i w:val="false"/>
                <w:color w:val="000000"/>
                <w:sz w:val="20"/>
              </w:rPr>
              <w:t>Бортпроводник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 қозғалтқыштарын жөндеу слесарі</w:t>
            </w:r>
            <w:r>
              <w:br/>
            </w:r>
            <w:r>
              <w:rPr>
                <w:rFonts w:ascii="Times New Roman"/>
                <w:b w:val="false"/>
                <w:i w:val="false"/>
                <w:color w:val="000000"/>
                <w:sz w:val="20"/>
              </w:rPr>
              <w:t>
</w:t>
            </w:r>
            <w:r>
              <w:rPr>
                <w:rFonts w:ascii="Times New Roman"/>
                <w:b w:val="false"/>
                <w:i w:val="false"/>
                <w:color w:val="000000"/>
                <w:sz w:val="20"/>
              </w:rPr>
              <w:t>Слесарь по ремонту авиадвигателей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механик (техник)</w:t>
            </w:r>
            <w:r>
              <w:br/>
            </w:r>
            <w:r>
              <w:rPr>
                <w:rFonts w:ascii="Times New Roman"/>
                <w:b w:val="false"/>
                <w:i w:val="false"/>
                <w:color w:val="000000"/>
                <w:sz w:val="20"/>
              </w:rPr>
              <w:t>
</w:t>
            </w:r>
            <w:r>
              <w:rPr>
                <w:rFonts w:ascii="Times New Roman"/>
                <w:b w:val="false"/>
                <w:i w:val="false"/>
                <w:color w:val="000000"/>
                <w:sz w:val="20"/>
              </w:rPr>
              <w:t>Авиационный механик (техник)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ұшақтарының бортоператоры</w:t>
            </w:r>
            <w:r>
              <w:br/>
            </w:r>
            <w:r>
              <w:rPr>
                <w:rFonts w:ascii="Times New Roman"/>
                <w:b w:val="false"/>
                <w:i w:val="false"/>
                <w:color w:val="000000"/>
                <w:sz w:val="20"/>
              </w:rPr>
              <w:t>
</w:t>
            </w:r>
            <w:r>
              <w:rPr>
                <w:rFonts w:ascii="Times New Roman"/>
                <w:b w:val="false"/>
                <w:i w:val="false"/>
                <w:color w:val="000000"/>
                <w:sz w:val="20"/>
              </w:rPr>
              <w:t>Бортоператор грузовых самолетов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Жанар-жағар май материалдары жөніндегі авиациялық техник</w:t>
            </w:r>
            <w:r>
              <w:br/>
            </w:r>
            <w:r>
              <w:rPr>
                <w:rFonts w:ascii="Times New Roman"/>
                <w:b w:val="false"/>
                <w:i w:val="false"/>
                <w:color w:val="000000"/>
                <w:sz w:val="20"/>
              </w:rPr>
              <w:t>
</w:t>
            </w:r>
            <w:r>
              <w:rPr>
                <w:rFonts w:ascii="Times New Roman"/>
                <w:b w:val="false"/>
                <w:i w:val="false"/>
                <w:color w:val="000000"/>
                <w:sz w:val="20"/>
              </w:rPr>
              <w:t>Авиационный техник по горюче-смазочным материалам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Бортмеханик</w:t>
            </w:r>
            <w:r>
              <w:br/>
            </w:r>
            <w:r>
              <w:rPr>
                <w:rFonts w:ascii="Times New Roman"/>
                <w:b w:val="false"/>
                <w:i w:val="false"/>
                <w:color w:val="000000"/>
                <w:sz w:val="20"/>
              </w:rPr>
              <w:t>
</w:t>
            </w:r>
            <w:r>
              <w:rPr>
                <w:rFonts w:ascii="Times New Roman"/>
                <w:b w:val="false"/>
                <w:i w:val="false"/>
                <w:color w:val="000000"/>
                <w:sz w:val="20"/>
              </w:rPr>
              <w:t>Бортмеханик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Бортрадист</w:t>
            </w:r>
            <w:r>
              <w:br/>
            </w:r>
            <w:r>
              <w:rPr>
                <w:rFonts w:ascii="Times New Roman"/>
                <w:b w:val="false"/>
                <w:i w:val="false"/>
                <w:color w:val="000000"/>
                <w:sz w:val="20"/>
              </w:rPr>
              <w:t>
</w:t>
            </w:r>
            <w:r>
              <w:rPr>
                <w:rFonts w:ascii="Times New Roman"/>
                <w:b w:val="false"/>
                <w:i w:val="false"/>
                <w:color w:val="000000"/>
                <w:sz w:val="20"/>
              </w:rPr>
              <w:t>Бортрадист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Ұшуды қамтамасыз ету жүйелерінің жарықтехникалық құрал-жабдығына қызмет көрсету жөніндегі электр механик</w:t>
            </w:r>
            <w:r>
              <w:br/>
            </w:r>
            <w:r>
              <w:rPr>
                <w:rFonts w:ascii="Times New Roman"/>
                <w:b w:val="false"/>
                <w:i w:val="false"/>
                <w:color w:val="000000"/>
                <w:sz w:val="20"/>
              </w:rPr>
              <w:t>
</w:t>
            </w:r>
            <w:r>
              <w:rPr>
                <w:rFonts w:ascii="Times New Roman"/>
                <w:b w:val="false"/>
                <w:i w:val="false"/>
                <w:color w:val="000000"/>
                <w:sz w:val="20"/>
              </w:rPr>
              <w:t>Электромеханик по обслуживанию светотехнического оборудования систем обеспечения полетов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67"/>
    <w:p>
      <w:pPr>
        <w:spacing w:after="0"/>
        <w:ind w:left="0"/>
        <w:jc w:val="both"/>
      </w:pPr>
      <w:r>
        <w:rPr>
          <w:rFonts w:ascii="Times New Roman"/>
          <w:b w:val="false"/>
          <w:i w:val="false"/>
          <w:color w:val="000000"/>
          <w:sz w:val="28"/>
        </w:rPr>
        <w:t>
</w:t>
      </w:r>
      <w:r>
        <w:rPr>
          <w:rFonts w:ascii="Times New Roman"/>
          <w:b/>
          <w:i w:val="false"/>
          <w:color w:val="000000"/>
          <w:sz w:val="28"/>
        </w:rPr>
        <w:t>2.22.</w:t>
      </w:r>
      <w:r>
        <w:rPr>
          <w:rFonts w:ascii="Times New Roman"/>
          <w:b/>
          <w:i w:val="false"/>
          <w:color w:val="000000"/>
          <w:sz w:val="28"/>
        </w:rPr>
        <w:t xml:space="preserve"> Көлік және қоймалау (почталық және курьерлік қызмет)</w:t>
      </w:r>
      <w:r>
        <w:br/>
      </w:r>
      <w:r>
        <w:rPr>
          <w:rFonts w:ascii="Times New Roman"/>
          <w:b w:val="false"/>
          <w:i w:val="false"/>
          <w:color w:val="000000"/>
          <w:sz w:val="28"/>
        </w:rPr>
        <w:t>
</w:t>
      </w:r>
      <w:r>
        <w:rPr>
          <w:rFonts w:ascii="Times New Roman"/>
          <w:b/>
          <w:i w:val="false"/>
          <w:color w:val="000000"/>
          <w:sz w:val="28"/>
        </w:rPr>
        <w:t>      қызметкерлерінің жекелеген лауазымдары мен кәсіптері</w:t>
      </w:r>
      <w:r>
        <w:br/>
      </w:r>
      <w:r>
        <w:rPr>
          <w:rFonts w:ascii="Times New Roman"/>
          <w:b w:val="false"/>
          <w:i w:val="false"/>
          <w:color w:val="000000"/>
          <w:sz w:val="28"/>
        </w:rPr>
        <w:t>
</w:t>
      </w:r>
      <w:r>
        <w:rPr>
          <w:rFonts w:ascii="Times New Roman"/>
          <w:b/>
          <w:i w:val="false"/>
          <w:color w:val="000000"/>
          <w:sz w:val="28"/>
        </w:rPr>
        <w:t>      бойынша саны және жалақы мөлшері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транспорте и</w:t>
      </w:r>
      <w:r>
        <w:br/>
      </w:r>
      <w:r>
        <w:rPr>
          <w:rFonts w:ascii="Times New Roman"/>
          <w:b w:val="false"/>
          <w:i w:val="false"/>
          <w:color w:val="000000"/>
          <w:sz w:val="28"/>
        </w:rPr>
        <w:t>
      складировании (почтовая и курьерская деятельность)</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(управляющий)(на транспорте,в связи, материально-техническом снабжении и сбыте)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бастығы</w:t>
            </w:r>
            <w:r>
              <w:br/>
            </w:r>
            <w:r>
              <w:rPr>
                <w:rFonts w:ascii="Times New Roman"/>
                <w:b w:val="false"/>
                <w:i w:val="false"/>
                <w:color w:val="000000"/>
                <w:sz w:val="20"/>
              </w:rPr>
              <w:t>
</w:t>
            </w:r>
            <w:r>
              <w:rPr>
                <w:rFonts w:ascii="Times New Roman"/>
                <w:b w:val="false"/>
                <w:i w:val="false"/>
                <w:color w:val="000000"/>
                <w:sz w:val="20"/>
              </w:rPr>
              <w:t>Начальник почты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Техник-электроник</w:t>
            </w:r>
            <w:r>
              <w:br/>
            </w:r>
            <w:r>
              <w:rPr>
                <w:rFonts w:ascii="Times New Roman"/>
                <w:b w:val="false"/>
                <w:i w:val="false"/>
                <w:color w:val="000000"/>
                <w:sz w:val="20"/>
              </w:rPr>
              <w:t>
</w:t>
            </w:r>
            <w:r>
              <w:rPr>
                <w:rFonts w:ascii="Times New Roman"/>
                <w:b w:val="false"/>
                <w:i w:val="false"/>
                <w:color w:val="000000"/>
                <w:sz w:val="20"/>
              </w:rPr>
              <w:t>Техник-электроник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 (почтада)</w:t>
            </w:r>
            <w:r>
              <w:br/>
            </w:r>
            <w:r>
              <w:rPr>
                <w:rFonts w:ascii="Times New Roman"/>
                <w:b w:val="false"/>
                <w:i w:val="false"/>
                <w:color w:val="000000"/>
                <w:sz w:val="20"/>
              </w:rPr>
              <w:t>
</w:t>
            </w:r>
            <w:r>
              <w:rPr>
                <w:rFonts w:ascii="Times New Roman"/>
                <w:b w:val="false"/>
                <w:i w:val="false"/>
                <w:color w:val="000000"/>
                <w:sz w:val="20"/>
              </w:rPr>
              <w:t>Кассир (на почте)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жабдықтарының электр механигі</w:t>
            </w:r>
            <w:r>
              <w:br/>
            </w:r>
            <w:r>
              <w:rPr>
                <w:rFonts w:ascii="Times New Roman"/>
                <w:b w:val="false"/>
                <w:i w:val="false"/>
                <w:color w:val="000000"/>
                <w:sz w:val="20"/>
              </w:rPr>
              <w:t>
</w:t>
            </w:r>
            <w:r>
              <w:rPr>
                <w:rFonts w:ascii="Times New Roman"/>
                <w:b w:val="false"/>
                <w:i w:val="false"/>
                <w:color w:val="000000"/>
                <w:sz w:val="20"/>
              </w:rPr>
              <w:t>Электромеханик почтового оборудования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жөнелтілімдерді және баспа өнімдерін сұрыптаушы</w:t>
            </w:r>
            <w:r>
              <w:br/>
            </w:r>
            <w:r>
              <w:rPr>
                <w:rFonts w:ascii="Times New Roman"/>
                <w:b w:val="false"/>
                <w:i w:val="false"/>
                <w:color w:val="000000"/>
                <w:sz w:val="20"/>
              </w:rPr>
              <w:t>
</w:t>
            </w:r>
            <w:r>
              <w:rPr>
                <w:rFonts w:ascii="Times New Roman"/>
                <w:b w:val="false"/>
                <w:i w:val="false"/>
                <w:color w:val="000000"/>
                <w:sz w:val="20"/>
              </w:rPr>
              <w:t>Сортировщики почтовых отправлений и произведений печати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(управляющий)(на транспорте,в связи, материально-техническом снабжении и сбыте)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бастығы</w:t>
            </w:r>
            <w:r>
              <w:br/>
            </w:r>
            <w:r>
              <w:rPr>
                <w:rFonts w:ascii="Times New Roman"/>
                <w:b w:val="false"/>
                <w:i w:val="false"/>
                <w:color w:val="000000"/>
                <w:sz w:val="20"/>
              </w:rPr>
              <w:t>
</w:t>
            </w:r>
            <w:r>
              <w:rPr>
                <w:rFonts w:ascii="Times New Roman"/>
                <w:b w:val="false"/>
                <w:i w:val="false"/>
                <w:color w:val="000000"/>
                <w:sz w:val="20"/>
              </w:rPr>
              <w:t>Начальник почты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Техник-электроник</w:t>
            </w:r>
            <w:r>
              <w:br/>
            </w:r>
            <w:r>
              <w:rPr>
                <w:rFonts w:ascii="Times New Roman"/>
                <w:b w:val="false"/>
                <w:i w:val="false"/>
                <w:color w:val="000000"/>
                <w:sz w:val="20"/>
              </w:rPr>
              <w:t>
</w:t>
            </w:r>
            <w:r>
              <w:rPr>
                <w:rFonts w:ascii="Times New Roman"/>
                <w:b w:val="false"/>
                <w:i w:val="false"/>
                <w:color w:val="000000"/>
                <w:sz w:val="20"/>
              </w:rPr>
              <w:t>Техник-электроник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 (почтада)</w:t>
            </w:r>
            <w:r>
              <w:br/>
            </w:r>
            <w:r>
              <w:rPr>
                <w:rFonts w:ascii="Times New Roman"/>
                <w:b w:val="false"/>
                <w:i w:val="false"/>
                <w:color w:val="000000"/>
                <w:sz w:val="20"/>
              </w:rPr>
              <w:t>
</w:t>
            </w:r>
            <w:r>
              <w:rPr>
                <w:rFonts w:ascii="Times New Roman"/>
                <w:b w:val="false"/>
                <w:i w:val="false"/>
                <w:color w:val="000000"/>
                <w:sz w:val="20"/>
              </w:rPr>
              <w:t>Кассир (на почте)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жабдықтарының электр механигі</w:t>
            </w:r>
            <w:r>
              <w:br/>
            </w:r>
            <w:r>
              <w:rPr>
                <w:rFonts w:ascii="Times New Roman"/>
                <w:b w:val="false"/>
                <w:i w:val="false"/>
                <w:color w:val="000000"/>
                <w:sz w:val="20"/>
              </w:rPr>
              <w:t>
</w:t>
            </w:r>
            <w:r>
              <w:rPr>
                <w:rFonts w:ascii="Times New Roman"/>
                <w:b w:val="false"/>
                <w:i w:val="false"/>
                <w:color w:val="000000"/>
                <w:sz w:val="20"/>
              </w:rPr>
              <w:t>Электромеханик почтового оборудования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жөнелтілімдерді және баспа өнімдерін сұрыптаушы</w:t>
            </w:r>
            <w:r>
              <w:br/>
            </w:r>
            <w:r>
              <w:rPr>
                <w:rFonts w:ascii="Times New Roman"/>
                <w:b w:val="false"/>
                <w:i w:val="false"/>
                <w:color w:val="000000"/>
                <w:sz w:val="20"/>
              </w:rPr>
              <w:t>
</w:t>
            </w:r>
            <w:r>
              <w:rPr>
                <w:rFonts w:ascii="Times New Roman"/>
                <w:b w:val="false"/>
                <w:i w:val="false"/>
                <w:color w:val="000000"/>
                <w:sz w:val="20"/>
              </w:rPr>
              <w:t>Сортировщики почтовых отправлений и произведений печати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68"/>
    <w:p>
      <w:pPr>
        <w:spacing w:after="0"/>
        <w:ind w:left="0"/>
        <w:jc w:val="both"/>
      </w:pPr>
      <w:r>
        <w:rPr>
          <w:rFonts w:ascii="Times New Roman"/>
          <w:b w:val="false"/>
          <w:i w:val="false"/>
          <w:color w:val="000000"/>
          <w:sz w:val="28"/>
        </w:rPr>
        <w:t>
</w:t>
      </w:r>
      <w:r>
        <w:rPr>
          <w:rFonts w:ascii="Times New Roman"/>
          <w:b/>
          <w:i w:val="false"/>
          <w:color w:val="000000"/>
          <w:sz w:val="28"/>
        </w:rPr>
        <w:t>2.23.</w:t>
      </w:r>
      <w:r>
        <w:rPr>
          <w:rFonts w:ascii="Times New Roman"/>
          <w:b/>
          <w:i w:val="false"/>
          <w:color w:val="000000"/>
          <w:sz w:val="28"/>
        </w:rPr>
        <w:t xml:space="preserve"> Ақпарат және байланыс (байланыс)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информации и</w:t>
      </w:r>
      <w:r>
        <w:br/>
      </w:r>
      <w:r>
        <w:rPr>
          <w:rFonts w:ascii="Times New Roman"/>
          <w:b w:val="false"/>
          <w:i w:val="false"/>
          <w:color w:val="000000"/>
          <w:sz w:val="28"/>
        </w:rPr>
        <w:t>
      связи (связь)</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(управляющий)(на транспорте,в связи, материально-техническом снабжении и сбыте)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Байланыстың желілік имараттарының және абоненттік құрылғылар инженері</w:t>
            </w:r>
            <w:r>
              <w:br/>
            </w:r>
            <w:r>
              <w:rPr>
                <w:rFonts w:ascii="Times New Roman"/>
                <w:b w:val="false"/>
                <w:i w:val="false"/>
                <w:color w:val="000000"/>
                <w:sz w:val="20"/>
              </w:rPr>
              <w:t>
</w:t>
            </w:r>
            <w:r>
              <w:rPr>
                <w:rFonts w:ascii="Times New Roman"/>
                <w:b w:val="false"/>
                <w:i w:val="false"/>
                <w:color w:val="000000"/>
                <w:sz w:val="20"/>
              </w:rPr>
              <w:t>Инженер линейных сооружений связи и абонентских устройств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Техник-электроник</w:t>
            </w:r>
            <w:r>
              <w:br/>
            </w:r>
            <w:r>
              <w:rPr>
                <w:rFonts w:ascii="Times New Roman"/>
                <w:b w:val="false"/>
                <w:i w:val="false"/>
                <w:color w:val="000000"/>
                <w:sz w:val="20"/>
              </w:rPr>
              <w:t>
</w:t>
            </w:r>
            <w:r>
              <w:rPr>
                <w:rFonts w:ascii="Times New Roman"/>
                <w:b w:val="false"/>
                <w:i w:val="false"/>
                <w:color w:val="000000"/>
                <w:sz w:val="20"/>
              </w:rPr>
              <w:t>Техник-электроник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технигі</w:t>
            </w:r>
            <w:r>
              <w:br/>
            </w:r>
            <w:r>
              <w:rPr>
                <w:rFonts w:ascii="Times New Roman"/>
                <w:b w:val="false"/>
                <w:i w:val="false"/>
                <w:color w:val="000000"/>
                <w:sz w:val="20"/>
              </w:rPr>
              <w:t>
</w:t>
            </w:r>
            <w:r>
              <w:rPr>
                <w:rFonts w:ascii="Times New Roman"/>
                <w:b w:val="false"/>
                <w:i w:val="false"/>
                <w:color w:val="000000"/>
                <w:sz w:val="20"/>
              </w:rPr>
              <w:t>Техник по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 жабдықтау монтажшысы</w:t>
            </w:r>
            <w:r>
              <w:br/>
            </w:r>
            <w:r>
              <w:rPr>
                <w:rFonts w:ascii="Times New Roman"/>
                <w:b w:val="false"/>
                <w:i w:val="false"/>
                <w:color w:val="000000"/>
                <w:sz w:val="20"/>
              </w:rPr>
              <w:t>
</w:t>
            </w:r>
            <w:r>
              <w:rPr>
                <w:rFonts w:ascii="Times New Roman"/>
                <w:b w:val="false"/>
                <w:i w:val="false"/>
                <w:color w:val="000000"/>
                <w:sz w:val="20"/>
              </w:rPr>
              <w:t>Монтажник оборудования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Радиоэлектрлі аппаратуралар мен аспаптардың монтажшысы</w:t>
            </w:r>
            <w:r>
              <w:br/>
            </w:r>
            <w:r>
              <w:rPr>
                <w:rFonts w:ascii="Times New Roman"/>
                <w:b w:val="false"/>
                <w:i w:val="false"/>
                <w:color w:val="000000"/>
                <w:sz w:val="20"/>
              </w:rPr>
              <w:t>
</w:t>
            </w:r>
            <w:r>
              <w:rPr>
                <w:rFonts w:ascii="Times New Roman"/>
                <w:b w:val="false"/>
                <w:i w:val="false"/>
                <w:color w:val="000000"/>
                <w:sz w:val="20"/>
              </w:rPr>
              <w:t>Монтажник радиоэлектронной аппаратуры и приборов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операторы</w:t>
            </w:r>
            <w:r>
              <w:br/>
            </w:r>
            <w:r>
              <w:rPr>
                <w:rFonts w:ascii="Times New Roman"/>
                <w:b w:val="false"/>
                <w:i w:val="false"/>
                <w:color w:val="000000"/>
                <w:sz w:val="20"/>
              </w:rPr>
              <w:t>
</w:t>
            </w:r>
            <w:r>
              <w:rPr>
                <w:rFonts w:ascii="Times New Roman"/>
                <w:b w:val="false"/>
                <w:i w:val="false"/>
                <w:color w:val="000000"/>
                <w:sz w:val="20"/>
              </w:rPr>
              <w:t>Оператор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Телеграфист</w:t>
            </w:r>
            <w:r>
              <w:br/>
            </w:r>
            <w:r>
              <w:rPr>
                <w:rFonts w:ascii="Times New Roman"/>
                <w:b w:val="false"/>
                <w:i w:val="false"/>
                <w:color w:val="000000"/>
                <w:sz w:val="20"/>
              </w:rPr>
              <w:t>
</w:t>
            </w:r>
            <w:r>
              <w:rPr>
                <w:rFonts w:ascii="Times New Roman"/>
                <w:b w:val="false"/>
                <w:i w:val="false"/>
                <w:color w:val="000000"/>
                <w:sz w:val="20"/>
              </w:rPr>
              <w:t>Телеграфист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Телефонист</w:t>
            </w:r>
            <w:r>
              <w:br/>
            </w:r>
            <w:r>
              <w:rPr>
                <w:rFonts w:ascii="Times New Roman"/>
                <w:b w:val="false"/>
                <w:i w:val="false"/>
                <w:color w:val="000000"/>
                <w:sz w:val="20"/>
              </w:rPr>
              <w:t>
</w:t>
            </w:r>
            <w:r>
              <w:rPr>
                <w:rFonts w:ascii="Times New Roman"/>
                <w:b w:val="false"/>
                <w:i w:val="false"/>
                <w:color w:val="000000"/>
                <w:sz w:val="20"/>
              </w:rPr>
              <w:t>Телефонист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байланысты желілік имараттарының және сыммен хабар тарату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линейных сооружений электросвязи и проводного вещания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аппаратуралары мен құрылғыларға қызмет көрсету және жөндеу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и ремонту аппаратуры и устройств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монтажшысы-кабельші</w:t>
            </w:r>
            <w:r>
              <w:br/>
            </w:r>
            <w:r>
              <w:rPr>
                <w:rFonts w:ascii="Times New Roman"/>
                <w:b w:val="false"/>
                <w:i w:val="false"/>
                <w:color w:val="000000"/>
                <w:sz w:val="20"/>
              </w:rPr>
              <w:t>
</w:t>
            </w:r>
            <w:r>
              <w:rPr>
                <w:rFonts w:ascii="Times New Roman"/>
                <w:b w:val="false"/>
                <w:i w:val="false"/>
                <w:color w:val="000000"/>
                <w:sz w:val="20"/>
              </w:rPr>
              <w:t>Монтажник связи-кабельщик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жөнелтілімдерді және баспа өнімдерін сұрыптаушы</w:t>
            </w:r>
            <w:r>
              <w:br/>
            </w:r>
            <w:r>
              <w:rPr>
                <w:rFonts w:ascii="Times New Roman"/>
                <w:b w:val="false"/>
                <w:i w:val="false"/>
                <w:color w:val="000000"/>
                <w:sz w:val="20"/>
              </w:rPr>
              <w:t>
</w:t>
            </w:r>
            <w:r>
              <w:rPr>
                <w:rFonts w:ascii="Times New Roman"/>
                <w:b w:val="false"/>
                <w:i w:val="false"/>
                <w:color w:val="000000"/>
                <w:sz w:val="20"/>
              </w:rPr>
              <w:t>Сортировщики почтовых отправлений и произведений печати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 (басқарушы) (көлікте, байланыста, материалдық-техникалық жабдықтауда және өткізуде)</w:t>
            </w:r>
            <w:r>
              <w:br/>
            </w:r>
            <w:r>
              <w:rPr>
                <w:rFonts w:ascii="Times New Roman"/>
                <w:b w:val="false"/>
                <w:i w:val="false"/>
                <w:color w:val="000000"/>
                <w:sz w:val="20"/>
              </w:rPr>
              <w:t>
</w:t>
            </w:r>
            <w:r>
              <w:rPr>
                <w:rFonts w:ascii="Times New Roman"/>
                <w:b w:val="false"/>
                <w:i w:val="false"/>
                <w:color w:val="000000"/>
                <w:sz w:val="20"/>
              </w:rPr>
              <w:t>Менеджер (управляющий)(на транспорте,в связи, материально-техническом снабжении и сбыте)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Байланыстың желілік имараттарының және абоненттік құрылғылар инженері</w:t>
            </w:r>
            <w:r>
              <w:br/>
            </w:r>
            <w:r>
              <w:rPr>
                <w:rFonts w:ascii="Times New Roman"/>
                <w:b w:val="false"/>
                <w:i w:val="false"/>
                <w:color w:val="000000"/>
                <w:sz w:val="20"/>
              </w:rPr>
              <w:t>
</w:t>
            </w:r>
            <w:r>
              <w:rPr>
                <w:rFonts w:ascii="Times New Roman"/>
                <w:b w:val="false"/>
                <w:i w:val="false"/>
                <w:color w:val="000000"/>
                <w:sz w:val="20"/>
              </w:rPr>
              <w:t>Инженер линейных сооружений связи и абонентских устройств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Техник-электроник</w:t>
            </w:r>
            <w:r>
              <w:br/>
            </w:r>
            <w:r>
              <w:rPr>
                <w:rFonts w:ascii="Times New Roman"/>
                <w:b w:val="false"/>
                <w:i w:val="false"/>
                <w:color w:val="000000"/>
                <w:sz w:val="20"/>
              </w:rPr>
              <w:t>
</w:t>
            </w:r>
            <w:r>
              <w:rPr>
                <w:rFonts w:ascii="Times New Roman"/>
                <w:b w:val="false"/>
                <w:i w:val="false"/>
                <w:color w:val="000000"/>
                <w:sz w:val="20"/>
              </w:rPr>
              <w:t>Техник-электроник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технигі</w:t>
            </w:r>
            <w:r>
              <w:br/>
            </w:r>
            <w:r>
              <w:rPr>
                <w:rFonts w:ascii="Times New Roman"/>
                <w:b w:val="false"/>
                <w:i w:val="false"/>
                <w:color w:val="000000"/>
                <w:sz w:val="20"/>
              </w:rPr>
              <w:t>
</w:t>
            </w:r>
            <w:r>
              <w:rPr>
                <w:rFonts w:ascii="Times New Roman"/>
                <w:b w:val="false"/>
                <w:i w:val="false"/>
                <w:color w:val="000000"/>
                <w:sz w:val="20"/>
              </w:rPr>
              <w:t>Техник по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Заведующий складом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 жабдықтау монтажшысы</w:t>
            </w:r>
            <w:r>
              <w:br/>
            </w:r>
            <w:r>
              <w:rPr>
                <w:rFonts w:ascii="Times New Roman"/>
                <w:b w:val="false"/>
                <w:i w:val="false"/>
                <w:color w:val="000000"/>
                <w:sz w:val="20"/>
              </w:rPr>
              <w:t>
</w:t>
            </w:r>
            <w:r>
              <w:rPr>
                <w:rFonts w:ascii="Times New Roman"/>
                <w:b w:val="false"/>
                <w:i w:val="false"/>
                <w:color w:val="000000"/>
                <w:sz w:val="20"/>
              </w:rPr>
              <w:t>Монтажник оборудования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Радиоэлектрлі аппаратуралар мен аспаптардың монтажшысы</w:t>
            </w:r>
            <w:r>
              <w:br/>
            </w:r>
            <w:r>
              <w:rPr>
                <w:rFonts w:ascii="Times New Roman"/>
                <w:b w:val="false"/>
                <w:i w:val="false"/>
                <w:color w:val="000000"/>
                <w:sz w:val="20"/>
              </w:rPr>
              <w:t>
</w:t>
            </w:r>
            <w:r>
              <w:rPr>
                <w:rFonts w:ascii="Times New Roman"/>
                <w:b w:val="false"/>
                <w:i w:val="false"/>
                <w:color w:val="000000"/>
                <w:sz w:val="20"/>
              </w:rPr>
              <w:t>Монтажник радиоэлектронной аппаратуры и приборов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операторы</w:t>
            </w:r>
            <w:r>
              <w:br/>
            </w:r>
            <w:r>
              <w:rPr>
                <w:rFonts w:ascii="Times New Roman"/>
                <w:b w:val="false"/>
                <w:i w:val="false"/>
                <w:color w:val="000000"/>
                <w:sz w:val="20"/>
              </w:rPr>
              <w:t>
</w:t>
            </w:r>
            <w:r>
              <w:rPr>
                <w:rFonts w:ascii="Times New Roman"/>
                <w:b w:val="false"/>
                <w:i w:val="false"/>
                <w:color w:val="000000"/>
                <w:sz w:val="20"/>
              </w:rPr>
              <w:t>Оператор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Телеграфист</w:t>
            </w:r>
            <w:r>
              <w:br/>
            </w:r>
            <w:r>
              <w:rPr>
                <w:rFonts w:ascii="Times New Roman"/>
                <w:b w:val="false"/>
                <w:i w:val="false"/>
                <w:color w:val="000000"/>
                <w:sz w:val="20"/>
              </w:rPr>
              <w:t>
</w:t>
            </w:r>
            <w:r>
              <w:rPr>
                <w:rFonts w:ascii="Times New Roman"/>
                <w:b w:val="false"/>
                <w:i w:val="false"/>
                <w:color w:val="000000"/>
                <w:sz w:val="20"/>
              </w:rPr>
              <w:t>Телеграфист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Телефонист</w:t>
            </w:r>
            <w:r>
              <w:br/>
            </w:r>
            <w:r>
              <w:rPr>
                <w:rFonts w:ascii="Times New Roman"/>
                <w:b w:val="false"/>
                <w:i w:val="false"/>
                <w:color w:val="000000"/>
                <w:sz w:val="20"/>
              </w:rPr>
              <w:t>
</w:t>
            </w:r>
            <w:r>
              <w:rPr>
                <w:rFonts w:ascii="Times New Roman"/>
                <w:b w:val="false"/>
                <w:i w:val="false"/>
                <w:color w:val="000000"/>
                <w:sz w:val="20"/>
              </w:rPr>
              <w:t>Телефонист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байланысты желілік имараттарының және сыммен хабар тарату электромонтері</w:t>
            </w:r>
            <w:r>
              <w:br/>
            </w:r>
            <w:r>
              <w:rPr>
                <w:rFonts w:ascii="Times New Roman"/>
                <w:b w:val="false"/>
                <w:i w:val="false"/>
                <w:color w:val="000000"/>
                <w:sz w:val="20"/>
              </w:rPr>
              <w:t>
</w:t>
            </w:r>
            <w:r>
              <w:rPr>
                <w:rFonts w:ascii="Times New Roman"/>
                <w:b w:val="false"/>
                <w:i w:val="false"/>
                <w:color w:val="000000"/>
                <w:sz w:val="20"/>
              </w:rPr>
              <w:t>Электромонтер линейных сооружений электросвязи и проводного вещания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аппаратуралары мен құрылғыларға қызмет көрсету және жөндеу жөніндегі электромонтер</w:t>
            </w:r>
            <w:r>
              <w:br/>
            </w:r>
            <w:r>
              <w:rPr>
                <w:rFonts w:ascii="Times New Roman"/>
                <w:b w:val="false"/>
                <w:i w:val="false"/>
                <w:color w:val="000000"/>
                <w:sz w:val="20"/>
              </w:rPr>
              <w:t>
</w:t>
            </w:r>
            <w:r>
              <w:rPr>
                <w:rFonts w:ascii="Times New Roman"/>
                <w:b w:val="false"/>
                <w:i w:val="false"/>
                <w:color w:val="000000"/>
                <w:sz w:val="20"/>
              </w:rPr>
              <w:t>Электромонтер по обслуживанию и ремонту аппаратуры и устройств 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монтажшысы-кабельші</w:t>
            </w:r>
            <w:r>
              <w:br/>
            </w:r>
            <w:r>
              <w:rPr>
                <w:rFonts w:ascii="Times New Roman"/>
                <w:b w:val="false"/>
                <w:i w:val="false"/>
                <w:color w:val="000000"/>
                <w:sz w:val="20"/>
              </w:rPr>
              <w:t>
</w:t>
            </w:r>
            <w:r>
              <w:rPr>
                <w:rFonts w:ascii="Times New Roman"/>
                <w:b w:val="false"/>
                <w:i w:val="false"/>
                <w:color w:val="000000"/>
                <w:sz w:val="20"/>
              </w:rPr>
              <w:t>Монтажник связи-кабельщик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жөнелтілімдерді және баспа өнімдерін сұрыптаушы</w:t>
            </w:r>
            <w:r>
              <w:br/>
            </w:r>
            <w:r>
              <w:rPr>
                <w:rFonts w:ascii="Times New Roman"/>
                <w:b w:val="false"/>
                <w:i w:val="false"/>
                <w:color w:val="000000"/>
                <w:sz w:val="20"/>
              </w:rPr>
              <w:t>
</w:t>
            </w:r>
            <w:r>
              <w:rPr>
                <w:rFonts w:ascii="Times New Roman"/>
                <w:b w:val="false"/>
                <w:i w:val="false"/>
                <w:color w:val="000000"/>
                <w:sz w:val="20"/>
              </w:rPr>
              <w:t>Сортировщики почтовых отправлений и произведений печати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69"/>
    <w:p>
      <w:pPr>
        <w:spacing w:after="0"/>
        <w:ind w:left="0"/>
        <w:jc w:val="both"/>
      </w:pPr>
      <w:r>
        <w:rPr>
          <w:rFonts w:ascii="Times New Roman"/>
          <w:b w:val="false"/>
          <w:i w:val="false"/>
          <w:color w:val="000000"/>
          <w:sz w:val="28"/>
        </w:rPr>
        <w:t>
</w:t>
      </w:r>
      <w:r>
        <w:rPr>
          <w:rFonts w:ascii="Times New Roman"/>
          <w:b/>
          <w:i w:val="false"/>
          <w:color w:val="000000"/>
          <w:sz w:val="28"/>
        </w:rPr>
        <w:t>2.24.</w:t>
      </w:r>
      <w:r>
        <w:rPr>
          <w:rFonts w:ascii="Times New Roman"/>
          <w:b/>
          <w:i w:val="false"/>
          <w:color w:val="000000"/>
          <w:sz w:val="28"/>
        </w:rPr>
        <w:t xml:space="preserve"> Қаржы және сақтандыру қызметтегі </w:t>
      </w:r>
      <w:r>
        <w:rPr>
          <w:rFonts w:ascii="Times New Roman"/>
          <w:b/>
          <w:i w:val="false"/>
          <w:color w:val="000000"/>
          <w:sz w:val="28"/>
        </w:rPr>
        <w:t>қызметкерлерінің</w:t>
      </w:r>
      <w:r>
        <w:br/>
      </w:r>
      <w:r>
        <w:rPr>
          <w:rFonts w:ascii="Times New Roman"/>
          <w:b w:val="false"/>
          <w:i w:val="false"/>
          <w:color w:val="000000"/>
          <w:sz w:val="28"/>
        </w:rPr>
        <w:t>
</w:t>
      </w:r>
      <w:r>
        <w:rPr>
          <w:rFonts w:ascii="Times New Roman"/>
          <w:b/>
          <w:i w:val="false"/>
          <w:color w:val="000000"/>
          <w:sz w:val="28"/>
        </w:rPr>
        <w:t>      жекелеген лауазымдары мен кәсіптері бойынша саны және</w:t>
      </w:r>
      <w:r>
        <w:br/>
      </w:r>
      <w:r>
        <w:rPr>
          <w:rFonts w:ascii="Times New Roman"/>
          <w:b w:val="false"/>
          <w:i w:val="false"/>
          <w:color w:val="000000"/>
          <w:sz w:val="28"/>
        </w:rPr>
        <w:t>
</w:t>
      </w:r>
      <w:r>
        <w:rPr>
          <w:rFonts w:ascii="Times New Roman"/>
          <w:b/>
          <w:i w:val="false"/>
          <w:color w:val="000000"/>
          <w:sz w:val="28"/>
        </w:rPr>
        <w:t>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финансовой и</w:t>
      </w:r>
      <w:r>
        <w:br/>
      </w:r>
      <w:r>
        <w:rPr>
          <w:rFonts w:ascii="Times New Roman"/>
          <w:b w:val="false"/>
          <w:i w:val="false"/>
          <w:color w:val="000000"/>
          <w:sz w:val="28"/>
        </w:rPr>
        <w:t>
      страховой деятельности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Банкир</w:t>
            </w:r>
            <w:r>
              <w:br/>
            </w:r>
            <w:r>
              <w:rPr>
                <w:rFonts w:ascii="Times New Roman"/>
                <w:b w:val="false"/>
                <w:i w:val="false"/>
                <w:color w:val="000000"/>
                <w:sz w:val="20"/>
              </w:rPr>
              <w:t>
</w:t>
            </w:r>
            <w:r>
              <w:rPr>
                <w:rFonts w:ascii="Times New Roman"/>
                <w:b w:val="false"/>
                <w:i w:val="false"/>
                <w:color w:val="000000"/>
                <w:sz w:val="20"/>
              </w:rPr>
              <w:t>Банкир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басқарудың автоматтандырылған жүйесі жөніндегі инженер</w:t>
            </w:r>
            <w:r>
              <w:br/>
            </w:r>
            <w:r>
              <w:rPr>
                <w:rFonts w:ascii="Times New Roman"/>
                <w:b w:val="false"/>
                <w:i w:val="false"/>
                <w:color w:val="000000"/>
                <w:sz w:val="20"/>
              </w:rPr>
              <w:t>
</w:t>
            </w:r>
            <w:r>
              <w:rPr>
                <w:rFonts w:ascii="Times New Roman"/>
                <w:b w:val="false"/>
                <w:i w:val="false"/>
                <w:color w:val="000000"/>
                <w:sz w:val="20"/>
              </w:rPr>
              <w:t>Инженер по автоматизированным системам управления производством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қорғау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защите информации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Бухгалтер-ревизор</w:t>
            </w:r>
            <w:r>
              <w:br/>
            </w:r>
            <w:r>
              <w:rPr>
                <w:rFonts w:ascii="Times New Roman"/>
                <w:b w:val="false"/>
                <w:i w:val="false"/>
                <w:color w:val="000000"/>
                <w:sz w:val="20"/>
              </w:rPr>
              <w:t>
</w:t>
            </w:r>
            <w:r>
              <w:rPr>
                <w:rFonts w:ascii="Times New Roman"/>
                <w:b w:val="false"/>
                <w:i w:val="false"/>
                <w:color w:val="000000"/>
                <w:sz w:val="20"/>
              </w:rPr>
              <w:t>Бухгалтер-ревизор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Бухгалтер-аудит</w:t>
            </w:r>
            <w:r>
              <w:br/>
            </w:r>
            <w:r>
              <w:rPr>
                <w:rFonts w:ascii="Times New Roman"/>
                <w:b w:val="false"/>
                <w:i w:val="false"/>
                <w:color w:val="000000"/>
                <w:sz w:val="20"/>
              </w:rPr>
              <w:t>
</w:t>
            </w:r>
            <w:r>
              <w:rPr>
                <w:rFonts w:ascii="Times New Roman"/>
                <w:b w:val="false"/>
                <w:i w:val="false"/>
                <w:color w:val="000000"/>
                <w:sz w:val="20"/>
              </w:rPr>
              <w:t>Бухгалтер-аудит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жұмыстары жөніндегі экономист</w:t>
            </w:r>
            <w:r>
              <w:br/>
            </w:r>
            <w:r>
              <w:rPr>
                <w:rFonts w:ascii="Times New Roman"/>
                <w:b w:val="false"/>
                <w:i w:val="false"/>
                <w:color w:val="000000"/>
                <w:sz w:val="20"/>
              </w:rPr>
              <w:t>
</w:t>
            </w:r>
            <w:r>
              <w:rPr>
                <w:rFonts w:ascii="Times New Roman"/>
                <w:b w:val="false"/>
                <w:i w:val="false"/>
                <w:color w:val="000000"/>
                <w:sz w:val="20"/>
              </w:rPr>
              <w:t>Экономист по финансовой работе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құжаттарының экспедиторы</w:t>
            </w:r>
            <w:r>
              <w:br/>
            </w:r>
            <w:r>
              <w:rPr>
                <w:rFonts w:ascii="Times New Roman"/>
                <w:b w:val="false"/>
                <w:i w:val="false"/>
                <w:color w:val="000000"/>
                <w:sz w:val="20"/>
              </w:rPr>
              <w:t>
</w:t>
            </w:r>
            <w:r>
              <w:rPr>
                <w:rFonts w:ascii="Times New Roman"/>
                <w:b w:val="false"/>
                <w:i w:val="false"/>
                <w:color w:val="000000"/>
                <w:sz w:val="20"/>
              </w:rPr>
              <w:t>Экспедитор банковских документов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Техник-бағдарламашы</w:t>
            </w:r>
            <w:r>
              <w:br/>
            </w:r>
            <w:r>
              <w:rPr>
                <w:rFonts w:ascii="Times New Roman"/>
                <w:b w:val="false"/>
                <w:i w:val="false"/>
                <w:color w:val="000000"/>
                <w:sz w:val="20"/>
              </w:rPr>
              <w:t>
</w:t>
            </w:r>
            <w:r>
              <w:rPr>
                <w:rFonts w:ascii="Times New Roman"/>
                <w:b w:val="false"/>
                <w:i w:val="false"/>
                <w:color w:val="000000"/>
                <w:sz w:val="20"/>
              </w:rPr>
              <w:t>Техник-программист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қорғау жөніндегі техник</w:t>
            </w:r>
            <w:r>
              <w:br/>
            </w:r>
            <w:r>
              <w:rPr>
                <w:rFonts w:ascii="Times New Roman"/>
                <w:b w:val="false"/>
                <w:i w:val="false"/>
                <w:color w:val="000000"/>
                <w:sz w:val="20"/>
              </w:rPr>
              <w:t>
</w:t>
            </w:r>
            <w:r>
              <w:rPr>
                <w:rFonts w:ascii="Times New Roman"/>
                <w:b w:val="false"/>
                <w:i w:val="false"/>
                <w:color w:val="000000"/>
                <w:sz w:val="20"/>
              </w:rPr>
              <w:t>Техник по защите информации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 (қаржылық, коммерциялық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Брокер (финансовый, коммерческий)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агенті</w:t>
            </w:r>
            <w:r>
              <w:br/>
            </w:r>
            <w:r>
              <w:rPr>
                <w:rFonts w:ascii="Times New Roman"/>
                <w:b w:val="false"/>
                <w:i w:val="false"/>
                <w:color w:val="000000"/>
                <w:sz w:val="20"/>
              </w:rPr>
              <w:t>
</w:t>
            </w:r>
            <w:r>
              <w:rPr>
                <w:rFonts w:ascii="Times New Roman"/>
                <w:b w:val="false"/>
                <w:i w:val="false"/>
                <w:color w:val="000000"/>
                <w:sz w:val="20"/>
              </w:rPr>
              <w:t>Агент страховой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агенті</w:t>
            </w:r>
            <w:r>
              <w:br/>
            </w:r>
            <w:r>
              <w:rPr>
                <w:rFonts w:ascii="Times New Roman"/>
                <w:b w:val="false"/>
                <w:i w:val="false"/>
                <w:color w:val="000000"/>
                <w:sz w:val="20"/>
              </w:rPr>
              <w:t>
</w:t>
            </w:r>
            <w:r>
              <w:rPr>
                <w:rFonts w:ascii="Times New Roman"/>
                <w:b w:val="false"/>
                <w:i w:val="false"/>
                <w:color w:val="000000"/>
                <w:sz w:val="20"/>
              </w:rPr>
              <w:t>Агент банка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Несие инспекторы</w:t>
            </w:r>
            <w:r>
              <w:br/>
            </w:r>
            <w:r>
              <w:rPr>
                <w:rFonts w:ascii="Times New Roman"/>
                <w:b w:val="false"/>
                <w:i w:val="false"/>
                <w:color w:val="000000"/>
                <w:sz w:val="20"/>
              </w:rPr>
              <w:t>
</w:t>
            </w:r>
            <w:r>
              <w:rPr>
                <w:rFonts w:ascii="Times New Roman"/>
                <w:b w:val="false"/>
                <w:i w:val="false"/>
                <w:color w:val="000000"/>
                <w:sz w:val="20"/>
              </w:rPr>
              <w:t>Инспектор кредитный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 пунктінің инспекторы</w:t>
            </w:r>
            <w:r>
              <w:br/>
            </w:r>
            <w:r>
              <w:rPr>
                <w:rFonts w:ascii="Times New Roman"/>
                <w:b w:val="false"/>
                <w:i w:val="false"/>
                <w:color w:val="000000"/>
                <w:sz w:val="20"/>
              </w:rPr>
              <w:t>
</w:t>
            </w:r>
            <w:r>
              <w:rPr>
                <w:rFonts w:ascii="Times New Roman"/>
                <w:b w:val="false"/>
                <w:i w:val="false"/>
                <w:color w:val="000000"/>
                <w:sz w:val="20"/>
              </w:rPr>
              <w:t>Инспектор обменного пункта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 заттарды инкассациялауды және тасымалдауды ұйымдастыру жөніндегі инспектор</w:t>
            </w:r>
            <w:r>
              <w:br/>
            </w:r>
            <w:r>
              <w:rPr>
                <w:rFonts w:ascii="Times New Roman"/>
                <w:b w:val="false"/>
                <w:i w:val="false"/>
                <w:color w:val="000000"/>
                <w:sz w:val="20"/>
              </w:rPr>
              <w:t>
</w:t>
            </w:r>
            <w:r>
              <w:rPr>
                <w:rFonts w:ascii="Times New Roman"/>
                <w:b w:val="false"/>
                <w:i w:val="false"/>
                <w:color w:val="000000"/>
                <w:sz w:val="20"/>
              </w:rPr>
              <w:t>Инспектор по организации инкасации и перевозке ценностей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 пунктінің қызметшісі</w:t>
            </w:r>
            <w:r>
              <w:br/>
            </w:r>
            <w:r>
              <w:rPr>
                <w:rFonts w:ascii="Times New Roman"/>
                <w:b w:val="false"/>
                <w:i w:val="false"/>
                <w:color w:val="000000"/>
                <w:sz w:val="20"/>
              </w:rPr>
              <w:t>
</w:t>
            </w:r>
            <w:r>
              <w:rPr>
                <w:rFonts w:ascii="Times New Roman"/>
                <w:b w:val="false"/>
                <w:i w:val="false"/>
                <w:color w:val="000000"/>
                <w:sz w:val="20"/>
              </w:rPr>
              <w:t>Служащий обменного пункта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машинасының операторы</w:t>
            </w:r>
            <w:r>
              <w:br/>
            </w:r>
            <w:r>
              <w:rPr>
                <w:rFonts w:ascii="Times New Roman"/>
                <w:b w:val="false"/>
                <w:i w:val="false"/>
                <w:color w:val="000000"/>
                <w:sz w:val="20"/>
              </w:rPr>
              <w:t>
</w:t>
            </w:r>
            <w:r>
              <w:rPr>
                <w:rFonts w:ascii="Times New Roman"/>
                <w:b w:val="false"/>
                <w:i w:val="false"/>
                <w:color w:val="000000"/>
                <w:sz w:val="20"/>
              </w:rPr>
              <w:t>Оператор вычислительных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Кассир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Инкассатор</w:t>
            </w:r>
            <w:r>
              <w:br/>
            </w:r>
            <w:r>
              <w:rPr>
                <w:rFonts w:ascii="Times New Roman"/>
                <w:b w:val="false"/>
                <w:i w:val="false"/>
                <w:color w:val="000000"/>
                <w:sz w:val="20"/>
              </w:rPr>
              <w:t>
</w:t>
            </w:r>
            <w:r>
              <w:rPr>
                <w:rFonts w:ascii="Times New Roman"/>
                <w:b w:val="false"/>
                <w:i w:val="false"/>
                <w:color w:val="000000"/>
                <w:sz w:val="20"/>
              </w:rPr>
              <w:t>Инкассатор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Контролер (банк жүйесінде)</w:t>
            </w:r>
            <w:r>
              <w:br/>
            </w:r>
            <w:r>
              <w:rPr>
                <w:rFonts w:ascii="Times New Roman"/>
                <w:b w:val="false"/>
                <w:i w:val="false"/>
                <w:color w:val="000000"/>
                <w:sz w:val="20"/>
              </w:rPr>
              <w:t>
</w:t>
            </w:r>
            <w:r>
              <w:rPr>
                <w:rFonts w:ascii="Times New Roman"/>
                <w:b w:val="false"/>
                <w:i w:val="false"/>
                <w:color w:val="000000"/>
                <w:sz w:val="20"/>
              </w:rPr>
              <w:t>Контролер (в банковской системе)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Банкир</w:t>
            </w:r>
            <w:r>
              <w:br/>
            </w:r>
            <w:r>
              <w:rPr>
                <w:rFonts w:ascii="Times New Roman"/>
                <w:b w:val="false"/>
                <w:i w:val="false"/>
                <w:color w:val="000000"/>
                <w:sz w:val="20"/>
              </w:rPr>
              <w:t>
</w:t>
            </w:r>
            <w:r>
              <w:rPr>
                <w:rFonts w:ascii="Times New Roman"/>
                <w:b w:val="false"/>
                <w:i w:val="false"/>
                <w:color w:val="000000"/>
                <w:sz w:val="20"/>
              </w:rPr>
              <w:t>Банкир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басқарудың автоматтандырылған жүйесі жөніндегі инженер</w:t>
            </w:r>
            <w:r>
              <w:br/>
            </w:r>
            <w:r>
              <w:rPr>
                <w:rFonts w:ascii="Times New Roman"/>
                <w:b w:val="false"/>
                <w:i w:val="false"/>
                <w:color w:val="000000"/>
                <w:sz w:val="20"/>
              </w:rPr>
              <w:t>
</w:t>
            </w:r>
            <w:r>
              <w:rPr>
                <w:rFonts w:ascii="Times New Roman"/>
                <w:b w:val="false"/>
                <w:i w:val="false"/>
                <w:color w:val="000000"/>
                <w:sz w:val="20"/>
              </w:rPr>
              <w:t>Инженер по автоматизированным системам управления производством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қорғау жөніндегі инженер</w:t>
            </w:r>
            <w:r>
              <w:br/>
            </w:r>
            <w:r>
              <w:rPr>
                <w:rFonts w:ascii="Times New Roman"/>
                <w:b w:val="false"/>
                <w:i w:val="false"/>
                <w:color w:val="000000"/>
                <w:sz w:val="20"/>
              </w:rPr>
              <w:t>
</w:t>
            </w:r>
            <w:r>
              <w:rPr>
                <w:rFonts w:ascii="Times New Roman"/>
                <w:b w:val="false"/>
                <w:i w:val="false"/>
                <w:color w:val="000000"/>
                <w:sz w:val="20"/>
              </w:rPr>
              <w:t>Инженер по защите информации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 инженері</w:t>
            </w:r>
            <w:r>
              <w:br/>
            </w:r>
            <w:r>
              <w:rPr>
                <w:rFonts w:ascii="Times New Roman"/>
                <w:b w:val="false"/>
                <w:i w:val="false"/>
                <w:color w:val="000000"/>
                <w:sz w:val="20"/>
              </w:rPr>
              <w:t>
</w:t>
            </w:r>
            <w:r>
              <w:rPr>
                <w:rFonts w:ascii="Times New Roman"/>
                <w:b w:val="false"/>
                <w:i w:val="false"/>
                <w:color w:val="000000"/>
                <w:sz w:val="20"/>
              </w:rPr>
              <w:t>Инженер программного обеспечения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Бухгалтер-ревизор</w:t>
            </w:r>
            <w:r>
              <w:br/>
            </w:r>
            <w:r>
              <w:rPr>
                <w:rFonts w:ascii="Times New Roman"/>
                <w:b w:val="false"/>
                <w:i w:val="false"/>
                <w:color w:val="000000"/>
                <w:sz w:val="20"/>
              </w:rPr>
              <w:t>
</w:t>
            </w:r>
            <w:r>
              <w:rPr>
                <w:rFonts w:ascii="Times New Roman"/>
                <w:b w:val="false"/>
                <w:i w:val="false"/>
                <w:color w:val="000000"/>
                <w:sz w:val="20"/>
              </w:rPr>
              <w:t>Бухгалтер-ревизор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Бухгалтер-аудит</w:t>
            </w:r>
            <w:r>
              <w:br/>
            </w:r>
            <w:r>
              <w:rPr>
                <w:rFonts w:ascii="Times New Roman"/>
                <w:b w:val="false"/>
                <w:i w:val="false"/>
                <w:color w:val="000000"/>
                <w:sz w:val="20"/>
              </w:rPr>
              <w:t>
</w:t>
            </w:r>
            <w:r>
              <w:rPr>
                <w:rFonts w:ascii="Times New Roman"/>
                <w:b w:val="false"/>
                <w:i w:val="false"/>
                <w:color w:val="000000"/>
                <w:sz w:val="20"/>
              </w:rPr>
              <w:t>Бухгалтер-аудит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жұмыстары жөніндегі экономист</w:t>
            </w:r>
            <w:r>
              <w:br/>
            </w:r>
            <w:r>
              <w:rPr>
                <w:rFonts w:ascii="Times New Roman"/>
                <w:b w:val="false"/>
                <w:i w:val="false"/>
                <w:color w:val="000000"/>
                <w:sz w:val="20"/>
              </w:rPr>
              <w:t>
</w:t>
            </w:r>
            <w:r>
              <w:rPr>
                <w:rFonts w:ascii="Times New Roman"/>
                <w:b w:val="false"/>
                <w:i w:val="false"/>
                <w:color w:val="000000"/>
                <w:sz w:val="20"/>
              </w:rPr>
              <w:t>Экономист по финансовой работе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құжаттарының экспедиторы</w:t>
            </w:r>
            <w:r>
              <w:br/>
            </w:r>
            <w:r>
              <w:rPr>
                <w:rFonts w:ascii="Times New Roman"/>
                <w:b w:val="false"/>
                <w:i w:val="false"/>
                <w:color w:val="000000"/>
                <w:sz w:val="20"/>
              </w:rPr>
              <w:t>
</w:t>
            </w:r>
            <w:r>
              <w:rPr>
                <w:rFonts w:ascii="Times New Roman"/>
                <w:b w:val="false"/>
                <w:i w:val="false"/>
                <w:color w:val="000000"/>
                <w:sz w:val="20"/>
              </w:rPr>
              <w:t>Экспедитор банковских документов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Техник-бағдарламашы</w:t>
            </w:r>
            <w:r>
              <w:br/>
            </w:r>
            <w:r>
              <w:rPr>
                <w:rFonts w:ascii="Times New Roman"/>
                <w:b w:val="false"/>
                <w:i w:val="false"/>
                <w:color w:val="000000"/>
                <w:sz w:val="20"/>
              </w:rPr>
              <w:t>
</w:t>
            </w:r>
            <w:r>
              <w:rPr>
                <w:rFonts w:ascii="Times New Roman"/>
                <w:b w:val="false"/>
                <w:i w:val="false"/>
                <w:color w:val="000000"/>
                <w:sz w:val="20"/>
              </w:rPr>
              <w:t>Техник-программист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қорғау жөніндегі техник</w:t>
            </w:r>
            <w:r>
              <w:br/>
            </w:r>
            <w:r>
              <w:rPr>
                <w:rFonts w:ascii="Times New Roman"/>
                <w:b w:val="false"/>
                <w:i w:val="false"/>
                <w:color w:val="000000"/>
                <w:sz w:val="20"/>
              </w:rPr>
              <w:t>
</w:t>
            </w:r>
            <w:r>
              <w:rPr>
                <w:rFonts w:ascii="Times New Roman"/>
                <w:b w:val="false"/>
                <w:i w:val="false"/>
                <w:color w:val="000000"/>
                <w:sz w:val="20"/>
              </w:rPr>
              <w:t>Техник по защите информации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 (қаржылық, коммерциялық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Брокер (финансовый, коммерческий)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агенті</w:t>
            </w:r>
            <w:r>
              <w:br/>
            </w:r>
            <w:r>
              <w:rPr>
                <w:rFonts w:ascii="Times New Roman"/>
                <w:b w:val="false"/>
                <w:i w:val="false"/>
                <w:color w:val="000000"/>
                <w:sz w:val="20"/>
              </w:rPr>
              <w:t>
</w:t>
            </w:r>
            <w:r>
              <w:rPr>
                <w:rFonts w:ascii="Times New Roman"/>
                <w:b w:val="false"/>
                <w:i w:val="false"/>
                <w:color w:val="000000"/>
                <w:sz w:val="20"/>
              </w:rPr>
              <w:t>Агент страховой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агенті</w:t>
            </w:r>
            <w:r>
              <w:br/>
            </w:r>
            <w:r>
              <w:rPr>
                <w:rFonts w:ascii="Times New Roman"/>
                <w:b w:val="false"/>
                <w:i w:val="false"/>
                <w:color w:val="000000"/>
                <w:sz w:val="20"/>
              </w:rPr>
              <w:t>
</w:t>
            </w:r>
            <w:r>
              <w:rPr>
                <w:rFonts w:ascii="Times New Roman"/>
                <w:b w:val="false"/>
                <w:i w:val="false"/>
                <w:color w:val="000000"/>
                <w:sz w:val="20"/>
              </w:rPr>
              <w:t>Агент банка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Несие инспекторы</w:t>
            </w:r>
            <w:r>
              <w:br/>
            </w:r>
            <w:r>
              <w:rPr>
                <w:rFonts w:ascii="Times New Roman"/>
                <w:b w:val="false"/>
                <w:i w:val="false"/>
                <w:color w:val="000000"/>
                <w:sz w:val="20"/>
              </w:rPr>
              <w:t>
</w:t>
            </w:r>
            <w:r>
              <w:rPr>
                <w:rFonts w:ascii="Times New Roman"/>
                <w:b w:val="false"/>
                <w:i w:val="false"/>
                <w:color w:val="000000"/>
                <w:sz w:val="20"/>
              </w:rPr>
              <w:t>Инспектор кредитный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 пунктінің инспекторы</w:t>
            </w:r>
            <w:r>
              <w:br/>
            </w:r>
            <w:r>
              <w:rPr>
                <w:rFonts w:ascii="Times New Roman"/>
                <w:b w:val="false"/>
                <w:i w:val="false"/>
                <w:color w:val="000000"/>
                <w:sz w:val="20"/>
              </w:rPr>
              <w:t>
</w:t>
            </w:r>
            <w:r>
              <w:rPr>
                <w:rFonts w:ascii="Times New Roman"/>
                <w:b w:val="false"/>
                <w:i w:val="false"/>
                <w:color w:val="000000"/>
                <w:sz w:val="20"/>
              </w:rPr>
              <w:t>Инспектор обменного пункта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 заттарды инкассациялауды және тасымалдауды ұйымдастыру жөніндегі инспектор</w:t>
            </w:r>
            <w:r>
              <w:br/>
            </w:r>
            <w:r>
              <w:rPr>
                <w:rFonts w:ascii="Times New Roman"/>
                <w:b w:val="false"/>
                <w:i w:val="false"/>
                <w:color w:val="000000"/>
                <w:sz w:val="20"/>
              </w:rPr>
              <w:t>
</w:t>
            </w:r>
            <w:r>
              <w:rPr>
                <w:rFonts w:ascii="Times New Roman"/>
                <w:b w:val="false"/>
                <w:i w:val="false"/>
                <w:color w:val="000000"/>
                <w:sz w:val="20"/>
              </w:rPr>
              <w:t>Инспектор по организации инкасации и перевозке ценностей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 пунктінің қызметшісі</w:t>
            </w:r>
            <w:r>
              <w:br/>
            </w:r>
            <w:r>
              <w:rPr>
                <w:rFonts w:ascii="Times New Roman"/>
                <w:b w:val="false"/>
                <w:i w:val="false"/>
                <w:color w:val="000000"/>
                <w:sz w:val="20"/>
              </w:rPr>
              <w:t>
</w:t>
            </w:r>
            <w:r>
              <w:rPr>
                <w:rFonts w:ascii="Times New Roman"/>
                <w:b w:val="false"/>
                <w:i w:val="false"/>
                <w:color w:val="000000"/>
                <w:sz w:val="20"/>
              </w:rPr>
              <w:t>Служащий обменного пункта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машинасының операторы</w:t>
            </w:r>
            <w:r>
              <w:br/>
            </w:r>
            <w:r>
              <w:rPr>
                <w:rFonts w:ascii="Times New Roman"/>
                <w:b w:val="false"/>
                <w:i w:val="false"/>
                <w:color w:val="000000"/>
                <w:sz w:val="20"/>
              </w:rPr>
              <w:t>
</w:t>
            </w:r>
            <w:r>
              <w:rPr>
                <w:rFonts w:ascii="Times New Roman"/>
                <w:b w:val="false"/>
                <w:i w:val="false"/>
                <w:color w:val="000000"/>
                <w:sz w:val="20"/>
              </w:rPr>
              <w:t>Оператор вычислительных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Кассир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Инкассатор</w:t>
            </w:r>
            <w:r>
              <w:br/>
            </w:r>
            <w:r>
              <w:rPr>
                <w:rFonts w:ascii="Times New Roman"/>
                <w:b w:val="false"/>
                <w:i w:val="false"/>
                <w:color w:val="000000"/>
                <w:sz w:val="20"/>
              </w:rPr>
              <w:t>
</w:t>
            </w:r>
            <w:r>
              <w:rPr>
                <w:rFonts w:ascii="Times New Roman"/>
                <w:b w:val="false"/>
                <w:i w:val="false"/>
                <w:color w:val="000000"/>
                <w:sz w:val="20"/>
              </w:rPr>
              <w:t>Инкассатор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Контролер (банк жүйесінде)</w:t>
            </w:r>
            <w:r>
              <w:br/>
            </w:r>
            <w:r>
              <w:rPr>
                <w:rFonts w:ascii="Times New Roman"/>
                <w:b w:val="false"/>
                <w:i w:val="false"/>
                <w:color w:val="000000"/>
                <w:sz w:val="20"/>
              </w:rPr>
              <w:t>
</w:t>
            </w:r>
            <w:r>
              <w:rPr>
                <w:rFonts w:ascii="Times New Roman"/>
                <w:b w:val="false"/>
                <w:i w:val="false"/>
                <w:color w:val="000000"/>
                <w:sz w:val="20"/>
              </w:rPr>
              <w:t>Контролер (в банковской системе)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70"/>
    <w:p>
      <w:pPr>
        <w:spacing w:after="0"/>
        <w:ind w:left="0"/>
        <w:jc w:val="both"/>
      </w:pPr>
      <w:r>
        <w:rPr>
          <w:rFonts w:ascii="Times New Roman"/>
          <w:b w:val="false"/>
          <w:i w:val="false"/>
          <w:color w:val="000000"/>
          <w:sz w:val="28"/>
        </w:rPr>
        <w:t>
</w:t>
      </w:r>
      <w:r>
        <w:rPr>
          <w:rFonts w:ascii="Times New Roman"/>
          <w:b/>
          <w:i w:val="false"/>
          <w:color w:val="000000"/>
          <w:sz w:val="28"/>
        </w:rPr>
        <w:t>2.25.</w:t>
      </w:r>
      <w:r>
        <w:rPr>
          <w:rFonts w:ascii="Times New Roman"/>
          <w:b/>
          <w:i w:val="false"/>
          <w:color w:val="000000"/>
          <w:sz w:val="28"/>
        </w:rPr>
        <w:t xml:space="preserve"> Мемлекеттік басқару және қорғаныс; міндетті әлеуметтік</w:t>
      </w:r>
      <w:r>
        <w:br/>
      </w:r>
      <w:r>
        <w:rPr>
          <w:rFonts w:ascii="Times New Roman"/>
          <w:b w:val="false"/>
          <w:i w:val="false"/>
          <w:color w:val="000000"/>
          <w:sz w:val="28"/>
        </w:rPr>
        <w:t>
</w:t>
      </w:r>
      <w:r>
        <w:rPr>
          <w:rFonts w:ascii="Times New Roman"/>
          <w:b/>
          <w:i w:val="false"/>
          <w:color w:val="000000"/>
          <w:sz w:val="28"/>
        </w:rPr>
        <w:t xml:space="preserve">      қамтамасыз ету </w:t>
      </w:r>
      <w:r>
        <w:rPr>
          <w:rFonts w:ascii="Times New Roman"/>
          <w:b/>
          <w:i w:val="false"/>
          <w:color w:val="000000"/>
          <w:sz w:val="28"/>
        </w:rPr>
        <w:t>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государственном управлении и обороне; обязательном социальном</w:t>
      </w:r>
      <w:r>
        <w:br/>
      </w:r>
      <w:r>
        <w:rPr>
          <w:rFonts w:ascii="Times New Roman"/>
          <w:b w:val="false"/>
          <w:i w:val="false"/>
          <w:color w:val="000000"/>
          <w:sz w:val="28"/>
        </w:rPr>
        <w:t>
      обеспечении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2"/>
        <w:gridCol w:w="1799"/>
        <w:gridCol w:w="1857"/>
        <w:gridCol w:w="1819"/>
        <w:gridCol w:w="1857"/>
        <w:gridCol w:w="191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органдарының және өкілдіктердің басшылары мен аға лауазымды адамдары</w:t>
            </w:r>
            <w:r>
              <w:br/>
            </w:r>
            <w:r>
              <w:rPr>
                <w:rFonts w:ascii="Times New Roman"/>
                <w:b w:val="false"/>
                <w:i w:val="false"/>
                <w:color w:val="000000"/>
                <w:sz w:val="20"/>
              </w:rPr>
              <w:t>
</w:t>
            </w:r>
            <w:r>
              <w:rPr>
                <w:rFonts w:ascii="Times New Roman"/>
                <w:b w:val="false"/>
                <w:i w:val="false"/>
                <w:color w:val="000000"/>
                <w:sz w:val="20"/>
              </w:rPr>
              <w:t>Руководители и старшие должностные лица государственных органов управления и представительств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директоры</w:t>
            </w:r>
            <w:r>
              <w:br/>
            </w:r>
            <w:r>
              <w:rPr>
                <w:rFonts w:ascii="Times New Roman"/>
                <w:b w:val="false"/>
                <w:i w:val="false"/>
                <w:color w:val="000000"/>
                <w:sz w:val="20"/>
              </w:rPr>
              <w:t>
</w:t>
            </w:r>
            <w:r>
              <w:rPr>
                <w:rFonts w:ascii="Times New Roman"/>
                <w:b w:val="false"/>
                <w:i w:val="false"/>
                <w:color w:val="000000"/>
                <w:sz w:val="20"/>
              </w:rPr>
              <w:t>Директор департамента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w:t>
            </w:r>
            <w:r>
              <w:br/>
            </w:r>
            <w:r>
              <w:rPr>
                <w:rFonts w:ascii="Times New Roman"/>
                <w:b w:val="false"/>
                <w:i w:val="false"/>
                <w:color w:val="000000"/>
                <w:sz w:val="20"/>
              </w:rPr>
              <w:t>
</w:t>
            </w:r>
            <w:r>
              <w:rPr>
                <w:rFonts w:ascii="Times New Roman"/>
                <w:b w:val="false"/>
                <w:i w:val="false"/>
                <w:color w:val="000000"/>
                <w:sz w:val="20"/>
              </w:rPr>
              <w:t>Начальник отдела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консультант</w:t>
            </w:r>
            <w:r>
              <w:br/>
            </w:r>
            <w:r>
              <w:rPr>
                <w:rFonts w:ascii="Times New Roman"/>
                <w:b w:val="false"/>
                <w:i w:val="false"/>
                <w:color w:val="000000"/>
                <w:sz w:val="20"/>
              </w:rPr>
              <w:t>
</w:t>
            </w:r>
            <w:r>
              <w:rPr>
                <w:rFonts w:ascii="Times New Roman"/>
                <w:b w:val="false"/>
                <w:i w:val="false"/>
                <w:color w:val="000000"/>
                <w:sz w:val="20"/>
              </w:rPr>
              <w:t>Главный консультант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Басқарма бастығы</w:t>
            </w:r>
            <w:r>
              <w:br/>
            </w:r>
            <w:r>
              <w:rPr>
                <w:rFonts w:ascii="Times New Roman"/>
                <w:b w:val="false"/>
                <w:i w:val="false"/>
                <w:color w:val="000000"/>
                <w:sz w:val="20"/>
              </w:rPr>
              <w:t>
</w:t>
            </w:r>
            <w:r>
              <w:rPr>
                <w:rFonts w:ascii="Times New Roman"/>
                <w:b w:val="false"/>
                <w:i w:val="false"/>
                <w:color w:val="000000"/>
                <w:sz w:val="20"/>
              </w:rPr>
              <w:t>Начальник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органдарының меңгерушісі</w:t>
            </w:r>
            <w:r>
              <w:br/>
            </w:r>
            <w:r>
              <w:rPr>
                <w:rFonts w:ascii="Times New Roman"/>
                <w:b w:val="false"/>
                <w:i w:val="false"/>
                <w:color w:val="000000"/>
                <w:sz w:val="20"/>
              </w:rPr>
              <w:t>
</w:t>
            </w:r>
            <w:r>
              <w:rPr>
                <w:rFonts w:ascii="Times New Roman"/>
                <w:b w:val="false"/>
                <w:i w:val="false"/>
                <w:color w:val="000000"/>
                <w:sz w:val="20"/>
              </w:rPr>
              <w:t>Заведующий в государственных органах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маман</w:t>
            </w:r>
            <w:r>
              <w:br/>
            </w:r>
            <w:r>
              <w:rPr>
                <w:rFonts w:ascii="Times New Roman"/>
                <w:b w:val="false"/>
                <w:i w:val="false"/>
                <w:color w:val="000000"/>
                <w:sz w:val="20"/>
              </w:rPr>
              <w:t>
</w:t>
            </w:r>
            <w:r>
              <w:rPr>
                <w:rFonts w:ascii="Times New Roman"/>
                <w:b w:val="false"/>
                <w:i w:val="false"/>
                <w:color w:val="000000"/>
                <w:sz w:val="20"/>
              </w:rPr>
              <w:t>Главный специалист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Жетекші маман</w:t>
            </w:r>
            <w:r>
              <w:br/>
            </w:r>
            <w:r>
              <w:rPr>
                <w:rFonts w:ascii="Times New Roman"/>
                <w:b w:val="false"/>
                <w:i w:val="false"/>
                <w:color w:val="000000"/>
                <w:sz w:val="20"/>
              </w:rPr>
              <w:t>
</w:t>
            </w:r>
            <w:r>
              <w:rPr>
                <w:rFonts w:ascii="Times New Roman"/>
                <w:b w:val="false"/>
                <w:i w:val="false"/>
                <w:color w:val="000000"/>
                <w:sz w:val="20"/>
              </w:rPr>
              <w:t>Ведущий специалист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w:t>
            </w:r>
            <w:r>
              <w:br/>
            </w:r>
            <w:r>
              <w:rPr>
                <w:rFonts w:ascii="Times New Roman"/>
                <w:b w:val="false"/>
                <w:i w:val="false"/>
                <w:color w:val="000000"/>
                <w:sz w:val="20"/>
              </w:rPr>
              <w:t>
</w:t>
            </w:r>
            <w:r>
              <w:rPr>
                <w:rFonts w:ascii="Times New Roman"/>
                <w:b w:val="false"/>
                <w:i w:val="false"/>
                <w:color w:val="000000"/>
                <w:sz w:val="20"/>
              </w:rPr>
              <w:t>Статистик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Қорғаушы</w:t>
            </w:r>
            <w:r>
              <w:br/>
            </w:r>
            <w:r>
              <w:rPr>
                <w:rFonts w:ascii="Times New Roman"/>
                <w:b w:val="false"/>
                <w:i w:val="false"/>
                <w:color w:val="000000"/>
                <w:sz w:val="20"/>
              </w:rPr>
              <w:t>
</w:t>
            </w:r>
            <w:r>
              <w:rPr>
                <w:rFonts w:ascii="Times New Roman"/>
                <w:b w:val="false"/>
                <w:i w:val="false"/>
                <w:color w:val="000000"/>
                <w:sz w:val="20"/>
              </w:rPr>
              <w:t>Адвокат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w:t>
            </w:r>
            <w:r>
              <w:br/>
            </w:r>
            <w:r>
              <w:rPr>
                <w:rFonts w:ascii="Times New Roman"/>
                <w:b w:val="false"/>
                <w:i w:val="false"/>
                <w:color w:val="000000"/>
                <w:sz w:val="20"/>
              </w:rPr>
              <w:t>
</w:t>
            </w:r>
            <w:r>
              <w:rPr>
                <w:rFonts w:ascii="Times New Roman"/>
                <w:b w:val="false"/>
                <w:i w:val="false"/>
                <w:color w:val="000000"/>
                <w:sz w:val="20"/>
              </w:rPr>
              <w:t>Советник юридический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Юрист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алқасының хатшысы</w:t>
            </w:r>
            <w:r>
              <w:br/>
            </w:r>
            <w:r>
              <w:rPr>
                <w:rFonts w:ascii="Times New Roman"/>
                <w:b w:val="false"/>
                <w:i w:val="false"/>
                <w:color w:val="000000"/>
                <w:sz w:val="20"/>
              </w:rPr>
              <w:t>
</w:t>
            </w:r>
            <w:r>
              <w:rPr>
                <w:rFonts w:ascii="Times New Roman"/>
                <w:b w:val="false"/>
                <w:i w:val="false"/>
                <w:color w:val="000000"/>
                <w:sz w:val="20"/>
              </w:rPr>
              <w:t>Секретарь судебной коллегии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Судья</w:t>
            </w:r>
            <w:r>
              <w:br/>
            </w:r>
            <w:r>
              <w:rPr>
                <w:rFonts w:ascii="Times New Roman"/>
                <w:b w:val="false"/>
                <w:i w:val="false"/>
                <w:color w:val="000000"/>
                <w:sz w:val="20"/>
              </w:rPr>
              <w:t>
</w:t>
            </w:r>
            <w:r>
              <w:rPr>
                <w:rFonts w:ascii="Times New Roman"/>
                <w:b w:val="false"/>
                <w:i w:val="false"/>
                <w:color w:val="000000"/>
                <w:sz w:val="20"/>
              </w:rPr>
              <w:t>Судья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Нотариус</w:t>
            </w:r>
            <w:r>
              <w:br/>
            </w:r>
            <w:r>
              <w:rPr>
                <w:rFonts w:ascii="Times New Roman"/>
                <w:b w:val="false"/>
                <w:i w:val="false"/>
                <w:color w:val="000000"/>
                <w:sz w:val="20"/>
              </w:rPr>
              <w:t>
</w:t>
            </w:r>
            <w:r>
              <w:rPr>
                <w:rFonts w:ascii="Times New Roman"/>
                <w:b w:val="false"/>
                <w:i w:val="false"/>
                <w:color w:val="000000"/>
                <w:sz w:val="20"/>
              </w:rPr>
              <w:t>Нотариус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Тергеуші</w:t>
            </w:r>
            <w:r>
              <w:br/>
            </w:r>
            <w:r>
              <w:rPr>
                <w:rFonts w:ascii="Times New Roman"/>
                <w:b w:val="false"/>
                <w:i w:val="false"/>
                <w:color w:val="000000"/>
                <w:sz w:val="20"/>
              </w:rPr>
              <w:t>
</w:t>
            </w:r>
            <w:r>
              <w:rPr>
                <w:rFonts w:ascii="Times New Roman"/>
                <w:b w:val="false"/>
                <w:i w:val="false"/>
                <w:color w:val="000000"/>
                <w:sz w:val="20"/>
              </w:rPr>
              <w:t>Следователь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Полиция</w:t>
            </w:r>
            <w:r>
              <w:br/>
            </w:r>
            <w:r>
              <w:rPr>
                <w:rFonts w:ascii="Times New Roman"/>
                <w:b w:val="false"/>
                <w:i w:val="false"/>
                <w:color w:val="000000"/>
                <w:sz w:val="20"/>
              </w:rPr>
              <w:t>
</w:t>
            </w:r>
            <w:r>
              <w:rPr>
                <w:rFonts w:ascii="Times New Roman"/>
                <w:b w:val="false"/>
                <w:i w:val="false"/>
                <w:color w:val="000000"/>
                <w:sz w:val="20"/>
              </w:rPr>
              <w:t>Полицейский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 (біліктілік денгейі орташа)</w:t>
            </w:r>
            <w:r>
              <w:br/>
            </w:r>
            <w:r>
              <w:rPr>
                <w:rFonts w:ascii="Times New Roman"/>
                <w:b w:val="false"/>
                <w:i w:val="false"/>
                <w:color w:val="000000"/>
                <w:sz w:val="20"/>
              </w:rPr>
              <w:t>
</w:t>
            </w:r>
            <w:r>
              <w:rPr>
                <w:rFonts w:ascii="Times New Roman"/>
                <w:b w:val="false"/>
                <w:i w:val="false"/>
                <w:color w:val="000000"/>
                <w:sz w:val="20"/>
              </w:rPr>
              <w:t>Юрисконсульт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отырысының хатшысы</w:t>
            </w:r>
            <w:r>
              <w:br/>
            </w:r>
            <w:r>
              <w:rPr>
                <w:rFonts w:ascii="Times New Roman"/>
                <w:b w:val="false"/>
                <w:i w:val="false"/>
                <w:color w:val="000000"/>
                <w:sz w:val="20"/>
              </w:rPr>
              <w:t>
</w:t>
            </w:r>
            <w:r>
              <w:rPr>
                <w:rFonts w:ascii="Times New Roman"/>
                <w:b w:val="false"/>
                <w:i w:val="false"/>
                <w:color w:val="000000"/>
                <w:sz w:val="20"/>
              </w:rPr>
              <w:t>Секретарь судебного заседания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орындаушысы</w:t>
            </w:r>
            <w:r>
              <w:br/>
            </w:r>
            <w:r>
              <w:rPr>
                <w:rFonts w:ascii="Times New Roman"/>
                <w:b w:val="false"/>
                <w:i w:val="false"/>
                <w:color w:val="000000"/>
                <w:sz w:val="20"/>
              </w:rPr>
              <w:t>
</w:t>
            </w:r>
            <w:r>
              <w:rPr>
                <w:rFonts w:ascii="Times New Roman"/>
                <w:b w:val="false"/>
                <w:i w:val="false"/>
                <w:color w:val="000000"/>
                <w:sz w:val="20"/>
              </w:rPr>
              <w:t>Судебный исполнитель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инспекторы</w:t>
            </w:r>
            <w:r>
              <w:br/>
            </w:r>
            <w:r>
              <w:rPr>
                <w:rFonts w:ascii="Times New Roman"/>
                <w:b w:val="false"/>
                <w:i w:val="false"/>
                <w:color w:val="000000"/>
                <w:sz w:val="20"/>
              </w:rPr>
              <w:t>
</w:t>
            </w:r>
            <w:r>
              <w:rPr>
                <w:rFonts w:ascii="Times New Roman"/>
                <w:b w:val="false"/>
                <w:i w:val="false"/>
                <w:color w:val="000000"/>
                <w:sz w:val="20"/>
              </w:rPr>
              <w:t>Инспектор таможенный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инспектор-ревизоры</w:t>
            </w:r>
            <w:r>
              <w:br/>
            </w:r>
            <w:r>
              <w:rPr>
                <w:rFonts w:ascii="Times New Roman"/>
                <w:b w:val="false"/>
                <w:i w:val="false"/>
                <w:color w:val="000000"/>
                <w:sz w:val="20"/>
              </w:rPr>
              <w:t>
</w:t>
            </w:r>
            <w:r>
              <w:rPr>
                <w:rFonts w:ascii="Times New Roman"/>
                <w:b w:val="false"/>
                <w:i w:val="false"/>
                <w:color w:val="000000"/>
                <w:sz w:val="20"/>
              </w:rPr>
              <w:t>Инспектор-ревизор налоговый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сақтау мекемелерінің маманы</w:t>
            </w:r>
            <w:r>
              <w:br/>
            </w:r>
            <w:r>
              <w:rPr>
                <w:rFonts w:ascii="Times New Roman"/>
                <w:b w:val="false"/>
                <w:i w:val="false"/>
                <w:color w:val="000000"/>
                <w:sz w:val="20"/>
              </w:rPr>
              <w:t>
</w:t>
            </w:r>
            <w:r>
              <w:rPr>
                <w:rFonts w:ascii="Times New Roman"/>
                <w:b w:val="false"/>
                <w:i w:val="false"/>
                <w:color w:val="000000"/>
                <w:sz w:val="20"/>
              </w:rPr>
              <w:t>Специалист в организациях социальной защиты населения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Инспектор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 істері жөніндегі инспектор</w:t>
            </w:r>
            <w:r>
              <w:br/>
            </w:r>
            <w:r>
              <w:rPr>
                <w:rFonts w:ascii="Times New Roman"/>
                <w:b w:val="false"/>
                <w:i w:val="false"/>
                <w:color w:val="000000"/>
                <w:sz w:val="20"/>
              </w:rPr>
              <w:t>
</w:t>
            </w:r>
            <w:r>
              <w:rPr>
                <w:rFonts w:ascii="Times New Roman"/>
                <w:b w:val="false"/>
                <w:i w:val="false"/>
                <w:color w:val="000000"/>
                <w:sz w:val="20"/>
              </w:rPr>
              <w:t>Инспектор по делам несовершеннолетних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машиналарының операторы</w:t>
            </w:r>
            <w:r>
              <w:br/>
            </w:r>
            <w:r>
              <w:rPr>
                <w:rFonts w:ascii="Times New Roman"/>
                <w:b w:val="false"/>
                <w:i w:val="false"/>
                <w:color w:val="000000"/>
                <w:sz w:val="20"/>
              </w:rPr>
              <w:t>
</w:t>
            </w:r>
            <w:r>
              <w:rPr>
                <w:rFonts w:ascii="Times New Roman"/>
                <w:b w:val="false"/>
                <w:i w:val="false"/>
                <w:color w:val="000000"/>
                <w:sz w:val="20"/>
              </w:rPr>
              <w:t>Оператор вычислительных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w:t>
            </w:r>
            <w:r>
              <w:br/>
            </w:r>
            <w:r>
              <w:rPr>
                <w:rFonts w:ascii="Times New Roman"/>
                <w:b w:val="false"/>
                <w:i w:val="false"/>
                <w:color w:val="000000"/>
                <w:sz w:val="20"/>
              </w:rPr>
              <w:t>
</w:t>
            </w:r>
            <w:r>
              <w:rPr>
                <w:rFonts w:ascii="Times New Roman"/>
                <w:b w:val="false"/>
                <w:i w:val="false"/>
                <w:color w:val="000000"/>
                <w:sz w:val="20"/>
              </w:rPr>
              <w:t>Секретарь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жүргізуші</w:t>
            </w:r>
            <w:r>
              <w:rPr>
                <w:rFonts w:ascii="Times New Roman"/>
                <w:b w:val="false"/>
                <w:i w:val="false"/>
                <w:color w:val="000000"/>
                <w:sz w:val="20"/>
              </w:rPr>
              <w:t>Делопроизводитель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2"/>
        <w:gridCol w:w="1799"/>
        <w:gridCol w:w="1857"/>
        <w:gridCol w:w="1819"/>
        <w:gridCol w:w="1857"/>
        <w:gridCol w:w="191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органдарының және өкілдіктердің басшылары мен аға лауазымды адамдары</w:t>
            </w:r>
            <w:r>
              <w:br/>
            </w:r>
            <w:r>
              <w:rPr>
                <w:rFonts w:ascii="Times New Roman"/>
                <w:b w:val="false"/>
                <w:i w:val="false"/>
                <w:color w:val="000000"/>
                <w:sz w:val="20"/>
              </w:rPr>
              <w:t>
</w:t>
            </w:r>
            <w:r>
              <w:rPr>
                <w:rFonts w:ascii="Times New Roman"/>
                <w:b w:val="false"/>
                <w:i w:val="false"/>
                <w:color w:val="000000"/>
                <w:sz w:val="20"/>
              </w:rPr>
              <w:t>Руководители и старшие должностные лица государственных органов управления и представительств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 директоры</w:t>
            </w:r>
            <w:r>
              <w:br/>
            </w:r>
            <w:r>
              <w:rPr>
                <w:rFonts w:ascii="Times New Roman"/>
                <w:b w:val="false"/>
                <w:i w:val="false"/>
                <w:color w:val="000000"/>
                <w:sz w:val="20"/>
              </w:rPr>
              <w:t>
</w:t>
            </w:r>
            <w:r>
              <w:rPr>
                <w:rFonts w:ascii="Times New Roman"/>
                <w:b w:val="false"/>
                <w:i w:val="false"/>
                <w:color w:val="000000"/>
                <w:sz w:val="20"/>
              </w:rPr>
              <w:t>Директор департамента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w:t>
            </w:r>
            <w:r>
              <w:br/>
            </w:r>
            <w:r>
              <w:rPr>
                <w:rFonts w:ascii="Times New Roman"/>
                <w:b w:val="false"/>
                <w:i w:val="false"/>
                <w:color w:val="000000"/>
                <w:sz w:val="20"/>
              </w:rPr>
              <w:t>
</w:t>
            </w:r>
            <w:r>
              <w:rPr>
                <w:rFonts w:ascii="Times New Roman"/>
                <w:b w:val="false"/>
                <w:i w:val="false"/>
                <w:color w:val="000000"/>
                <w:sz w:val="20"/>
              </w:rPr>
              <w:t>Начальник отдела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консультант</w:t>
            </w:r>
            <w:r>
              <w:br/>
            </w:r>
            <w:r>
              <w:rPr>
                <w:rFonts w:ascii="Times New Roman"/>
                <w:b w:val="false"/>
                <w:i w:val="false"/>
                <w:color w:val="000000"/>
                <w:sz w:val="20"/>
              </w:rPr>
              <w:t>
</w:t>
            </w:r>
            <w:r>
              <w:rPr>
                <w:rFonts w:ascii="Times New Roman"/>
                <w:b w:val="false"/>
                <w:i w:val="false"/>
                <w:color w:val="000000"/>
                <w:sz w:val="20"/>
              </w:rPr>
              <w:t>Главный консультант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Басқарма бастығы</w:t>
            </w:r>
            <w:r>
              <w:br/>
            </w:r>
            <w:r>
              <w:rPr>
                <w:rFonts w:ascii="Times New Roman"/>
                <w:b w:val="false"/>
                <w:i w:val="false"/>
                <w:color w:val="000000"/>
                <w:sz w:val="20"/>
              </w:rPr>
              <w:t>
</w:t>
            </w:r>
            <w:r>
              <w:rPr>
                <w:rFonts w:ascii="Times New Roman"/>
                <w:b w:val="false"/>
                <w:i w:val="false"/>
                <w:color w:val="000000"/>
                <w:sz w:val="20"/>
              </w:rPr>
              <w:t>Начальник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органдарының меңгерушісі</w:t>
            </w:r>
            <w:r>
              <w:br/>
            </w:r>
            <w:r>
              <w:rPr>
                <w:rFonts w:ascii="Times New Roman"/>
                <w:b w:val="false"/>
                <w:i w:val="false"/>
                <w:color w:val="000000"/>
                <w:sz w:val="20"/>
              </w:rPr>
              <w:t>
</w:t>
            </w:r>
            <w:r>
              <w:rPr>
                <w:rFonts w:ascii="Times New Roman"/>
                <w:b w:val="false"/>
                <w:i w:val="false"/>
                <w:color w:val="000000"/>
                <w:sz w:val="20"/>
              </w:rPr>
              <w:t>Заведующий в государственных органах управления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маман</w:t>
            </w:r>
            <w:r>
              <w:br/>
            </w:r>
            <w:r>
              <w:rPr>
                <w:rFonts w:ascii="Times New Roman"/>
                <w:b w:val="false"/>
                <w:i w:val="false"/>
                <w:color w:val="000000"/>
                <w:sz w:val="20"/>
              </w:rPr>
              <w:t>
</w:t>
            </w:r>
            <w:r>
              <w:rPr>
                <w:rFonts w:ascii="Times New Roman"/>
                <w:b w:val="false"/>
                <w:i w:val="false"/>
                <w:color w:val="000000"/>
                <w:sz w:val="20"/>
              </w:rPr>
              <w:t>Главный специалист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Жетекші маман</w:t>
            </w:r>
            <w:r>
              <w:br/>
            </w:r>
            <w:r>
              <w:rPr>
                <w:rFonts w:ascii="Times New Roman"/>
                <w:b w:val="false"/>
                <w:i w:val="false"/>
                <w:color w:val="000000"/>
                <w:sz w:val="20"/>
              </w:rPr>
              <w:t>
</w:t>
            </w:r>
            <w:r>
              <w:rPr>
                <w:rFonts w:ascii="Times New Roman"/>
                <w:b w:val="false"/>
                <w:i w:val="false"/>
                <w:color w:val="000000"/>
                <w:sz w:val="20"/>
              </w:rPr>
              <w:t>Ведущий специалист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w:t>
            </w:r>
            <w:r>
              <w:br/>
            </w:r>
            <w:r>
              <w:rPr>
                <w:rFonts w:ascii="Times New Roman"/>
                <w:b w:val="false"/>
                <w:i w:val="false"/>
                <w:color w:val="000000"/>
                <w:sz w:val="20"/>
              </w:rPr>
              <w:t>
</w:t>
            </w:r>
            <w:r>
              <w:rPr>
                <w:rFonts w:ascii="Times New Roman"/>
                <w:b w:val="false"/>
                <w:i w:val="false"/>
                <w:color w:val="000000"/>
                <w:sz w:val="20"/>
              </w:rPr>
              <w:t>Статистик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Қорғаушы</w:t>
            </w:r>
            <w:r>
              <w:br/>
            </w:r>
            <w:r>
              <w:rPr>
                <w:rFonts w:ascii="Times New Roman"/>
                <w:b w:val="false"/>
                <w:i w:val="false"/>
                <w:color w:val="000000"/>
                <w:sz w:val="20"/>
              </w:rPr>
              <w:t>
</w:t>
            </w:r>
            <w:r>
              <w:rPr>
                <w:rFonts w:ascii="Times New Roman"/>
                <w:b w:val="false"/>
                <w:i w:val="false"/>
                <w:color w:val="000000"/>
                <w:sz w:val="20"/>
              </w:rPr>
              <w:t>Адвокат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w:t>
            </w:r>
            <w:r>
              <w:br/>
            </w:r>
            <w:r>
              <w:rPr>
                <w:rFonts w:ascii="Times New Roman"/>
                <w:b w:val="false"/>
                <w:i w:val="false"/>
                <w:color w:val="000000"/>
                <w:sz w:val="20"/>
              </w:rPr>
              <w:t>
</w:t>
            </w:r>
            <w:r>
              <w:rPr>
                <w:rFonts w:ascii="Times New Roman"/>
                <w:b w:val="false"/>
                <w:i w:val="false"/>
                <w:color w:val="000000"/>
                <w:sz w:val="20"/>
              </w:rPr>
              <w:t>Советник юридический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Юрист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алқасының хатшысы</w:t>
            </w:r>
            <w:r>
              <w:br/>
            </w:r>
            <w:r>
              <w:rPr>
                <w:rFonts w:ascii="Times New Roman"/>
                <w:b w:val="false"/>
                <w:i w:val="false"/>
                <w:color w:val="000000"/>
                <w:sz w:val="20"/>
              </w:rPr>
              <w:t>
</w:t>
            </w:r>
            <w:r>
              <w:rPr>
                <w:rFonts w:ascii="Times New Roman"/>
                <w:b w:val="false"/>
                <w:i w:val="false"/>
                <w:color w:val="000000"/>
                <w:sz w:val="20"/>
              </w:rPr>
              <w:t>Секретарь судебной коллегии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Судья</w:t>
            </w:r>
            <w:r>
              <w:br/>
            </w:r>
            <w:r>
              <w:rPr>
                <w:rFonts w:ascii="Times New Roman"/>
                <w:b w:val="false"/>
                <w:i w:val="false"/>
                <w:color w:val="000000"/>
                <w:sz w:val="20"/>
              </w:rPr>
              <w:t>
</w:t>
            </w:r>
            <w:r>
              <w:rPr>
                <w:rFonts w:ascii="Times New Roman"/>
                <w:b w:val="false"/>
                <w:i w:val="false"/>
                <w:color w:val="000000"/>
                <w:sz w:val="20"/>
              </w:rPr>
              <w:t>Судья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Нотариус</w:t>
            </w:r>
            <w:r>
              <w:br/>
            </w:r>
            <w:r>
              <w:rPr>
                <w:rFonts w:ascii="Times New Roman"/>
                <w:b w:val="false"/>
                <w:i w:val="false"/>
                <w:color w:val="000000"/>
                <w:sz w:val="20"/>
              </w:rPr>
              <w:t>
</w:t>
            </w:r>
            <w:r>
              <w:rPr>
                <w:rFonts w:ascii="Times New Roman"/>
                <w:b w:val="false"/>
                <w:i w:val="false"/>
                <w:color w:val="000000"/>
                <w:sz w:val="20"/>
              </w:rPr>
              <w:t>Нотариус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Тергеуші</w:t>
            </w:r>
            <w:r>
              <w:br/>
            </w:r>
            <w:r>
              <w:rPr>
                <w:rFonts w:ascii="Times New Roman"/>
                <w:b w:val="false"/>
                <w:i w:val="false"/>
                <w:color w:val="000000"/>
                <w:sz w:val="20"/>
              </w:rPr>
              <w:t>
</w:t>
            </w:r>
            <w:r>
              <w:rPr>
                <w:rFonts w:ascii="Times New Roman"/>
                <w:b w:val="false"/>
                <w:i w:val="false"/>
                <w:color w:val="000000"/>
                <w:sz w:val="20"/>
              </w:rPr>
              <w:t>Следователь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Полиция</w:t>
            </w:r>
            <w:r>
              <w:br/>
            </w:r>
            <w:r>
              <w:rPr>
                <w:rFonts w:ascii="Times New Roman"/>
                <w:b w:val="false"/>
                <w:i w:val="false"/>
                <w:color w:val="000000"/>
                <w:sz w:val="20"/>
              </w:rPr>
              <w:t>
</w:t>
            </w:r>
            <w:r>
              <w:rPr>
                <w:rFonts w:ascii="Times New Roman"/>
                <w:b w:val="false"/>
                <w:i w:val="false"/>
                <w:color w:val="000000"/>
                <w:sz w:val="20"/>
              </w:rPr>
              <w:t>Полицейский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 (біліктілік деңгейі орташа)</w:t>
            </w:r>
            <w:r>
              <w:br/>
            </w:r>
            <w:r>
              <w:rPr>
                <w:rFonts w:ascii="Times New Roman"/>
                <w:b w:val="false"/>
                <w:i w:val="false"/>
                <w:color w:val="000000"/>
                <w:sz w:val="20"/>
              </w:rPr>
              <w:t>
</w:t>
            </w:r>
            <w:r>
              <w:rPr>
                <w:rFonts w:ascii="Times New Roman"/>
                <w:b w:val="false"/>
                <w:i w:val="false"/>
                <w:color w:val="000000"/>
                <w:sz w:val="20"/>
              </w:rPr>
              <w:t>Юрисконсульт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отырысының хатшысы</w:t>
            </w:r>
            <w:r>
              <w:br/>
            </w:r>
            <w:r>
              <w:rPr>
                <w:rFonts w:ascii="Times New Roman"/>
                <w:b w:val="false"/>
                <w:i w:val="false"/>
                <w:color w:val="000000"/>
                <w:sz w:val="20"/>
              </w:rPr>
              <w:t>
</w:t>
            </w:r>
            <w:r>
              <w:rPr>
                <w:rFonts w:ascii="Times New Roman"/>
                <w:b w:val="false"/>
                <w:i w:val="false"/>
                <w:color w:val="000000"/>
                <w:sz w:val="20"/>
              </w:rPr>
              <w:t>Секретарь судебного заседания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орындаушысы</w:t>
            </w:r>
            <w:r>
              <w:br/>
            </w:r>
            <w:r>
              <w:rPr>
                <w:rFonts w:ascii="Times New Roman"/>
                <w:b w:val="false"/>
                <w:i w:val="false"/>
                <w:color w:val="000000"/>
                <w:sz w:val="20"/>
              </w:rPr>
              <w:t>
</w:t>
            </w:r>
            <w:r>
              <w:rPr>
                <w:rFonts w:ascii="Times New Roman"/>
                <w:b w:val="false"/>
                <w:i w:val="false"/>
                <w:color w:val="000000"/>
                <w:sz w:val="20"/>
              </w:rPr>
              <w:t>Судебный исполнитель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инспекторы</w:t>
            </w:r>
            <w:r>
              <w:br/>
            </w:r>
            <w:r>
              <w:rPr>
                <w:rFonts w:ascii="Times New Roman"/>
                <w:b w:val="false"/>
                <w:i w:val="false"/>
                <w:color w:val="000000"/>
                <w:sz w:val="20"/>
              </w:rPr>
              <w:t>
</w:t>
            </w:r>
            <w:r>
              <w:rPr>
                <w:rFonts w:ascii="Times New Roman"/>
                <w:b w:val="false"/>
                <w:i w:val="false"/>
                <w:color w:val="000000"/>
                <w:sz w:val="20"/>
              </w:rPr>
              <w:t>Инспектор таможенный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инспектор-ревизоры</w:t>
            </w:r>
            <w:r>
              <w:br/>
            </w:r>
            <w:r>
              <w:rPr>
                <w:rFonts w:ascii="Times New Roman"/>
                <w:b w:val="false"/>
                <w:i w:val="false"/>
                <w:color w:val="000000"/>
                <w:sz w:val="20"/>
              </w:rPr>
              <w:t>
</w:t>
            </w:r>
            <w:r>
              <w:rPr>
                <w:rFonts w:ascii="Times New Roman"/>
                <w:b w:val="false"/>
                <w:i w:val="false"/>
                <w:color w:val="000000"/>
                <w:sz w:val="20"/>
              </w:rPr>
              <w:t>Инспектор-ревизор налоговый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сақтау мекемелерінің маманы</w:t>
            </w:r>
            <w:r>
              <w:br/>
            </w:r>
            <w:r>
              <w:rPr>
                <w:rFonts w:ascii="Times New Roman"/>
                <w:b w:val="false"/>
                <w:i w:val="false"/>
                <w:color w:val="000000"/>
                <w:sz w:val="20"/>
              </w:rPr>
              <w:t>
</w:t>
            </w:r>
            <w:r>
              <w:rPr>
                <w:rFonts w:ascii="Times New Roman"/>
                <w:b w:val="false"/>
                <w:i w:val="false"/>
                <w:color w:val="000000"/>
                <w:sz w:val="20"/>
              </w:rPr>
              <w:t>Специалист в организациях социальной защиты населения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Инспектор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 істері жөніндегі инспектор</w:t>
            </w:r>
            <w:r>
              <w:br/>
            </w:r>
            <w:r>
              <w:rPr>
                <w:rFonts w:ascii="Times New Roman"/>
                <w:b w:val="false"/>
                <w:i w:val="false"/>
                <w:color w:val="000000"/>
                <w:sz w:val="20"/>
              </w:rPr>
              <w:t>
</w:t>
            </w:r>
            <w:r>
              <w:rPr>
                <w:rFonts w:ascii="Times New Roman"/>
                <w:b w:val="false"/>
                <w:i w:val="false"/>
                <w:color w:val="000000"/>
                <w:sz w:val="20"/>
              </w:rPr>
              <w:t>Инспектор по делам несовершеннолетних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машиналарының операторы</w:t>
            </w:r>
            <w:r>
              <w:br/>
            </w:r>
            <w:r>
              <w:rPr>
                <w:rFonts w:ascii="Times New Roman"/>
                <w:b w:val="false"/>
                <w:i w:val="false"/>
                <w:color w:val="000000"/>
                <w:sz w:val="20"/>
              </w:rPr>
              <w:t>
</w:t>
            </w:r>
            <w:r>
              <w:rPr>
                <w:rFonts w:ascii="Times New Roman"/>
                <w:b w:val="false"/>
                <w:i w:val="false"/>
                <w:color w:val="000000"/>
                <w:sz w:val="20"/>
              </w:rPr>
              <w:t>Оператор вычислительных машин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w:t>
            </w:r>
            <w:r>
              <w:br/>
            </w:r>
            <w:r>
              <w:rPr>
                <w:rFonts w:ascii="Times New Roman"/>
                <w:b w:val="false"/>
                <w:i w:val="false"/>
                <w:color w:val="000000"/>
                <w:sz w:val="20"/>
              </w:rPr>
              <w:t>
</w:t>
            </w:r>
            <w:r>
              <w:rPr>
                <w:rFonts w:ascii="Times New Roman"/>
                <w:b w:val="false"/>
                <w:i w:val="false"/>
                <w:color w:val="000000"/>
                <w:sz w:val="20"/>
              </w:rPr>
              <w:t>Секретарь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жүргізуші</w:t>
            </w:r>
            <w:r>
              <w:br/>
            </w:r>
            <w:r>
              <w:rPr>
                <w:rFonts w:ascii="Times New Roman"/>
                <w:b w:val="false"/>
                <w:i w:val="false"/>
                <w:color w:val="000000"/>
                <w:sz w:val="20"/>
              </w:rPr>
              <w:t>
</w:t>
            </w:r>
            <w:r>
              <w:rPr>
                <w:rFonts w:ascii="Times New Roman"/>
                <w:b w:val="false"/>
                <w:i w:val="false"/>
                <w:color w:val="000000"/>
                <w:sz w:val="20"/>
              </w:rPr>
              <w:t>Делопроизводитель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71"/>
    <w:p>
      <w:pPr>
        <w:spacing w:after="0"/>
        <w:ind w:left="0"/>
        <w:jc w:val="both"/>
      </w:pPr>
      <w:r>
        <w:rPr>
          <w:rFonts w:ascii="Times New Roman"/>
          <w:b w:val="false"/>
          <w:i w:val="false"/>
          <w:color w:val="000000"/>
          <w:sz w:val="28"/>
        </w:rPr>
        <w:t>
</w:t>
      </w:r>
      <w:r>
        <w:rPr>
          <w:rFonts w:ascii="Times New Roman"/>
          <w:b/>
          <w:i w:val="false"/>
          <w:color w:val="000000"/>
          <w:sz w:val="28"/>
        </w:rPr>
        <w:t>2.26.</w:t>
      </w:r>
      <w:r>
        <w:rPr>
          <w:rFonts w:ascii="Times New Roman"/>
          <w:b/>
          <w:i w:val="false"/>
          <w:color w:val="000000"/>
          <w:sz w:val="28"/>
        </w:rPr>
        <w:t xml:space="preserve"> Білім беру</w:t>
      </w:r>
      <w:r>
        <w:rPr>
          <w:rFonts w:ascii="Times New Roman"/>
          <w:b/>
          <w:i w:val="false"/>
          <w:color w:val="000000"/>
          <w:sz w:val="28"/>
        </w:rPr>
        <w:t xml:space="preserve"> қызметкерлерінің жекелеген лауазымдары мен</w:t>
      </w:r>
      <w:r>
        <w:br/>
      </w:r>
      <w:r>
        <w:rPr>
          <w:rFonts w:ascii="Times New Roman"/>
          <w:b w:val="false"/>
          <w:i w:val="false"/>
          <w:color w:val="000000"/>
          <w:sz w:val="28"/>
        </w:rPr>
        <w:t>
</w:t>
      </w:r>
      <w:r>
        <w:rPr>
          <w:rFonts w:ascii="Times New Roman"/>
          <w:b/>
          <w:i w:val="false"/>
          <w:color w:val="000000"/>
          <w:sz w:val="28"/>
        </w:rPr>
        <w:t>      кәсіптері бойынша саны және жалақы мөлшері туралы</w:t>
      </w:r>
      <w:r>
        <w:br/>
      </w:r>
      <w:r>
        <w:rPr>
          <w:rFonts w:ascii="Times New Roman"/>
          <w:b w:val="false"/>
          <w:i w:val="false"/>
          <w:color w:val="000000"/>
          <w:sz w:val="28"/>
        </w:rPr>
        <w:t>
</w:t>
      </w:r>
      <w:r>
        <w:rPr>
          <w:rFonts w:ascii="Times New Roman"/>
          <w:b/>
          <w:i w:val="false"/>
          <w:color w:val="000000"/>
          <w:sz w:val="28"/>
        </w:rPr>
        <w:t>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 образовании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Кафедра меңгерушісі</w:t>
            </w:r>
            <w:r>
              <w:br/>
            </w:r>
            <w:r>
              <w:rPr>
                <w:rFonts w:ascii="Times New Roman"/>
                <w:b w:val="false"/>
                <w:i w:val="false"/>
                <w:color w:val="000000"/>
                <w:sz w:val="20"/>
              </w:rPr>
              <w:t>
</w:t>
            </w:r>
            <w:r>
              <w:rPr>
                <w:rFonts w:ascii="Times New Roman"/>
                <w:b w:val="false"/>
                <w:i w:val="false"/>
                <w:color w:val="000000"/>
                <w:sz w:val="20"/>
              </w:rPr>
              <w:t>Заведущий кафедрой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Ассистент</w:t>
            </w:r>
            <w:r>
              <w:br/>
            </w:r>
            <w:r>
              <w:rPr>
                <w:rFonts w:ascii="Times New Roman"/>
                <w:b w:val="false"/>
                <w:i w:val="false"/>
                <w:color w:val="000000"/>
                <w:sz w:val="20"/>
              </w:rPr>
              <w:t>
</w:t>
            </w:r>
            <w:r>
              <w:rPr>
                <w:rFonts w:ascii="Times New Roman"/>
                <w:b w:val="false"/>
                <w:i w:val="false"/>
                <w:color w:val="000000"/>
                <w:sz w:val="20"/>
              </w:rPr>
              <w:t>Ассистент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w:t>
            </w:r>
            <w:r>
              <w:br/>
            </w:r>
            <w:r>
              <w:rPr>
                <w:rFonts w:ascii="Times New Roman"/>
                <w:b w:val="false"/>
                <w:i w:val="false"/>
                <w:color w:val="000000"/>
                <w:sz w:val="20"/>
              </w:rPr>
              <w:t>
</w:t>
            </w:r>
            <w:r>
              <w:rPr>
                <w:rFonts w:ascii="Times New Roman"/>
                <w:b w:val="false"/>
                <w:i w:val="false"/>
                <w:color w:val="000000"/>
                <w:sz w:val="20"/>
              </w:rPr>
              <w:t>Преподаватель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(орта мектептегі)</w:t>
            </w:r>
            <w:r>
              <w:br/>
            </w:r>
            <w:r>
              <w:rPr>
                <w:rFonts w:ascii="Times New Roman"/>
                <w:b w:val="false"/>
                <w:i w:val="false"/>
                <w:color w:val="000000"/>
                <w:sz w:val="20"/>
              </w:rPr>
              <w:t>
</w:t>
            </w:r>
            <w:r>
              <w:rPr>
                <w:rFonts w:ascii="Times New Roman"/>
                <w:b w:val="false"/>
                <w:i w:val="false"/>
                <w:color w:val="000000"/>
                <w:sz w:val="20"/>
              </w:rPr>
              <w:t>Учитель (в средней школе)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w:t>
            </w:r>
            <w:r>
              <w:br/>
            </w:r>
            <w:r>
              <w:rPr>
                <w:rFonts w:ascii="Times New Roman"/>
                <w:b w:val="false"/>
                <w:i w:val="false"/>
                <w:color w:val="000000"/>
                <w:sz w:val="20"/>
              </w:rPr>
              <w:t>
</w:t>
            </w:r>
            <w:r>
              <w:rPr>
                <w:rFonts w:ascii="Times New Roman"/>
                <w:b w:val="false"/>
                <w:i w:val="false"/>
                <w:color w:val="000000"/>
                <w:sz w:val="20"/>
              </w:rPr>
              <w:t>Педагог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 (арнаулы білім беру жүйесінде)</w:t>
            </w:r>
            <w:r>
              <w:br/>
            </w:r>
            <w:r>
              <w:rPr>
                <w:rFonts w:ascii="Times New Roman"/>
                <w:b w:val="false"/>
                <w:i w:val="false"/>
                <w:color w:val="000000"/>
                <w:sz w:val="20"/>
              </w:rPr>
              <w:t>
</w:t>
            </w:r>
            <w:r>
              <w:rPr>
                <w:rFonts w:ascii="Times New Roman"/>
                <w:b w:val="false"/>
                <w:i w:val="false"/>
                <w:color w:val="000000"/>
                <w:sz w:val="20"/>
              </w:rPr>
              <w:t>Преподаватель (в системе специального образования)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Әдіскер</w:t>
            </w:r>
            <w:r>
              <w:br/>
            </w:r>
            <w:r>
              <w:rPr>
                <w:rFonts w:ascii="Times New Roman"/>
                <w:b w:val="false"/>
                <w:i w:val="false"/>
                <w:color w:val="000000"/>
                <w:sz w:val="20"/>
              </w:rPr>
              <w:t>
</w:t>
            </w:r>
            <w:r>
              <w:rPr>
                <w:rFonts w:ascii="Times New Roman"/>
                <w:b w:val="false"/>
                <w:i w:val="false"/>
                <w:color w:val="000000"/>
                <w:sz w:val="20"/>
              </w:rPr>
              <w:t>Методист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w:t>
            </w:r>
            <w:r>
              <w:br/>
            </w:r>
            <w:r>
              <w:rPr>
                <w:rFonts w:ascii="Times New Roman"/>
                <w:b w:val="false"/>
                <w:i w:val="false"/>
                <w:color w:val="000000"/>
                <w:sz w:val="20"/>
              </w:rPr>
              <w:t>
</w:t>
            </w:r>
            <w:r>
              <w:rPr>
                <w:rFonts w:ascii="Times New Roman"/>
                <w:b w:val="false"/>
                <w:i w:val="false"/>
                <w:color w:val="000000"/>
                <w:sz w:val="20"/>
              </w:rPr>
              <w:t>орындарының инспекторы</w:t>
            </w:r>
            <w:r>
              <w:br/>
            </w:r>
            <w:r>
              <w:rPr>
                <w:rFonts w:ascii="Times New Roman"/>
                <w:b w:val="false"/>
                <w:i w:val="false"/>
                <w:color w:val="000000"/>
                <w:sz w:val="20"/>
              </w:rPr>
              <w:t>
</w:t>
            </w:r>
            <w:r>
              <w:rPr>
                <w:rFonts w:ascii="Times New Roman"/>
                <w:b w:val="false"/>
                <w:i w:val="false"/>
                <w:color w:val="000000"/>
                <w:sz w:val="20"/>
              </w:rPr>
              <w:t>Инспектор высших учебных заведений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Мектептер инспекторы (гимназиялар, лицейлер, техникумдар, колледждер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Инспектор школ (гимназий, лицеев, техникумов, колледжей)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w:t>
            </w:r>
            <w:r>
              <w:br/>
            </w:r>
            <w:r>
              <w:rPr>
                <w:rFonts w:ascii="Times New Roman"/>
                <w:b w:val="false"/>
                <w:i w:val="false"/>
                <w:color w:val="000000"/>
                <w:sz w:val="20"/>
              </w:rPr>
              <w:t>
</w:t>
            </w:r>
            <w:r>
              <w:rPr>
                <w:rFonts w:ascii="Times New Roman"/>
                <w:b w:val="false"/>
                <w:i w:val="false"/>
                <w:color w:val="000000"/>
                <w:sz w:val="20"/>
              </w:rPr>
              <w:t>Библиотекарь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(операциялық, патронаждық, анестезист және тағы басқалар)</w:t>
            </w:r>
            <w:r>
              <w:br/>
            </w:r>
            <w:r>
              <w:rPr>
                <w:rFonts w:ascii="Times New Roman"/>
                <w:b w:val="false"/>
                <w:i w:val="false"/>
                <w:color w:val="000000"/>
                <w:sz w:val="20"/>
              </w:rPr>
              <w:t>
</w:t>
            </w:r>
            <w:r>
              <w:rPr>
                <w:rFonts w:ascii="Times New Roman"/>
                <w:b w:val="false"/>
                <w:i w:val="false"/>
                <w:color w:val="000000"/>
                <w:sz w:val="20"/>
              </w:rPr>
              <w:t>Медицинская сестра (операционная, патронажная, анестезист и другие)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(бастауыш мектепте, лицейде, гимназияда)</w:t>
            </w:r>
            <w:r>
              <w:br/>
            </w:r>
            <w:r>
              <w:rPr>
                <w:rFonts w:ascii="Times New Roman"/>
                <w:b w:val="false"/>
                <w:i w:val="false"/>
                <w:color w:val="000000"/>
                <w:sz w:val="20"/>
              </w:rPr>
              <w:t>
</w:t>
            </w:r>
            <w:r>
              <w:rPr>
                <w:rFonts w:ascii="Times New Roman"/>
                <w:b w:val="false"/>
                <w:i w:val="false"/>
                <w:color w:val="000000"/>
                <w:sz w:val="20"/>
              </w:rPr>
              <w:t>Учитель (в начальной школе, лицее, гимназии)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w:t>
            </w:r>
            <w:r>
              <w:br/>
            </w:r>
            <w:r>
              <w:rPr>
                <w:rFonts w:ascii="Times New Roman"/>
                <w:b w:val="false"/>
                <w:i w:val="false"/>
                <w:color w:val="000000"/>
                <w:sz w:val="20"/>
              </w:rPr>
              <w:t>
</w:t>
            </w:r>
            <w:r>
              <w:rPr>
                <w:rFonts w:ascii="Times New Roman"/>
                <w:b w:val="false"/>
                <w:i w:val="false"/>
                <w:color w:val="000000"/>
                <w:sz w:val="20"/>
              </w:rPr>
              <w:t>Воспитатель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Бала-бақша (бөбекжай) тәрбиешісі</w:t>
            </w:r>
            <w:r>
              <w:br/>
            </w:r>
            <w:r>
              <w:rPr>
                <w:rFonts w:ascii="Times New Roman"/>
                <w:b w:val="false"/>
                <w:i w:val="false"/>
                <w:color w:val="000000"/>
                <w:sz w:val="20"/>
              </w:rPr>
              <w:t>
</w:t>
            </w:r>
            <w:r>
              <w:rPr>
                <w:rFonts w:ascii="Times New Roman"/>
                <w:b w:val="false"/>
                <w:i w:val="false"/>
                <w:color w:val="000000"/>
                <w:sz w:val="20"/>
              </w:rPr>
              <w:t>Воспитатель детского сада (яслей-сада)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 (біліктілік деңгейі орташа)</w:t>
            </w:r>
            <w:r>
              <w:br/>
            </w:r>
            <w:r>
              <w:rPr>
                <w:rFonts w:ascii="Times New Roman"/>
                <w:b w:val="false"/>
                <w:i w:val="false"/>
                <w:color w:val="000000"/>
                <w:sz w:val="20"/>
              </w:rPr>
              <w:t>
</w:t>
            </w:r>
            <w:r>
              <w:rPr>
                <w:rFonts w:ascii="Times New Roman"/>
                <w:b w:val="false"/>
                <w:i w:val="false"/>
                <w:color w:val="000000"/>
                <w:sz w:val="20"/>
              </w:rPr>
              <w:t>Библиотекарь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Тәрбиешінің көмекшісі</w:t>
            </w:r>
            <w:r>
              <w:br/>
            </w:r>
            <w:r>
              <w:rPr>
                <w:rFonts w:ascii="Times New Roman"/>
                <w:b w:val="false"/>
                <w:i w:val="false"/>
                <w:color w:val="000000"/>
                <w:sz w:val="20"/>
              </w:rPr>
              <w:t>
</w:t>
            </w:r>
            <w:r>
              <w:rPr>
                <w:rFonts w:ascii="Times New Roman"/>
                <w:b w:val="false"/>
                <w:i w:val="false"/>
                <w:color w:val="000000"/>
                <w:sz w:val="20"/>
              </w:rPr>
              <w:t>Помощник воспитателя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w:t>
            </w:r>
            <w:r>
              <w:br/>
            </w:r>
            <w:r>
              <w:rPr>
                <w:rFonts w:ascii="Times New Roman"/>
                <w:b w:val="false"/>
                <w:i w:val="false"/>
                <w:color w:val="000000"/>
                <w:sz w:val="20"/>
              </w:rPr>
              <w:t>
</w:t>
            </w:r>
            <w:r>
              <w:rPr>
                <w:rFonts w:ascii="Times New Roman"/>
                <w:b w:val="false"/>
                <w:i w:val="false"/>
                <w:color w:val="000000"/>
                <w:sz w:val="20"/>
              </w:rPr>
              <w:t>Няня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6"/>
        <w:gridCol w:w="1798"/>
        <w:gridCol w:w="1856"/>
        <w:gridCol w:w="1818"/>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Кафедра меңгерушісі</w:t>
            </w:r>
            <w:r>
              <w:br/>
            </w:r>
            <w:r>
              <w:rPr>
                <w:rFonts w:ascii="Times New Roman"/>
                <w:b w:val="false"/>
                <w:i w:val="false"/>
                <w:color w:val="000000"/>
                <w:sz w:val="20"/>
              </w:rPr>
              <w:t>
</w:t>
            </w:r>
            <w:r>
              <w:rPr>
                <w:rFonts w:ascii="Times New Roman"/>
                <w:b w:val="false"/>
                <w:i w:val="false"/>
                <w:color w:val="000000"/>
                <w:sz w:val="20"/>
              </w:rPr>
              <w:t>Заведущий кафедрой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Ассистент</w:t>
            </w:r>
            <w:r>
              <w:br/>
            </w:r>
            <w:r>
              <w:rPr>
                <w:rFonts w:ascii="Times New Roman"/>
                <w:b w:val="false"/>
                <w:i w:val="false"/>
                <w:color w:val="000000"/>
                <w:sz w:val="20"/>
              </w:rPr>
              <w:t>
</w:t>
            </w:r>
            <w:r>
              <w:rPr>
                <w:rFonts w:ascii="Times New Roman"/>
                <w:b w:val="false"/>
                <w:i w:val="false"/>
                <w:color w:val="000000"/>
                <w:sz w:val="20"/>
              </w:rPr>
              <w:t>Ассистент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w:t>
            </w:r>
            <w:r>
              <w:br/>
            </w:r>
            <w:r>
              <w:rPr>
                <w:rFonts w:ascii="Times New Roman"/>
                <w:b w:val="false"/>
                <w:i w:val="false"/>
                <w:color w:val="000000"/>
                <w:sz w:val="20"/>
              </w:rPr>
              <w:t>
</w:t>
            </w:r>
            <w:r>
              <w:rPr>
                <w:rFonts w:ascii="Times New Roman"/>
                <w:b w:val="false"/>
                <w:i w:val="false"/>
                <w:color w:val="000000"/>
                <w:sz w:val="20"/>
              </w:rPr>
              <w:t>Преподаватель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(орта мектептегі)</w:t>
            </w:r>
            <w:r>
              <w:br/>
            </w:r>
            <w:r>
              <w:rPr>
                <w:rFonts w:ascii="Times New Roman"/>
                <w:b w:val="false"/>
                <w:i w:val="false"/>
                <w:color w:val="000000"/>
                <w:sz w:val="20"/>
              </w:rPr>
              <w:t>
</w:t>
            </w:r>
            <w:r>
              <w:rPr>
                <w:rFonts w:ascii="Times New Roman"/>
                <w:b w:val="false"/>
                <w:i w:val="false"/>
                <w:color w:val="000000"/>
                <w:sz w:val="20"/>
              </w:rPr>
              <w:t>Учитель (в средней школе)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w:t>
            </w:r>
            <w:r>
              <w:br/>
            </w:r>
            <w:r>
              <w:rPr>
                <w:rFonts w:ascii="Times New Roman"/>
                <w:b w:val="false"/>
                <w:i w:val="false"/>
                <w:color w:val="000000"/>
                <w:sz w:val="20"/>
              </w:rPr>
              <w:t>
</w:t>
            </w:r>
            <w:r>
              <w:rPr>
                <w:rFonts w:ascii="Times New Roman"/>
                <w:b w:val="false"/>
                <w:i w:val="false"/>
                <w:color w:val="000000"/>
                <w:sz w:val="20"/>
              </w:rPr>
              <w:t>Педагог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 (арнаулы білім беру жүйесінде)</w:t>
            </w:r>
            <w:r>
              <w:br/>
            </w:r>
            <w:r>
              <w:rPr>
                <w:rFonts w:ascii="Times New Roman"/>
                <w:b w:val="false"/>
                <w:i w:val="false"/>
                <w:color w:val="000000"/>
                <w:sz w:val="20"/>
              </w:rPr>
              <w:t>
</w:t>
            </w:r>
            <w:r>
              <w:rPr>
                <w:rFonts w:ascii="Times New Roman"/>
                <w:b w:val="false"/>
                <w:i w:val="false"/>
                <w:color w:val="000000"/>
                <w:sz w:val="20"/>
              </w:rPr>
              <w:t>Преподаватель (в системе специального образования)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Әдіскер</w:t>
            </w:r>
            <w:r>
              <w:br/>
            </w:r>
            <w:r>
              <w:rPr>
                <w:rFonts w:ascii="Times New Roman"/>
                <w:b w:val="false"/>
                <w:i w:val="false"/>
                <w:color w:val="000000"/>
                <w:sz w:val="20"/>
              </w:rPr>
              <w:t>
</w:t>
            </w:r>
            <w:r>
              <w:rPr>
                <w:rFonts w:ascii="Times New Roman"/>
                <w:b w:val="false"/>
                <w:i w:val="false"/>
                <w:color w:val="000000"/>
                <w:sz w:val="20"/>
              </w:rPr>
              <w:t>Методист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w:t>
            </w:r>
            <w:r>
              <w:br/>
            </w:r>
            <w:r>
              <w:rPr>
                <w:rFonts w:ascii="Times New Roman"/>
                <w:b w:val="false"/>
                <w:i w:val="false"/>
                <w:color w:val="000000"/>
                <w:sz w:val="20"/>
              </w:rPr>
              <w:t>
</w:t>
            </w:r>
            <w:r>
              <w:rPr>
                <w:rFonts w:ascii="Times New Roman"/>
                <w:b w:val="false"/>
                <w:i w:val="false"/>
                <w:color w:val="000000"/>
                <w:sz w:val="20"/>
              </w:rPr>
              <w:t>орындарының инспекторы</w:t>
            </w:r>
            <w:r>
              <w:br/>
            </w:r>
            <w:r>
              <w:rPr>
                <w:rFonts w:ascii="Times New Roman"/>
                <w:b w:val="false"/>
                <w:i w:val="false"/>
                <w:color w:val="000000"/>
                <w:sz w:val="20"/>
              </w:rPr>
              <w:t>
</w:t>
            </w:r>
            <w:r>
              <w:rPr>
                <w:rFonts w:ascii="Times New Roman"/>
                <w:b w:val="false"/>
                <w:i w:val="false"/>
                <w:color w:val="000000"/>
                <w:sz w:val="20"/>
              </w:rPr>
              <w:t>Инспектор высших учебных заведений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Мектептер инспекторы (гимназиялар, лицейлер, техникумдар, колледждер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Инспектор школ (гимназий, лицеев, техникумов, колледжей)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w:t>
            </w:r>
            <w:r>
              <w:br/>
            </w:r>
            <w:r>
              <w:rPr>
                <w:rFonts w:ascii="Times New Roman"/>
                <w:b w:val="false"/>
                <w:i w:val="false"/>
                <w:color w:val="000000"/>
                <w:sz w:val="20"/>
              </w:rPr>
              <w:t>
</w:t>
            </w:r>
            <w:r>
              <w:rPr>
                <w:rFonts w:ascii="Times New Roman"/>
                <w:b w:val="false"/>
                <w:i w:val="false"/>
                <w:color w:val="000000"/>
                <w:sz w:val="20"/>
              </w:rPr>
              <w:t>Библиотекарь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(біліктілік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(операциялық, патронаждық, анестезист және тағы басқалар)</w:t>
            </w:r>
            <w:r>
              <w:br/>
            </w:r>
            <w:r>
              <w:rPr>
                <w:rFonts w:ascii="Times New Roman"/>
                <w:b w:val="false"/>
                <w:i w:val="false"/>
                <w:color w:val="000000"/>
                <w:sz w:val="20"/>
              </w:rPr>
              <w:t>
</w:t>
            </w:r>
            <w:r>
              <w:rPr>
                <w:rFonts w:ascii="Times New Roman"/>
                <w:b w:val="false"/>
                <w:i w:val="false"/>
                <w:color w:val="000000"/>
                <w:sz w:val="20"/>
              </w:rPr>
              <w:t>Медицинская сестра (операционная, патронажная, анестезист и другие)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(бастауыш мектепте, лицейде, гимназияда)</w:t>
            </w:r>
            <w:r>
              <w:br/>
            </w:r>
            <w:r>
              <w:rPr>
                <w:rFonts w:ascii="Times New Roman"/>
                <w:b w:val="false"/>
                <w:i w:val="false"/>
                <w:color w:val="000000"/>
                <w:sz w:val="20"/>
              </w:rPr>
              <w:t>
</w:t>
            </w:r>
            <w:r>
              <w:rPr>
                <w:rFonts w:ascii="Times New Roman"/>
                <w:b w:val="false"/>
                <w:i w:val="false"/>
                <w:color w:val="000000"/>
                <w:sz w:val="20"/>
              </w:rPr>
              <w:t>Учитель (в начальной школе, лицее, гимназии)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w:t>
            </w:r>
            <w:r>
              <w:br/>
            </w:r>
            <w:r>
              <w:rPr>
                <w:rFonts w:ascii="Times New Roman"/>
                <w:b w:val="false"/>
                <w:i w:val="false"/>
                <w:color w:val="000000"/>
                <w:sz w:val="20"/>
              </w:rPr>
              <w:t>
</w:t>
            </w:r>
            <w:r>
              <w:rPr>
                <w:rFonts w:ascii="Times New Roman"/>
                <w:b w:val="false"/>
                <w:i w:val="false"/>
                <w:color w:val="000000"/>
                <w:sz w:val="20"/>
              </w:rPr>
              <w:t>Воспитатель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Бала-бақша (бөбекжай) тәрбиешісі</w:t>
            </w:r>
            <w:r>
              <w:br/>
            </w:r>
            <w:r>
              <w:rPr>
                <w:rFonts w:ascii="Times New Roman"/>
                <w:b w:val="false"/>
                <w:i w:val="false"/>
                <w:color w:val="000000"/>
                <w:sz w:val="20"/>
              </w:rPr>
              <w:t>
</w:t>
            </w:r>
            <w:r>
              <w:rPr>
                <w:rFonts w:ascii="Times New Roman"/>
                <w:b w:val="false"/>
                <w:i w:val="false"/>
                <w:color w:val="000000"/>
                <w:sz w:val="20"/>
              </w:rPr>
              <w:t>Воспитатель детского сада (яслей-сада)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 (біліктілік деңгейі орташа)</w:t>
            </w:r>
            <w:r>
              <w:br/>
            </w:r>
            <w:r>
              <w:rPr>
                <w:rFonts w:ascii="Times New Roman"/>
                <w:b w:val="false"/>
                <w:i w:val="false"/>
                <w:color w:val="000000"/>
                <w:sz w:val="20"/>
              </w:rPr>
              <w:t>
</w:t>
            </w:r>
            <w:r>
              <w:rPr>
                <w:rFonts w:ascii="Times New Roman"/>
                <w:b w:val="false"/>
                <w:i w:val="false"/>
                <w:color w:val="000000"/>
                <w:sz w:val="20"/>
              </w:rPr>
              <w:t>Библиотекарь (среднего уровня квалификации)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Тәрбиешінің көмекшісі</w:t>
            </w:r>
            <w:r>
              <w:br/>
            </w:r>
            <w:r>
              <w:rPr>
                <w:rFonts w:ascii="Times New Roman"/>
                <w:b w:val="false"/>
                <w:i w:val="false"/>
                <w:color w:val="000000"/>
                <w:sz w:val="20"/>
              </w:rPr>
              <w:t>
</w:t>
            </w:r>
            <w:r>
              <w:rPr>
                <w:rFonts w:ascii="Times New Roman"/>
                <w:b w:val="false"/>
                <w:i w:val="false"/>
                <w:color w:val="000000"/>
                <w:sz w:val="20"/>
              </w:rPr>
              <w:t>Помощник воспитателя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w:t>
            </w:r>
            <w:r>
              <w:br/>
            </w:r>
            <w:r>
              <w:rPr>
                <w:rFonts w:ascii="Times New Roman"/>
                <w:b w:val="false"/>
                <w:i w:val="false"/>
                <w:color w:val="000000"/>
                <w:sz w:val="20"/>
              </w:rPr>
              <w:t>
</w:t>
            </w:r>
            <w:r>
              <w:rPr>
                <w:rFonts w:ascii="Times New Roman"/>
                <w:b w:val="false"/>
                <w:i w:val="false"/>
                <w:color w:val="000000"/>
                <w:sz w:val="20"/>
              </w:rPr>
              <w:t>Няня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7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27. Денсаулық сақтау және әлеуметтік қызметтегі (денсаулық</w:t>
      </w:r>
      <w:r>
        <w:br/>
      </w:r>
      <w:r>
        <w:rPr>
          <w:rFonts w:ascii="Times New Roman"/>
          <w:b w:val="false"/>
          <w:i w:val="false"/>
          <w:color w:val="000000"/>
          <w:sz w:val="28"/>
        </w:rPr>
        <w:t>
</w:t>
      </w:r>
      <w:r>
        <w:rPr>
          <w:rFonts w:ascii="Times New Roman"/>
          <w:b/>
          <w:i w:val="false"/>
          <w:color w:val="000000"/>
          <w:sz w:val="28"/>
        </w:rPr>
        <w:t xml:space="preserve">      сақтау саласындағы қызметтегі) </w:t>
      </w:r>
      <w:r>
        <w:rPr>
          <w:rFonts w:ascii="Times New Roman"/>
          <w:b/>
          <w:i w:val="false"/>
          <w:color w:val="000000"/>
          <w:sz w:val="28"/>
        </w:rPr>
        <w:t>қызметкерлерінің жекелеген</w:t>
      </w:r>
      <w:r>
        <w:br/>
      </w:r>
      <w:r>
        <w:rPr>
          <w:rFonts w:ascii="Times New Roman"/>
          <w:b w:val="false"/>
          <w:i w:val="false"/>
          <w:color w:val="000000"/>
          <w:sz w:val="28"/>
        </w:rPr>
        <w:t>
</w:t>
      </w:r>
      <w:r>
        <w:rPr>
          <w:rFonts w:ascii="Times New Roman"/>
          <w:b/>
          <w:i w:val="false"/>
          <w:color w:val="000000"/>
          <w:sz w:val="28"/>
        </w:rPr>
        <w:t>      лауазымдары мен кәсіптері бойынша саны және жалақы</w:t>
      </w:r>
      <w:r>
        <w:br/>
      </w:r>
      <w:r>
        <w:rPr>
          <w:rFonts w:ascii="Times New Roman"/>
          <w:b w:val="false"/>
          <w:i w:val="false"/>
          <w:color w:val="000000"/>
          <w:sz w:val="28"/>
        </w:rPr>
        <w:t>
</w:t>
      </w:r>
      <w:r>
        <w:rPr>
          <w:rFonts w:ascii="Times New Roman"/>
          <w:b/>
          <w:i w:val="false"/>
          <w:color w:val="000000"/>
          <w:sz w:val="28"/>
        </w:rPr>
        <w:t>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в</w:t>
      </w:r>
      <w:r>
        <w:br/>
      </w:r>
      <w:r>
        <w:rPr>
          <w:rFonts w:ascii="Times New Roman"/>
          <w:b w:val="false"/>
          <w:i w:val="false"/>
          <w:color w:val="000000"/>
          <w:sz w:val="28"/>
        </w:rPr>
        <w:t>
      здравоохранении и социальных услугах (деятельность в области</w:t>
      </w:r>
      <w:r>
        <w:br/>
      </w:r>
      <w:r>
        <w:rPr>
          <w:rFonts w:ascii="Times New Roman"/>
          <w:b w:val="false"/>
          <w:i w:val="false"/>
          <w:color w:val="000000"/>
          <w:sz w:val="28"/>
        </w:rPr>
        <w:t>
      здравоохранения)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дәрігері</w:t>
            </w:r>
            <w:r>
              <w:br/>
            </w:r>
            <w:r>
              <w:rPr>
                <w:rFonts w:ascii="Times New Roman"/>
                <w:b w:val="false"/>
                <w:i w:val="false"/>
                <w:color w:val="000000"/>
                <w:sz w:val="20"/>
              </w:rPr>
              <w:t>
</w:t>
            </w:r>
            <w:r>
              <w:rPr>
                <w:rFonts w:ascii="Times New Roman"/>
                <w:b w:val="false"/>
                <w:i w:val="false"/>
                <w:color w:val="000000"/>
                <w:sz w:val="20"/>
              </w:rPr>
              <w:t>Семейный врач</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Дәрігер-стоматолог (терапевт, хирург, ортодонт және тағы басқалар)</w:t>
            </w:r>
            <w:r>
              <w:rPr>
                <w:rFonts w:ascii="Times New Roman"/>
                <w:b w:val="false"/>
                <w:i w:val="false"/>
                <w:color w:val="000000"/>
                <w:sz w:val="20"/>
              </w:rPr>
              <w:t>Врач-стоматолог (терапевт, хирург, ортодонт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Провизор</w:t>
            </w:r>
            <w:r>
              <w:br/>
            </w:r>
            <w:r>
              <w:rPr>
                <w:rFonts w:ascii="Times New Roman"/>
                <w:b w:val="false"/>
                <w:i w:val="false"/>
                <w:color w:val="000000"/>
                <w:sz w:val="20"/>
              </w:rPr>
              <w:t>
</w:t>
            </w:r>
            <w:r>
              <w:rPr>
                <w:rFonts w:ascii="Times New Roman"/>
                <w:b w:val="false"/>
                <w:i w:val="false"/>
                <w:color w:val="000000"/>
                <w:sz w:val="20"/>
              </w:rPr>
              <w:t>Провизор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Фармацевт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w:t>
            </w:r>
            <w:r>
              <w:br/>
            </w:r>
            <w:r>
              <w:rPr>
                <w:rFonts w:ascii="Times New Roman"/>
                <w:b w:val="false"/>
                <w:i w:val="false"/>
                <w:color w:val="000000"/>
                <w:sz w:val="20"/>
              </w:rPr>
              <w:t>
</w:t>
            </w:r>
            <w:r>
              <w:rPr>
                <w:rFonts w:ascii="Times New Roman"/>
                <w:b w:val="false"/>
                <w:i w:val="false"/>
                <w:color w:val="000000"/>
                <w:sz w:val="20"/>
              </w:rPr>
              <w:t>Фельдшер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 санитария және эпидемиология жөніндегі маман</w:t>
            </w:r>
            <w:r>
              <w:br/>
            </w:r>
            <w:r>
              <w:rPr>
                <w:rFonts w:ascii="Times New Roman"/>
                <w:b w:val="false"/>
                <w:i w:val="false"/>
                <w:color w:val="000000"/>
                <w:sz w:val="20"/>
              </w:rPr>
              <w:t>
</w:t>
            </w:r>
            <w:r>
              <w:rPr>
                <w:rFonts w:ascii="Times New Roman"/>
                <w:b w:val="false"/>
                <w:i w:val="false"/>
                <w:color w:val="000000"/>
                <w:sz w:val="20"/>
              </w:rPr>
              <w:t>Специалист по гигиене, санитарии и эпидемиологии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Оптикометрист</w:t>
            </w:r>
            <w:r>
              <w:br/>
            </w:r>
            <w:r>
              <w:rPr>
                <w:rFonts w:ascii="Times New Roman"/>
                <w:b w:val="false"/>
                <w:i w:val="false"/>
                <w:color w:val="000000"/>
                <w:sz w:val="20"/>
              </w:rPr>
              <w:t>
</w:t>
            </w:r>
            <w:r>
              <w:rPr>
                <w:rFonts w:ascii="Times New Roman"/>
                <w:b w:val="false"/>
                <w:i w:val="false"/>
                <w:color w:val="000000"/>
                <w:sz w:val="20"/>
              </w:rPr>
              <w:t>Оптикометрист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 технигі</w:t>
            </w:r>
            <w:r>
              <w:br/>
            </w:r>
            <w:r>
              <w:rPr>
                <w:rFonts w:ascii="Times New Roman"/>
                <w:b w:val="false"/>
                <w:i w:val="false"/>
                <w:color w:val="000000"/>
                <w:sz w:val="20"/>
              </w:rPr>
              <w:t>
</w:t>
            </w:r>
            <w:r>
              <w:rPr>
                <w:rFonts w:ascii="Times New Roman"/>
                <w:b w:val="false"/>
                <w:i w:val="false"/>
                <w:color w:val="000000"/>
                <w:sz w:val="20"/>
              </w:rPr>
              <w:t>Зубной 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Техник-протезші</w:t>
            </w:r>
            <w:r>
              <w:br/>
            </w:r>
            <w:r>
              <w:rPr>
                <w:rFonts w:ascii="Times New Roman"/>
                <w:b w:val="false"/>
                <w:i w:val="false"/>
                <w:color w:val="000000"/>
                <w:sz w:val="20"/>
              </w:rPr>
              <w:t>
</w:t>
            </w:r>
            <w:r>
              <w:rPr>
                <w:rFonts w:ascii="Times New Roman"/>
                <w:b w:val="false"/>
                <w:i w:val="false"/>
                <w:color w:val="000000"/>
                <w:sz w:val="20"/>
              </w:rPr>
              <w:t>Техник-протезист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Физиотерапиялық медициналық бике</w:t>
            </w:r>
            <w:r>
              <w:br/>
            </w:r>
            <w:r>
              <w:rPr>
                <w:rFonts w:ascii="Times New Roman"/>
                <w:b w:val="false"/>
                <w:i w:val="false"/>
                <w:color w:val="000000"/>
                <w:sz w:val="20"/>
              </w:rPr>
              <w:t>
</w:t>
            </w:r>
            <w:r>
              <w:rPr>
                <w:rFonts w:ascii="Times New Roman"/>
                <w:b w:val="false"/>
                <w:i w:val="false"/>
                <w:color w:val="000000"/>
                <w:sz w:val="20"/>
              </w:rPr>
              <w:t>Медицинская сестра по физиотерапии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Массажшы</w:t>
            </w:r>
            <w:r>
              <w:br/>
            </w:r>
            <w:r>
              <w:rPr>
                <w:rFonts w:ascii="Times New Roman"/>
                <w:b w:val="false"/>
                <w:i w:val="false"/>
                <w:color w:val="000000"/>
                <w:sz w:val="20"/>
              </w:rPr>
              <w:t>
</w:t>
            </w:r>
            <w:r>
              <w:rPr>
                <w:rFonts w:ascii="Times New Roman"/>
                <w:b w:val="false"/>
                <w:i w:val="false"/>
                <w:color w:val="000000"/>
                <w:sz w:val="20"/>
              </w:rPr>
              <w:t>Массажист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 (біліктік деңгейі орташа)</w:t>
            </w:r>
            <w:r>
              <w:br/>
            </w:r>
            <w:r>
              <w:rPr>
                <w:rFonts w:ascii="Times New Roman"/>
                <w:b w:val="false"/>
                <w:i w:val="false"/>
                <w:color w:val="000000"/>
                <w:sz w:val="20"/>
              </w:rPr>
              <w:t>
</w:t>
            </w:r>
            <w:r>
              <w:rPr>
                <w:rFonts w:ascii="Times New Roman"/>
                <w:b w:val="false"/>
                <w:i w:val="false"/>
                <w:color w:val="000000"/>
                <w:sz w:val="20"/>
              </w:rPr>
              <w:t>Фармацевт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Рентгенолаборант</w:t>
            </w:r>
            <w:r>
              <w:br/>
            </w:r>
            <w:r>
              <w:rPr>
                <w:rFonts w:ascii="Times New Roman"/>
                <w:b w:val="false"/>
                <w:i w:val="false"/>
                <w:color w:val="000000"/>
                <w:sz w:val="20"/>
              </w:rPr>
              <w:t>
</w:t>
            </w:r>
            <w:r>
              <w:rPr>
                <w:rFonts w:ascii="Times New Roman"/>
                <w:b w:val="false"/>
                <w:i w:val="false"/>
                <w:color w:val="000000"/>
                <w:sz w:val="20"/>
              </w:rPr>
              <w:t>Рентгенолаборант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Рентгенотехник</w:t>
            </w:r>
            <w:r>
              <w:br/>
            </w:r>
            <w:r>
              <w:rPr>
                <w:rFonts w:ascii="Times New Roman"/>
                <w:b w:val="false"/>
                <w:i w:val="false"/>
                <w:color w:val="000000"/>
                <w:sz w:val="20"/>
              </w:rPr>
              <w:t>
</w:t>
            </w:r>
            <w:r>
              <w:rPr>
                <w:rFonts w:ascii="Times New Roman"/>
                <w:b w:val="false"/>
                <w:i w:val="false"/>
                <w:color w:val="000000"/>
                <w:sz w:val="20"/>
              </w:rPr>
              <w:t>Рентгенотехник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(операциялық, анестезист)</w:t>
            </w:r>
            <w:r>
              <w:br/>
            </w:r>
            <w:r>
              <w:rPr>
                <w:rFonts w:ascii="Times New Roman"/>
                <w:b w:val="false"/>
                <w:i w:val="false"/>
                <w:color w:val="000000"/>
                <w:sz w:val="20"/>
              </w:rPr>
              <w:t>
</w:t>
            </w:r>
            <w:r>
              <w:rPr>
                <w:rFonts w:ascii="Times New Roman"/>
                <w:b w:val="false"/>
                <w:i w:val="false"/>
                <w:color w:val="000000"/>
                <w:sz w:val="20"/>
              </w:rPr>
              <w:t>Медицинская сестра (операционная, анестезист)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(патронаждық және тағы басқалар)</w:t>
            </w:r>
            <w:r>
              <w:br/>
            </w:r>
            <w:r>
              <w:rPr>
                <w:rFonts w:ascii="Times New Roman"/>
                <w:b w:val="false"/>
                <w:i w:val="false"/>
                <w:color w:val="000000"/>
                <w:sz w:val="20"/>
              </w:rPr>
              <w:t>
</w:t>
            </w:r>
            <w:r>
              <w:rPr>
                <w:rFonts w:ascii="Times New Roman"/>
                <w:b w:val="false"/>
                <w:i w:val="false"/>
                <w:color w:val="000000"/>
                <w:sz w:val="20"/>
              </w:rPr>
              <w:t>Медицинская сестра (патронажная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Санитарка, санитар (ауруханада, жедел жәрдемде және тағы басқалар)</w:t>
            </w:r>
            <w:r>
              <w:br/>
            </w:r>
            <w:r>
              <w:rPr>
                <w:rFonts w:ascii="Times New Roman"/>
                <w:b w:val="false"/>
                <w:i w:val="false"/>
                <w:color w:val="000000"/>
                <w:sz w:val="20"/>
              </w:rPr>
              <w:t>
</w:t>
            </w:r>
            <w:r>
              <w:rPr>
                <w:rFonts w:ascii="Times New Roman"/>
                <w:b w:val="false"/>
                <w:i w:val="false"/>
                <w:color w:val="000000"/>
                <w:sz w:val="20"/>
              </w:rPr>
              <w:t>Санитарка, санитар (в больнице, в скорой помощи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Акушерка</w:t>
            </w:r>
            <w:r>
              <w:br/>
            </w:r>
            <w:r>
              <w:rPr>
                <w:rFonts w:ascii="Times New Roman"/>
                <w:b w:val="false"/>
                <w:i w:val="false"/>
                <w:color w:val="000000"/>
                <w:sz w:val="20"/>
              </w:rPr>
              <w:t>
</w:t>
            </w:r>
            <w:r>
              <w:rPr>
                <w:rFonts w:ascii="Times New Roman"/>
                <w:b w:val="false"/>
                <w:i w:val="false"/>
                <w:color w:val="000000"/>
                <w:sz w:val="20"/>
              </w:rPr>
              <w:t>Акушерка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статист</w:t>
            </w:r>
            <w:r>
              <w:br/>
            </w:r>
            <w:r>
              <w:rPr>
                <w:rFonts w:ascii="Times New Roman"/>
                <w:b w:val="false"/>
                <w:i w:val="false"/>
                <w:color w:val="000000"/>
                <w:sz w:val="20"/>
              </w:rPr>
              <w:t>
</w:t>
            </w:r>
            <w:r>
              <w:rPr>
                <w:rFonts w:ascii="Times New Roman"/>
                <w:b w:val="false"/>
                <w:i w:val="false"/>
                <w:color w:val="000000"/>
                <w:sz w:val="20"/>
              </w:rPr>
              <w:t>Медицинский статистик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тіркеуші</w:t>
            </w:r>
            <w:r>
              <w:br/>
            </w:r>
            <w:r>
              <w:rPr>
                <w:rFonts w:ascii="Times New Roman"/>
                <w:b w:val="false"/>
                <w:i w:val="false"/>
                <w:color w:val="000000"/>
                <w:sz w:val="20"/>
              </w:rPr>
              <w:t>
</w:t>
            </w:r>
            <w:r>
              <w:rPr>
                <w:rFonts w:ascii="Times New Roman"/>
                <w:b w:val="false"/>
                <w:i w:val="false"/>
                <w:color w:val="000000"/>
                <w:sz w:val="20"/>
              </w:rPr>
              <w:t>Медицинский регистратор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23"/>
        <w:gridCol w:w="1799"/>
        <w:gridCol w:w="1857"/>
        <w:gridCol w:w="1819"/>
        <w:gridCol w:w="1857"/>
        <w:gridCol w:w="1915"/>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дәрігері</w:t>
            </w:r>
            <w:r>
              <w:br/>
            </w:r>
            <w:r>
              <w:rPr>
                <w:rFonts w:ascii="Times New Roman"/>
                <w:b w:val="false"/>
                <w:i w:val="false"/>
                <w:color w:val="000000"/>
                <w:sz w:val="20"/>
              </w:rPr>
              <w:t>
</w:t>
            </w:r>
            <w:r>
              <w:rPr>
                <w:rFonts w:ascii="Times New Roman"/>
                <w:b w:val="false"/>
                <w:i w:val="false"/>
                <w:color w:val="000000"/>
                <w:sz w:val="20"/>
              </w:rPr>
              <w:t>Семейный врач</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Дәрігер-стоматолог (терапевт, хирург, ортодонт және тағы басқалар)</w:t>
            </w:r>
            <w:r>
              <w:br/>
            </w:r>
            <w:r>
              <w:rPr>
                <w:rFonts w:ascii="Times New Roman"/>
                <w:b w:val="false"/>
                <w:i w:val="false"/>
                <w:color w:val="000000"/>
                <w:sz w:val="20"/>
              </w:rPr>
              <w:t>
</w:t>
            </w:r>
            <w:r>
              <w:rPr>
                <w:rFonts w:ascii="Times New Roman"/>
                <w:b w:val="false"/>
                <w:i w:val="false"/>
                <w:color w:val="000000"/>
                <w:sz w:val="20"/>
              </w:rPr>
              <w:t>Врач-стоматолог (терапевт, хирург, ортодонт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Провизор</w:t>
            </w:r>
            <w:r>
              <w:br/>
            </w:r>
            <w:r>
              <w:rPr>
                <w:rFonts w:ascii="Times New Roman"/>
                <w:b w:val="false"/>
                <w:i w:val="false"/>
                <w:color w:val="000000"/>
                <w:sz w:val="20"/>
              </w:rPr>
              <w:t>
</w:t>
            </w:r>
            <w:r>
              <w:rPr>
                <w:rFonts w:ascii="Times New Roman"/>
                <w:b w:val="false"/>
                <w:i w:val="false"/>
                <w:color w:val="000000"/>
                <w:sz w:val="20"/>
              </w:rPr>
              <w:t>Провизор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Фармацевт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 (біліктік деңгейі орташа)</w:t>
            </w:r>
            <w:r>
              <w:br/>
            </w:r>
            <w:r>
              <w:rPr>
                <w:rFonts w:ascii="Times New Roman"/>
                <w:b w:val="false"/>
                <w:i w:val="false"/>
                <w:color w:val="000000"/>
                <w:sz w:val="20"/>
              </w:rPr>
              <w:t>
</w:t>
            </w:r>
            <w:r>
              <w:rPr>
                <w:rFonts w:ascii="Times New Roman"/>
                <w:b w:val="false"/>
                <w:i w:val="false"/>
                <w:color w:val="000000"/>
                <w:sz w:val="20"/>
              </w:rPr>
              <w:t>Лаборант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w:t>
            </w:r>
            <w:r>
              <w:br/>
            </w:r>
            <w:r>
              <w:rPr>
                <w:rFonts w:ascii="Times New Roman"/>
                <w:b w:val="false"/>
                <w:i w:val="false"/>
                <w:color w:val="000000"/>
                <w:sz w:val="20"/>
              </w:rPr>
              <w:t>
</w:t>
            </w:r>
            <w:r>
              <w:rPr>
                <w:rFonts w:ascii="Times New Roman"/>
                <w:b w:val="false"/>
                <w:i w:val="false"/>
                <w:color w:val="000000"/>
                <w:sz w:val="20"/>
              </w:rPr>
              <w:t>Фельдшер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 санитария және эпидемиология жөніндегі маман</w:t>
            </w:r>
            <w:r>
              <w:br/>
            </w:r>
            <w:r>
              <w:rPr>
                <w:rFonts w:ascii="Times New Roman"/>
                <w:b w:val="false"/>
                <w:i w:val="false"/>
                <w:color w:val="000000"/>
                <w:sz w:val="20"/>
              </w:rPr>
              <w:t>
</w:t>
            </w:r>
            <w:r>
              <w:rPr>
                <w:rFonts w:ascii="Times New Roman"/>
                <w:b w:val="false"/>
                <w:i w:val="false"/>
                <w:color w:val="000000"/>
                <w:sz w:val="20"/>
              </w:rPr>
              <w:t>Специалист по гигиене, санитарии и эпидемиологии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Оптикометрист</w:t>
            </w:r>
            <w:r>
              <w:br/>
            </w:r>
            <w:r>
              <w:rPr>
                <w:rFonts w:ascii="Times New Roman"/>
                <w:b w:val="false"/>
                <w:i w:val="false"/>
                <w:color w:val="000000"/>
                <w:sz w:val="20"/>
              </w:rPr>
              <w:t>
</w:t>
            </w:r>
            <w:r>
              <w:rPr>
                <w:rFonts w:ascii="Times New Roman"/>
                <w:b w:val="false"/>
                <w:i w:val="false"/>
                <w:color w:val="000000"/>
                <w:sz w:val="20"/>
              </w:rPr>
              <w:t>Оптикометрист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 технигі</w:t>
            </w:r>
            <w:r>
              <w:br/>
            </w:r>
            <w:r>
              <w:rPr>
                <w:rFonts w:ascii="Times New Roman"/>
                <w:b w:val="false"/>
                <w:i w:val="false"/>
                <w:color w:val="000000"/>
                <w:sz w:val="20"/>
              </w:rPr>
              <w:t>
</w:t>
            </w:r>
            <w:r>
              <w:rPr>
                <w:rFonts w:ascii="Times New Roman"/>
                <w:b w:val="false"/>
                <w:i w:val="false"/>
                <w:color w:val="000000"/>
                <w:sz w:val="20"/>
              </w:rPr>
              <w:t>Зубной 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Техник-протезші</w:t>
            </w:r>
            <w:r>
              <w:br/>
            </w:r>
            <w:r>
              <w:rPr>
                <w:rFonts w:ascii="Times New Roman"/>
                <w:b w:val="false"/>
                <w:i w:val="false"/>
                <w:color w:val="000000"/>
                <w:sz w:val="20"/>
              </w:rPr>
              <w:t>
</w:t>
            </w:r>
            <w:r>
              <w:rPr>
                <w:rFonts w:ascii="Times New Roman"/>
                <w:b w:val="false"/>
                <w:i w:val="false"/>
                <w:color w:val="000000"/>
                <w:sz w:val="20"/>
              </w:rPr>
              <w:t>Техник-протезист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Физиотерапиялық медициналық бике</w:t>
            </w:r>
            <w:r>
              <w:br/>
            </w:r>
            <w:r>
              <w:rPr>
                <w:rFonts w:ascii="Times New Roman"/>
                <w:b w:val="false"/>
                <w:i w:val="false"/>
                <w:color w:val="000000"/>
                <w:sz w:val="20"/>
              </w:rPr>
              <w:t>
</w:t>
            </w:r>
            <w:r>
              <w:rPr>
                <w:rFonts w:ascii="Times New Roman"/>
                <w:b w:val="false"/>
                <w:i w:val="false"/>
                <w:color w:val="000000"/>
                <w:sz w:val="20"/>
              </w:rPr>
              <w:t>Медицинская сестра по физиотерапии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Массажшы</w:t>
            </w:r>
            <w:r>
              <w:br/>
            </w:r>
            <w:r>
              <w:rPr>
                <w:rFonts w:ascii="Times New Roman"/>
                <w:b w:val="false"/>
                <w:i w:val="false"/>
                <w:color w:val="000000"/>
                <w:sz w:val="20"/>
              </w:rPr>
              <w:t>
</w:t>
            </w:r>
            <w:r>
              <w:rPr>
                <w:rFonts w:ascii="Times New Roman"/>
                <w:b w:val="false"/>
                <w:i w:val="false"/>
                <w:color w:val="000000"/>
                <w:sz w:val="20"/>
              </w:rPr>
              <w:t>Массажист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 (біліктік деңгейі орташа)</w:t>
            </w:r>
            <w:r>
              <w:br/>
            </w:r>
            <w:r>
              <w:rPr>
                <w:rFonts w:ascii="Times New Roman"/>
                <w:b w:val="false"/>
                <w:i w:val="false"/>
                <w:color w:val="000000"/>
                <w:sz w:val="20"/>
              </w:rPr>
              <w:t>
</w:t>
            </w:r>
            <w:r>
              <w:rPr>
                <w:rFonts w:ascii="Times New Roman"/>
                <w:b w:val="false"/>
                <w:i w:val="false"/>
                <w:color w:val="000000"/>
                <w:sz w:val="20"/>
              </w:rPr>
              <w:t>Фармацевт (среднего уровня квалификации)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Рентгенолаборан</w:t>
            </w:r>
            <w:r>
              <w:br/>
            </w: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sz w:val="20"/>
              </w:rPr>
              <w:t>Рентгенолаборант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Рентгенотехник</w:t>
            </w:r>
            <w:r>
              <w:br/>
            </w:r>
            <w:r>
              <w:rPr>
                <w:rFonts w:ascii="Times New Roman"/>
                <w:b w:val="false"/>
                <w:i w:val="false"/>
                <w:color w:val="000000"/>
                <w:sz w:val="20"/>
              </w:rPr>
              <w:t>
</w:t>
            </w:r>
            <w:r>
              <w:rPr>
                <w:rFonts w:ascii="Times New Roman"/>
                <w:b w:val="false"/>
                <w:i w:val="false"/>
                <w:color w:val="000000"/>
                <w:sz w:val="20"/>
              </w:rPr>
              <w:t>Рентгенотехник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(операциялық, анестезист)</w:t>
            </w:r>
            <w:r>
              <w:br/>
            </w:r>
            <w:r>
              <w:rPr>
                <w:rFonts w:ascii="Times New Roman"/>
                <w:b w:val="false"/>
                <w:i w:val="false"/>
                <w:color w:val="000000"/>
                <w:sz w:val="20"/>
              </w:rPr>
              <w:t>
</w:t>
            </w:r>
            <w:r>
              <w:rPr>
                <w:rFonts w:ascii="Times New Roman"/>
                <w:b w:val="false"/>
                <w:i w:val="false"/>
                <w:color w:val="000000"/>
                <w:sz w:val="20"/>
              </w:rPr>
              <w:t>Медицинская сестра (операционная, анестезист)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 (патронаждық және тағы басқалар)</w:t>
            </w:r>
            <w:r>
              <w:br/>
            </w:r>
            <w:r>
              <w:rPr>
                <w:rFonts w:ascii="Times New Roman"/>
                <w:b w:val="false"/>
                <w:i w:val="false"/>
                <w:color w:val="000000"/>
                <w:sz w:val="20"/>
              </w:rPr>
              <w:t>
</w:t>
            </w:r>
            <w:r>
              <w:rPr>
                <w:rFonts w:ascii="Times New Roman"/>
                <w:b w:val="false"/>
                <w:i w:val="false"/>
                <w:color w:val="000000"/>
                <w:sz w:val="20"/>
              </w:rPr>
              <w:t>Медицинская сестра (патронажная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Санитарка, санитар (ауруханада, жедел жәрдемде және тағы басқалар)</w:t>
            </w:r>
            <w:r>
              <w:br/>
            </w:r>
            <w:r>
              <w:rPr>
                <w:rFonts w:ascii="Times New Roman"/>
                <w:b w:val="false"/>
                <w:i w:val="false"/>
                <w:color w:val="000000"/>
                <w:sz w:val="20"/>
              </w:rPr>
              <w:t>
</w:t>
            </w:r>
            <w:r>
              <w:rPr>
                <w:rFonts w:ascii="Times New Roman"/>
                <w:b w:val="false"/>
                <w:i w:val="false"/>
                <w:color w:val="000000"/>
                <w:sz w:val="20"/>
              </w:rPr>
              <w:t>Санитарка, санитар (в больнице, в скорой помощи и другие)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Акушерка</w:t>
            </w:r>
            <w:r>
              <w:br/>
            </w:r>
            <w:r>
              <w:rPr>
                <w:rFonts w:ascii="Times New Roman"/>
                <w:b w:val="false"/>
                <w:i w:val="false"/>
                <w:color w:val="000000"/>
                <w:sz w:val="20"/>
              </w:rPr>
              <w:t>
</w:t>
            </w:r>
            <w:r>
              <w:rPr>
                <w:rFonts w:ascii="Times New Roman"/>
                <w:b w:val="false"/>
                <w:i w:val="false"/>
                <w:color w:val="000000"/>
                <w:sz w:val="20"/>
              </w:rPr>
              <w:t>Акушерка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статист</w:t>
            </w:r>
            <w:r>
              <w:br/>
            </w:r>
            <w:r>
              <w:rPr>
                <w:rFonts w:ascii="Times New Roman"/>
                <w:b w:val="false"/>
                <w:i w:val="false"/>
                <w:color w:val="000000"/>
                <w:sz w:val="20"/>
              </w:rPr>
              <w:t>
</w:t>
            </w:r>
            <w:r>
              <w:rPr>
                <w:rFonts w:ascii="Times New Roman"/>
                <w:b w:val="false"/>
                <w:i w:val="false"/>
                <w:color w:val="000000"/>
                <w:sz w:val="20"/>
              </w:rPr>
              <w:t>Медицинский статистик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тіркеуші</w:t>
            </w:r>
            <w:r>
              <w:br/>
            </w:r>
            <w:r>
              <w:rPr>
                <w:rFonts w:ascii="Times New Roman"/>
                <w:b w:val="false"/>
                <w:i w:val="false"/>
                <w:color w:val="000000"/>
                <w:sz w:val="20"/>
              </w:rPr>
              <w:t>
</w:t>
            </w:r>
            <w:r>
              <w:rPr>
                <w:rFonts w:ascii="Times New Roman"/>
                <w:b w:val="false"/>
                <w:i w:val="false"/>
                <w:color w:val="000000"/>
                <w:sz w:val="20"/>
              </w:rPr>
              <w:t>Медицинский регистратор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73"/>
    <w:p>
      <w:pPr>
        <w:spacing w:after="0"/>
        <w:ind w:left="0"/>
        <w:jc w:val="both"/>
      </w:pPr>
      <w:r>
        <w:rPr>
          <w:rFonts w:ascii="Times New Roman"/>
          <w:b w:val="false"/>
          <w:i w:val="false"/>
          <w:color w:val="000000"/>
          <w:sz w:val="28"/>
        </w:rPr>
        <w:t>
</w:t>
      </w:r>
      <w:r>
        <w:rPr>
          <w:rFonts w:ascii="Times New Roman"/>
          <w:b/>
          <w:i w:val="false"/>
          <w:color w:val="000000"/>
          <w:sz w:val="28"/>
        </w:rPr>
        <w:t xml:space="preserve">3. 1-2. Бөлімдерде көрсетілмеген </w:t>
      </w:r>
      <w:r>
        <w:rPr>
          <w:rFonts w:ascii="Times New Roman"/>
          <w:b/>
          <w:i w:val="false"/>
          <w:color w:val="000000"/>
          <w:sz w:val="28"/>
        </w:rPr>
        <w:t>қызметкерлердің жекелеген</w:t>
      </w:r>
      <w:r>
        <w:br/>
      </w:r>
      <w:r>
        <w:rPr>
          <w:rFonts w:ascii="Times New Roman"/>
          <w:b w:val="false"/>
          <w:i w:val="false"/>
          <w:color w:val="000000"/>
          <w:sz w:val="28"/>
        </w:rPr>
        <w:t>
</w:t>
      </w:r>
      <w:r>
        <w:rPr>
          <w:rFonts w:ascii="Times New Roman"/>
          <w:b/>
          <w:i w:val="false"/>
          <w:color w:val="000000"/>
          <w:sz w:val="28"/>
        </w:rPr>
        <w:t>      лауазымдары мен кәсіптері бойынша саны және жалақы</w:t>
      </w:r>
      <w:r>
        <w:br/>
      </w:r>
      <w:r>
        <w:rPr>
          <w:rFonts w:ascii="Times New Roman"/>
          <w:b w:val="false"/>
          <w:i w:val="false"/>
          <w:color w:val="000000"/>
          <w:sz w:val="28"/>
        </w:rPr>
        <w:t>
</w:t>
      </w:r>
      <w:r>
        <w:rPr>
          <w:rFonts w:ascii="Times New Roman"/>
          <w:b/>
          <w:i w:val="false"/>
          <w:color w:val="000000"/>
          <w:sz w:val="28"/>
        </w:rPr>
        <w:t>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 не указанным в</w:t>
      </w:r>
      <w:r>
        <w:br/>
      </w:r>
      <w:r>
        <w:rPr>
          <w:rFonts w:ascii="Times New Roman"/>
          <w:b w:val="false"/>
          <w:i w:val="false"/>
          <w:color w:val="000000"/>
          <w:sz w:val="28"/>
        </w:rPr>
        <w:t>
      разделах 1-2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822"/>
        <w:gridCol w:w="1801"/>
        <w:gridCol w:w="1859"/>
        <w:gridCol w:w="1820"/>
        <w:gridCol w:w="1859"/>
        <w:gridCol w:w="1917"/>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822"/>
        <w:gridCol w:w="1801"/>
        <w:gridCol w:w="1859"/>
        <w:gridCol w:w="1820"/>
        <w:gridCol w:w="1859"/>
        <w:gridCol w:w="1917"/>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276"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12-қосымша          </w:t>
      </w:r>
    </w:p>
    <w:bookmarkEnd w:id="74"/>
    <w:p>
      <w:pPr>
        <w:spacing w:after="0"/>
        <w:ind w:left="0"/>
        <w:jc w:val="left"/>
      </w:pPr>
      <w:r>
        <w:rPr>
          <w:rFonts w:ascii="Times New Roman"/>
          <w:b/>
          <w:i w:val="false"/>
          <w:color w:val="000000"/>
        </w:rPr>
        <w:t xml:space="preserve"> «Кәсіпкерлердің жекелеген лауазымдары мен кәсіптері бойынша</w:t>
      </w:r>
      <w:r>
        <w:br/>
      </w:r>
      <w:r>
        <w:rPr>
          <w:rFonts w:ascii="Times New Roman"/>
          <w:b/>
          <w:i w:val="false"/>
          <w:color w:val="000000"/>
        </w:rPr>
        <w:t>
жалақы мөлшері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1221110, индексі 2-Е (КӘСІП), кезеңділігі жылына бір рет)</w:t>
      </w:r>
    </w:p>
    <w:bookmarkStart w:name="z277" w:id="7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«Кәсіпкерлердің жекелеген лауазымдары мен кәсіптері бойынша жалақы мөлшері туралы есеп» жалпымемлекеттік статистикалық байқаудың статистикалық нысанын (коды 1221110, индексі 2-Е (КӘСІП), кезеңділігі жылына бір рет)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бір қызметкердің орташа айлық атаулы жалақысы – бұл жалақының қорына есептелген соманы қызметкерлердің нақты санына және есепті кезеңдегі ай санына бөлу арқылы анықталады;</w:t>
      </w:r>
      <w:r>
        <w:br/>
      </w:r>
      <w:r>
        <w:rPr>
          <w:rFonts w:ascii="Times New Roman"/>
          <w:b w:val="false"/>
          <w:i w:val="false"/>
          <w:color w:val="000000"/>
          <w:sz w:val="28"/>
        </w:rPr>
        <w:t>
</w:t>
      </w:r>
      <w:r>
        <w:rPr>
          <w:rFonts w:ascii="Times New Roman"/>
          <w:b w:val="false"/>
          <w:i w:val="false"/>
          <w:color w:val="000000"/>
          <w:sz w:val="28"/>
        </w:rPr>
        <w:t>
      2) қызметкерлердің жалақы қоры – салықтар мен басқа ұстауларды (табыс салығын, міндетті зейнетақы жарналарын) ескере отырып және қаржыландыру көзі мен нақты төлем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төлемдер) қызметкерлердің еңбек ақысын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3) қызметкерлердің нақты саны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4) қызметкерлердің тізімдік саны – азаматтық-құқықтық сипаттағы шарттар бойынша жұмыс атқарушы адамдар, сондай-ақ қоса атқарушылық бойынша қабылданғандардан басқа еңбек шарты бойынша, оның жасалу мерзіміне қарамастан жұмысқа қабылданып, еңбек етуші адамдар саны;</w:t>
      </w:r>
      <w:r>
        <w:br/>
      </w:r>
      <w:r>
        <w:rPr>
          <w:rFonts w:ascii="Times New Roman"/>
          <w:b w:val="false"/>
          <w:i w:val="false"/>
          <w:color w:val="000000"/>
          <w:sz w:val="28"/>
        </w:rPr>
        <w:t>
</w:t>
      </w:r>
      <w:r>
        <w:rPr>
          <w:rFonts w:ascii="Times New Roman"/>
          <w:b w:val="false"/>
          <w:i w:val="false"/>
          <w:color w:val="000000"/>
          <w:sz w:val="28"/>
        </w:rPr>
        <w:t>
      5) нақты жұмыс істеген адам-сағат саны - кәсіпорындағы барлық қызметкерлердің қалыпты жұмыс кезінде және мерзімнен тыс нақты жұмыс істеген уақытын сипаттайды;</w:t>
      </w:r>
      <w:r>
        <w:br/>
      </w:r>
      <w:r>
        <w:rPr>
          <w:rFonts w:ascii="Times New Roman"/>
          <w:b w:val="false"/>
          <w:i w:val="false"/>
          <w:color w:val="000000"/>
          <w:sz w:val="28"/>
        </w:rPr>
        <w:t>
</w:t>
      </w:r>
      <w:r>
        <w:rPr>
          <w:rFonts w:ascii="Times New Roman"/>
          <w:b w:val="false"/>
          <w:i w:val="false"/>
          <w:color w:val="000000"/>
          <w:sz w:val="28"/>
        </w:rPr>
        <w:t>
      6) жұмыс уақыты – бұл қызметкердің жұмыс берушінің актілері мен еңбек шарты талаптарына сәйкес еңбек міндеттерін (қызметтерін) орындайтын уақыты.</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заңды тұлғалар, олардың құрылымдық және оқшауланған бөлімшелері меншіктің иелігі мен статистикалық нысанына қарамастан өзінің тұрған жері бойынша, тапсырып отырады.</w:t>
      </w:r>
      <w:r>
        <w:br/>
      </w:r>
      <w:r>
        <w:rPr>
          <w:rFonts w:ascii="Times New Roman"/>
          <w:b w:val="false"/>
          <w:i w:val="false"/>
          <w:color w:val="000000"/>
          <w:sz w:val="28"/>
        </w:rPr>
        <w:t>
      Заңды тұлға есепті өзінің тұрған жеріндегі статистикалық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есепті жылда қыркүйек айына толтырылады.</w:t>
      </w:r>
      <w:r>
        <w:br/>
      </w:r>
      <w:r>
        <w:rPr>
          <w:rFonts w:ascii="Times New Roman"/>
          <w:b w:val="false"/>
          <w:i w:val="false"/>
          <w:color w:val="000000"/>
          <w:sz w:val="28"/>
        </w:rPr>
        <w:t>
      Қызметкерлерді негізгі жұмысшылар кәсіптері және қызметшілер лауазымдары бойынша бөлу кәсіптер сыныптауышына және кәсіптер сыныптауышына кірмеген жекелеген экономикалық қызмет түрлерінің қосымша қызметшілер лауазымдарына және кәсіптеріне сәйкес жүзеге асырылады.</w:t>
      </w:r>
      <w:r>
        <w:br/>
      </w: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статистикалық нысанды толтырудың негізгі көздері болып табылады.</w:t>
      </w:r>
      <w:r>
        <w:br/>
      </w:r>
      <w:r>
        <w:rPr>
          <w:rFonts w:ascii="Times New Roman"/>
          <w:b w:val="false"/>
          <w:i w:val="false"/>
          <w:color w:val="000000"/>
          <w:sz w:val="28"/>
        </w:rPr>
        <w:t>
      Осы есептегі жалақы қорына (3 және 8 бағандар) бір жылдағы жұмыс нәтижелері бойынша сыйақы, біржолғы сыйлықақылар, бірреттік сипаттағы мадақтаулар немесе төлемдер енгізілмейді.</w:t>
      </w:r>
      <w:r>
        <w:br/>
      </w:r>
      <w:r>
        <w:rPr>
          <w:rFonts w:ascii="Times New Roman"/>
          <w:b w:val="false"/>
          <w:i w:val="false"/>
          <w:color w:val="000000"/>
          <w:sz w:val="28"/>
        </w:rPr>
        <w:t>
      Егер сыйлықақылар тоқсандағы жұмыс нәтижесі бойынша есептелсе, онда қызметкерлердің маусым айындағы жалақысына осы жылдың IIІ тоқсанындағы жұмыс нәтижесі бойынша есептелген тоқсандық сыйлықақының үштен бірі қосылады.</w:t>
      </w:r>
      <w:r>
        <w:br/>
      </w:r>
      <w:r>
        <w:rPr>
          <w:rFonts w:ascii="Times New Roman"/>
          <w:b w:val="false"/>
          <w:i w:val="false"/>
          <w:color w:val="000000"/>
          <w:sz w:val="28"/>
        </w:rPr>
        <w:t>
      Кәсіпорындар (1, 6-бағандар) бойынша қызметкерлердің тізімдік санына азаматтық-құқықтық шарт бойынша жұмыс істейтін қызметкерлерден басқа, жасасу мерзіміне байланысты емес еңбек шарты бойынша қабылданған тұлғалар саны, сондай-ақ қоса атқарушылық бойынша жұмысқа қабылданғандар.</w:t>
      </w:r>
      <w:r>
        <w:br/>
      </w:r>
      <w:r>
        <w:rPr>
          <w:rFonts w:ascii="Times New Roman"/>
          <w:b w:val="false"/>
          <w:i w:val="false"/>
          <w:color w:val="000000"/>
          <w:sz w:val="28"/>
        </w:rPr>
        <w:t>
      Есепке қыркүйек айына толық нақты жұмыс істеген қызметкерлер бойынша деректер енгізіледі (2, 3, 4, 5 бағандар мен 7, 8, 9, 10 бағандар).</w:t>
      </w:r>
      <w:r>
        <w:br/>
      </w:r>
      <w:r>
        <w:rPr>
          <w:rFonts w:ascii="Times New Roman"/>
          <w:b w:val="false"/>
          <w:i w:val="false"/>
          <w:color w:val="000000"/>
          <w:sz w:val="28"/>
        </w:rPr>
        <w:t>
      Есепке келесі қызметкерлер туралы деректер енгізілмейді:</w:t>
      </w:r>
      <w:r>
        <w:br/>
      </w:r>
      <w:r>
        <w:rPr>
          <w:rFonts w:ascii="Times New Roman"/>
          <w:b w:val="false"/>
          <w:i w:val="false"/>
          <w:color w:val="000000"/>
          <w:sz w:val="28"/>
        </w:rPr>
        <w:t>
      1 қыркүйектен кейін жұмысқа қабылданғандар;</w:t>
      </w:r>
      <w:r>
        <w:br/>
      </w:r>
      <w:r>
        <w:rPr>
          <w:rFonts w:ascii="Times New Roman"/>
          <w:b w:val="false"/>
          <w:i w:val="false"/>
          <w:color w:val="000000"/>
          <w:sz w:val="28"/>
        </w:rPr>
        <w:t>
      1 қазанға дейін жұмыстан босатылғандар;</w:t>
      </w:r>
      <w:r>
        <w:br/>
      </w:r>
      <w:r>
        <w:rPr>
          <w:rFonts w:ascii="Times New Roman"/>
          <w:b w:val="false"/>
          <w:i w:val="false"/>
          <w:color w:val="000000"/>
          <w:sz w:val="28"/>
        </w:rPr>
        <w:t>
      уақытша еңбекке қабілетсіз қағазы барлар;</w:t>
      </w:r>
      <w:r>
        <w:br/>
      </w:r>
      <w:r>
        <w:rPr>
          <w:rFonts w:ascii="Times New Roman"/>
          <w:b w:val="false"/>
          <w:i w:val="false"/>
          <w:color w:val="000000"/>
          <w:sz w:val="28"/>
        </w:rPr>
        <w:t>
      жүктілігі және босануы бойынша демалыста және балаға күтім жасау бойынша қосымша демалыста жүргендер;</w:t>
      </w:r>
      <w:r>
        <w:br/>
      </w:r>
      <w:r>
        <w:rPr>
          <w:rFonts w:ascii="Times New Roman"/>
          <w:b w:val="false"/>
          <w:i w:val="false"/>
          <w:color w:val="000000"/>
          <w:sz w:val="28"/>
        </w:rPr>
        <w:t>
      жалақысы сақталмайтын демалыста жүргендер;</w:t>
      </w:r>
      <w:r>
        <w:br/>
      </w:r>
      <w:r>
        <w:rPr>
          <w:rFonts w:ascii="Times New Roman"/>
          <w:b w:val="false"/>
          <w:i w:val="false"/>
          <w:color w:val="000000"/>
          <w:sz w:val="28"/>
        </w:rPr>
        <w:t>
      жыл сайынғы (ақылы еңбек) демалыста жүргендер;</w:t>
      </w:r>
      <w:r>
        <w:br/>
      </w:r>
      <w:r>
        <w:rPr>
          <w:rFonts w:ascii="Times New Roman"/>
          <w:b w:val="false"/>
          <w:i w:val="false"/>
          <w:color w:val="000000"/>
          <w:sz w:val="28"/>
        </w:rPr>
        <w:t>
      толық емес жұмыс күніне немесе толық емес жұмыс аптасына қабылданғандар.</w:t>
      </w:r>
      <w:r>
        <w:br/>
      </w:r>
      <w:r>
        <w:rPr>
          <w:rFonts w:ascii="Times New Roman"/>
          <w:b w:val="false"/>
          <w:i w:val="false"/>
          <w:color w:val="000000"/>
          <w:sz w:val="28"/>
        </w:rPr>
        <w:t>
      5, 10-бағандарында бір айдағы қызметкерлермен жұмыс істелген сағаттарының нақты саны көрсетілуі керек.</w:t>
      </w:r>
      <w:r>
        <w:br/>
      </w:r>
      <w:r>
        <w:rPr>
          <w:rFonts w:ascii="Times New Roman"/>
          <w:b w:val="false"/>
          <w:i w:val="false"/>
          <w:color w:val="000000"/>
          <w:sz w:val="28"/>
        </w:rPr>
        <w:t>
      Егер көрсетілген есепте кәсіптер жиынтығына ұйымдар үшін қатысты (маңызды) жұмысшылар мамандықтарын және қызметкерлер лауазымдарын қоспаса, қызметтер жіктеуішіне сәйкес оларды 3 бөлімге толықтыру керек.</w:t>
      </w:r>
      <w:r>
        <w:br/>
      </w:r>
      <w:r>
        <w:rPr>
          <w:rFonts w:ascii="Times New Roman"/>
          <w:b w:val="false"/>
          <w:i w:val="false"/>
          <w:color w:val="000000"/>
          <w:sz w:val="28"/>
        </w:rPr>
        <w:t>
      Жұмысшылар мамандықтарын және қызметкерлер лауазымдарын толық жазылуы қажет, себебі олардың ішінен көпшілігінің атауы бірдей бола тұра экономикалық қызметтің әр түрлі салаларына жатқызылады.</w:t>
      </w:r>
      <w:r>
        <w:br/>
      </w:r>
      <w:r>
        <w:rPr>
          <w:rFonts w:ascii="Times New Roman"/>
          <w:b w:val="false"/>
          <w:i w:val="false"/>
          <w:color w:val="000000"/>
          <w:sz w:val="28"/>
        </w:rPr>
        <w:t>
      1-бөлім экономикалық қызмет түрлеріне тәуелсіз барлық респонденттермен толтырылады.</w:t>
      </w:r>
      <w:r>
        <w:br/>
      </w:r>
      <w:r>
        <w:rPr>
          <w:rFonts w:ascii="Times New Roman"/>
          <w:b w:val="false"/>
          <w:i w:val="false"/>
          <w:color w:val="000000"/>
          <w:sz w:val="28"/>
        </w:rPr>
        <w:t>
      2-бөлім экономикалық қызмет түрлеріне байланысты толтырылады.</w:t>
      </w:r>
      <w:r>
        <w:br/>
      </w:r>
      <w:r>
        <w:rPr>
          <w:rFonts w:ascii="Times New Roman"/>
          <w:b w:val="false"/>
          <w:i w:val="false"/>
          <w:color w:val="000000"/>
          <w:sz w:val="28"/>
        </w:rPr>
        <w:t>
      3-бөлім 1-2 бөлімдерде көрсетілмеген лауазымдар мен кәсіптер бойынша толтырылады.</w:t>
      </w:r>
      <w:r>
        <w:br/>
      </w:r>
      <w:r>
        <w:rPr>
          <w:rFonts w:ascii="Times New Roman"/>
          <w:b w:val="false"/>
          <w:i w:val="false"/>
          <w:color w:val="000000"/>
          <w:sz w:val="28"/>
        </w:rPr>
        <w:t>
      5.Арифметика-логикалық бақылау:</w:t>
      </w:r>
      <w:r>
        <w:br/>
      </w:r>
      <w:r>
        <w:rPr>
          <w:rFonts w:ascii="Times New Roman"/>
          <w:b w:val="false"/>
          <w:i w:val="false"/>
          <w:color w:val="000000"/>
          <w:sz w:val="28"/>
        </w:rPr>
        <w:t>
      4-баған = 3-баған * 1000 / 2-баған</w:t>
      </w:r>
      <w:r>
        <w:br/>
      </w:r>
      <w:r>
        <w:rPr>
          <w:rFonts w:ascii="Times New Roman"/>
          <w:b w:val="false"/>
          <w:i w:val="false"/>
          <w:color w:val="000000"/>
          <w:sz w:val="28"/>
        </w:rPr>
        <w:t>
      9-баған = 8-баған * 1000 / 7-баған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6-баған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7-баған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8-баған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10-баған.</w:t>
      </w:r>
    </w:p>
    <w:bookmarkEnd w:id="75"/>
    <w:bookmarkStart w:name="z355"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13-қосымша </w:t>
      </w:r>
    </w:p>
    <w:bookmarkEnd w:id="76"/>
    <w:p>
      <w:pPr>
        <w:spacing w:after="0"/>
        <w:ind w:left="0"/>
        <w:jc w:val="both"/>
      </w:pPr>
      <w:r>
        <w:rPr>
          <w:rFonts w:ascii="Times New Roman"/>
          <w:b w:val="false"/>
          <w:i w:val="false"/>
          <w:color w:val="ff0000"/>
          <w:sz w:val="28"/>
        </w:rPr>
        <w:t xml:space="preserve">      Ескерту. 13-қосымша жаңа редакцияда - Қазақстан Республикасы Статистика агенттігі Төрағасының 2011.09.14 </w:t>
      </w:r>
      <w:r>
        <w:rPr>
          <w:rFonts w:ascii="Times New Roman"/>
          <w:b w:val="false"/>
          <w:i w:val="false"/>
          <w:color w:val="ff0000"/>
          <w:sz w:val="28"/>
        </w:rPr>
        <w:t>№ 256</w:t>
      </w:r>
      <w:r>
        <w:rPr>
          <w:rFonts w:ascii="Times New Roman"/>
          <w:b w:val="false"/>
          <w:i w:val="false"/>
          <w:color w:val="ff0000"/>
          <w:sz w:val="28"/>
        </w:rPr>
        <w:t xml:space="preserve"> (</w:t>
      </w:r>
      <w:r>
        <w:rPr>
          <w:rFonts w:ascii="Times New Roman"/>
          <w:b w:val="false"/>
          <w:i w:val="false"/>
          <w:color w:val="ff0000"/>
          <w:sz w:val="28"/>
        </w:rPr>
        <w:t xml:space="preserve">4-тармақты </w:t>
      </w:r>
      <w:r>
        <w:rPr>
          <w:rFonts w:ascii="Times New Roman"/>
          <w:b w:val="false"/>
          <w:i w:val="false"/>
          <w:color w:val="ff0000"/>
          <w:sz w:val="28"/>
        </w:rPr>
        <w:t>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870"/>
        <w:gridCol w:w="1436"/>
        <w:gridCol w:w="1514"/>
        <w:gridCol w:w="5193"/>
      </w:tblGrid>
      <w:tr>
        <w:trPr>
          <w:trHeight w:val="135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68400" cy="838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w:t>
            </w:r>
            <w:r>
              <w:br/>
            </w:r>
            <w:r>
              <w:rPr>
                <w:rFonts w:ascii="Times New Roman"/>
                <w:b w:val="false"/>
                <w:i w:val="false"/>
                <w:color w:val="000000"/>
                <w:sz w:val="20"/>
              </w:rPr>
              <w:t>
</w:t>
            </w:r>
            <w:r>
              <w:rPr>
                <w:rFonts w:ascii="Times New Roman"/>
                <w:b w:val="false"/>
                <w:i w:val="false"/>
                <w:color w:val="000000"/>
                <w:sz w:val="20"/>
              </w:rPr>
              <w:t>атқарушысының</w:t>
            </w:r>
            <w:r>
              <w:br/>
            </w:r>
            <w:r>
              <w:rPr>
                <w:rFonts w:ascii="Times New Roman"/>
                <w:b w:val="false"/>
                <w:i w:val="false"/>
                <w:color w:val="000000"/>
                <w:sz w:val="20"/>
              </w:rPr>
              <w:t>
</w:t>
            </w:r>
            <w:r>
              <w:rPr>
                <w:rFonts w:ascii="Times New Roman"/>
                <w:b w:val="false"/>
                <w:i w:val="false"/>
                <w:color w:val="000000"/>
                <w:sz w:val="20"/>
              </w:rPr>
              <w:t>2010 жылғы 24 тамыздағы</w:t>
            </w:r>
            <w:r>
              <w:br/>
            </w:r>
            <w:r>
              <w:rPr>
                <w:rFonts w:ascii="Times New Roman"/>
                <w:b w:val="false"/>
                <w:i w:val="false"/>
                <w:color w:val="000000"/>
                <w:sz w:val="20"/>
              </w:rPr>
              <w:t>
</w:t>
            </w:r>
            <w:r>
              <w:rPr>
                <w:rFonts w:ascii="Times New Roman"/>
                <w:b w:val="false"/>
                <w:i w:val="false"/>
                <w:color w:val="000000"/>
                <w:sz w:val="20"/>
              </w:rPr>
              <w:t>№ 229 бұйрығына</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www.stat.gov.kzсайтынан алуға болады</w:t>
            </w:r>
          </w:p>
        </w:tc>
        <w:tc>
          <w:tcPr>
            <w:tcW w:w="0" w:type="auto"/>
            <w:gridSpan w:val="2"/>
            <w:vMerge/>
            <w:tcBorders>
              <w:top w:val="nil"/>
              <w:left w:val="single" w:color="cfcfcf" w:sz="5"/>
              <w:bottom w:val="single" w:color="cfcfcf" w:sz="5"/>
              <w:right w:val="single" w:color="cfcfcf" w:sz="5"/>
            </w:tcBorders>
          </w:tcPr>
          <w:p/>
        </w:tc>
      </w:tr>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1232102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Халықтың жұмыспен қамтылуын іріктеп зерттеу сауалдамасы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w:t>
            </w:r>
            <w:r>
              <w:br/>
            </w:r>
            <w:r>
              <w:rPr>
                <w:rFonts w:ascii="Times New Roman"/>
                <w:b w:val="false"/>
                <w:i w:val="false"/>
                <w:color w:val="000000"/>
                <w:sz w:val="20"/>
              </w:rPr>
              <w:t>
</w:t>
            </w:r>
            <w:r>
              <w:rPr>
                <w:rFonts w:ascii="Times New Roman"/>
                <w:b w:val="false"/>
                <w:i w:val="false"/>
                <w:color w:val="000000"/>
                <w:sz w:val="20"/>
              </w:rPr>
              <w:t>Есепті кезең |_| тоқсан |_|_|_|_| жыл</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мүшелерінен сұралады.</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ақпан, мамыр, тамыз, қараша.</w:t>
            </w:r>
          </w:p>
        </w:tc>
      </w:tr>
    </w:tbl>
    <w:p>
      <w:pPr>
        <w:spacing w:after="0"/>
        <w:ind w:left="0"/>
        <w:jc w:val="both"/>
      </w:pPr>
      <w:r>
        <w:rPr>
          <w:rFonts w:ascii="Times New Roman"/>
          <w:b w:val="false"/>
          <w:i w:val="false"/>
          <w:color w:val="000000"/>
          <w:sz w:val="28"/>
        </w:rPr>
        <w:t>1. Аумақтың (елді мекеннің) атауы________________________________</w:t>
      </w:r>
      <w:r>
        <w:br/>
      </w:r>
      <w:r>
        <w:rPr>
          <w:rFonts w:ascii="Times New Roman"/>
          <w:b w:val="false"/>
          <w:i w:val="false"/>
          <w:color w:val="000000"/>
          <w:sz w:val="28"/>
        </w:rPr>
        <w:t>
                                                  _ _ _ _ _ _ _ _</w:t>
      </w:r>
      <w:r>
        <w:br/>
      </w:r>
      <w:r>
        <w:rPr>
          <w:rFonts w:ascii="Times New Roman"/>
          <w:b w:val="false"/>
          <w:i w:val="false"/>
          <w:color w:val="000000"/>
          <w:sz w:val="28"/>
        </w:rPr>
        <w:t>
2. АӘОЖ бойынша елді мекеннің коды*..............|_|_|_|_|_|_|_|_|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xml:space="preserve">
4. Даңғыл, көше, алаң, тұйық көше_________________________________ </w:t>
      </w:r>
      <w:r>
        <w:br/>
      </w:r>
      <w:r>
        <w:rPr>
          <w:rFonts w:ascii="Times New Roman"/>
          <w:b w:val="false"/>
          <w:i w:val="false"/>
          <w:color w:val="000000"/>
          <w:sz w:val="28"/>
        </w:rPr>
        <w:t>
                                                           _ _ _ _</w:t>
      </w:r>
      <w:r>
        <w:br/>
      </w:r>
      <w:r>
        <w:rPr>
          <w:rFonts w:ascii="Times New Roman"/>
          <w:b w:val="false"/>
          <w:i w:val="false"/>
          <w:color w:val="000000"/>
          <w:sz w:val="28"/>
        </w:rPr>
        <w:t>
5. Үйдің №................................................|_|_|_|_|</w:t>
      </w:r>
      <w:r>
        <w:br/>
      </w:r>
      <w:r>
        <w:rPr>
          <w:rFonts w:ascii="Times New Roman"/>
          <w:b w:val="false"/>
          <w:i w:val="false"/>
          <w:color w:val="000000"/>
          <w:sz w:val="28"/>
        </w:rPr>
        <w:t>
                                                           _ _ _ _</w:t>
      </w:r>
      <w:r>
        <w:br/>
      </w:r>
      <w:r>
        <w:rPr>
          <w:rFonts w:ascii="Times New Roman"/>
          <w:b w:val="false"/>
          <w:i w:val="false"/>
          <w:color w:val="000000"/>
          <w:sz w:val="28"/>
        </w:rPr>
        <w:t>
6. Пәтердің №.............................................|_|_|_|_|</w:t>
      </w:r>
      <w:r>
        <w:br/>
      </w:r>
      <w:r>
        <w:rPr>
          <w:rFonts w:ascii="Times New Roman"/>
          <w:b w:val="false"/>
          <w:i w:val="false"/>
          <w:color w:val="000000"/>
          <w:sz w:val="28"/>
        </w:rPr>
        <w:t>
                                                          _ _ _ _</w:t>
      </w:r>
      <w:r>
        <w:br/>
      </w:r>
      <w:r>
        <w:rPr>
          <w:rFonts w:ascii="Times New Roman"/>
          <w:b w:val="false"/>
          <w:i w:val="false"/>
          <w:color w:val="000000"/>
          <w:sz w:val="28"/>
        </w:rPr>
        <w:t>
7. Үй шаруашылығының №...................................|_|_|_|_|</w:t>
      </w:r>
      <w:r>
        <w:br/>
      </w:r>
      <w:r>
        <w:rPr>
          <w:rFonts w:ascii="Times New Roman"/>
          <w:b w:val="false"/>
          <w:i w:val="false"/>
          <w:color w:val="000000"/>
          <w:sz w:val="28"/>
        </w:rPr>
        <w:t>
                                                       _ _ _ _ _ _</w:t>
      </w:r>
      <w:r>
        <w:br/>
      </w:r>
      <w:r>
        <w:rPr>
          <w:rFonts w:ascii="Times New Roman"/>
          <w:b w:val="false"/>
          <w:i w:val="false"/>
          <w:color w:val="000000"/>
          <w:sz w:val="28"/>
        </w:rPr>
        <w:t>
8. Іріктеу коды.......................................|_|_|_|_|_|_|</w:t>
      </w:r>
      <w:r>
        <w:br/>
      </w:r>
      <w:r>
        <w:rPr>
          <w:rFonts w:ascii="Times New Roman"/>
          <w:b w:val="false"/>
          <w:i w:val="false"/>
          <w:color w:val="000000"/>
          <w:sz w:val="28"/>
        </w:rPr>
        <w:t>
9. 1-респондент 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 _       _ _        _ _ _ _</w:t>
      </w:r>
      <w:r>
        <w:br/>
      </w:r>
      <w:r>
        <w:rPr>
          <w:rFonts w:ascii="Times New Roman"/>
          <w:b w:val="false"/>
          <w:i w:val="false"/>
          <w:color w:val="000000"/>
          <w:sz w:val="28"/>
        </w:rPr>
        <w:t>
10. Сұхбаат жүргізу күні күні |_|_| айы |_|_| жылы |_|_|_|_|</w:t>
      </w:r>
    </w:p>
    <w:p>
      <w:pPr>
        <w:spacing w:after="0"/>
        <w:ind w:left="0"/>
        <w:jc w:val="both"/>
      </w:pPr>
      <w:r>
        <w:rPr>
          <w:rFonts w:ascii="Times New Roman"/>
          <w:b w:val="false"/>
          <w:i w:val="false"/>
          <w:color w:val="000000"/>
          <w:sz w:val="28"/>
        </w:rPr>
        <w:t>11. Интервьюер_____________________________________________ 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Әкімшілік-аумақтық объектілер жіктеуіші ҚР МК 11-2009</w:t>
      </w:r>
    </w:p>
    <w:bookmarkStart w:name="z100" w:id="77"/>
    <w:p>
      <w:pPr>
        <w:spacing w:after="0"/>
        <w:ind w:left="0"/>
        <w:jc w:val="left"/>
      </w:pPr>
      <w:r>
        <w:rPr>
          <w:rFonts w:ascii="Times New Roman"/>
          <w:b/>
          <w:i w:val="false"/>
          <w:color w:val="000000"/>
        </w:rPr>
        <w:t xml:space="preserve"> 
Үй шаруашылығы және оның мүшелері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098"/>
        <w:gridCol w:w="1538"/>
        <w:gridCol w:w="1738"/>
        <w:gridCol w:w="1678"/>
        <w:gridCol w:w="1979"/>
        <w:gridCol w:w="1145"/>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шаруашылығыңызда қанша адам бар?</w:t>
            </w:r>
            <w:r>
              <w:br/>
            </w:r>
            <w:r>
              <w:rPr>
                <w:rFonts w:ascii="Times New Roman"/>
                <w:b w:val="false"/>
                <w:i w:val="false"/>
                <w:color w:val="000000"/>
                <w:sz w:val="20"/>
              </w:rPr>
              <w:t>
</w:t>
            </w:r>
            <w:r>
              <w:rPr>
                <w:rFonts w:ascii="Times New Roman"/>
                <w:b w:val="false"/>
                <w:i w:val="false"/>
                <w:color w:val="000000"/>
                <w:sz w:val="20"/>
              </w:rPr>
              <w:t>(сұрау тек бірінші сұралған респондентке беріледі)</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_________ адам</w:t>
            </w:r>
            <w:r>
              <w:br/>
            </w:r>
            <w:r>
              <w:rPr>
                <w:rFonts w:ascii="Times New Roman"/>
                <w:b w:val="false"/>
                <w:i w:val="false"/>
                <w:color w:val="000000"/>
                <w:sz w:val="20"/>
              </w:rPr>
              <w:t>
</w:t>
            </w:r>
            <w:r>
              <w:rPr>
                <w:rFonts w:ascii="Times New Roman"/>
                <w:b w:val="false"/>
                <w:i w:val="false"/>
                <w:color w:val="000000"/>
                <w:sz w:val="20"/>
              </w:rPr>
              <w:t>DH_PROZHIV*</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жастары:</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жастағылары ______ адам, оның ішінде еркектер ______адам,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жастағылары ______ адам, оның ішінде еркектер ______ 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жастағылары ______ адам, оның ішінде еркектер ______ 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жастағылар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жастағылар ______ адам</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жастағы және одан асқан _____ адам</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2-8 сұрақтарда респонденттің нөмірін Үй шаруашылығы құрамының бақылау карточкасына (коды_____, индексі Т-002, кезеңі тоқсандық) сәйкес интервьюер толтырады</w:t>
            </w:r>
          </w:p>
        </w:tc>
      </w:tr>
      <w:tr>
        <w:trPr>
          <w:trHeight w:val="3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73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Егер сауалдама жүргізген кезде үй шаруашылығында өзгерістер болса, келу (кету) себебінің кодын қойыңыз</w:t>
            </w:r>
          </w:p>
          <w:p>
            <w:pPr>
              <w:spacing w:after="20"/>
              <w:ind w:left="20"/>
              <w:jc w:val="both"/>
            </w:pPr>
            <w:r>
              <w:rPr>
                <w:rFonts w:ascii="Times New Roman"/>
                <w:b/>
                <w:i w:val="false"/>
                <w:color w:val="000000"/>
                <w:sz w:val="20"/>
              </w:rPr>
              <w:t>         DH_PRICHPV</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Респонденттің жынысы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Еркек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30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w:t>
            </w:r>
            <w:r>
              <w:rPr>
                <w:rFonts w:ascii="Times New Roman"/>
                <w:b/>
                <w:i w:val="false"/>
                <w:color w:val="000000"/>
                <w:sz w:val="20"/>
              </w:rPr>
              <w:t>                    DH_POLRESP</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6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 басшысына Сіздің туысқандық қатысыңыз (туыстық байланыс)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 шаруашылығының басшысы (бірінші сұралған адам)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Күйеуі, әйелі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Ұлы, қызы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Әкесі, анасы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Ағасы, әпкесі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Атасы, әжесі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Немересі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деңгейдегі туыстық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Туыс емес (туыстық жоқ)</w:t>
            </w:r>
          </w:p>
          <w:p>
            <w:pPr>
              <w:spacing w:after="20"/>
              <w:ind w:left="20"/>
              <w:jc w:val="both"/>
            </w:pPr>
            <w:r>
              <w:rPr>
                <w:rFonts w:ascii="Times New Roman"/>
                <w:b/>
                <w:i w:val="false"/>
                <w:color w:val="000000"/>
                <w:sz w:val="20"/>
              </w:rPr>
              <w:t>DH_GLROSTV</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6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Туған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(саны) </w:t>
            </w:r>
          </w:p>
          <w:p>
            <w:pPr>
              <w:spacing w:after="20"/>
              <w:ind w:left="20"/>
              <w:jc w:val="both"/>
            </w:pPr>
            <w:r>
              <w:rPr>
                <w:rFonts w:ascii="Times New Roman"/>
                <w:b/>
                <w:i w:val="false"/>
                <w:color w:val="000000"/>
                <w:sz w:val="20"/>
              </w:rPr>
              <w:t>DH_DATROZН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Сіздің некедегі жағдайыңыз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Некеде тұрады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Ажырасқан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 ер, жесір әйел</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Ешқашан некеде тұрмаған</w:t>
            </w:r>
          </w:p>
          <w:p>
            <w:pPr>
              <w:spacing w:after="20"/>
              <w:ind w:left="20"/>
              <w:jc w:val="both"/>
            </w:pPr>
            <w:r>
              <w:rPr>
                <w:rFonts w:ascii="Times New Roman"/>
                <w:b/>
                <w:i w:val="false"/>
                <w:color w:val="000000"/>
                <w:sz w:val="20"/>
              </w:rPr>
              <w:t>        DH_SEMSOST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қандай біліміңіз бар?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білімім жоқ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Бастауыш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bl>
    <w:p>
      <w:pPr>
        <w:spacing w:after="0"/>
        <w:ind w:left="0"/>
        <w:jc w:val="both"/>
      </w:pPr>
      <w:r>
        <w:rPr>
          <w:rFonts w:ascii="Times New Roman"/>
          <w:b w:val="false"/>
          <w:i/>
          <w:color w:val="000000"/>
          <w:sz w:val="28"/>
        </w:rPr>
        <w:t>*) Осы және бұдан әрі сұрақтың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2190"/>
        <w:gridCol w:w="1530"/>
        <w:gridCol w:w="1731"/>
        <w:gridCol w:w="1671"/>
        <w:gridCol w:w="1931"/>
        <w:gridCol w:w="1162"/>
      </w:tblGrid>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орта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Бастауыш кәсіптік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Орта кәсіптік (арнаулы)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Аяқталмаған жоғары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Ғылыми дәрежесі (ғылым кандидаты немесе докторы)</w:t>
            </w:r>
          </w:p>
          <w:p>
            <w:pPr>
              <w:spacing w:after="20"/>
              <w:ind w:left="20"/>
              <w:jc w:val="both"/>
            </w:pPr>
            <w:r>
              <w:rPr>
                <w:rFonts w:ascii="Times New Roman"/>
                <w:b/>
                <w:i w:val="false"/>
                <w:color w:val="000000"/>
                <w:sz w:val="20"/>
              </w:rPr>
              <w:t>      DH_OBRAZOV</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 азаматы болып табыласыз: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48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елдерінің</w:t>
            </w:r>
            <w:r>
              <w:br/>
            </w:r>
            <w:r>
              <w:rPr>
                <w:rFonts w:ascii="Times New Roman"/>
                <w:b w:val="false"/>
                <w:i w:val="false"/>
                <w:color w:val="000000"/>
                <w:sz w:val="20"/>
              </w:rPr>
              <w:t>
</w:t>
            </w: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DH_GRAZHDR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Сіз осы елді мекенде туғаннан бері тұрасыз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PROZHSROZH</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Қазіргі тұрған орныңызға келген уақытыңыз (мұнда тұруға қашан келдіңіз?)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p>
            <w:pPr>
              <w:spacing w:after="20"/>
              <w:ind w:left="20"/>
              <w:jc w:val="both"/>
            </w:pPr>
            <w:r>
              <w:rPr>
                <w:rFonts w:ascii="Times New Roman"/>
                <w:b/>
                <w:i w:val="false"/>
                <w:color w:val="000000"/>
                <w:sz w:val="20"/>
              </w:rPr>
              <w:t>PROZH_DATA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Cіз қай мемлекетте туып-өстіңіз?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52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елдерінде</w:t>
            </w:r>
            <w:r>
              <w:br/>
            </w:r>
            <w:r>
              <w:rPr>
                <w:rFonts w:ascii="Times New Roman"/>
                <w:b w:val="false"/>
                <w:i w:val="false"/>
                <w:color w:val="000000"/>
                <w:sz w:val="20"/>
              </w:rPr>
              <w:t>
</w:t>
            </w: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        UROZHENGOS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 соңғы 10 жыл ішінде (Сізге қатыстысын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Көрсетілген жерде тұрақты тұрдым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облыс ішінде қаладан ауылдық жерге қоныс аудардым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облыс ішінде ауылдан қалалық жерге қоныс аудардым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Қаладан ауылдық жерге басқа облыстан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Ауылдан қалалық жерге басқа облыстан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елден оралмандар иммиграциясының үлесі (квота) бойынша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елден босқын ретінде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елден еңбек мигранты ретінде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елден отбасына қайта қосылу үшін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себеп___________</w:t>
            </w:r>
            <w:r>
              <w:rPr>
                <w:rFonts w:ascii="Times New Roman"/>
                <w:b/>
                <w:i w:val="false"/>
                <w:color w:val="000000"/>
                <w:sz w:val="20"/>
              </w:rPr>
              <w:t>RESP_SOSTP</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Экономикалық белсенділік</w:t>
            </w:r>
            <w:r>
              <w:br/>
            </w:r>
            <w:r>
              <w:rPr>
                <w:rFonts w:ascii="Times New Roman"/>
                <w:b w:val="false"/>
                <w:i w:val="false"/>
                <w:color w:val="000000"/>
                <w:sz w:val="20"/>
              </w:rPr>
              <w:t>
</w:t>
            </w:r>
            <w:r>
              <w:rPr>
                <w:rFonts w:ascii="Times New Roman"/>
                <w:b w:val="false"/>
                <w:i w:val="false"/>
                <w:color w:val="000000"/>
                <w:sz w:val="20"/>
              </w:rPr>
              <w:t>(осы бөлімдегі барлық сұрақтар өткен аптаға қатысты)</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заттай не ақшалай табыс табу үшін өткен аптада ең кемі 1 сағат болса да белгілі бір жұмыс атқардыңыз ба немесе қандай да бір кәсіппен (түрлі қызмет көрсетуді қоса) шұғылдандыңыз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ZAN_RABOTA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ең болмағанда өткен аптада 1 сағат</w:t>
            </w:r>
            <w:r>
              <w:rPr>
                <w:rFonts w:ascii="Times New Roman"/>
                <w:b w:val="false"/>
                <w:i w:val="false"/>
                <w:color w:val="000000"/>
                <w:sz w:val="20"/>
              </w:rPr>
              <w:t> </w:t>
            </w:r>
            <w:r>
              <w:rPr>
                <w:rFonts w:ascii="Times New Roman"/>
                <w:b/>
                <w:i w:val="false"/>
                <w:color w:val="000000"/>
                <w:sz w:val="20"/>
              </w:rPr>
              <w:t>заттай не ақшалай табыс табу үшін үйде (жеке аулаңыздағы жұмыстан басқа)</w:t>
            </w:r>
            <w:r>
              <w:rPr>
                <w:rFonts w:ascii="Times New Roman"/>
                <w:b w:val="false"/>
                <w:i w:val="false"/>
                <w:color w:val="000000"/>
                <w:sz w:val="20"/>
              </w:rPr>
              <w:t> </w:t>
            </w:r>
            <w:r>
              <w:rPr>
                <w:rFonts w:ascii="Times New Roman"/>
                <w:b/>
                <w:i w:val="false"/>
                <w:color w:val="000000"/>
                <w:sz w:val="20"/>
              </w:rPr>
              <w:t>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ZAN_RBDOMA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ең болмағанда өткен аптада 1 сағат</w:t>
            </w:r>
            <w:r>
              <w:rPr>
                <w:rFonts w:ascii="Times New Roman"/>
                <w:b w:val="false"/>
                <w:i w:val="false"/>
                <w:color w:val="000000"/>
                <w:sz w:val="20"/>
              </w:rPr>
              <w:t> </w:t>
            </w:r>
            <w:r>
              <w:rPr>
                <w:rFonts w:ascii="Times New Roman"/>
                <w:b/>
                <w:i w:val="false"/>
                <w:color w:val="000000"/>
                <w:sz w:val="20"/>
              </w:rPr>
              <w:t>жеке аулаңызда (үй іргесіндегі учаскеде, саяжайда) ауыл шаруашылығы өнімін өндіруге байланысты 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ZAN_RBLPDU</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66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 жеке аулаңызда қанша уақыт жұмыс істедіңіз (үй іргесіндегі учаскеде, саяжайда)?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34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31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RBLPDU_VRM</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w:t>
            </w:r>
            <w:r>
              <w:rPr>
                <w:rFonts w:ascii="Times New Roman"/>
                <w:b w:val="false"/>
                <w:i/>
                <w:color w:val="000000"/>
                <w:sz w:val="20"/>
              </w:rPr>
              <w:t>: Жеке аулада (үй іргесінде, саяжай учаскесінде) жұмыс істеген уақыт 22-сұрақтағы барлық сағаттардың жалпы жиынтығына енгізілу тиіс.</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Жеке аулада (үй іргесіндегі учаскеде, саяжайда) тікелей немесе өңдеу арқылы алған өнім жұмсалды ма </w:t>
            </w:r>
            <w:r>
              <w:rPr>
                <w:rFonts w:ascii="Times New Roman"/>
                <w:b w:val="false"/>
                <w:i w:val="false"/>
                <w:color w:val="000000"/>
                <w:sz w:val="20"/>
              </w:rPr>
              <w:t>(сұрақ тек бірінші сұралған респондентке ғана қойылады):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 өз тұтынуымызға ғана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бөлігі тұтыну үшін, сондай-ақ айырбас (сату) үшін</w:t>
            </w:r>
          </w:p>
          <w:p>
            <w:pPr>
              <w:spacing w:after="20"/>
              <w:ind w:left="20"/>
              <w:jc w:val="both"/>
            </w:pPr>
            <w:r>
              <w:rPr>
                <w:rFonts w:ascii="Times New Roman"/>
                <w:b/>
                <w:i w:val="false"/>
                <w:color w:val="000000"/>
                <w:sz w:val="20"/>
              </w:rPr>
              <w:t>LP_POTREBL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Сіздің тұтынуыңызда пайдаланылған кезде айырбастау мен сатуды қоса, жеке ауладан (үй іргесіндегі учаскеден, саяжайдан) алынған заттай өнімдерді бағалаңыз </w:t>
            </w:r>
            <w:r>
              <w:rPr>
                <w:rFonts w:ascii="Times New Roman"/>
                <w:b w:val="false"/>
                <w:i w:val="false"/>
                <w:color w:val="000000"/>
                <w:sz w:val="20"/>
              </w:rPr>
              <w:t>(сұрақ тек бірінші сұралған респондентке беріледі)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Толықтай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50%-дан жоғары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50%-дан төмен</w:t>
            </w:r>
          </w:p>
          <w:p>
            <w:pPr>
              <w:spacing w:after="20"/>
              <w:ind w:left="20"/>
              <w:jc w:val="both"/>
            </w:pPr>
            <w:r>
              <w:rPr>
                <w:rFonts w:ascii="Times New Roman"/>
                <w:b/>
                <w:i w:val="false"/>
                <w:color w:val="000000"/>
                <w:sz w:val="20"/>
              </w:rPr>
              <w:t>DOL_POTREB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352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ZAN_LPRODZ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 ең болмағанда өткен аптада 1 сағат</w:t>
            </w:r>
            <w:r>
              <w:rPr>
                <w:rFonts w:ascii="Times New Roman"/>
                <w:b w:val="false"/>
                <w:i w:val="false"/>
                <w:color w:val="000000"/>
                <w:sz w:val="20"/>
              </w:rPr>
              <w:t> </w:t>
            </w:r>
            <w:r>
              <w:rPr>
                <w:rFonts w:ascii="Times New Roman"/>
                <w:b/>
                <w:i w:val="false"/>
                <w:color w:val="000000"/>
                <w:sz w:val="20"/>
              </w:rPr>
              <w:t>тауарларды өткізу мен қызмет көрсетуге (көлік, білім, дәрігерлік, өзге де) байланысты 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ZAN_REALTY</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Өткен аптада Сіздің кездейсоқ немесе уақытша табыстарыңыз болды ма (жұмыспен қамту мәселелері жөніндегі уәкілетті органдар арқылы жұмысты қосқанда)?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ZAN_SLVRZB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 аударыңыз: </w:t>
            </w:r>
            <w:r>
              <w:rPr>
                <w:rFonts w:ascii="Times New Roman"/>
                <w:b w:val="false"/>
                <w:i/>
                <w:color w:val="000000"/>
                <w:sz w:val="20"/>
              </w:rPr>
              <w:t>Егер 13-21-тармақтардағы сұрақтарға «Жоқ» деп жауап берсе, онда 23-сұраққа көшсін. Егер 13-21 сұрақтардың тек біреуіне ғана «Иә» деп жауап берсе, осы 22 сұрақты қою керек.</w:t>
            </w:r>
          </w:p>
        </w:tc>
      </w:tr>
      <w:tr>
        <w:trPr>
          <w:trHeight w:val="6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өткен аптада аталған жұмысты қанша уақытта атқардыңыз (барлық уақыт көрсетілсін)?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Аптасына неше 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Аптасына неше сағат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25</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0 (нөл) сағат</w:t>
            </w:r>
          </w:p>
          <w:p>
            <w:pPr>
              <w:spacing w:after="20"/>
              <w:ind w:left="20"/>
              <w:jc w:val="both"/>
            </w:pPr>
            <w:r>
              <w:rPr>
                <w:rFonts w:ascii="Times New Roman"/>
                <w:b/>
                <w:i w:val="false"/>
                <w:color w:val="000000"/>
                <w:sz w:val="20"/>
              </w:rPr>
              <w:t>ZAN_VREMYA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23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Өткен аптада Сіз демалыс, ауру, маусымдық жұмыстар, қолайсыз ауа-райы жағдайлары және тағы басқа себептерге байланысты уақытша болмаған жұмысыңыз болды 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w:t>
            </w:r>
          </w:p>
          <w:p>
            <w:pPr>
              <w:spacing w:after="20"/>
              <w:ind w:left="20"/>
              <w:jc w:val="both"/>
            </w:pPr>
            <w:r>
              <w:rPr>
                <w:rFonts w:ascii="Times New Roman"/>
                <w:b/>
                <w:i w:val="false"/>
                <w:color w:val="000000"/>
                <w:sz w:val="20"/>
              </w:rPr>
              <w:t>RB_VREMOTS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64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 өткен аптада неге уақытша жұмыста (айналысатын іс) болмадыңыз?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рұқсатымен)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6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демалыс; баланың, ауру адамның күтіміне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Ауруға байланысты (жарақат, уақытша еңбекке жарамсыздық)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Маусымдық жұмыс (маусымдық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Ауа-райының қолайсыздығына байланысты</w:t>
            </w:r>
          </w:p>
          <w:p>
            <w:pPr>
              <w:spacing w:after="20"/>
              <w:ind w:left="20"/>
              <w:jc w:val="both"/>
            </w:pPr>
            <w:r>
              <w:rPr>
                <w:rFonts w:ascii="Times New Roman"/>
                <w:b/>
                <w:i w:val="false"/>
                <w:color w:val="000000"/>
                <w:sz w:val="20"/>
              </w:rPr>
              <w:t>VREMOTS_PR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Негізгі қызмет, яғни өткен апта ішінде Сіз үшін негізгі қызмет болған жұмыс</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негізгі қызметіңіздің (жұмысыңыздың) статусын төмендегі санаттардың қайсысы дұрыс сипаттай алады?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өзін-өзі қамту (өз есебінен жұмыс істейтіндер)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Жанұя кәсіпорнының көмекші (ақы төленбейтін) жұмысшысы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Кооперативтің мүшесі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        ORB_STATUS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 жұмысқа еңбек шарты немесе келісім бойынша қабылдандыңыз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шарт бойынша (жазбаша)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4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Келісім (ауызша) бойынша</w:t>
            </w:r>
          </w:p>
          <w:p>
            <w:pPr>
              <w:spacing w:after="20"/>
              <w:ind w:left="20"/>
              <w:jc w:val="both"/>
            </w:pPr>
            <w:r>
              <w:rPr>
                <w:rFonts w:ascii="Times New Roman"/>
                <w:b/>
                <w:i w:val="false"/>
                <w:color w:val="000000"/>
                <w:sz w:val="20"/>
              </w:rPr>
              <w:t>ORB_TRDDOG</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Сіздің жұмыс берушіңіз зейнетақы қорына, әлеуметтік сақтандыру қорына аударымдар аудара 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ORB_OPFFSS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Сізге жұмыс берушіңіз төленетін жылдық еңбек демалысын немесе пайдаланылмаған еңбек демалысыңыз үшін өтамақы береді ме?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ORB_OGOKNO</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 қалай ойлайсыз, Сіздің жұмыс берушіңіз ауырып қалған немесе жарақаттанған жағдайда уақытша еңбекке жарамсыздығы бойынша (еңбекке жарамсыздық парағы негізінде) әлеуметтік жәрдемақылар төлейді ме?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ORB_SPBOLZ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Сіз жұмыс істейтін ұйымның (кәсіпорынның) меншік нысанының бірлігін атаңыз?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ORB_FSPROR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негізгі жұмысыңыз болған: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ORB_DOGSLS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жұмысыңыз неге уақытша?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ұзақтығы еңбек келісім шартымен белгіленген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берушімен (жұмыс тапсырушы) ауызша уағдаластықпен белгіленген жұмыс ұзақтығы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көлеміне байланысты шарт жағдайында белгіленген ұзақтық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 (оқу, тағылымдама және тағы басқа) кезіндегі жұмыс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жұмыс ітеуге мүмкіншілік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Тұрақты жұмыс істеуге құлқым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жұмыс қанағаттандырады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себеп____________        (көрсетіңіз)</w:t>
            </w:r>
          </w:p>
          <w:p>
            <w:pPr>
              <w:spacing w:after="20"/>
              <w:ind w:left="20"/>
              <w:jc w:val="both"/>
            </w:pPr>
            <w:r>
              <w:rPr>
                <w:rFonts w:ascii="Times New Roman"/>
                <w:b/>
                <w:i w:val="false"/>
                <w:color w:val="000000"/>
                <w:sz w:val="20"/>
              </w:rPr>
              <w:t>       PRICH_VRRB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xml:space="preserve"> 33-сұраққа 25-сұрақтың 4-5-кодтарын белгілеген респонденттер жауап береді</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 өзіңіздің еңбек қызметіңізді жүзеге асырдыңыз ба, немесе кәсіпкерлік іспен айналыстыңыз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негізде тартылған жалдамалы жұмысшыларымен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Кездейсоқ жағдайларда тартылған жалдамалы жұмысшыларымен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Жалдамалы жұмысшыларсыз</w:t>
            </w:r>
          </w:p>
          <w:p>
            <w:pPr>
              <w:spacing w:after="20"/>
              <w:ind w:left="20"/>
              <w:jc w:val="both"/>
            </w:pPr>
            <w:r>
              <w:rPr>
                <w:rFonts w:ascii="Times New Roman"/>
                <w:b/>
                <w:i w:val="false"/>
                <w:color w:val="000000"/>
                <w:sz w:val="20"/>
              </w:rPr>
              <w:t>ORB_NAEMRB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 қазіргі жұмыс орныңызда (айналысатын іс) қанша уақыттан бері жұмыс істейсіз?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айдан аз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айдан 12 айға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жылдан 3 жылға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 жылдан 5 жылға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жылдан астам</w:t>
            </w:r>
          </w:p>
          <w:p>
            <w:pPr>
              <w:spacing w:after="20"/>
              <w:ind w:left="20"/>
              <w:jc w:val="both"/>
            </w:pPr>
            <w:r>
              <w:rPr>
                <w:rFonts w:ascii="Times New Roman"/>
                <w:b/>
                <w:i w:val="false"/>
                <w:color w:val="000000"/>
                <w:sz w:val="20"/>
              </w:rPr>
              <w:t>ORB_VREMRB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Сіздің негізгі жұмысыңызда аптадағы нақты жұмыс ұзақтығы қандай </w:t>
            </w:r>
            <w:r>
              <w:rPr>
                <w:rFonts w:ascii="Times New Roman"/>
                <w:b w:val="false"/>
                <w:i w:val="false"/>
                <w:color w:val="000000"/>
                <w:sz w:val="20"/>
              </w:rPr>
              <w:t>(егер жұмыс істемесеңіз «0» деп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36</w:t>
            </w:r>
          </w:p>
        </w:tc>
      </w:tr>
      <w:tr>
        <w:trPr>
          <w:trHeight w:val="3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ORB_PRODOL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36-шы сұраққа 35-сұрақтың, яғни негізгі жұмыста аптасына 40 сағаттан аз жұмыс істеген респонденттер жауап береді. Қалғандары бұл сұрақтардан өтіп, 38-сұраққа көшеді.</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негізгі жұмыста аптасына 40 сағаттан аз жұмыс істеуіңіздің негізгі себебін атаңыз: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Заңмен белгіленген жұмыс уақытының ұзақтығы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Толық жұмыс күнін істеуге қолайлы жұмыс таба алмай жүрмін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Жеткілікті жұмыс көлемі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Сәбиімді, ауру адамды бағып-қағамын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берушінің әкімшіліктің бастамасы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Толық емес уақыттағы жұмыс маған жарамды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(екінші) жұмысым бар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Табысым жетерлік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Білім (институтта, курстарда) алудамын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Ауа-райының қолайсыздығы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Икемді (сырғымалы) кесте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Оқу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Жүктілікке және босануға байланысты демалыс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Отбасылық (жеке) жағдайларына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73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Басқа себеп_____________       (көрсетіңіз)</w:t>
            </w:r>
          </w:p>
          <w:p>
            <w:pPr>
              <w:spacing w:after="20"/>
              <w:ind w:left="20"/>
              <w:jc w:val="both"/>
            </w:pPr>
            <w:r>
              <w:rPr>
                <w:rFonts w:ascii="Times New Roman"/>
                <w:b/>
                <w:i w:val="false"/>
                <w:color w:val="000000"/>
                <w:sz w:val="20"/>
              </w:rPr>
              <w:t>PRICH_NEPZ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Өткен апта ішінде Сіз жұмыс істемеген немесе негізгі жұмыста болмаған себебіңізді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рұқсатымен)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демалыс; баланың, ауру адамның күтіміне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Ауруға байланысты (жарақат, уақытша еңбекке жарамсыздық)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Маусымдық жұмыс (маусымдық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7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себеп</w:t>
            </w:r>
            <w:r>
              <w:br/>
            </w:r>
            <w:r>
              <w:rPr>
                <w:rFonts w:ascii="Times New Roman"/>
                <w:b w:val="false"/>
                <w:i w:val="false"/>
                <w:color w:val="000000"/>
                <w:sz w:val="20"/>
              </w:rPr>
              <w:t>
</w:t>
            </w:r>
            <w:r>
              <w:rPr>
                <w:rFonts w:ascii="Times New Roman"/>
                <w:b w:val="false"/>
                <w:i w:val="false"/>
                <w:color w:val="000000"/>
                <w:sz w:val="20"/>
              </w:rPr>
              <w:t>_____________        (көрсетіңіз)</w:t>
            </w:r>
          </w:p>
          <w:p>
            <w:pPr>
              <w:spacing w:after="20"/>
              <w:ind w:left="20"/>
              <w:jc w:val="both"/>
            </w:pPr>
            <w:r>
              <w:rPr>
                <w:rFonts w:ascii="Times New Roman"/>
                <w:b/>
                <w:i w:val="false"/>
                <w:color w:val="000000"/>
                <w:sz w:val="20"/>
              </w:rPr>
              <w:t>PRICH_NERB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Сіздің жұмыс орныңыз: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Кәсіпорын, ұйым, зауыт, фабрика, дүкен, бюро, ателье және басқа (үйден бөлек)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7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r>
              <w:br/>
            </w:r>
            <w:r>
              <w:rPr>
                <w:rFonts w:ascii="Times New Roman"/>
                <w:b w:val="false"/>
                <w:i w:val="false"/>
                <w:color w:val="000000"/>
                <w:sz w:val="20"/>
              </w:rPr>
              <w:t>
</w:t>
            </w:r>
            <w:r>
              <w:rPr>
                <w:rFonts w:ascii="Times New Roman"/>
                <w:b w:val="false"/>
                <w:i w:val="false"/>
                <w:color w:val="000000"/>
                <w:sz w:val="20"/>
              </w:rPr>
              <w:t>__________________    (көрсетіңіз)</w:t>
            </w:r>
          </w:p>
          <w:p>
            <w:pPr>
              <w:spacing w:after="20"/>
              <w:ind w:left="20"/>
              <w:jc w:val="both"/>
            </w:pPr>
            <w:r>
              <w:rPr>
                <w:rFonts w:ascii="Times New Roman"/>
                <w:b/>
                <w:i w:val="false"/>
                <w:color w:val="000000"/>
                <w:sz w:val="20"/>
              </w:rPr>
              <w:t>ORB_MESTOR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Сіз негізгі жұмысты: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 ұйымда, мекемеде (заңды тұлғаның құқығымен)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кәсіпорында (заңды тұлғаның құқығынсыз)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(фермерлік) қожалығында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үй шаруашылығында жалдамалы жұмыс (экономикалық қызмет түрі – 97)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7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 орындадыңыз</w:t>
            </w:r>
          </w:p>
          <w:p>
            <w:pPr>
              <w:spacing w:after="20"/>
              <w:ind w:left="20"/>
              <w:jc w:val="both"/>
            </w:pPr>
            <w:r>
              <w:rPr>
                <w:rFonts w:ascii="Times New Roman"/>
                <w:b/>
                <w:i w:val="false"/>
                <w:color w:val="000000"/>
                <w:sz w:val="20"/>
              </w:rPr>
              <w:t>ORB_PKHDHL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Сіз жұмыс істейтін кәсіпорын (ұйым) тіркелген бе?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4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Жоқ</w:t>
            </w:r>
          </w:p>
          <w:p>
            <w:pPr>
              <w:spacing w:after="20"/>
              <w:ind w:left="20"/>
              <w:jc w:val="both"/>
            </w:pPr>
            <w:r>
              <w:rPr>
                <w:rFonts w:ascii="Times New Roman"/>
                <w:b/>
                <w:i w:val="false"/>
                <w:color w:val="000000"/>
                <w:sz w:val="20"/>
              </w:rPr>
              <w:t>ORB_REGIST</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r>
              <w:br/>
            </w:r>
            <w:r>
              <w:rPr>
                <w:rFonts w:ascii="Times New Roman"/>
                <w:b w:val="false"/>
                <w:i w:val="false"/>
                <w:color w:val="000000"/>
                <w:sz w:val="20"/>
              </w:rPr>
              <w:t>
 </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Сіз жұмыс істейтін кәсіпорында (ұйымда) Сізді қосқанда қанша адам жұмыс істейді?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4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ORB_CHISRB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 өткен аптада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|________________________________________________________________|</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|________________________________________________________________|</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 Осы және бұдан әрі көрсеткіштерді кодтау "Халықтың жұмыспен қамтылуын іріктеп зерттеу сауалдамасы" жалпы мемлекеттік статистикалық байқаудың статистикалық нысанын толтыру жөніндегі қосымшасына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2268"/>
        <w:gridCol w:w="1478"/>
        <w:gridCol w:w="1639"/>
        <w:gridCol w:w="1699"/>
        <w:gridCol w:w="1907"/>
        <w:gridCol w:w="1333"/>
      </w:tblGrid>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55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ORB_OTRASL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Өткен аптада Сіз қандай лауазымға ие болдыңыз немесе қандай мамандық бойынша жұмыс істедіңіз?</w:t>
            </w:r>
          </w:p>
          <w:p>
            <w:pPr>
              <w:spacing w:after="20"/>
              <w:ind w:left="20"/>
              <w:jc w:val="both"/>
            </w:pPr>
            <w:r>
              <w:rPr>
                <w:rFonts w:ascii="Times New Roman"/>
                <w:b/>
                <w:i w:val="false"/>
                <w:color w:val="000000"/>
                <w:sz w:val="20"/>
              </w:rPr>
              <w:t>(ТОЛЫҒЫРАҚ АУЫЗША СИПАТТАМА КЕЛТІРІҢІЗ)</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1-респондент |_____________________________________________|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2-респондент |_____________________________________________|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3-респондент |_____________________________________________|</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4-респондент |_____________________________________________|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5-респондент |_____________________________________________|</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ORB_PROFES</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44</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Сіздің жұмысыңыз орналасқан аймақ: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Тұрған жеріңіз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Облыс орталығында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облыстың аумағында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облыста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мемлекетте</w:t>
            </w:r>
          </w:p>
          <w:p>
            <w:pPr>
              <w:spacing w:after="20"/>
              <w:ind w:left="20"/>
              <w:jc w:val="both"/>
            </w:pPr>
            <w:r>
              <w:rPr>
                <w:rFonts w:ascii="Times New Roman"/>
                <w:b/>
                <w:i w:val="false"/>
                <w:color w:val="000000"/>
                <w:sz w:val="20"/>
              </w:rPr>
              <w:t>ORB_TERRIT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Сіз оқу нәтижесінде алған мамандығыңыз бойынша жұмыс істейсіз бе?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RAB_POSPEC</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Сіздің орындайтын жұмысыңыз сіздің біліктілігіңізге сәйкес пе?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ол менің біліктілігімнен төмен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ол менің біліктілігімнен жоғары</w:t>
            </w:r>
          </w:p>
          <w:p>
            <w:pPr>
              <w:spacing w:after="20"/>
              <w:ind w:left="20"/>
              <w:jc w:val="both"/>
            </w:pPr>
            <w:r>
              <w:rPr>
                <w:rFonts w:ascii="Times New Roman"/>
                <w:b/>
                <w:i w:val="false"/>
                <w:color w:val="000000"/>
                <w:sz w:val="20"/>
              </w:rPr>
              <w:t>RBSOOTKVAL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Өткен апта ішіндегі қосымша жұмыс (айналысатын іс)</w:t>
            </w:r>
          </w:p>
        </w:tc>
      </w:tr>
      <w:tr>
        <w:trPr>
          <w:trHeight w:val="106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Сіз ең болмағанда өткен аптада 1 сағат негізгі жұмысыңыздан басқа ақшалай немесе заттай табыс табу мақсатында өзге қосымша жұмыспен немесе шаруамен шұғылдандыңыз ба?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DOP_RABOTA</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Сіздің қосымша жұмысыңыздың (қызметіңіздің) ұзақтығы қандай 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Аптасындағы күн саны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Аптасындағы сағат саны</w:t>
            </w:r>
          </w:p>
          <w:p>
            <w:pPr>
              <w:spacing w:after="20"/>
              <w:ind w:left="20"/>
              <w:jc w:val="both"/>
            </w:pPr>
            <w:r>
              <w:rPr>
                <w:rFonts w:ascii="Times New Roman"/>
                <w:b/>
                <w:i w:val="false"/>
                <w:color w:val="000000"/>
                <w:sz w:val="20"/>
              </w:rPr>
              <w:t>DRB_PRODOL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Сіздің қосымша жұмысыңыз (айналысатын іс) қандай 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Осы және бұдан әрі кәсіп коды www.stat.qov.kz/әдіснама/жіктеуіштер сайтында орналасқан қызметтер жіктеуіштеріне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1054"/>
        <w:gridCol w:w="1234"/>
        <w:gridCol w:w="1234"/>
        <w:gridCol w:w="1254"/>
        <w:gridCol w:w="1374"/>
        <w:gridCol w:w="1360"/>
      </w:tblGrid>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істейтіндер)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DRB_STATUS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Сіз қосымша жұмысқа еңбек шарты бойынша немесе келісім бойынша қабылдандыңыз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келісім шарт бойынша (жазбаша)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Келісім бойынша (ауызша)</w:t>
            </w:r>
          </w:p>
          <w:p>
            <w:pPr>
              <w:spacing w:after="20"/>
              <w:ind w:left="20"/>
              <w:jc w:val="both"/>
            </w:pPr>
            <w:r>
              <w:rPr>
                <w:rFonts w:ascii="Times New Roman"/>
                <w:b/>
                <w:i w:val="false"/>
                <w:color w:val="000000"/>
                <w:sz w:val="20"/>
              </w:rPr>
              <w:t>DRB_TRDDOG</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Қосымша жұмыста Сіздің жұмыс берушіңіз зейнетақы қорына, әлеуметтік сақтандыру қорына аударымдар аудара 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48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DRB_OPFFSS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Қосымша жұмыста Сіздің жұмыс берушіңіз төленетін жылдық еңбек демалысын немесе пайдаланылмаған еңбек демалысыңыз үшін өтамақы береді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DRB_OGOKNO</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Сіз қалай ойлайсыз, Қосымша жұмыста Сіздің жұмыс берушіңіз ауырып қалған немесе жарақаттанған жағдайда уақытша еңбекке жарамсыздығы бойынша (еңбекке жарамсыздық парақ негізінде) әлеуметтік жәрдемақылар төлейді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DRB_SPBOLZ</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Сіз қосымша жұмыс істейтін кәсіпорынның (ұйымның) меншік нысанының бірлігін атаңыз?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p>
            <w:pPr>
              <w:spacing w:after="20"/>
              <w:ind w:left="20"/>
              <w:jc w:val="both"/>
            </w:pPr>
            <w:r>
              <w:rPr>
                <w:rFonts w:ascii="Times New Roman"/>
                <w:b/>
                <w:i w:val="false"/>
                <w:color w:val="000000"/>
                <w:sz w:val="20"/>
              </w:rPr>
              <w:t>DRB_FSPROR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3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Сіздің қосымша жұмысыңыз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DRB_DOGSLS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Қосымша қызметтегі Сіздің жұмыс орныңыз: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Кәсіпорын, ұйым, зауыт, фабрика, дүкен, бюро, ателье және басқа (үйден бөлек)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70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r>
              <w:br/>
            </w:r>
            <w:r>
              <w:rPr>
                <w:rFonts w:ascii="Times New Roman"/>
                <w:b w:val="false"/>
                <w:i w:val="false"/>
                <w:color w:val="000000"/>
                <w:sz w:val="20"/>
              </w:rPr>
              <w:t>
___________________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DRB_MESTOR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Қосымша жұмысты Сіз орындадыңыз: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 ұйымда, мекемеде (заңды тұлғаның құқығымен)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Дара кәсіпорында (заңды тұлғаның құқығынсыз)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(фермерлік) қожалығында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(экономикалық қызмет түрі – 97) үй шаруашылығында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8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w:t>
            </w:r>
          </w:p>
          <w:p>
            <w:pPr>
              <w:spacing w:after="20"/>
              <w:ind w:left="20"/>
              <w:jc w:val="both"/>
            </w:pPr>
            <w:r>
              <w:rPr>
                <w:rFonts w:ascii="Times New Roman"/>
                <w:b/>
                <w:i w:val="false"/>
                <w:color w:val="000000"/>
                <w:sz w:val="20"/>
              </w:rPr>
              <w:t>DRB_PKHDHL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Сіз қосымша жұмыс істейтін кәсіпорын (ұйым) тіркелген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Жоқ</w:t>
            </w:r>
          </w:p>
          <w:p>
            <w:pPr>
              <w:spacing w:after="20"/>
              <w:ind w:left="20"/>
              <w:jc w:val="both"/>
            </w:pPr>
            <w:r>
              <w:rPr>
                <w:rFonts w:ascii="Times New Roman"/>
                <w:b/>
                <w:i w:val="false"/>
                <w:color w:val="000000"/>
                <w:sz w:val="20"/>
              </w:rPr>
              <w:t>DRB_REGIST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Сіз өткен аптада қосымша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2-респондент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3-респондент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4-респондент |_____________________________________________|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5-респондент |_____________________________________________|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орман және балық шаруашылығы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DRB_OTRASL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Өткен аптада Сіз қандай қосымша лауазымға ие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2-респондент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3-респондент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4-респондент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5-респондент |_____________________________________________|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DRB_PROFES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Сіз қосымша жұмыс істейтін кәсіпорында (ұйымда) Сізді қосқанда қанша адам жұмыс істеді?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DRB_CHISRB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Қосымша табыс табу мақсатында тым болмаса 1 сағат демалыс күндері (сенбі, жексенбі) немесе түнгі уақытта қандай да бір жұмыс істедіңіз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DRB_DOPZAR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Демалыс күндері немесе түнгі уақытта жұмыстың ұзақтығы қандай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Аптасындағы күн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Аптасындағы сағат саны</w:t>
            </w:r>
          </w:p>
          <w:p>
            <w:pPr>
              <w:spacing w:after="20"/>
              <w:ind w:left="20"/>
              <w:jc w:val="both"/>
            </w:pPr>
            <w:r>
              <w:rPr>
                <w:rFonts w:ascii="Times New Roman"/>
                <w:b/>
                <w:i w:val="false"/>
                <w:color w:val="000000"/>
                <w:sz w:val="20"/>
              </w:rPr>
              <w:t>DRB_VNPROD</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Соңғы 4 апта ішінде жұмыс іздеу (жұмыспен қамтылу), экономикалық енжарлық</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Сіз соңғы 4 апта ішінде жұмыс іздедіңіз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PSK_RABOTA</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Сіз қанша уақыт жұмыс іздедіңіз?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көп 3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 көп 6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көп 12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жылдан 3 жылға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r>
              <w:rPr>
                <w:rFonts w:ascii="Times New Roman"/>
                <w:b w:val="false"/>
                <w:i w:val="false"/>
                <w:color w:val="000000"/>
                <w:sz w:val="20"/>
              </w:rPr>
              <w:t> </w:t>
            </w:r>
          </w:p>
          <w:p>
            <w:pPr>
              <w:spacing w:after="20"/>
              <w:ind w:left="20"/>
              <w:jc w:val="both"/>
            </w:pPr>
            <w:r>
              <w:rPr>
                <w:rFonts w:ascii="Times New Roman"/>
                <w:b/>
                <w:i w:val="false"/>
                <w:color w:val="000000"/>
                <w:sz w:val="20"/>
              </w:rPr>
              <w:t>PSK_PRODOL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Сіз жұмысты (айналысатын істі) қалай іздедіңіз? </w:t>
            </w:r>
            <w:r>
              <w:rPr>
                <w:rFonts w:ascii="Times New Roman"/>
                <w:b w:val="false"/>
                <w:i w:val="false"/>
                <w:color w:val="000000"/>
                <w:sz w:val="20"/>
              </w:rPr>
              <w:t>(жауаптың бірнеше нұсқасын көрсетуге болады)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жұмыспен қамту органындарына бардым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жеке агенттігіне бардым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Баспасөзге, интернетке хабарландыру бердім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Баспасөздегі, интернеттегі хабарландырулар арқылы іздедім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Достарым, туыстарым, әріптестерім арқылы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Тікелей жұмыс берушімен хабарластым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 жеке ісімді ашуға әрекет жасадым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57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_______________</w:t>
            </w:r>
          </w:p>
          <w:p>
            <w:pPr>
              <w:spacing w:after="20"/>
              <w:ind w:left="20"/>
              <w:jc w:val="both"/>
            </w:pPr>
            <w:r>
              <w:rPr>
                <w:rFonts w:ascii="Times New Roman"/>
                <w:b/>
                <w:i w:val="false"/>
                <w:color w:val="000000"/>
                <w:sz w:val="20"/>
              </w:rPr>
              <w:t>          PSK_SPOSOB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Егер Сіз жұмысты қазір тапсаңыз жақын 2 апта ішінде ол жұмысқа кірісе аласыз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3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PSK_GOTOVN</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Неге Сіз жақын 2 аптада жұмысқа кірісе аламайсыз?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бірақ жұмыс берушіден жауап күтудемін немесе жұмыс кейінірек басталады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Ауру немесе жарақат алу, бала күтімі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Оқуды немесе кәсіптік қайта даярлауды аяқтау керек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61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және жеке бастың жағдайлары</w:t>
            </w:r>
          </w:p>
          <w:p>
            <w:pPr>
              <w:spacing w:after="20"/>
              <w:ind w:left="20"/>
              <w:jc w:val="both"/>
            </w:pPr>
            <w:r>
              <w:rPr>
                <w:rFonts w:ascii="Times New Roman"/>
                <w:b/>
                <w:i w:val="false"/>
                <w:color w:val="000000"/>
                <w:sz w:val="20"/>
              </w:rPr>
              <w:t>PSK_PNEGOT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Сіз іздеген немесе алғыңыз келген жұмыс (табыс табатын қызмет), бұл: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Жеке ауладағы жұмыс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 келген жұмыс</w:t>
            </w:r>
          </w:p>
          <w:p>
            <w:pPr>
              <w:spacing w:after="20"/>
              <w:ind w:left="20"/>
              <w:jc w:val="both"/>
            </w:pPr>
            <w:r>
              <w:rPr>
                <w:rFonts w:ascii="Times New Roman"/>
                <w:b/>
                <w:i w:val="false"/>
                <w:color w:val="000000"/>
                <w:sz w:val="20"/>
              </w:rPr>
              <w:t>PSK_STATUS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Қандай жұмыс режимі Сізге ыңғайлы?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 келген</w:t>
            </w:r>
          </w:p>
          <w:p>
            <w:pPr>
              <w:spacing w:after="20"/>
              <w:ind w:left="20"/>
              <w:jc w:val="both"/>
            </w:pPr>
            <w:r>
              <w:rPr>
                <w:rFonts w:ascii="Times New Roman"/>
                <w:b/>
                <w:i w:val="false"/>
                <w:color w:val="000000"/>
                <w:sz w:val="20"/>
              </w:rPr>
              <w:t>PSK_REZHIM</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Сіз неге соңғы уақытта жұмыс іздемедіңіз?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және зерттеу аптасынан кейін 2 аптаның ішінде оның басталуы туралы келістім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таптым, жауабын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істі ашу үшін шаралар қолдандым және жауабын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жағдайына байланысты (мүгедектікке байланысты еңбекке жарамсыздық)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Жұмысты калай және қайдан іздеу керек екенін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Менің біліктілігіме сай жұмыс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Ұзақ уақыт іздестіруден кейін жұмыс табудан күдер үздім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Оқуды немесе кәсіптік қайта даярлауды аяқтау керек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Үйдің міндеттерін атқарамын (отбасылық немесе жеке жағдайлар)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істеудің қажеті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Зейнеткерлікке шықтым</w:t>
            </w:r>
          </w:p>
          <w:p>
            <w:pPr>
              <w:spacing w:after="20"/>
              <w:ind w:left="20"/>
              <w:jc w:val="both"/>
            </w:pPr>
            <w:r>
              <w:rPr>
                <w:rFonts w:ascii="Times New Roman"/>
                <w:b/>
                <w:i w:val="false"/>
                <w:color w:val="000000"/>
                <w:sz w:val="20"/>
              </w:rPr>
              <w:t>PR_NEPOISK</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Бұрынғы қызмет</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Сіз бұрын жұмыс істегенсіз бе (табыс табатын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PRD_RABOTA</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Қандай себеппен Сіз жұмыс істеуді тоқтаттыңыз?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тарауына (банкрот болуына), штат санының қысқаруына байланысты жұмыстан шықтым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еркіммен жұмыстан босадым (немесе отбасылық себеп бойынша)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 (келісімнің, келісімшарттың) мерзімінің аяқталуына байланысты жұмыстан босадым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Кәсіпкерлік қызметті аяқтадым (жеке істі тараттым)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Зейнеткерлікке шықтым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жағдайға байланысты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Оқудың басталуы немесе даярлану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Денсаулық жағдайына байланысты (мүгедектікке байланысты еңбекке жарамсыздық)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маусымдық сипат алады (маусым емес)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67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себеп_________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          PRD_PNERAB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Сіздің соңғы жұмыс орныңызда жұмыспен қамтылу мәртебеңіз қандай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істейтіндер)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40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PRD_STATUS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7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Сіз соңғы жұмыс орныңызда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1-респондент |__________________________________________|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2-респондент |__________________________________________|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3-респондент |__________________________________________|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4-респондент |__________________________________________|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5-респондент |__________________________________________|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66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66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PRD_OTRASL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Сіз соңғы жұмыс орныңызда қандай мамандық бойынша жұмыс істедіңіз немесе қандай лауазымға ие болдыңыз? </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1-респондент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2-респондент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3-респондент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4-респондент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5-респондент |___________________________________________|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PRD_PROFES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Қанша уақыттан бері жұмыс істемейсіз (жұмыспен қамтылмағансыз)?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көп 3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 көп 6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көп 12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жылдан 3 жылға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Ешқашан жұмыс істемегенмін</w:t>
            </w:r>
          </w:p>
          <w:p>
            <w:pPr>
              <w:spacing w:after="20"/>
              <w:ind w:left="20"/>
              <w:jc w:val="both"/>
            </w:pPr>
            <w:r>
              <w:rPr>
                <w:rFonts w:ascii="Times New Roman"/>
                <w:b/>
                <w:i w:val="false"/>
                <w:color w:val="000000"/>
                <w:sz w:val="20"/>
              </w:rPr>
              <w:t>PRD_VNEZAN</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Жұмыспен қамту мәселесі жөніндегі өкілетті органда тіркелу</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Сіз халықты жұмыспен қамту органында жұмыссыз ретінде тіркеуде тұрасыз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REGISTR_OZ</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Жұмыссыз ретінде тіркеуде тұруға қандай себеп?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 іздестіріп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27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дайындық алу мақсатында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себеп</w:t>
            </w:r>
            <w:r>
              <w:br/>
            </w:r>
            <w:r>
              <w:rPr>
                <w:rFonts w:ascii="Times New Roman"/>
                <w:b w:val="false"/>
                <w:i w:val="false"/>
                <w:color w:val="000000"/>
                <w:sz w:val="20"/>
              </w:rPr>
              <w:t>
_______________________</w:t>
            </w:r>
          </w:p>
          <w:p>
            <w:pPr>
              <w:spacing w:after="20"/>
              <w:ind w:left="20"/>
              <w:jc w:val="both"/>
            </w:pPr>
            <w:r>
              <w:rPr>
                <w:rFonts w:ascii="Times New Roman"/>
                <w:b/>
                <w:i w:val="false"/>
                <w:color w:val="000000"/>
                <w:sz w:val="20"/>
              </w:rPr>
              <w:t>PR_REGISTR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Сіз неге халықты жұмыспен қамту органында жұмыссыз ретінде тіркеуде тұрмайсыз?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қызметінің бар екенін білмедім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тауып беруге көмектесетініне сенімсізбін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Рәсімдеу өте қиын деп санадым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шығыстарына (ұзақ жүру) қаражаттың болмауы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Қаражаттың басқа көзі бар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Басқа_____________________</w:t>
            </w:r>
          </w:p>
          <w:p>
            <w:pPr>
              <w:spacing w:after="20"/>
              <w:ind w:left="20"/>
              <w:jc w:val="both"/>
            </w:pPr>
            <w:r>
              <w:rPr>
                <w:rFonts w:ascii="Times New Roman"/>
                <w:b/>
                <w:i w:val="false"/>
                <w:color w:val="000000"/>
                <w:sz w:val="20"/>
              </w:rPr>
              <w:t>PR_NEREGIS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Сіздің кәсібіңіз немесе мамандығыңыз бар 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p>
            <w:pPr>
              <w:spacing w:after="20"/>
              <w:ind w:left="20"/>
              <w:jc w:val="both"/>
            </w:pPr>
            <w:r>
              <w:rPr>
                <w:rFonts w:ascii="Times New Roman"/>
                <w:b/>
                <w:i w:val="false"/>
                <w:color w:val="000000"/>
                <w:sz w:val="20"/>
              </w:rPr>
              <w:t>NAL_PROFES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Сіздің жұмыспен қамту жөніндегі уәкілетті органдар арқылы оқығыңыз немесе басқа мамандық (кәсіп) алғыңыз келе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ZHEL_OBUCH</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Күнкөріс қаражатының көздері</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Сізде зерттелетін айда күнкөріс қаржыларының (табыстың) қандай көзі болды? </w:t>
            </w:r>
            <w:r>
              <w:rPr>
                <w:rFonts w:ascii="Times New Roman"/>
                <w:b w:val="false"/>
                <w:i w:val="false"/>
                <w:color w:val="000000"/>
                <w:sz w:val="20"/>
              </w:rPr>
              <w:t>(жауаптың бірнеше нұсқасын көрсетуге болады)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жұмыс (жалақы)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бетімше жұмыс істедім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Зейнетақы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Шәкіртақы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(жәрдемақы)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ауладан (үй іргесіндегі учаскеден, саяжайдан) алынған өнім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Меншіктен түсетін табыс (тұрғын үйді және басқа жылжымайтын мүлікті жалға беру, құнды қағаздар және тағы басқа)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Туған-туысқандардан немесе жақындардан (солардың асырауында) материалдық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табыс көздері</w:t>
            </w:r>
          </w:p>
          <w:p>
            <w:pPr>
              <w:spacing w:after="20"/>
              <w:ind w:left="20"/>
              <w:jc w:val="both"/>
            </w:pPr>
            <w:r>
              <w:rPr>
                <w:rFonts w:ascii="Times New Roman"/>
                <w:b/>
                <w:i w:val="false"/>
                <w:color w:val="000000"/>
                <w:sz w:val="20"/>
              </w:rPr>
              <w:t>            ISTSRSUWES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84-ші сұрақты Интервьюер толтырады.</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Кім сұраққа жауап берді?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өзі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шаруашылығының басқа мүшесі</w:t>
            </w:r>
          </w:p>
          <w:p>
            <w:pPr>
              <w:spacing w:after="20"/>
              <w:ind w:left="20"/>
              <w:jc w:val="both"/>
            </w:pPr>
            <w:r>
              <w:rPr>
                <w:rFonts w:ascii="Times New Roman"/>
                <w:b/>
                <w:i w:val="false"/>
                <w:color w:val="000000"/>
                <w:sz w:val="20"/>
              </w:rPr>
              <w:t>            OTVET_LICO</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ТҮСІНІСТІГІҢІЗ БЕН ЫНТЫМАҚТАСТЫҒЫҢЫЗ ҮШІН АЛҒЫС АЙТАМЫЗ!</w:t>
      </w:r>
    </w:p>
    <w:bookmarkStart w:name="z101" w:id="78"/>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сауалдамасы»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xml:space="preserve">
кезеңділігі тоқсандық)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1-қосымша           </w:t>
      </w:r>
    </w:p>
    <w:bookmarkEnd w:id="78"/>
    <w:p>
      <w:pPr>
        <w:spacing w:after="0"/>
        <w:ind w:left="0"/>
        <w:jc w:val="both"/>
      </w:pPr>
      <w:r>
        <w:rPr>
          <w:rFonts w:ascii="Times New Roman"/>
          <w:b/>
          <w:i w:val="false"/>
          <w:color w:val="000000"/>
          <w:sz w:val="28"/>
        </w:rPr>
        <w:t>БЕЛГІЛЕУ ҮШІН</w:t>
      </w:r>
    </w:p>
    <w:p>
      <w:pPr>
        <w:spacing w:after="0"/>
        <w:ind w:left="0"/>
        <w:jc w:val="both"/>
      </w:pP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p>
    <w:bookmarkStart w:name="z292"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14-қосымша          </w:t>
      </w:r>
    </w:p>
    <w:bookmarkEnd w:id="79"/>
    <w:p>
      <w:pPr>
        <w:spacing w:after="0"/>
        <w:ind w:left="0"/>
        <w:jc w:val="both"/>
      </w:pPr>
      <w:r>
        <w:rPr>
          <w:rFonts w:ascii="Times New Roman"/>
          <w:b w:val="false"/>
          <w:i w:val="false"/>
          <w:color w:val="ff0000"/>
          <w:sz w:val="28"/>
        </w:rPr>
        <w:t xml:space="preserve">      Ескерту. 14-қосымша жаңа редакцияда - Қазақстан Республикасы Статистика агенттігі Төрағасының 2011.09.14 </w:t>
      </w:r>
      <w:r>
        <w:rPr>
          <w:rFonts w:ascii="Times New Roman"/>
          <w:b w:val="false"/>
          <w:i w:val="false"/>
          <w:color w:val="ff0000"/>
          <w:sz w:val="28"/>
        </w:rPr>
        <w:t>№ 256</w:t>
      </w:r>
      <w:r>
        <w:rPr>
          <w:rFonts w:ascii="Times New Roman"/>
          <w:b w:val="false"/>
          <w:i w:val="false"/>
          <w:color w:val="ff0000"/>
          <w:sz w:val="28"/>
        </w:rPr>
        <w:t xml:space="preserve"> (</w:t>
      </w:r>
      <w:r>
        <w:rPr>
          <w:rFonts w:ascii="Times New Roman"/>
          <w:b w:val="false"/>
          <w:i w:val="false"/>
          <w:color w:val="ff0000"/>
          <w:sz w:val="28"/>
        </w:rPr>
        <w:t xml:space="preserve">4-тармақты </w:t>
      </w:r>
      <w:r>
        <w:rPr>
          <w:rFonts w:ascii="Times New Roman"/>
          <w:b w:val="false"/>
          <w:i w:val="false"/>
          <w:color w:val="ff0000"/>
          <w:sz w:val="28"/>
        </w:rPr>
        <w:t>қараңыз) бұйрығымен.</w:t>
      </w:r>
    </w:p>
    <w:bookmarkStart w:name="z102" w:id="80"/>
    <w:p>
      <w:pPr>
        <w:spacing w:after="0"/>
        <w:ind w:left="0"/>
        <w:jc w:val="left"/>
      </w:pPr>
      <w:r>
        <w:rPr>
          <w:rFonts w:ascii="Times New Roman"/>
          <w:b/>
          <w:i w:val="false"/>
          <w:color w:val="000000"/>
        </w:rPr>
        <w:t xml:space="preserve"> 
«Халықтың жұмыспен қамтылуын іріктеп зерттеу сауалдамасы» (коды 1232102, индексі Т-001, кезеңділігі тоқсандық) жалпымемлекеттік статистикалық байқаудың статистикалық нысанын толтыру жөніндегі нұсқаулық</w:t>
      </w:r>
    </w:p>
    <w:bookmarkEnd w:id="80"/>
    <w:bookmarkStart w:name="z103" w:id="81"/>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«Халықтың жұмыспен қамтылуын іріктеп зерттеу сауалдамасы» (коды 1232102, индексі Т-001,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код - жауап нұсқасының нөмiрi.</w:t>
      </w:r>
      <w:r>
        <w:br/>
      </w:r>
      <w:r>
        <w:rPr>
          <w:rFonts w:ascii="Times New Roman"/>
          <w:b w:val="false"/>
          <w:i w:val="false"/>
          <w:color w:val="000000"/>
          <w:sz w:val="28"/>
        </w:rPr>
        <w:t>
</w:t>
      </w:r>
      <w:r>
        <w:rPr>
          <w:rFonts w:ascii="Times New Roman"/>
          <w:b w:val="false"/>
          <w:i w:val="false"/>
          <w:color w:val="000000"/>
          <w:sz w:val="28"/>
        </w:rPr>
        <w:t>
      2) үй шаруашылығы – бір немесе одан да көп жеке адамдардан құралған, бірге тұратын, өз табыстары мен мүлкін толықтай немесе ішінара біріктіретін және тауарлар мен көрсетілетін қызметтерді бірлесіп тұтынатын экономикалық субъект.</w:t>
      </w:r>
      <w:r>
        <w:br/>
      </w:r>
      <w:r>
        <w:rPr>
          <w:rFonts w:ascii="Times New Roman"/>
          <w:b w:val="false"/>
          <w:i w:val="false"/>
          <w:color w:val="000000"/>
          <w:sz w:val="28"/>
        </w:rPr>
        <w:t>
</w:t>
      </w: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 болуы мүмкін.</w:t>
      </w:r>
      <w:r>
        <w:br/>
      </w:r>
      <w:r>
        <w:rPr>
          <w:rFonts w:ascii="Times New Roman"/>
          <w:b w:val="false"/>
          <w:i w:val="false"/>
          <w:color w:val="000000"/>
          <w:sz w:val="28"/>
        </w:rPr>
        <w:t>
</w:t>
      </w:r>
      <w:r>
        <w:rPr>
          <w:rFonts w:ascii="Times New Roman"/>
          <w:b w:val="false"/>
          <w:i w:val="false"/>
          <w:color w:val="000000"/>
          <w:sz w:val="28"/>
        </w:rPr>
        <w:t>
      4) жалдамалы (ақы төленетін) қызметкерлер - айлықақы, сыйлықақы, үстемеақы және тағы сол сияқты немесе заттай нысанда ақы төлеу (сыйақы) қарастырылған жалдану шарты бойынша жұмыс істейтін адамдар.</w:t>
      </w:r>
      <w:r>
        <w:br/>
      </w:r>
      <w:r>
        <w:rPr>
          <w:rFonts w:ascii="Times New Roman"/>
          <w:b w:val="false"/>
          <w:i w:val="false"/>
          <w:color w:val="000000"/>
          <w:sz w:val="28"/>
        </w:rPr>
        <w:t>
</w:t>
      </w:r>
      <w:r>
        <w:rPr>
          <w:rFonts w:ascii="Times New Roman"/>
          <w:b w:val="false"/>
          <w:i w:val="false"/>
          <w:color w:val="000000"/>
          <w:sz w:val="28"/>
        </w:rPr>
        <w:t>
      5) отбасының ақы төленбейтін қызметкерлері - туысы басқаратын кәсіпорында (шаруашылықта) әдетте сыйақысыз жұмыс істейтін адамдар.</w:t>
      </w:r>
      <w:r>
        <w:br/>
      </w:r>
      <w:r>
        <w:rPr>
          <w:rFonts w:ascii="Times New Roman"/>
          <w:b w:val="false"/>
          <w:i w:val="false"/>
          <w:color w:val="000000"/>
          <w:sz w:val="28"/>
        </w:rPr>
        <w:t>
</w:t>
      </w:r>
      <w:r>
        <w:rPr>
          <w:rFonts w:ascii="Times New Roman"/>
          <w:b w:val="false"/>
          <w:i w:val="false"/>
          <w:color w:val="000000"/>
          <w:sz w:val="28"/>
        </w:rPr>
        <w:t>
      6)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болғанмен уақытша жұмыс істемейтін, алайда одан байланысын үзбеген және оған оқыс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r>
        <w:br/>
      </w:r>
      <w:r>
        <w:rPr>
          <w:rFonts w:ascii="Times New Roman"/>
          <w:b w:val="false"/>
          <w:i w:val="false"/>
          <w:color w:val="000000"/>
          <w:sz w:val="28"/>
        </w:rPr>
        <w:t>
</w:t>
      </w:r>
      <w:r>
        <w:rPr>
          <w:rFonts w:ascii="Times New Roman"/>
          <w:b w:val="false"/>
          <w:i w:val="false"/>
          <w:color w:val="000000"/>
          <w:sz w:val="28"/>
        </w:rPr>
        <w:t>
      7) ыңғайлы жұмыс (қызмет) - респонденттің жұмыс таңдаған кезде еңбекке ақы төлеу мөлшері, жұмыстың жағдайлары немесе тәртібі, әлеуметтік кепілдіктердің қамтамасыз етілуі, тағы сол сияқты өз талаптарын қанағаттандыруы.</w:t>
      </w:r>
      <w:r>
        <w:br/>
      </w:r>
      <w:r>
        <w:rPr>
          <w:rFonts w:ascii="Times New Roman"/>
          <w:b w:val="false"/>
          <w:i w:val="false"/>
          <w:color w:val="000000"/>
          <w:sz w:val="28"/>
        </w:rPr>
        <w:t>
</w:t>
      </w:r>
      <w:r>
        <w:rPr>
          <w:rFonts w:ascii="Times New Roman"/>
          <w:b w:val="false"/>
          <w:i w:val="false"/>
          <w:color w:val="000000"/>
          <w:sz w:val="28"/>
        </w:rPr>
        <w:t>
      8) жұмыс берушілер - өзінің жеке экономикалық кәсіпорнын басқаратын немесе экономикалық қызметтің әйтеуір бір түрінде тәуелсіз кәсіпкерлікпен шұғылданатын және бір немесе бірнеше жалдамалы қызметкерлері бар адамдар.</w:t>
      </w:r>
      <w:r>
        <w:br/>
      </w:r>
      <w:r>
        <w:rPr>
          <w:rFonts w:ascii="Times New Roman"/>
          <w:b w:val="false"/>
          <w:i w:val="false"/>
          <w:color w:val="000000"/>
          <w:sz w:val="28"/>
        </w:rPr>
        <w:t>
</w:t>
      </w:r>
      <w:r>
        <w:rPr>
          <w:rFonts w:ascii="Times New Roman"/>
          <w:b w:val="false"/>
          <w:i w:val="false"/>
          <w:color w:val="000000"/>
          <w:sz w:val="28"/>
        </w:rPr>
        <w:t>
      9) респондент - статистикалық байқау объектісі бойынша деректер беретін жеке немесе заңды тұлға, оның құрылымдық бөлімшелері (филиалдары, өкілдіктері) не оның учаскелері немесе олардың топтары.</w:t>
      </w:r>
      <w:r>
        <w:br/>
      </w:r>
      <w:r>
        <w:rPr>
          <w:rFonts w:ascii="Times New Roman"/>
          <w:b w:val="false"/>
          <w:i w:val="false"/>
          <w:color w:val="000000"/>
          <w:sz w:val="28"/>
        </w:rPr>
        <w:t>
</w:t>
      </w:r>
      <w:r>
        <w:rPr>
          <w:rFonts w:ascii="Times New Roman"/>
          <w:b w:val="false"/>
          <w:i w:val="false"/>
          <w:color w:val="000000"/>
          <w:sz w:val="28"/>
        </w:rPr>
        <w:t>
      10) өз бетінше жұмыспен қамтылғандар - бұл сыйақы мөлшері тікелей тауарлар мен қызметтерді өндіруден (өткізуден) (бұл жерде өзінің тұтынуы табыс бөлшегі ретінде қаралады) түскен табысқа байланысты жұмыспен қамтылу.</w:t>
      </w:r>
      <w:r>
        <w:br/>
      </w:r>
      <w:r>
        <w:rPr>
          <w:rFonts w:ascii="Times New Roman"/>
          <w:b w:val="false"/>
          <w:i w:val="false"/>
          <w:color w:val="000000"/>
          <w:sz w:val="28"/>
        </w:rPr>
        <w:t>
</w:t>
      </w:r>
      <w:r>
        <w:rPr>
          <w:rFonts w:ascii="Times New Roman"/>
          <w:b w:val="false"/>
          <w:i w:val="false"/>
          <w:color w:val="000000"/>
          <w:sz w:val="28"/>
        </w:rPr>
        <w:t>
      11) өз бетінше жұмыс істейтін жұмысшылар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адамдар.</w:t>
      </w:r>
      <w:r>
        <w:br/>
      </w:r>
      <w:r>
        <w:rPr>
          <w:rFonts w:ascii="Times New Roman"/>
          <w:b w:val="false"/>
          <w:i w:val="false"/>
          <w:color w:val="000000"/>
          <w:sz w:val="28"/>
        </w:rPr>
        <w:t>
</w:t>
      </w:r>
      <w:r>
        <w:rPr>
          <w:rFonts w:ascii="Times New Roman"/>
          <w:b w:val="false"/>
          <w:i w:val="false"/>
          <w:color w:val="000000"/>
          <w:sz w:val="28"/>
        </w:rPr>
        <w:t>
      12) супервайзер - үй шаруашылығы зерттеуін жүргізетін, интервьюердің жұмысын бақылайтын аумақтық статистика департаменті қызметкері.</w:t>
      </w:r>
      <w:r>
        <w:br/>
      </w:r>
      <w:r>
        <w:rPr>
          <w:rFonts w:ascii="Times New Roman"/>
          <w:b w:val="false"/>
          <w:i w:val="false"/>
          <w:color w:val="000000"/>
          <w:sz w:val="28"/>
        </w:rPr>
        <w:t>
</w:t>
      </w:r>
      <w:r>
        <w:rPr>
          <w:rFonts w:ascii="Times New Roman"/>
          <w:b w:val="false"/>
          <w:i w:val="false"/>
          <w:color w:val="000000"/>
          <w:sz w:val="28"/>
        </w:rPr>
        <w:t>
      13) кооператив мүшелері - кәсіпкерлік қызметпен айналысатын, еңбек кооперативінің мүшесі болып табылатын адамдар.</w:t>
      </w:r>
      <w:r>
        <w:br/>
      </w:r>
      <w:r>
        <w:rPr>
          <w:rFonts w:ascii="Times New Roman"/>
          <w:b w:val="false"/>
          <w:i w:val="false"/>
          <w:color w:val="000000"/>
          <w:sz w:val="28"/>
        </w:rPr>
        <w:t>
</w:t>
      </w:r>
      <w:r>
        <w:rPr>
          <w:rFonts w:ascii="Times New Roman"/>
          <w:b w:val="false"/>
          <w:i w:val="false"/>
          <w:color w:val="000000"/>
          <w:sz w:val="28"/>
        </w:rPr>
        <w:t>
      3. Зерттеу кезеңі әрбір тоқсанның ортасындағы айда жүргізіледі, яғни ақпан, мамыр, тамыз және қараша, ал сыни (зерттелетін) аптаға есепті айдағы соңғы аптаның алдындағы апта бекітіледі.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біріктіруге болмайды, тіпті олар бір үйде бірге тұрса да. Егер бір мекенжайда екі немесе үш әртүрлі отбасы (туысқан не туысқан емес болса да бәрібір) тұрып жатса немесе жаңадан пайда болған «жас отбасы» отау құрса, онда оларға статистикалық нысанның басқа (бөлек) бланкілері толтырылады.</w:t>
      </w:r>
      <w:r>
        <w:br/>
      </w:r>
      <w:r>
        <w:rPr>
          <w:rFonts w:ascii="Times New Roman"/>
          <w:b w:val="false"/>
          <w:i w:val="false"/>
          <w:color w:val="000000"/>
          <w:sz w:val="28"/>
        </w:rPr>
        <w:t>
      Статистикалық нысан ол жерде ұзақ уақыт бойы тұрмаған мынадай адамдарға толтырылмайды:</w:t>
      </w:r>
      <w:r>
        <w:br/>
      </w:r>
      <w:r>
        <w:rPr>
          <w:rFonts w:ascii="Times New Roman"/>
          <w:b w:val="false"/>
          <w:i w:val="false"/>
          <w:color w:val="000000"/>
          <w:sz w:val="28"/>
        </w:rPr>
        <w:t>
      барлық оқу орындарының оқитын жері бойынша тұратын студенттері мен оқушыларына;</w:t>
      </w:r>
      <w:r>
        <w:br/>
      </w:r>
      <w:r>
        <w:rPr>
          <w:rFonts w:ascii="Times New Roman"/>
          <w:b w:val="false"/>
          <w:i w:val="false"/>
          <w:color w:val="000000"/>
          <w:sz w:val="28"/>
        </w:rPr>
        <w:t>
      басқа елді мекендерде немесе шетелдерде алты ай және одан да көп уақыт іссапарда жүргендерге;</w:t>
      </w:r>
      <w:r>
        <w:br/>
      </w:r>
      <w:r>
        <w:rPr>
          <w:rFonts w:ascii="Times New Roman"/>
          <w:b w:val="false"/>
          <w:i w:val="false"/>
          <w:color w:val="000000"/>
          <w:sz w:val="28"/>
        </w:rPr>
        <w:t>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ауруханаларда емделуге жатқандарға (алты ай және одан да көп);</w:t>
      </w:r>
      <w:r>
        <w:br/>
      </w:r>
      <w:r>
        <w:rPr>
          <w:rFonts w:ascii="Times New Roman"/>
          <w:b w:val="false"/>
          <w:i w:val="false"/>
          <w:color w:val="000000"/>
          <w:sz w:val="28"/>
        </w:rPr>
        <w:t>
      қылмыстық-атқару жүйесінің мекемелерінде тұратын бас еркінен айырылу жазасына кесілгендерге;</w:t>
      </w:r>
      <w:r>
        <w:br/>
      </w:r>
      <w:r>
        <w:rPr>
          <w:rFonts w:ascii="Times New Roman"/>
          <w:b w:val="false"/>
          <w:i w:val="false"/>
          <w:color w:val="000000"/>
          <w:sz w:val="28"/>
        </w:rPr>
        <w:t>
      зерттелу аптасына дейінгі алты ай және одан көп бұрын кеткендердің бәріне.</w:t>
      </w:r>
      <w:r>
        <w:br/>
      </w:r>
      <w:r>
        <w:rPr>
          <w:rFonts w:ascii="Times New Roman"/>
          <w:b w:val="false"/>
          <w:i w:val="false"/>
          <w:color w:val="000000"/>
          <w:sz w:val="28"/>
        </w:rPr>
        <w:t>
      Статистикалық нысанның бланкісі отбасының 15 және одан жоғары жастағы барлық мүшелеріне толтырылады, пікіртерімді жүргізіуге өкілетті тұлға (бұдан әрі - интервьюер) олардың әрқайсысына сұрау барысында Үй шаруашылығының құрамының бақылау карточкасы (коды 1856102, индексі Т-002, кезеңділігі тоқсандық) сәйкес реттік нөмірін береді.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 1-Респонденттің орнына № 6-Респондент, № 2-Респонденттің орнына № 7-Респондент, тағы сол сияқты деп жазу керек.</w:t>
      </w:r>
      <w:r>
        <w:br/>
      </w:r>
      <w:r>
        <w:rPr>
          <w:rFonts w:ascii="Times New Roman"/>
          <w:b w:val="false"/>
          <w:i w:val="false"/>
          <w:color w:val="000000"/>
          <w:sz w:val="28"/>
        </w:rPr>
        <w:t>
      Бірінші жазылған респонденттің тегі, аты, әкесінің аты қысқартусыз толық келтіріледі (соның ішінде "Жалғасы" деген белгі соғылған статистикалық нысандарда да).</w:t>
      </w:r>
      <w:r>
        <w:br/>
      </w:r>
      <w:r>
        <w:rPr>
          <w:rFonts w:ascii="Times New Roman"/>
          <w:b w:val="false"/>
          <w:i w:val="false"/>
          <w:color w:val="000000"/>
          <w:sz w:val="28"/>
        </w:rPr>
        <w:t>
      Сұхбат кезінде сұрақтар оқылып беріледі, жауаптардың әртүрлі нұсқаларына тиісті белгілер соғылып,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нысанда қойылған сұрақтардың жауаптарын респонденттердің тікелей өздерінен де, егер статистикалық нысанның барлық сұрақтарына толық жауап бере алатын болса, отбасының бірге тұратын ересек мүшелерінен де алуға болады.</w:t>
      </w:r>
      <w:r>
        <w:br/>
      </w: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сұрақтың келтірілген тұжырымынан өзгертпей оқып беру керек екеніне айрықша көңіл бөлу керек.</w:t>
      </w:r>
      <w:r>
        <w:br/>
      </w:r>
      <w:r>
        <w:rPr>
          <w:rFonts w:ascii="Times New Roman"/>
          <w:b w:val="false"/>
          <w:i w:val="false"/>
          <w:color w:val="000000"/>
          <w:sz w:val="28"/>
        </w:rPr>
        <w:t>
      Сұрау жүргізген кезде "Сұраққа көшу" бағанындағы сөйлемге айырықша назар аудару керек, онда жауаптың әйтеуір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5. «Үй шаруашылығы және оның мүшелері туралы мәліметтер» бөліміндегі 2-7-сұрақтарды, интервьюер Үй шаруашылығы құрамының бақылау карточкасына (коды 1856102, индексі Т-002, кезеңділігі тоқсандық) сәйкес толтырылады. Егер респондент уақытша үй шаруашылығынан шықса, осы бөлім міндетті түрде толтырылады. 2-ші сұрақтың коды бақылау карточкасының 14-17 жолдарына сәйкес жазылады.</w:t>
      </w:r>
      <w:r>
        <w:br/>
      </w:r>
      <w:r>
        <w:rPr>
          <w:rFonts w:ascii="Times New Roman"/>
          <w:b w:val="false"/>
          <w:i w:val="false"/>
          <w:color w:val="000000"/>
          <w:sz w:val="28"/>
        </w:rPr>
        <w:t>
</w:t>
      </w:r>
      <w:r>
        <w:rPr>
          <w:rFonts w:ascii="Times New Roman"/>
          <w:b w:val="false"/>
          <w:i w:val="false"/>
          <w:color w:val="000000"/>
          <w:sz w:val="28"/>
        </w:rPr>
        <w:t>
      6. 1-бөлім. Экономикалық белсенділік (сұрақтар өткен аптаға қатысты):</w:t>
      </w:r>
      <w:r>
        <w:br/>
      </w:r>
      <w:r>
        <w:rPr>
          <w:rFonts w:ascii="Times New Roman"/>
          <w:b w:val="false"/>
          <w:i w:val="false"/>
          <w:color w:val="000000"/>
          <w:sz w:val="28"/>
        </w:rPr>
        <w:t>
</w:t>
      </w:r>
      <w:r>
        <w:rPr>
          <w:rFonts w:ascii="Times New Roman"/>
          <w:b w:val="false"/>
          <w:i w:val="false"/>
          <w:color w:val="000000"/>
          <w:sz w:val="28"/>
        </w:rPr>
        <w:t>
      1) 13, 14, 15, 19, 20, 21-сұрақтарды толтыру кезінде зерттелетін апта ішінде респонденттің заттай не ақшалай табыс табу үшін белгілі бір жұмыс атқарғанын немесе қандай да бір кәсіппен шұғылданғанын анықтайды. Ол ең болмағанда аптасына бір сағат жұмсалса да, тұрақты, уақытша, кездейсоқ және басқа жұмыс, уәкілетті органдар арқылы жұмыс, дара еңбек қызметі, түрлі қызметтер көрсету, жеке ауладағы, үй іргесіндегі учаскедегі жұмыс болуы мүмкін;</w:t>
      </w:r>
      <w:r>
        <w:br/>
      </w:r>
      <w:r>
        <w:rPr>
          <w:rFonts w:ascii="Times New Roman"/>
          <w:b w:val="false"/>
          <w:i w:val="false"/>
          <w:color w:val="000000"/>
          <w:sz w:val="28"/>
        </w:rPr>
        <w:t>
</w:t>
      </w:r>
      <w:r>
        <w:rPr>
          <w:rFonts w:ascii="Times New Roman"/>
          <w:b w:val="false"/>
          <w:i w:val="false"/>
          <w:color w:val="000000"/>
          <w:sz w:val="28"/>
        </w:rPr>
        <w:t>
      2) 13-сұрақ респонденттің зерттелетін аптадағы экономикалық белсенділігін анықтауды біріктіретін (жиынтық) өлшемі болып табылады және 14, 15, 19, 20, 21-сұрақтардың жауаптарына әдістемелік байланыста. Егер респондент бұл сұрақтарға "Иә" деп жауап берсе, онда 13-сұрақта да "Иә" деген жауап болуы керек.</w:t>
      </w:r>
      <w:r>
        <w:br/>
      </w:r>
      <w:r>
        <w:rPr>
          <w:rFonts w:ascii="Times New Roman"/>
          <w:b w:val="false"/>
          <w:i w:val="false"/>
          <w:color w:val="000000"/>
          <w:sz w:val="28"/>
        </w:rPr>
        <w:t>
      Зерттелетін аптада еңбек немесе ақысыз демалыста, жүктілігіне немесе бала күтіміне, тағы басқа байланысты жұмыста болмадым деп жауап берген адамдар үшін "Иә" деген жауап жазылуға тиіс, өйткені ол шын мәнінде жұмысқа тіркелген, бірақ уақытша жұмыста болмаған, сондықтан ІІ бөлімде жауабы жазылып, 37-сұрақта уақытша жұмыс орнында бола алмау себебін көрсетуге тиіс.</w:t>
      </w:r>
      <w:r>
        <w:br/>
      </w:r>
      <w:r>
        <w:rPr>
          <w:rFonts w:ascii="Times New Roman"/>
          <w:b w:val="false"/>
          <w:i w:val="false"/>
          <w:color w:val="000000"/>
          <w:sz w:val="28"/>
        </w:rPr>
        <w:t>
</w:t>
      </w:r>
      <w:r>
        <w:rPr>
          <w:rFonts w:ascii="Times New Roman"/>
          <w:b w:val="false"/>
          <w:i w:val="false"/>
          <w:color w:val="000000"/>
          <w:sz w:val="28"/>
        </w:rPr>
        <w:t>
      3) 14-ші сұрақты толтыру кезінде «үйдегі жұмысқа» ақшалай немесе заттай табыс табу үшін жеке ауладағы жұмыстан басқа (үй іргесіндегі учаскеде, саяжайда) кез-келген қызмет түрі жатады.</w:t>
      </w:r>
      <w:r>
        <w:br/>
      </w:r>
      <w:r>
        <w:rPr>
          <w:rFonts w:ascii="Times New Roman"/>
          <w:b w:val="false"/>
          <w:i w:val="false"/>
          <w:color w:val="000000"/>
          <w:sz w:val="28"/>
        </w:rPr>
        <w:t>
</w:t>
      </w:r>
      <w:r>
        <w:rPr>
          <w:rFonts w:ascii="Times New Roman"/>
          <w:b w:val="false"/>
          <w:i w:val="false"/>
          <w:color w:val="000000"/>
          <w:sz w:val="28"/>
        </w:rPr>
        <w:t>
      4) 17 және 18-сұрақтар - 15-сұраққа "Иә" деген жауап алынғанда қойылады. Бұл сұрақтың жауаптары жеке аулада (үй іргесіндегі учаскеде, саяжайда) алынған өнімді пайдалануды және тұтынуды сипаттайды. Бұл сұрақтар бірінші сұралған респондентке ғана қойылады.</w:t>
      </w:r>
      <w:r>
        <w:br/>
      </w:r>
      <w:r>
        <w:rPr>
          <w:rFonts w:ascii="Times New Roman"/>
          <w:b w:val="false"/>
          <w:i w:val="false"/>
          <w:color w:val="000000"/>
          <w:sz w:val="28"/>
        </w:rPr>
        <w:t>
</w:t>
      </w:r>
      <w:r>
        <w:rPr>
          <w:rFonts w:ascii="Times New Roman"/>
          <w:b w:val="false"/>
          <w:i w:val="false"/>
          <w:color w:val="000000"/>
          <w:sz w:val="28"/>
        </w:rPr>
        <w:t>
      5) 21-сұрақта кездейсоқ және уақытша тапқан табыстар, сондай-ақ жұмыспен қамту мәселесі жөніндегі өкілетті органы арқылы алынған жұмыстар да қосылады. Жұмыспен қамту органдарында жұмыссыз ретінде тіркелген адамдар, бірақ зерттеу аптасында қандай да бір жұмысты орындап жүрген, соның ішінде қоғамды жұмыстарда жүргендер ағымдағы сәтте уақытша жұмыспен қамтылғандарға жатады.</w:t>
      </w:r>
      <w:r>
        <w:br/>
      </w:r>
      <w:r>
        <w:rPr>
          <w:rFonts w:ascii="Times New Roman"/>
          <w:b w:val="false"/>
          <w:i w:val="false"/>
          <w:color w:val="000000"/>
          <w:sz w:val="28"/>
        </w:rPr>
        <w:t>
</w:t>
      </w:r>
      <w:r>
        <w:rPr>
          <w:rFonts w:ascii="Times New Roman"/>
          <w:b w:val="false"/>
          <w:i w:val="false"/>
          <w:color w:val="000000"/>
          <w:sz w:val="28"/>
        </w:rPr>
        <w:t>
      6) осы бөлімнің 22-ші сұрақ 13, 14, 15, 19, 20, 21-сұрақтардың ең болмағанда біреуіне "Иә" деп жауап берген респонденттерге толтырылады.</w:t>
      </w:r>
      <w:r>
        <w:br/>
      </w:r>
      <w:r>
        <w:rPr>
          <w:rFonts w:ascii="Times New Roman"/>
          <w:b w:val="false"/>
          <w:i w:val="false"/>
          <w:color w:val="000000"/>
          <w:sz w:val="28"/>
        </w:rPr>
        <w:t>
      Аптада жұмыста болған күндер мен сағаттар саны барлық белгіленген жұмыс үшін жиынтық етіп қойылады және ол бұдан кейін 16, 35, 48 және 63-сұрақтарда бейнеленетін нақты жұмыста болған сағаттардың жиынтығына тең (немесе артық) болуға тиіс.</w:t>
      </w:r>
      <w:r>
        <w:br/>
      </w:r>
      <w:r>
        <w:rPr>
          <w:rFonts w:ascii="Times New Roman"/>
          <w:b w:val="false"/>
          <w:i w:val="false"/>
          <w:color w:val="000000"/>
          <w:sz w:val="28"/>
        </w:rPr>
        <w:t>
      Сағат сандары туралы жауапты жазған кезде блоктағы барлық торлар толтырылуға (4 сағат - 04, 13 сағат - 13) және көрсеткіштер толық санға дейін дөңгелектенуі тиіс.</w:t>
      </w:r>
      <w:r>
        <w:br/>
      </w:r>
      <w:r>
        <w:rPr>
          <w:rFonts w:ascii="Times New Roman"/>
          <w:b w:val="false"/>
          <w:i w:val="false"/>
          <w:color w:val="000000"/>
          <w:sz w:val="28"/>
        </w:rPr>
        <w:t>
      Респондент осы бөлімнің барлық сұрақтарына жағымсыз жауап берген ретте ІV-бөлімнің 59-сұрағына көшкен жөн, онда оның қолының бос болу себептері нақтыланады.</w:t>
      </w:r>
      <w:r>
        <w:br/>
      </w:r>
      <w:r>
        <w:rPr>
          <w:rFonts w:ascii="Times New Roman"/>
          <w:b w:val="false"/>
          <w:i w:val="false"/>
          <w:color w:val="000000"/>
          <w:sz w:val="28"/>
        </w:rPr>
        <w:t>
</w:t>
      </w:r>
      <w:r>
        <w:rPr>
          <w:rFonts w:ascii="Times New Roman"/>
          <w:b w:val="false"/>
          <w:i w:val="false"/>
          <w:color w:val="000000"/>
          <w:sz w:val="28"/>
        </w:rPr>
        <w:t>
      7. ІІ бөлім. Негізгі қызмет, яғни зерттелетін аптада негізгі болған жұмыс:</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Егер тұрақты жұмысы жоқ респондент зерттелетін аптада әртүрлі кездейсоқ жұмыстар атқарса, солардың біреуін негізгі ретінде көрсетуге болады. Сенімсіздік жағдайларда негізгі жұмысқа өтелген сағат саны көп қызмет кіреді.</w:t>
      </w:r>
      <w:r>
        <w:br/>
      </w:r>
      <w:r>
        <w:rPr>
          <w:rFonts w:ascii="Times New Roman"/>
          <w:b w:val="false"/>
          <w:i w:val="false"/>
          <w:color w:val="000000"/>
          <w:sz w:val="28"/>
        </w:rPr>
        <w:t>
</w:t>
      </w:r>
      <w:r>
        <w:rPr>
          <w:rFonts w:ascii="Times New Roman"/>
          <w:b w:val="false"/>
          <w:i w:val="false"/>
          <w:color w:val="000000"/>
          <w:sz w:val="28"/>
        </w:rPr>
        <w:t>
      2) 35-сұрақты толтыру кезінде сұхбат жүргізуші зерттелетін аптада респонденттің тек негізгі жұмысында нақты жұмыс істеген күндер мен сағаттарын жазады, оған сол кәсіпорын ішінде және басқа жерлерде қосымша атқарған уақытын қоспайды.</w:t>
      </w:r>
      <w:r>
        <w:br/>
      </w:r>
      <w:r>
        <w:rPr>
          <w:rFonts w:ascii="Times New Roman"/>
          <w:b w:val="false"/>
          <w:i w:val="false"/>
          <w:color w:val="000000"/>
          <w:sz w:val="28"/>
        </w:rPr>
        <w:t>
      35-сұраққа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r>
        <w:br/>
      </w:r>
      <w:r>
        <w:rPr>
          <w:rFonts w:ascii="Times New Roman"/>
          <w:b w:val="false"/>
          <w:i w:val="false"/>
          <w:color w:val="000000"/>
          <w:sz w:val="28"/>
        </w:rPr>
        <w:t>
      36 сұрақтың 1-ші кодын жұмыс күні ұзақтығы заң бойынша қысқартылған (ауыр жұмыспен қамтылғандар, зиянды әрі қауіпті еңбек жағдайы; 18 жасқа толмаған жұмыскерлер; 1 және 2 топ мүгедектері) сонымен қатар жұмыс уақытының ұзақтығы еңбек шартымен (ұжымдық) қарастырылған адамдар белгілейді.</w:t>
      </w:r>
      <w:r>
        <w:br/>
      </w: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 және 37-ші сұраққа көшіп, оның уақытша бос жүру себебі нақтыланады.</w:t>
      </w:r>
      <w:r>
        <w:br/>
      </w:r>
      <w:r>
        <w:rPr>
          <w:rFonts w:ascii="Times New Roman"/>
          <w:b w:val="false"/>
          <w:i w:val="false"/>
          <w:color w:val="000000"/>
          <w:sz w:val="28"/>
        </w:rPr>
        <w:t>
</w:t>
      </w:r>
      <w:r>
        <w:rPr>
          <w:rFonts w:ascii="Times New Roman"/>
          <w:b w:val="false"/>
          <w:i w:val="false"/>
          <w:color w:val="000000"/>
          <w:sz w:val="28"/>
        </w:rPr>
        <w:t>
      3) 42-сұрақты толтыру кезінде респонденттен сұралатын апта кезінде қай жерде жұмыс істегенін және кәсіпорынның (ұйымның) немесе өз ісі (шаруасы) сипатының қайсы қызмет түріне жататынын нақтылау қажет. Сонымен қатар,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«Экономикалық қызмет түрлері бойынша түсіндірмені» басшылыққа алу керек.</w:t>
      </w:r>
      <w:r>
        <w:br/>
      </w:r>
      <w:r>
        <w:rPr>
          <w:rFonts w:ascii="Times New Roman"/>
          <w:b w:val="false"/>
          <w:i w:val="false"/>
          <w:color w:val="000000"/>
          <w:sz w:val="28"/>
        </w:rPr>
        <w:t>
      Сұрақтарға жауап беруші жұмыс істеген ұйымды (бөлімшені) экономикалық қызметтің белгілі бір түріне жатқызуы қиынға түскен ретте "Ескертпе үшін" парағында респонденттің жұмыс орнын қысқартпай егжей-тегжейлі жазып, содан кейін нұсқаушының көмегімен қызмет түрін анықтау және тиісті кодын белгілеу қажет ("Рахат" фабрикасы емес, "Рахат" кондитерлік фабрикасы немесе "Рахат" кондитерлік фабрикасы жанындағы дүкен (асхана, медпункт және тағы басқа) жазылады.</w:t>
      </w:r>
      <w:r>
        <w:br/>
      </w:r>
      <w:r>
        <w:rPr>
          <w:rFonts w:ascii="Times New Roman"/>
          <w:b w:val="false"/>
          <w:i w:val="false"/>
          <w:color w:val="000000"/>
          <w:sz w:val="28"/>
        </w:rPr>
        <w:t>
      Өз бетінше жұмыс істейтін қызметкерлерге (жұмыс берушілер, отбасылық кәсіпорындарда, кооперативтерде, сондай-ақ жеке ауласында (ақысыз) жұмыс істейтіндер) олар атқарған жұмыстың немесе шаруаның сипатына (өзіндік ерекшелігіне, бағытына) сәйкес қызметтің түрі қойылады.</w:t>
      </w:r>
      <w:r>
        <w:br/>
      </w:r>
      <w:r>
        <w:rPr>
          <w:rFonts w:ascii="Times New Roman"/>
          <w:b w:val="false"/>
          <w:i w:val="false"/>
          <w:color w:val="000000"/>
          <w:sz w:val="28"/>
        </w:rPr>
        <w:t>
</w:t>
      </w:r>
      <w:r>
        <w:rPr>
          <w:rFonts w:ascii="Times New Roman"/>
          <w:b w:val="false"/>
          <w:i w:val="false"/>
          <w:color w:val="000000"/>
          <w:sz w:val="28"/>
        </w:rPr>
        <w:t>
      4) 43-сұрақты толтыру кезінде респонденттің оқу нәтижесінде алған мамандығын (біліктілікті) емес, негізгі жұмыста тікелей атқаратын немесе жұмыс орнында шұғылданатын лауазымын немесе кәсібін көрсету ескеру қажет.</w:t>
      </w:r>
      <w:r>
        <w:br/>
      </w:r>
      <w:r>
        <w:rPr>
          <w:rFonts w:ascii="Times New Roman"/>
          <w:b w:val="false"/>
          <w:i w:val="false"/>
          <w:color w:val="000000"/>
          <w:sz w:val="28"/>
        </w:rPr>
        <w:t>
      Лауазым немесе кәсіп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қысқартылмай толық жазылады, өйткені кәсіптер мен лауазымдардың көбісінің атаулары бірдей болғанмен, қызметтің әртүрлі салаларына жатады.</w:t>
      </w:r>
      <w:r>
        <w:br/>
      </w: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сипатын және кәсібін анықтап жазу қажет ("жүкші"). Ауылшаруашылығында біліктілік талап етілмейтін жұмыстардағы адамдарды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адамдардың (өздігінше жұмыс істейтін жұмыскерлер) қол өнерінің (шаруасының) "киім тігуші", "етікші", "базардағы сатушы", "көшедегі сатушы", "жиhаз жасаушы", "пәтер жөндеуші", тағы сол сияқты сипаты көрсетілуі тиіс. Діни қызметкерлер мен діни ұйымдарда жұмыс істейтін адамдардың атқаратын қызметін көрсету қажет.</w:t>
      </w:r>
      <w:r>
        <w:br/>
      </w:r>
      <w:r>
        <w:rPr>
          <w:rFonts w:ascii="Times New Roman"/>
          <w:b w:val="false"/>
          <w:i w:val="false"/>
          <w:color w:val="000000"/>
          <w:sz w:val="28"/>
        </w:rPr>
        <w:t>
</w:t>
      </w:r>
      <w:r>
        <w:rPr>
          <w:rFonts w:ascii="Times New Roman"/>
          <w:b w:val="false"/>
          <w:i w:val="false"/>
          <w:color w:val="000000"/>
          <w:sz w:val="28"/>
        </w:rPr>
        <w:t>
      5) 45-сұрақты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1-4 код белгілеген (яғни тек мектепті бітіргендерге немесе арнайы білімі жоқтарға) бұл сұрақ қойылмайды;</w:t>
      </w:r>
      <w:r>
        <w:br/>
      </w:r>
      <w:r>
        <w:rPr>
          <w:rFonts w:ascii="Times New Roman"/>
          <w:b w:val="false"/>
          <w:i w:val="false"/>
          <w:color w:val="000000"/>
          <w:sz w:val="28"/>
        </w:rPr>
        <w:t>
</w:t>
      </w:r>
      <w:r>
        <w:rPr>
          <w:rFonts w:ascii="Times New Roman"/>
          <w:b w:val="false"/>
          <w:i w:val="false"/>
          <w:color w:val="000000"/>
          <w:sz w:val="28"/>
        </w:rPr>
        <w:t>
      8. III бөлім. Өткен апта ішіндегі қосымша жұмыс (айналысатын іс):</w:t>
      </w:r>
      <w:r>
        <w:br/>
      </w:r>
      <w:r>
        <w:rPr>
          <w:rFonts w:ascii="Times New Roman"/>
          <w:b w:val="false"/>
          <w:i w:val="false"/>
          <w:color w:val="000000"/>
          <w:sz w:val="28"/>
        </w:rPr>
        <w:t>
</w:t>
      </w:r>
      <w:r>
        <w:rPr>
          <w:rFonts w:ascii="Times New Roman"/>
          <w:b w:val="false"/>
          <w:i w:val="false"/>
          <w:color w:val="000000"/>
          <w:sz w:val="28"/>
        </w:rPr>
        <w:t>
      1) Бөлімнің сұрақтары респонденттің зерттелетін апта ішінде жалақы немесе табыс табу мақсатында басқа қосымша жұмыс (айналысатын іс) атқарғанынына қатысты. Бұл тұрақты, уақытша, маусымдық негізде орындалатын қоса атқарушылық бойынша жұмыс, келісім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 болуы мүмкін;</w:t>
      </w:r>
      <w:r>
        <w:br/>
      </w:r>
      <w:r>
        <w:rPr>
          <w:rFonts w:ascii="Times New Roman"/>
          <w:b w:val="false"/>
          <w:i w:val="false"/>
          <w:color w:val="000000"/>
          <w:sz w:val="28"/>
        </w:rPr>
        <w:t>
</w:t>
      </w:r>
      <w:r>
        <w:rPr>
          <w:rFonts w:ascii="Times New Roman"/>
          <w:b w:val="false"/>
          <w:i w:val="false"/>
          <w:color w:val="000000"/>
          <w:sz w:val="28"/>
        </w:rPr>
        <w:t>
      2) 62-сұрақты толтыру кезінде респонденттің қосымша жалақы алу мақсатында демалыс күндері немесе түнгі уақытта жүзеге асырған қосымша табысының бар-жоғы нақтыланады.</w:t>
      </w:r>
      <w:r>
        <w:br/>
      </w:r>
      <w:r>
        <w:rPr>
          <w:rFonts w:ascii="Times New Roman"/>
          <w:b w:val="false"/>
          <w:i w:val="false"/>
          <w:color w:val="000000"/>
          <w:sz w:val="28"/>
        </w:rPr>
        <w:t>
      Оң жауап алынғанда 63-ші сұраққа көшу қажет, онда осы жұмысты орындауға жұмсалған уақыт көрсетіледі. Теріс жауап алынғанда респонденттің жалпы қолайлы жұмыс іздеп жүргені нақтыланып, VІІ бөлімнің 83-сұрағына көшеді.</w:t>
      </w:r>
      <w:r>
        <w:br/>
      </w:r>
      <w:r>
        <w:rPr>
          <w:rFonts w:ascii="Times New Roman"/>
          <w:b w:val="false"/>
          <w:i w:val="false"/>
          <w:color w:val="000000"/>
          <w:sz w:val="28"/>
        </w:rPr>
        <w:t>
</w:t>
      </w:r>
      <w:r>
        <w:rPr>
          <w:rFonts w:ascii="Times New Roman"/>
          <w:b w:val="false"/>
          <w:i w:val="false"/>
          <w:color w:val="000000"/>
          <w:sz w:val="28"/>
        </w:rPr>
        <w:t>
      9. ІV бөлім. Соңғы 4 апта ішінде жұмыс (қызмет) іздестіру.</w:t>
      </w:r>
      <w:r>
        <w:br/>
      </w:r>
      <w:r>
        <w:rPr>
          <w:rFonts w:ascii="Times New Roman"/>
          <w:b w:val="false"/>
          <w:i w:val="false"/>
          <w:color w:val="000000"/>
          <w:sz w:val="28"/>
        </w:rPr>
        <w:t>
      Осы бөлім сұрақтарының көмегімен сұхбат жүргізушіге респонденттің жұмыс (негізгі немесе қосымша) іздеп жүрген-жүрмегенін, таяудағы 2 апта ішінде оған кірісіп кете алатынын, іздестіру себебі мен болашақ жұмыстың күтілетін жағдайларын анықтап алу қажет.</w:t>
      </w:r>
      <w:r>
        <w:br/>
      </w:r>
      <w:r>
        <w:rPr>
          <w:rFonts w:ascii="Times New Roman"/>
          <w:b w:val="false"/>
          <w:i w:val="false"/>
          <w:color w:val="000000"/>
          <w:sz w:val="28"/>
        </w:rPr>
        <w:t>
</w:t>
      </w:r>
      <w:r>
        <w:rPr>
          <w:rFonts w:ascii="Times New Roman"/>
          <w:b w:val="false"/>
          <w:i w:val="false"/>
          <w:color w:val="000000"/>
          <w:sz w:val="28"/>
        </w:rPr>
        <w:t>
      10. V бөлім. Бұрынғы қызмет.</w:t>
      </w:r>
      <w:r>
        <w:br/>
      </w:r>
      <w:r>
        <w:rPr>
          <w:rFonts w:ascii="Times New Roman"/>
          <w:b w:val="false"/>
          <w:i w:val="false"/>
          <w:color w:val="000000"/>
          <w:sz w:val="28"/>
        </w:rPr>
        <w:t>
      Бұл бөлімнің сұрақтарының көмегі арқылы респонденттің бұрын жұмыс істегені, жұмысты аяқтау себептері, алдыңғы жұмысының қызмет түрі нақтыланады.</w:t>
      </w:r>
      <w:r>
        <w:br/>
      </w:r>
      <w:r>
        <w:rPr>
          <w:rFonts w:ascii="Times New Roman"/>
          <w:b w:val="false"/>
          <w:i w:val="false"/>
          <w:color w:val="000000"/>
          <w:sz w:val="28"/>
        </w:rPr>
        <w:t>
</w:t>
      </w:r>
      <w:r>
        <w:rPr>
          <w:rFonts w:ascii="Times New Roman"/>
          <w:b w:val="false"/>
          <w:i w:val="false"/>
          <w:color w:val="000000"/>
          <w:sz w:val="28"/>
        </w:rPr>
        <w:t>
      11. VI бөлім. Жұмыспен қамту мәселесі жөніндегі өкілетті органда тіркелу:</w:t>
      </w:r>
      <w:r>
        <w:br/>
      </w:r>
      <w:r>
        <w:rPr>
          <w:rFonts w:ascii="Times New Roman"/>
          <w:b w:val="false"/>
          <w:i w:val="false"/>
          <w:color w:val="000000"/>
          <w:sz w:val="28"/>
        </w:rPr>
        <w:t>
      бұл бөлімнің сұрақтарының көмегі арқылы респондент пен жұмыспен қамту мәселесі жөніндегі өкілетті органның арасындағы қарым-қатынас сипаты нақтыланады.</w:t>
      </w:r>
      <w:r>
        <w:br/>
      </w:r>
      <w:r>
        <w:rPr>
          <w:rFonts w:ascii="Times New Roman"/>
          <w:b w:val="false"/>
          <w:i w:val="false"/>
          <w:color w:val="000000"/>
          <w:sz w:val="28"/>
        </w:rPr>
        <w:t>
</w:t>
      </w:r>
      <w:r>
        <w:rPr>
          <w:rFonts w:ascii="Times New Roman"/>
          <w:b w:val="false"/>
          <w:i w:val="false"/>
          <w:color w:val="000000"/>
          <w:sz w:val="28"/>
        </w:rPr>
        <w:t>
      12. VII бөлім. Күнкөріс қаражатының көздері:</w:t>
      </w:r>
      <w:r>
        <w:br/>
      </w:r>
      <w:r>
        <w:rPr>
          <w:rFonts w:ascii="Times New Roman"/>
          <w:b w:val="false"/>
          <w:i w:val="false"/>
          <w:color w:val="000000"/>
          <w:sz w:val="28"/>
        </w:rPr>
        <w:t>
      83-ші сұрақ әрбір респонденттің өткен айда күнкөріс қаражатының көздерін анықтауға мүмкіндік береді.</w:t>
      </w:r>
      <w:r>
        <w:br/>
      </w:r>
      <w:r>
        <w:rPr>
          <w:rFonts w:ascii="Times New Roman"/>
          <w:b w:val="false"/>
          <w:i w:val="false"/>
          <w:color w:val="000000"/>
          <w:sz w:val="28"/>
        </w:rPr>
        <w:t>
      Пікіртерімді бітірген соң интервьюер 84-ші сұрақты толтырады.</w:t>
      </w:r>
      <w:r>
        <w:br/>
      </w:r>
      <w:r>
        <w:rPr>
          <w:rFonts w:ascii="Times New Roman"/>
          <w:b w:val="false"/>
          <w:i w:val="false"/>
          <w:color w:val="000000"/>
          <w:sz w:val="28"/>
        </w:rPr>
        <w:t>
</w:t>
      </w:r>
      <w:r>
        <w:rPr>
          <w:rFonts w:ascii="Times New Roman"/>
          <w:b w:val="false"/>
          <w:i w:val="false"/>
          <w:color w:val="000000"/>
          <w:sz w:val="28"/>
        </w:rPr>
        <w:t>
      13. Пікіртерімді бітірген соң, интервьюер, қандай болса да бір бөлімдер немесе сұрақтар қалып кетпегендігіне көз жеткізу үшін статистикалық нысанды тағы да бір рет қарап шығу қажет және респонденттерге ынтымақтастығы және көмектескендері үшін міндетті түрде алғыс айтуы керек. Интервьюер үй шаруашылығынан тыс жерде статистикалық нысанды қайта қарап шығуы керек және егер қандайда бір сәйкессіздік тапса, онда қайта үй шаруашылығына баруы керек (жеке немесе телефонмен) және жеткіліксіз ақпаратты анықтау керек.</w:t>
      </w:r>
    </w:p>
    <w:bookmarkEnd w:id="81"/>
    <w:bookmarkStart w:name="z142" w:id="82"/>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сауалдамасы»     </w:t>
      </w:r>
      <w:r>
        <w:br/>
      </w:r>
      <w:r>
        <w:rPr>
          <w:rFonts w:ascii="Times New Roman"/>
          <w:b w:val="false"/>
          <w:i w:val="false"/>
          <w:color w:val="000000"/>
          <w:sz w:val="28"/>
        </w:rPr>
        <w:t>
жалпымемлекеттік статистикалық нысанын</w:t>
      </w:r>
      <w:r>
        <w:br/>
      </w:r>
      <w:r>
        <w:rPr>
          <w:rFonts w:ascii="Times New Roman"/>
          <w:b w:val="false"/>
          <w:i w:val="false"/>
          <w:color w:val="000000"/>
          <w:sz w:val="28"/>
        </w:rPr>
        <w:t xml:space="preserve">
толтыру жөніндегі нұсқаулығына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xml:space="preserve">
кезеңділігі тоқсандық)      </w:t>
      </w:r>
      <w:r>
        <w:br/>
      </w:r>
      <w:r>
        <w:rPr>
          <w:rFonts w:ascii="Times New Roman"/>
          <w:b w:val="false"/>
          <w:i w:val="false"/>
          <w:color w:val="000000"/>
          <w:sz w:val="28"/>
        </w:rPr>
        <w:t xml:space="preserve">
1-қосымша            </w:t>
      </w:r>
    </w:p>
    <w:bookmarkEnd w:id="82"/>
    <w:p>
      <w:pPr>
        <w:spacing w:after="0"/>
        <w:ind w:left="0"/>
        <w:jc w:val="left"/>
      </w:pPr>
      <w:r>
        <w:rPr>
          <w:rFonts w:ascii="Times New Roman"/>
          <w:b/>
          <w:i w:val="false"/>
          <w:color w:val="000000"/>
        </w:rPr>
        <w:t xml:space="preserve"> «Халықтың жұмыспен қамтылуын іріктеп зерттеу сауалдамасының» (коды 1232102, индексі Т-001, кезеңділігі тоқсандық) 42-ші сұрағын толтыру үшін экономикалық қызмет түрлері бойынша түсініктемелер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885"/>
        <w:gridCol w:w="8709"/>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түрлерінің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және олардың құрамына енетін қызмет көрсетулер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өсіру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техникалық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Аквадақыл</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өндіру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саз және құм карьерлерін қазу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карьерлерді қазу және кен өндіру өнеркәсібінің салалары</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өндіру саласындағы техникалық қызмет көрсету</w:t>
            </w:r>
          </w:p>
        </w:tc>
      </w:tr>
      <w:tr>
        <w:trPr>
          <w:trHeight w:val="100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басқа салалары және жер асты қазба жұмыстары үшін техникалық қолдау</w:t>
            </w:r>
          </w:p>
        </w:tc>
      </w:tr>
      <w:tr>
        <w:trPr>
          <w:trHeight w:val="135"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өнекәсібі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 және ет өнімдерін өндіру</w:t>
            </w:r>
          </w:p>
        </w:tc>
      </w:tr>
      <w:tr>
        <w:trPr>
          <w:trHeight w:val="1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былқылдақ денелілерді өңдеу және консервілеу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және көкөністерді қайта өңдеу және консервілеу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және крахмал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тамақ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азықтарды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өңдеу өндірісі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тігілген киімнен басқа, киім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жүк сөмкесін, әйелдер сөмкесін, қайыс бұйымдарды және әбзелдерді өндіру; үлбірді өңдеу және бояу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 сабан немесе өруге арналған материалдардан өнімдер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 мен целлюлозаны, қағаз және қатырма қағазды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қағаздан жасалған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 және баспа ісіне байланысты қызмет көрсету түрлері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Тасымалдауыштағы жазбаларды қалпына келтіру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пештерінің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пішіндегі пластмассалар мен синтетикалық каучукты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басқа агрохимиялық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баспаханалық бояулар мен мастика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парфюмерлік өнімдер мен косметикалық заттар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Саздан құрылыс материалдарын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фарфор және қыш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ғаныштан құрылысқа арналған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Түрпілі бұйымдар мен өзге металл емес минералды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профильдер, фитингтерді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конструкциялар мен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сұйыққоймалар және жүксауыттар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қазандарынан басқа, бу қазандарын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оқ-дәрілер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қаптамалар түсіру; машина жасаудың негізгі технологиялық процестері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металл қол аспаптарын және жалпы мақсатқа арналған металл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дайын металл бұйымдар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бөлшектерді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шалғай жабдықтар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құралдарын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жаңартуға арналған құралдар мен аспаптарды; қол сағаттарын және өзге сағат түрлерін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Сәулелендіргіш электромедициналық және электротерапевтік жабдықтар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жабдықтар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таратудың магнитті және оптикалық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Электромоторларды, генераторларды, трансформаторларды және электр бөлгіш және бақылағыш аппаратурасын жасау</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құралдар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Электрожарықтандыру жабдықтарын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құралдар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электр жабдықтарын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машиналар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өзге де техникаларды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техникаларын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мақсатқа арналған техниканың өзге де түрлерін шығару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жасау; трейлерлерді және жартылай тіркемелерді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және қайықтарды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 және жылжымалы құрамды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жауынгерлік автокөлік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жасау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бижутерияларды және ұқсас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тауарларын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Ойындарды және ойыншықтарды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дайын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машиналар мен жабдықты жөндеу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жөндеу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 баптау жүйелері</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құнарлылығын қалпына келтіру және қалдықтарды жою саласындағы өзге де қызметтер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темір жолдардың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Бұрыннан бар ғимараттарды құлату және құрылыс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слесарлық және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мамандандырылған құрылыс жұмыстары</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қызметтер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бөлшектерін, тораптарын және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шарт негізінде көтерме сауда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және малды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мақсаттағы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техникаларды, жабдықтарды және қосалқы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дүкендердегі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r>
              <w:rPr>
                <w:rFonts w:ascii="Times New Roman"/>
                <w:b w:val="false"/>
                <w:i w:val="false"/>
                <w:color w:val="000000"/>
                <w:sz w:val="20"/>
              </w:rPr>
              <w:t>47.3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ақпараттық және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тұрмыстық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мәдени-ойын-сауық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 мен базарлардағы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 мен базарлар арқылы сатылмайтын бөлшек сауда</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тасымалы және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Құбырмен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суларында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жағалау суларында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қамту аймағында қызметтерді ұсыну міндеттемелеріне сәйкес почталық қызметтер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почталық және курьерлік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күндерінде және қысқа мерзімді тұрудың өзге де кезеңдерінде тұрғын үй беру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лагерлер, демалыс және ойын-сауық парктері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және тамақ өнімдерін жеткізу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тамақ жеткізу және тамақ өнімдерін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 беру </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мерзімдік басылымдар шығару және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бағдарламаларды шығару бойынша қызмет</w:t>
            </w:r>
          </w:p>
        </w:tc>
      </w:tr>
      <w:tr>
        <w:trPr>
          <w:trHeight w:val="66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 мен музыкалық жазбаларды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жасау және тарату қызметі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кеңестер беру және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қайта өңдеу және орналастыру бойынша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ақпараттық қызметтердің жұмысы</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делдалдығы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Тресттер, қорлар және басқа осындай қаржы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 қорларының қызметтерінен басқа, қаржылық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Сақтандырудан және зейнетақымен қамтамасыз етуден басқа, қаржылық қызмет көрсетуді ұсыну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зейнетақымен қамтамасыз ету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басқару бойынша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жалданатын жылжымайтын мүлікті басқару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келісім-шарт негізінде жылжымайтын мүлікпен жасалатын операциялар</w:t>
            </w:r>
          </w:p>
        </w:tc>
      </w:tr>
      <w:tr>
        <w:trPr>
          <w:trHeight w:val="21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аудит саласындағы қызмет; салық салу бойынша кеңес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жөнінде кеңес беру бойынша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қызмет, инженерлік ізденістер және осы салаларда техникалық кеңес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сынақтар мен талдаулар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мен инженерия саласындағы ғылыми зерттеулер мен эксперименттік әзірлемелер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конъюнктурасын зерттеу және қоғамдық пікірді зерттеу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бойынша мамандандырылған жұмыстар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саласындағы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(жазбаша және ауызша) ісі</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жалға алу және жалға беру</w:t>
            </w:r>
          </w:p>
        </w:tc>
      </w:tr>
      <w:tr>
        <w:trPr>
          <w:trHeight w:val="70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машиналарды, жабдықтарды және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авторлық құқықтармен жасалатын жұмыстарды қоспағанда, зияткерлік меншікті және ұқсас өнімдерді жалға алу</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жұмысқа орналастыру жөніндегі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жұмыс жөніндегі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 мен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Брондау бойынша көрсетілетін қызметтердің өзге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қызмет; пейзаждық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Ақпараттық-анықтамалық қызметтердің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шаруашылық қызметтеріне қосалқы қызмет көрсету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қамтамассыз 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басқару, әлеуметтік-экономикалық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қоғамға қызметтерді тұтастай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саласындағы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(екінші және үшінші сатылары)</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қызметі</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және стоматологиялық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қорғау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науқастарды күту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және дене кемшіліктері, психиатриялық аурулары мен наркологиялық ауытқулары бар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қарттар мен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күту бойынша қызметтің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 үшін тұруды қамтамасыз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тұруды қамтамасыз етпей көрсетілетін өзге әлеуметтік қызметтер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мәдени қызмет көрсететін басқа да мекемелер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кәсіпкерлік және кәсіби мүшелік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қоғамдық бірлестіктердің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байланыс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ұсыну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қызметтер өндіру жөніндегі үй шаруашылықтарының қызметі</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қызметі</w:t>
            </w:r>
          </w:p>
        </w:tc>
      </w:tr>
    </w:tbl>
    <w:bookmarkStart w:name="z143" w:id="83"/>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сауалдамасы» (коды 1232102,  </w:t>
      </w:r>
      <w:r>
        <w:br/>
      </w:r>
      <w:r>
        <w:rPr>
          <w:rFonts w:ascii="Times New Roman"/>
          <w:b w:val="false"/>
          <w:i w:val="false"/>
          <w:color w:val="000000"/>
          <w:sz w:val="28"/>
        </w:rPr>
        <w:t xml:space="preserve">
индексі Т-001, кезеңділігі тоқсандық) </w:t>
      </w:r>
      <w:r>
        <w:br/>
      </w:r>
      <w:r>
        <w:rPr>
          <w:rFonts w:ascii="Times New Roman"/>
          <w:b w:val="false"/>
          <w:i w:val="false"/>
          <w:color w:val="000000"/>
          <w:sz w:val="28"/>
        </w:rPr>
        <w:t>
жалпымемлекеттік статистикалық байқаудың</w:t>
      </w:r>
      <w:r>
        <w:br/>
      </w:r>
      <w:r>
        <w:rPr>
          <w:rFonts w:ascii="Times New Roman"/>
          <w:b w:val="false"/>
          <w:i w:val="false"/>
          <w:color w:val="000000"/>
          <w:sz w:val="28"/>
        </w:rPr>
        <w:t>
статистикалық нысанын толтыру жөніндегі</w:t>
      </w:r>
      <w:r>
        <w:br/>
      </w:r>
      <w:r>
        <w:rPr>
          <w:rFonts w:ascii="Times New Roman"/>
          <w:b w:val="false"/>
          <w:i w:val="false"/>
          <w:color w:val="000000"/>
          <w:sz w:val="28"/>
        </w:rPr>
        <w:t xml:space="preserve">
нұсқаулыққа 2-Қосымша       </w:t>
      </w:r>
    </w:p>
    <w:bookmarkEnd w:id="83"/>
    <w:p>
      <w:pPr>
        <w:spacing w:after="0"/>
        <w:ind w:left="0"/>
        <w:jc w:val="left"/>
      </w:pPr>
      <w:r>
        <w:rPr>
          <w:rFonts w:ascii="Times New Roman"/>
          <w:b/>
          <w:i w:val="false"/>
          <w:color w:val="000000"/>
        </w:rPr>
        <w:t xml:space="preserve"> Халықтың жұмыспен қамтылуын іріктеп зерттеу сауалдамасының» (коды 1232102, индексі Т-001, кезеңділігі тоқсандық) 43 сұрағын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973"/>
      </w:tblGrid>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Бұлай жазуға болмайды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жазылуы</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 мейрамхана директоры</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 жөніндегі агент, сақтандыру агенті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немесе аудан әкімшілігінің аппаратындағы бөлім бастығы, өнеркәсіп кәсіпорнының бөлім бастығы</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фабрикасының қойма меңгерушісі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кәсіпорнының жабдықтарды жөндеу жөніндегі шебері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сауу операторы, компьютерді күтіп-ұстау жөніндегі оператор </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жиhазын жасап шығаратын кәсіпорынның директоры сусындар өндіретін «Сайрам» АҚ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header.xml" Type="http://schemas.openxmlformats.org/officeDocument/2006/relationships/header" Id="rId7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