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5ef3" w14:textId="c195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24 тамыздағы № 228 Бұйрығы. Қазақстан Республикасы Әділет министрлігінде 2010 жылғы 15 қыркүйекте Нормативтік құқықтық кесімдерді мемлекеттік тіркеудің тізіліміне N 6495 болып енгізілді. Күші жойылды - Қазақстан Республикасы Ұлттық экономика министрлігі Статистика комитеті төрағасының 2014 жылғы 4 қарашадағы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4.11.2014 </w:t>
      </w:r>
      <w:r>
        <w:rPr>
          <w:rFonts w:ascii="Times New Roman"/>
          <w:b w:val="false"/>
          <w:i w:val="false"/>
          <w:color w:val="ff0000"/>
          <w:sz w:val="28"/>
        </w:rPr>
        <w:t>№ 41</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«Күн сайынғы шығыстар есебінің күнделігі» жалпымемлекеттік статистикалық байқаудың статистикалық нысаны (коды 1244102, индексі D 003,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«Күн сайынғы шығыстар есебінің күнделігі» жалпымемлекеттік статистикалық байқаудың статистикалық нысанын толтыру жөніндегі нұсқаулық (коды 1244102, индексі D 003,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«Үй шаруашылықтарының табыстары мен шығыстары бойынша тоқсан сайынғы сұрақнама» жалпымемлекеттік статистикалық байқаудың статистикалық нысаны (коды 1255102, индексі D 004,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«Үй шаруашылықтарының табыстары мен шығыстары бойынша тоқсан сайынғы сұрақнама» жалпымемлекеттік статистикалық байқаудың статистикалық нысанын толтыру жөніндегі нұсқаулық (коды 1255102, индексі D 004,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«Тоқсан сайынғы шығыстар мен табыстарды есепке алу журналы» жалпымемлекеттік статистикалық байқаудың статистикалық нысаны (коды 1644102, индексі D 005,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«Тоқсан сайынғы шығыстар мен табыстарды есепке алу журналы» жалпымемлекеттік статистикалық байқаудың статистикалық нысанын толтыру жөніндегі нұсқаулық (коды 1644102, индексі D 005,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«Негізгі сұхбатқа арналған сұрақнама» жалпымемлекеттік статистикалық байқаудың статистикалық нысаны (коды 1265104, индексі D 006,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«Негізгі сұхбатқа арналған сұрақнама» жалпымемлекеттік статистикалық байқаудың статистикалық нысанын толтыру жөніндегі нұсқаулық (коды 1265104, индексі D 006,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«Үй шаруашылығы құрамының бақылау карточкасы» жалпымемлекеттік статистикалық байқаудың статистикалық нысаны (коды 1276104, индексі D 008, кезеңділігі жылдық (тоқсан сайынғы нақтыланулармен)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«Үй шаруашылығы құрамының бақылау карточкасы» жалпымемлекеттік статистикалық байқаудың статистикалық нысанын толтыру жөніндегі нұсқаулық (коды 1276104, индексі D 008, кезеңділігі жылдық (тоқсан сайынғы нақтыланулармен)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«Тұрмыс деңгейі. Әл-ауқатты бағалау» жалпымемлекеттік статистикалық байқаудың статистикалық нысаны (коды 1282105, индексі U-003, кезеңділігі біржолғы)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«Тұрмыс деңгейі. Әл-ауқатты бағалау» жалпымемлекеттік статистикалық байқаудың статистикалық нысанын толтыру жөніндегі нұсқаулық (коды 1282105, индексі U-003, кезеңділігі біржолғы)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228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1244102</w:t>
            </w:r>
          </w:p>
          <w:p>
            <w:pPr>
              <w:spacing w:after="20"/>
              <w:ind w:left="20"/>
              <w:jc w:val="both"/>
            </w:pPr>
            <w:r>
              <w:rPr>
                <w:rFonts w:ascii="Times New Roman"/>
                <w:b w:val="false"/>
                <w:i w:val="false"/>
                <w:color w:val="000000"/>
                <w:sz w:val="20"/>
              </w:rPr>
              <w:t>D 003</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Күнделікті шығыстарды есепке алу күнделігі</w:t>
      </w:r>
    </w:p>
    <w:p>
      <w:pPr>
        <w:spacing w:after="0"/>
        <w:ind w:left="0"/>
        <w:jc w:val="both"/>
      </w:pPr>
      <w:r>
        <w:rPr>
          <w:rFonts w:ascii="Times New Roman"/>
          <w:b/>
          <w:i w:val="false"/>
          <w:color w:val="000000"/>
          <w:sz w:val="28"/>
        </w:rPr>
        <w:t>                 _ _     _         _ _ _ _       _</w:t>
      </w:r>
      <w:r>
        <w:br/>
      </w:r>
      <w:r>
        <w:rPr>
          <w:rFonts w:ascii="Times New Roman"/>
          <w:b w:val="false"/>
          <w:i w:val="false"/>
          <w:color w:val="000000"/>
          <w:sz w:val="28"/>
        </w:rPr>
        <w:t>
</w:t>
      </w:r>
      <w:r>
        <w:rPr>
          <w:rFonts w:ascii="Times New Roman"/>
          <w:b/>
          <w:i w:val="false"/>
          <w:color w:val="000000"/>
          <w:sz w:val="28"/>
        </w:rPr>
        <w:t>    Есепті кезең|_|_| Ай|_|Тоқсан |_|_|_|_| Жыл |_| Бөлім</w:t>
      </w:r>
    </w:p>
    <w:p>
      <w:pPr>
        <w:spacing w:after="0"/>
        <w:ind w:left="0"/>
        <w:jc w:val="both"/>
      </w:pPr>
      <w:r>
        <w:rPr>
          <w:rFonts w:ascii="Times New Roman"/>
          <w:b w:val="false"/>
          <w:i w:val="false"/>
          <w:color w:val="000000"/>
          <w:sz w:val="28"/>
        </w:rPr>
        <w:t>1. АУМАҚТЫҢ (ЕЛДІ МЕКЕННІҢ) АТАУЫ________________________________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2. ӘАОЖ</w:t>
      </w:r>
      <w:r>
        <w:rPr>
          <w:rFonts w:ascii="Times New Roman"/>
          <w:b w:val="false"/>
          <w:i w:val="false"/>
          <w:color w:val="000000"/>
          <w:vertAlign w:val="superscript"/>
        </w:rPr>
        <w:t>*</w:t>
      </w:r>
      <w:r>
        <w:rPr>
          <w:rFonts w:ascii="Times New Roman"/>
          <w:b w:val="false"/>
          <w:i w:val="false"/>
          <w:color w:val="000000"/>
          <w:sz w:val="28"/>
        </w:rPr>
        <w:t xml:space="preserve"> БОЙЫНША ЕЛДІ МЕКЕННІҢ КОДЫ.............|_|_|_|_|_|_|_|_|_|</w:t>
      </w:r>
      <w:r>
        <w:br/>
      </w:r>
      <w:r>
        <w:rPr>
          <w:rFonts w:ascii="Times New Roman"/>
          <w:b w:val="false"/>
          <w:i w:val="false"/>
          <w:color w:val="000000"/>
          <w:sz w:val="28"/>
        </w:rPr>
        <w:t xml:space="preserve">
                                                                 _ </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_ _ _ _ _ _ _ _ _ _</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 ЖҮРГІЗУГЕ УӘКІЛЕТТІ ТҰЛҒАНЫҢ (БҰДАН ӘРІ – ИНТЕРВЬЮЕР)</w:t>
      </w:r>
      <w:r>
        <w:br/>
      </w:r>
      <w:r>
        <w:rPr>
          <w:rFonts w:ascii="Times New Roman"/>
          <w:b w:val="false"/>
          <w:i w:val="false"/>
          <w:color w:val="000000"/>
          <w:sz w:val="28"/>
        </w:rPr>
        <w:t>
                                                 _ _ _ _ _ _ _ _ _  КОДЫ............................................|_|_|_|_|_|_|_|_|_|</w:t>
      </w:r>
      <w:r>
        <w:br/>
      </w:r>
      <w:r>
        <w:rPr>
          <w:rFonts w:ascii="Times New Roman"/>
          <w:b w:val="false"/>
          <w:i w:val="false"/>
          <w:color w:val="000000"/>
          <w:sz w:val="28"/>
        </w:rPr>
        <w:t>
                      _ _       _ _       _ _ _ _</w:t>
      </w:r>
      <w:r>
        <w:br/>
      </w:r>
      <w:r>
        <w:rPr>
          <w:rFonts w:ascii="Times New Roman"/>
          <w:b w:val="false"/>
          <w:i w:val="false"/>
          <w:color w:val="000000"/>
          <w:sz w:val="28"/>
        </w:rPr>
        <w:t>
БАСЫ            күні |_|_| айы |_|_| жыл |_|_|_|_|</w:t>
      </w:r>
      <w:r>
        <w:br/>
      </w:r>
      <w:r>
        <w:rPr>
          <w:rFonts w:ascii="Times New Roman"/>
          <w:b w:val="false"/>
          <w:i w:val="false"/>
          <w:color w:val="000000"/>
          <w:sz w:val="28"/>
        </w:rPr>
        <w:t>
                      _ _       _ _       _ _ _ _</w:t>
      </w:r>
      <w:r>
        <w:br/>
      </w:r>
      <w:r>
        <w:rPr>
          <w:rFonts w:ascii="Times New Roman"/>
          <w:b w:val="false"/>
          <w:i w:val="false"/>
          <w:color w:val="000000"/>
          <w:sz w:val="28"/>
        </w:rPr>
        <w:t>
СОҢЫ            күні |_|_| айы |_|_| жыл |_|_|_|_|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ҚР МЖ 11-2009 Әкімшілік-аумақтық объектілер жіктеуіші</w:t>
      </w:r>
    </w:p>
    <w:p>
      <w:pPr>
        <w:spacing w:after="0"/>
        <w:ind w:left="0"/>
        <w:jc w:val="both"/>
      </w:pPr>
      <w:r>
        <w:rPr>
          <w:rFonts w:ascii="Times New Roman"/>
          <w:b/>
          <w:i w:val="false"/>
          <w:color w:val="000000"/>
          <w:sz w:val="28"/>
        </w:rPr>
        <w:t>      Құрметті респондент, Сізден Күнделікті толтыру кезінде интервьюерге көмек беруге және қоса берілген нұсқаулықты басшылыққа алуыңызды сұраймыз!</w:t>
      </w:r>
    </w:p>
    <w:p>
      <w:pPr>
        <w:spacing w:after="0"/>
        <w:ind w:left="0"/>
        <w:jc w:val="both"/>
      </w:pPr>
      <w:r>
        <w:rPr>
          <w:rFonts w:ascii="Times New Roman"/>
          <w:b w:val="false"/>
          <w:i w:val="false"/>
          <w:color w:val="000000"/>
          <w:sz w:val="28"/>
        </w:rPr>
        <w:t>_________«___»______20___ж.       Осы күні қатысқан адамдар саны_____</w:t>
      </w:r>
      <w:r>
        <w:br/>
      </w:r>
      <w:r>
        <w:rPr>
          <w:rFonts w:ascii="Times New Roman"/>
          <w:b w:val="false"/>
          <w:i w:val="false"/>
          <w:color w:val="000000"/>
          <w:sz w:val="28"/>
        </w:rPr>
        <w:t>
_</w:t>
      </w:r>
      <w:r>
        <w:br/>
      </w:r>
      <w:r>
        <w:rPr>
          <w:rFonts w:ascii="Times New Roman"/>
          <w:b w:val="false"/>
          <w:i w:val="false"/>
          <w:color w:val="000000"/>
          <w:sz w:val="28"/>
        </w:rPr>
        <w:t>
|_| (Толтырылмаған кодтың себебі интервьюермен ұсынылады)</w:t>
      </w:r>
    </w:p>
    <w:p>
      <w:pPr>
        <w:spacing w:after="0"/>
        <w:ind w:left="0"/>
        <w:jc w:val="left"/>
      </w:pPr>
      <w:r>
        <w:rPr>
          <w:rFonts w:ascii="Times New Roman"/>
          <w:b/>
          <w:i w:val="false"/>
          <w:color w:val="000000"/>
        </w:rPr>
        <w:t xml:space="preserve"> 1. Азық-түлік тауарларын, алкогольді және алкогольсіз сусындар мен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41"/>
        <w:gridCol w:w="1597"/>
        <w:gridCol w:w="2366"/>
        <w:gridCol w:w="2498"/>
        <w:gridCol w:w="915"/>
        <w:gridCol w:w="1817"/>
        <w:gridCol w:w="1533"/>
      </w:tblGrid>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 (инте рвьюермен толты рылады)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2 - қайта өңдеу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9 - басқасы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rPr>
                <w:rFonts w:ascii="Times New Roman"/>
                <w:b w:val="false"/>
                <w:i w:val="false"/>
                <w:color w:val="000000"/>
                <w:vertAlign w:val="superscript"/>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Жауаптың бір нұсқасын таңдаңыз және дөңгелектеп қоршаңыз</w:t>
      </w:r>
    </w:p>
    <w:p>
      <w:pPr>
        <w:spacing w:after="0"/>
        <w:ind w:left="0"/>
        <w:jc w:val="both"/>
      </w:pPr>
      <w:r>
        <w:rPr>
          <w:rFonts w:ascii="Times New Roman"/>
          <w:b/>
          <w:i w:val="false"/>
          <w:color w:val="000000"/>
          <w:sz w:val="28"/>
        </w:rPr>
        <w:t>2. Үйден тыс тамақтану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494"/>
        <w:gridCol w:w="5875"/>
      </w:tblGrid>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қанша шығыс жұмсалды? (теңге)</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кафе, бар</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Жеткізіліммен ас</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түскі астары І</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03"/>
        <w:gridCol w:w="2819"/>
        <w:gridCol w:w="3389"/>
        <w:gridCol w:w="3622"/>
      </w:tblGrid>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(интервьюермен толтырылады)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күні шамамен қанша тұтынылды?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rPr>
                <w:rFonts w:ascii="Times New Roman"/>
                <w:b w:val="false"/>
                <w:i w:val="false"/>
                <w:color w:val="000000"/>
                <w:vertAlign w:val="superscript"/>
              </w:rPr>
              <w:t>1</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4. Үй жануарларын (мал үшін емес) азықтандыруға арналған азық-түлік тауарларын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4560"/>
        <w:gridCol w:w="4934"/>
      </w:tblGrid>
      <w:tr>
        <w:trPr>
          <w:trHeight w:val="43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21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Жауаптың бір нұсқасын таңдаңыз және дөңгелектеп қоршаңыз</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Әрбір түскі астың құнын бағалаңыз, 1-бағанда теңге құнымен белгілеңіз</w:t>
      </w:r>
    </w:p>
    <w:p>
      <w:pPr>
        <w:spacing w:after="0"/>
        <w:ind w:left="0"/>
        <w:jc w:val="both"/>
      </w:pPr>
      <w:r>
        <w:rPr>
          <w:rFonts w:ascii="Times New Roman"/>
          <w:b/>
          <w:i w:val="false"/>
          <w:color w:val="000000"/>
          <w:sz w:val="28"/>
        </w:rPr>
        <w:t>5. Күн сайынғы сұраныстағы азық-түлік емес тауарларға жұмсалған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894"/>
        <w:gridCol w:w="2089"/>
        <w:gridCol w:w="2370"/>
        <w:gridCol w:w="2024"/>
        <w:gridCol w:w="1462"/>
        <w:gridCol w:w="1485"/>
      </w:tblGrid>
      <w:tr>
        <w:trPr>
          <w:trHeight w:val="52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электр бұйымдары (05 52 1000)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батареялары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тазалағыш құралдар (05 61 1000)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ұнтақ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тұрмысындағы ұсақ заттар</w:t>
            </w:r>
            <w:r>
              <w:br/>
            </w:r>
            <w:r>
              <w:rPr>
                <w:rFonts w:ascii="Times New Roman"/>
                <w:b w:val="false"/>
                <w:i w:val="false"/>
                <w:color w:val="000000"/>
                <w:sz w:val="20"/>
              </w:rPr>
              <w:t>
</w:t>
            </w:r>
            <w:r>
              <w:rPr>
                <w:rFonts w:ascii="Times New Roman"/>
                <w:b w:val="false"/>
                <w:i w:val="false"/>
                <w:color w:val="000000"/>
                <w:sz w:val="20"/>
              </w:rPr>
              <w:t>(05 61 2000)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Сіріңке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жууға, жинауға арналған шүберектер мен губкалар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арналған жанар-жағар май материалдары</w:t>
            </w:r>
            <w:r>
              <w:br/>
            </w:r>
            <w:r>
              <w:rPr>
                <w:rFonts w:ascii="Times New Roman"/>
                <w:b w:val="false"/>
                <w:i w:val="false"/>
                <w:color w:val="000000"/>
                <w:sz w:val="20"/>
              </w:rPr>
              <w:t>
</w:t>
            </w:r>
            <w:r>
              <w:rPr>
                <w:rFonts w:ascii="Times New Roman"/>
                <w:b w:val="false"/>
                <w:i w:val="false"/>
                <w:color w:val="000000"/>
                <w:sz w:val="20"/>
              </w:rPr>
              <w:t>(07 22 0000)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07 22 2001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үшін дизель отыны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және мерзімдік басылымдар </w:t>
            </w:r>
          </w:p>
          <w:p>
            <w:pPr>
              <w:spacing w:after="20"/>
              <w:ind w:left="20"/>
              <w:jc w:val="both"/>
            </w:pPr>
            <w:r>
              <w:rPr>
                <w:rFonts w:ascii="Times New Roman"/>
                <w:b w:val="false"/>
                <w:i w:val="false"/>
                <w:color w:val="000000"/>
                <w:sz w:val="20"/>
              </w:rPr>
              <w:t>(09 52 0000)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газет (бөлшекті)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(бөлшекті)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күтімге арналған аспаптар, құралдар және заттар (12 13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3"/>
        <w:gridCol w:w="1917"/>
      </w:tblGrid>
      <w:tr>
        <w:trPr>
          <w:trHeight w:val="360" w:hRule="atLeast"/>
        </w:trPr>
        <w:tc>
          <w:tcPr>
            <w:tcW w:w="1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Айтыңызшы, қатысқан адамдар санына қатысты бұл күн әдеттегідей болды ма?</w:t>
            </w:r>
            <w:r>
              <w:br/>
            </w:r>
            <w:r>
              <w:rPr>
                <w:rFonts w:ascii="Times New Roman"/>
                <w:b w:val="false"/>
                <w:i w:val="false"/>
                <w:color w:val="000000"/>
                <w:sz w:val="20"/>
              </w:rPr>
              <w:t>
</w:t>
            </w:r>
            <w:r>
              <w:rPr>
                <w:rFonts w:ascii="Times New Roman"/>
                <w:b w:val="false"/>
                <w:i w:val="false"/>
                <w:color w:val="000000"/>
                <w:sz w:val="20"/>
              </w:rPr>
              <w:t>(керемет күн  – бұл салтанатты және салт-жора іс-шараларды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-1</w:t>
            </w:r>
          </w:p>
          <w:p>
            <w:pPr>
              <w:spacing w:after="20"/>
              <w:ind w:left="20"/>
              <w:jc w:val="both"/>
            </w:pPr>
            <w:r>
              <w:rPr>
                <w:rFonts w:ascii="Times New Roman"/>
                <w:b w:val="false"/>
                <w:i w:val="false"/>
                <w:color w:val="000000"/>
                <w:sz w:val="20"/>
              </w:rPr>
              <w:t>Жоқ - 2</w:t>
            </w:r>
          </w:p>
        </w:tc>
      </w:tr>
      <w:tr>
        <w:trPr>
          <w:trHeight w:val="36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Жауаптың бір нұсқасын таңдаңыз және дөңгелектеп қоршаңыз</w:t>
      </w:r>
    </w:p>
    <w:bookmarkStart w:name="z2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2-қосымша  </w:t>
      </w:r>
    </w:p>
    <w:bookmarkEnd w:id="2"/>
    <w:p>
      <w:pPr>
        <w:spacing w:after="0"/>
        <w:ind w:left="0"/>
        <w:jc w:val="both"/>
      </w:pPr>
      <w:r>
        <w:rPr>
          <w:rFonts w:ascii="Times New Roman"/>
          <w:b w:val="false"/>
          <w:i w:val="false"/>
          <w:color w:val="ff0000"/>
          <w:sz w:val="28"/>
        </w:rPr>
        <w:t xml:space="preserve">      Ескерту. 2-қосымша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22" w:id="3"/>
    <w:p>
      <w:pPr>
        <w:spacing w:after="0"/>
        <w:ind w:left="0"/>
        <w:jc w:val="left"/>
      </w:pPr>
      <w:r>
        <w:rPr>
          <w:rFonts w:ascii="Times New Roman"/>
          <w:b/>
          <w:i w:val="false"/>
          <w:color w:val="000000"/>
        </w:rPr>
        <w:t xml:space="preserve"> 
«Күнделікті шығыстарды есепке алу күнделігі»</w:t>
      </w:r>
      <w:r>
        <w:br/>
      </w:r>
      <w:r>
        <w:rPr>
          <w:rFonts w:ascii="Times New Roman"/>
          <w:b/>
          <w:i w:val="false"/>
          <w:color w:val="000000"/>
        </w:rPr>
        <w:t>
(коды 1244102, индексі D003, кезеңділігі тоқсандық) жалпымемлекеттік статистикалық байқаудың статистикалық нысанын толтыру бойынша нұсқаулық</w:t>
      </w:r>
    </w:p>
    <w:bookmarkEnd w:id="3"/>
    <w:bookmarkStart w:name="z155"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«Күнделікті шығыстарды есепке алу күнделігі» (коды 1244102, индексі D003,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2. Күнделік үй шаруашылықтары тұтынатын азық-түлік мөлшерін және барлық ақшалай шығыстарды есепке алуға арналған.</w:t>
      </w:r>
      <w:r>
        <w:br/>
      </w:r>
      <w:r>
        <w:rPr>
          <w:rFonts w:ascii="Times New Roman"/>
          <w:b w:val="false"/>
          <w:i w:val="false"/>
          <w:color w:val="000000"/>
          <w:sz w:val="28"/>
        </w:rPr>
        <w:t>
      Күнделік титул бетінде көрсетілген күніне сәйкес екі апта бойы күн сайын жүргізіледі.</w:t>
      </w:r>
      <w:r>
        <w:br/>
      </w:r>
      <w:r>
        <w:rPr>
          <w:rFonts w:ascii="Times New Roman"/>
          <w:b w:val="false"/>
          <w:i w:val="false"/>
          <w:color w:val="000000"/>
          <w:sz w:val="28"/>
        </w:rPr>
        <w:t>
      Күнделік басқаларға қарағанда шаруашылықпен көбірек айналысатын және үй шаруашылығының басқа мүшелерінің шығыстары туралы білетін үй шаруашылығының мүшесімен толтырылады.</w:t>
      </w:r>
      <w:r>
        <w:br/>
      </w:r>
      <w:r>
        <w:rPr>
          <w:rFonts w:ascii="Times New Roman"/>
          <w:b w:val="false"/>
          <w:i w:val="false"/>
          <w:color w:val="000000"/>
          <w:sz w:val="28"/>
        </w:rPr>
        <w:t>
      Күнделік толтыру кезінде интервюердің ұсынымдарын, азық-түлік ауарлар тізбесін (осы нұсқаулыққа </w:t>
      </w:r>
      <w:r>
        <w:rPr>
          <w:rFonts w:ascii="Times New Roman"/>
          <w:b w:val="false"/>
          <w:i w:val="false"/>
          <w:color w:val="000000"/>
          <w:sz w:val="28"/>
        </w:rPr>
        <w:t>1-қосымша</w:t>
      </w:r>
      <w:r>
        <w:rPr>
          <w:rFonts w:ascii="Times New Roman"/>
          <w:b w:val="false"/>
          <w:i w:val="false"/>
          <w:color w:val="000000"/>
          <w:sz w:val="28"/>
        </w:rPr>
        <w:t>), күнделікті толтыру үлгісін (осы нұсқаулыққа </w:t>
      </w:r>
      <w:r>
        <w:rPr>
          <w:rFonts w:ascii="Times New Roman"/>
          <w:b w:val="false"/>
          <w:i w:val="false"/>
          <w:color w:val="000000"/>
          <w:sz w:val="28"/>
        </w:rPr>
        <w:t>2-қосымша</w:t>
      </w:r>
      <w:r>
        <w:rPr>
          <w:rFonts w:ascii="Times New Roman"/>
          <w:b w:val="false"/>
          <w:i w:val="false"/>
          <w:color w:val="000000"/>
          <w:sz w:val="28"/>
        </w:rPr>
        <w:t>) және төменде көрсетілген ережелерін басшылыққа алу керек.</w:t>
      </w:r>
      <w:r>
        <w:br/>
      </w:r>
      <w:r>
        <w:rPr>
          <w:rFonts w:ascii="Times New Roman"/>
          <w:b w:val="false"/>
          <w:i w:val="false"/>
          <w:color w:val="000000"/>
          <w:sz w:val="28"/>
        </w:rPr>
        <w:t>
      3. Күнделікке мыналар жазылады:</w:t>
      </w:r>
      <w:r>
        <w:br/>
      </w:r>
      <w:r>
        <w:rPr>
          <w:rFonts w:ascii="Times New Roman"/>
          <w:b w:val="false"/>
          <w:i w:val="false"/>
          <w:color w:val="000000"/>
          <w:sz w:val="28"/>
        </w:rPr>
        <w:t>
      көрсетілген кезеңде жұмсалған күнделікті шығыстар;</w:t>
      </w:r>
      <w:r>
        <w:br/>
      </w:r>
      <w:r>
        <w:rPr>
          <w:rFonts w:ascii="Times New Roman"/>
          <w:b w:val="false"/>
          <w:i w:val="false"/>
          <w:color w:val="000000"/>
          <w:sz w:val="28"/>
        </w:rPr>
        <w:t>
      үй шаруашылық есебінен және өтініш бойынша бөгде адамдармен жасалған сатып алынған заттар.</w:t>
      </w:r>
      <w:r>
        <w:br/>
      </w:r>
      <w:r>
        <w:rPr>
          <w:rFonts w:ascii="Times New Roman"/>
          <w:b w:val="false"/>
          <w:i w:val="false"/>
          <w:color w:val="000000"/>
          <w:sz w:val="28"/>
        </w:rPr>
        <w:t>
      Әрбір сатып алынған зат жеке жолда жазылады.</w:t>
      </w:r>
      <w:r>
        <w:br/>
      </w:r>
      <w:r>
        <w:rPr>
          <w:rFonts w:ascii="Times New Roman"/>
          <w:b w:val="false"/>
          <w:i w:val="false"/>
          <w:color w:val="000000"/>
          <w:sz w:val="28"/>
        </w:rPr>
        <w:t>
      Жазбалар мүмкіндігінше анық, толығырақ болу керек (әрбір тауар алдағы уақытта кодтауға жатады, сондықтан әрбір тауарды толық сипаттау қажет).</w:t>
      </w:r>
      <w:r>
        <w:br/>
      </w:r>
      <w:r>
        <w:rPr>
          <w:rFonts w:ascii="Times New Roman"/>
          <w:b w:val="false"/>
          <w:i w:val="false"/>
          <w:color w:val="000000"/>
          <w:sz w:val="28"/>
        </w:rPr>
        <w:t>
      Жеке тамақ өнімдері үшін егжей-тегжейлі сипаттау керек.</w:t>
      </w:r>
      <w:r>
        <w:br/>
      </w:r>
      <w:r>
        <w:rPr>
          <w:rFonts w:ascii="Times New Roman"/>
          <w:b w:val="false"/>
          <w:i w:val="false"/>
          <w:color w:val="000000"/>
          <w:sz w:val="28"/>
        </w:rPr>
        <w:t>
      Сиыр, шошқа, қой және тағы сол сияқты ет түрлері көрсетіледі.</w:t>
      </w:r>
      <w:r>
        <w:br/>
      </w:r>
      <w:r>
        <w:rPr>
          <w:rFonts w:ascii="Times New Roman"/>
          <w:b w:val="false"/>
          <w:i w:val="false"/>
          <w:color w:val="000000"/>
          <w:sz w:val="28"/>
        </w:rPr>
        <w:t>
      Ірімшікті сүтсірне, ірімшікті шұжық, қатты ірімшік (голландық  және тағы сол сияқты), балқытылған ірімшік сияқты ірімшік түрлері көрсетіледі.</w:t>
      </w:r>
      <w:r>
        <w:br/>
      </w:r>
      <w:r>
        <w:rPr>
          <w:rFonts w:ascii="Times New Roman"/>
          <w:b w:val="false"/>
          <w:i w:val="false"/>
          <w:color w:val="000000"/>
          <w:sz w:val="28"/>
        </w:rPr>
        <w:t>
      Нан түрлері – қара бидай наны, бидай наны және тағы сол сияқты көрсетіледі.</w:t>
      </w:r>
      <w:r>
        <w:br/>
      </w:r>
      <w:r>
        <w:rPr>
          <w:rFonts w:ascii="Times New Roman"/>
          <w:b w:val="false"/>
          <w:i w:val="false"/>
          <w:color w:val="000000"/>
          <w:sz w:val="28"/>
        </w:rPr>
        <w:t>
      Зерттелетін кезеңнің әрбір күні үшін жаңа бет толтырылады.</w:t>
      </w:r>
      <w:r>
        <w:br/>
      </w:r>
      <w:r>
        <w:rPr>
          <w:rFonts w:ascii="Times New Roman"/>
          <w:b w:val="false"/>
          <w:i w:val="false"/>
          <w:color w:val="000000"/>
          <w:sz w:val="28"/>
        </w:rPr>
        <w:t>
      Үй шаруашылығына әрбір зерттелетін кезеңде екі күнделік беріледі: айдың бірінші және екінші аптасы.</w:t>
      </w:r>
      <w:r>
        <w:br/>
      </w:r>
      <w:r>
        <w:rPr>
          <w:rFonts w:ascii="Times New Roman"/>
          <w:b w:val="false"/>
          <w:i w:val="false"/>
          <w:color w:val="000000"/>
          <w:sz w:val="28"/>
        </w:rPr>
        <w:t>
      «Сатып алу орны» бағанын толтыру кезінде «басқасы» 9-кодына маркетинг жүйесі, қоғамдық таратушылар және пошта бойынша сату мен басқа да тәсілдер (шығу, таратып беру, посылка, көрме-жәрмеңкелік, көшпелі) арқылы тікелей жүзеге асыратын сауда.</w:t>
      </w:r>
      <w:r>
        <w:br/>
      </w:r>
      <w:r>
        <w:rPr>
          <w:rFonts w:ascii="Times New Roman"/>
          <w:b w:val="false"/>
          <w:i w:val="false"/>
          <w:color w:val="000000"/>
          <w:sz w:val="28"/>
        </w:rPr>
        <w:t>
      «Сатып алу мақсаты» бағанын толтыру кезінде «басқасы» кодына салтанатты және салт-жоралық шараларды өткізу үшін сатып алынған азық түлік және тауарлар жатады.</w:t>
      </w:r>
      <w:r>
        <w:br/>
      </w:r>
      <w:r>
        <w:rPr>
          <w:rFonts w:ascii="Times New Roman"/>
          <w:b w:val="false"/>
          <w:i w:val="false"/>
          <w:color w:val="000000"/>
          <w:sz w:val="28"/>
        </w:rPr>
        <w:t>
</w:t>
      </w:r>
      <w:r>
        <w:rPr>
          <w:rFonts w:ascii="Times New Roman"/>
          <w:b w:val="false"/>
          <w:i w:val="false"/>
          <w:color w:val="000000"/>
          <w:sz w:val="28"/>
        </w:rPr>
        <w:t>
      Әрбір күннің соңында қатысқан адамдар санына қатысты әдеттегідей болғанын атап өту қажет. Ерекше күн – бұл салтанаттық және салт-жоралық шараларды өткізу.</w:t>
      </w:r>
      <w:r>
        <w:br/>
      </w:r>
      <w:r>
        <w:rPr>
          <w:rFonts w:ascii="Times New Roman"/>
          <w:b w:val="false"/>
          <w:i w:val="false"/>
          <w:color w:val="000000"/>
          <w:sz w:val="28"/>
        </w:rPr>
        <w:t>
</w:t>
      </w:r>
      <w:r>
        <w:rPr>
          <w:rFonts w:ascii="Times New Roman"/>
          <w:b w:val="false"/>
          <w:i w:val="false"/>
          <w:color w:val="000000"/>
          <w:sz w:val="28"/>
        </w:rPr>
        <w:t>
      5. Күнделікке жазылмайды:</w:t>
      </w:r>
      <w:r>
        <w:br/>
      </w:r>
      <w:r>
        <w:rPr>
          <w:rFonts w:ascii="Times New Roman"/>
          <w:b w:val="false"/>
          <w:i w:val="false"/>
          <w:color w:val="000000"/>
          <w:sz w:val="28"/>
        </w:rPr>
        <w:t>
</w:t>
      </w:r>
      <w:r>
        <w:rPr>
          <w:rFonts w:ascii="Times New Roman"/>
          <w:b w:val="false"/>
          <w:i w:val="false"/>
          <w:color w:val="000000"/>
          <w:sz w:val="28"/>
        </w:rPr>
        <w:t>
      басқа үй шаруашылығының өтініші бойынша оның есебінен жұмсалған жасалған сатып алулар;</w:t>
      </w:r>
      <w:r>
        <w:br/>
      </w:r>
      <w:r>
        <w:rPr>
          <w:rFonts w:ascii="Times New Roman"/>
          <w:b w:val="false"/>
          <w:i w:val="false"/>
          <w:color w:val="000000"/>
          <w:sz w:val="28"/>
        </w:rPr>
        <w:t>
</w:t>
      </w:r>
      <w:r>
        <w:rPr>
          <w:rFonts w:ascii="Times New Roman"/>
          <w:b w:val="false"/>
          <w:i w:val="false"/>
          <w:color w:val="000000"/>
          <w:sz w:val="28"/>
        </w:rPr>
        <w:t>
      тегін алынған және өз кезегінде басқа үй шаруашылығына сыйлыққа берілген тауарлар.</w:t>
      </w:r>
      <w:r>
        <w:br/>
      </w:r>
      <w:r>
        <w:rPr>
          <w:rFonts w:ascii="Times New Roman"/>
          <w:b w:val="false"/>
          <w:i w:val="false"/>
          <w:color w:val="000000"/>
          <w:sz w:val="28"/>
        </w:rPr>
        <w:t>
</w:t>
      </w:r>
      <w:r>
        <w:rPr>
          <w:rFonts w:ascii="Times New Roman"/>
          <w:b w:val="false"/>
          <w:i w:val="false"/>
          <w:color w:val="000000"/>
          <w:sz w:val="28"/>
        </w:rPr>
        <w:t>
      Күнделікті толтырмау себептерінің коды әрбір күннің басында интервюермен ұсынылады: 1 – осы күні болмағандар; 2 – үйде болған, ешқандай шығыстар жасамағандар; 3 – күнделікті толтырудан бас тартқандар.</w:t>
      </w:r>
      <w:r>
        <w:br/>
      </w:r>
      <w:r>
        <w:rPr>
          <w:rFonts w:ascii="Times New Roman"/>
          <w:b w:val="false"/>
          <w:i w:val="false"/>
          <w:color w:val="000000"/>
          <w:sz w:val="28"/>
        </w:rPr>
        <w:t>
</w:t>
      </w:r>
      <w:r>
        <w:rPr>
          <w:rFonts w:ascii="Times New Roman"/>
          <w:b w:val="false"/>
          <w:i w:val="false"/>
          <w:color w:val="000000"/>
          <w:sz w:val="28"/>
        </w:rPr>
        <w:t>
      «Бақылау сомасы» жолы интервьюер толтыруға арналған.</w:t>
      </w:r>
      <w:r>
        <w:br/>
      </w:r>
      <w:r>
        <w:rPr>
          <w:rFonts w:ascii="Times New Roman"/>
          <w:b w:val="false"/>
          <w:i w:val="false"/>
          <w:color w:val="000000"/>
          <w:sz w:val="28"/>
        </w:rPr>
        <w:t>
      Ескерту: Х – осы позиция толтыруға жатпайды.</w:t>
      </w:r>
    </w:p>
    <w:bookmarkEnd w:id="4"/>
    <w:bookmarkStart w:name="z161" w:id="5"/>
    <w:p>
      <w:pPr>
        <w:spacing w:after="0"/>
        <w:ind w:left="0"/>
        <w:jc w:val="both"/>
      </w:pPr>
      <w:r>
        <w:rPr>
          <w:rFonts w:ascii="Times New Roman"/>
          <w:b w:val="false"/>
          <w:i w:val="false"/>
          <w:color w:val="000000"/>
          <w:sz w:val="28"/>
        </w:rPr>
        <w:t xml:space="preserve">
«Күнделікті шығыстарды есепке алу күнделігі»  </w:t>
      </w:r>
      <w:r>
        <w:br/>
      </w:r>
      <w:r>
        <w:rPr>
          <w:rFonts w:ascii="Times New Roman"/>
          <w:b w:val="false"/>
          <w:i w:val="false"/>
          <w:color w:val="000000"/>
          <w:sz w:val="28"/>
        </w:rPr>
        <w:t xml:space="preserve">
жалпымемлекеттік статистикалық байқаудың    </w:t>
      </w:r>
      <w:r>
        <w:br/>
      </w:r>
      <w:r>
        <w:rPr>
          <w:rFonts w:ascii="Times New Roman"/>
          <w:b w:val="false"/>
          <w:i w:val="false"/>
          <w:color w:val="000000"/>
          <w:sz w:val="28"/>
        </w:rPr>
        <w:t xml:space="preserve">
статистикалық нысанын                </w:t>
      </w:r>
      <w:r>
        <w:br/>
      </w:r>
      <w:r>
        <w:rPr>
          <w:rFonts w:ascii="Times New Roman"/>
          <w:b w:val="false"/>
          <w:i w:val="false"/>
          <w:color w:val="000000"/>
          <w:sz w:val="28"/>
        </w:rPr>
        <w:t>
(коды 1244102, индексі D003, кезеңділігі жылдық)</w:t>
      </w:r>
      <w:r>
        <w:br/>
      </w:r>
      <w:r>
        <w:rPr>
          <w:rFonts w:ascii="Times New Roman"/>
          <w:b w:val="false"/>
          <w:i w:val="false"/>
          <w:color w:val="000000"/>
          <w:sz w:val="28"/>
        </w:rPr>
        <w:t xml:space="preserve">
толтыру бойынша нұсқаулыққа           </w:t>
      </w:r>
      <w:r>
        <w:br/>
      </w:r>
      <w:r>
        <w:rPr>
          <w:rFonts w:ascii="Times New Roman"/>
          <w:b w:val="false"/>
          <w:i w:val="false"/>
          <w:color w:val="000000"/>
          <w:sz w:val="28"/>
        </w:rPr>
        <w:t xml:space="preserve">
1-қосымша                     </w:t>
      </w:r>
    </w:p>
    <w:bookmarkEnd w:id="5"/>
    <w:bookmarkStart w:name="z162" w:id="6"/>
    <w:p>
      <w:pPr>
        <w:spacing w:after="0"/>
        <w:ind w:left="0"/>
        <w:jc w:val="left"/>
      </w:pPr>
      <w:r>
        <w:rPr>
          <w:rFonts w:ascii="Times New Roman"/>
          <w:b/>
          <w:i w:val="false"/>
          <w:color w:val="000000"/>
        </w:rPr>
        <w:t xml:space="preserve"> 
Күнделікті шығыстарды есепке алу күнделігін толтыру кезінде</w:t>
      </w:r>
      <w:r>
        <w:br/>
      </w:r>
      <w:r>
        <w:rPr>
          <w:rFonts w:ascii="Times New Roman"/>
          <w:b/>
          <w:i w:val="false"/>
          <w:color w:val="000000"/>
        </w:rPr>
        <w:t>
пайдаланылатын азық-түлік тауарларының</w:t>
      </w:r>
      <w:r>
        <w:br/>
      </w:r>
      <w:r>
        <w:rPr>
          <w:rFonts w:ascii="Times New Roman"/>
          <w:b/>
          <w:i w:val="false"/>
          <w:color w:val="000000"/>
        </w:rPr>
        <w:t>
Тізбесі</w:t>
      </w:r>
    </w:p>
    <w:bookmarkEnd w:id="6"/>
    <w:bookmarkStart w:name="z163" w:id="7"/>
    <w:p>
      <w:pPr>
        <w:spacing w:after="0"/>
        <w:ind w:left="0"/>
        <w:jc w:val="both"/>
      </w:pPr>
      <w:r>
        <w:rPr>
          <w:rFonts w:ascii="Times New Roman"/>
          <w:b w:val="false"/>
          <w:i w:val="false"/>
          <w:color w:val="000000"/>
          <w:sz w:val="28"/>
        </w:rPr>
        <w:t>
Бұл тізімді қарап шығыңыз, мүмкін ол Сіз немесе Сіздің отбасыңыздың мүшелері сатып алғанмен, мұнда жазуды ұмытқандарыңызды еске салар.</w:t>
      </w:r>
    </w:p>
    <w:bookmarkEnd w:id="7"/>
    <w:bookmarkStart w:name="z164" w:id="8"/>
    <w:p>
      <w:pPr>
        <w:spacing w:after="0"/>
        <w:ind w:left="0"/>
        <w:jc w:val="both"/>
      </w:pPr>
      <w:r>
        <w:rPr>
          <w:rFonts w:ascii="Times New Roman"/>
          <w:b w:val="false"/>
          <w:i w:val="false"/>
          <w:color w:val="000000"/>
          <w:sz w:val="28"/>
        </w:rPr>
        <w:t>
      НАН ӨНІМДЕРІ МЕН</w:t>
      </w:r>
      <w:r>
        <w:br/>
      </w:r>
      <w:r>
        <w:rPr>
          <w:rFonts w:ascii="Times New Roman"/>
          <w:b w:val="false"/>
          <w:i w:val="false"/>
          <w:color w:val="000000"/>
          <w:sz w:val="28"/>
        </w:rPr>
        <w:t>
      ЖАРМА ӨНІМДЕРІ</w:t>
      </w:r>
      <w:r>
        <w:br/>
      </w:r>
      <w:r>
        <w:rPr>
          <w:rFonts w:ascii="Times New Roman"/>
          <w:b w:val="false"/>
          <w:i w:val="false"/>
          <w:color w:val="000000"/>
          <w:sz w:val="28"/>
        </w:rPr>
        <w:t>
                                 ажарланған және тазартылған күріш;</w:t>
      </w:r>
      <w:r>
        <w:br/>
      </w:r>
      <w:r>
        <w:rPr>
          <w:rFonts w:ascii="Times New Roman"/>
          <w:b w:val="false"/>
          <w:i w:val="false"/>
          <w:color w:val="000000"/>
          <w:sz w:val="28"/>
        </w:rPr>
        <w:t>
                                 жоғары сортты бидай ұны, бірінші</w:t>
      </w:r>
      <w:r>
        <w:br/>
      </w:r>
      <w:r>
        <w:rPr>
          <w:rFonts w:ascii="Times New Roman"/>
          <w:b w:val="false"/>
          <w:i w:val="false"/>
          <w:color w:val="000000"/>
          <w:sz w:val="28"/>
        </w:rPr>
        <w:t>
                                 сортты бидай ұны, құ мақ пен жайма</w:t>
      </w:r>
      <w:r>
        <w:br/>
      </w:r>
      <w:r>
        <w:rPr>
          <w:rFonts w:ascii="Times New Roman"/>
          <w:b w:val="false"/>
          <w:i w:val="false"/>
          <w:color w:val="000000"/>
          <w:sz w:val="28"/>
        </w:rPr>
        <w:t>
                                 құймақ ұны және өзге де жартылай</w:t>
      </w:r>
      <w:r>
        <w:br/>
      </w:r>
      <w:r>
        <w:rPr>
          <w:rFonts w:ascii="Times New Roman"/>
          <w:b w:val="false"/>
          <w:i w:val="false"/>
          <w:color w:val="000000"/>
          <w:sz w:val="28"/>
        </w:rPr>
        <w:t>
                                 дайын өнімдер; ұнтақ жарма, қарақұмы</w:t>
      </w:r>
      <w:r>
        <w:br/>
      </w:r>
      <w:r>
        <w:rPr>
          <w:rFonts w:ascii="Times New Roman"/>
          <w:b w:val="false"/>
          <w:i w:val="false"/>
          <w:color w:val="000000"/>
          <w:sz w:val="28"/>
        </w:rPr>
        <w:t>
                                 жармасы, сұлы жармасы, арпа жармасы,</w:t>
      </w:r>
      <w:r>
        <w:br/>
      </w:r>
      <w:r>
        <w:rPr>
          <w:rFonts w:ascii="Times New Roman"/>
          <w:b w:val="false"/>
          <w:i w:val="false"/>
          <w:color w:val="000000"/>
          <w:sz w:val="28"/>
        </w:rPr>
        <w:t>
                                 тары, қарабидай, қарабидай наны,</w:t>
      </w:r>
      <w:r>
        <w:br/>
      </w:r>
      <w:r>
        <w:rPr>
          <w:rFonts w:ascii="Times New Roman"/>
          <w:b w:val="false"/>
          <w:i w:val="false"/>
          <w:color w:val="000000"/>
          <w:sz w:val="28"/>
        </w:rPr>
        <w:t>
                                 жоғары сортты бидай ұнының наны,</w:t>
      </w:r>
      <w:r>
        <w:br/>
      </w:r>
      <w:r>
        <w:rPr>
          <w:rFonts w:ascii="Times New Roman"/>
          <w:b w:val="false"/>
          <w:i w:val="false"/>
          <w:color w:val="000000"/>
          <w:sz w:val="28"/>
        </w:rPr>
        <w:t>
                                 бірінші сортты бидай ұнының наны,</w:t>
      </w:r>
      <w:r>
        <w:br/>
      </w:r>
      <w:r>
        <w:rPr>
          <w:rFonts w:ascii="Times New Roman"/>
          <w:b w:val="false"/>
          <w:i w:val="false"/>
          <w:color w:val="000000"/>
          <w:sz w:val="28"/>
        </w:rPr>
        <w:t>
                                 емдәмдік және диабет түріндегі нан;</w:t>
      </w:r>
      <w:r>
        <w:br/>
      </w:r>
      <w:r>
        <w:rPr>
          <w:rFonts w:ascii="Times New Roman"/>
          <w:b w:val="false"/>
          <w:i w:val="false"/>
          <w:color w:val="000000"/>
          <w:sz w:val="28"/>
        </w:rPr>
        <w:t>
                                 жіңішке кеспе, қысқа т тік кеспе,</w:t>
      </w:r>
      <w:r>
        <w:br/>
      </w:r>
      <w:r>
        <w:rPr>
          <w:rFonts w:ascii="Times New Roman"/>
          <w:b w:val="false"/>
          <w:i w:val="false"/>
          <w:color w:val="000000"/>
          <w:sz w:val="28"/>
        </w:rPr>
        <w:t>
                                 өзге де макарондық өнімдер; бөлке,</w:t>
      </w:r>
      <w:r>
        <w:br/>
      </w:r>
      <w:r>
        <w:rPr>
          <w:rFonts w:ascii="Times New Roman"/>
          <w:b w:val="false"/>
          <w:i w:val="false"/>
          <w:color w:val="000000"/>
          <w:sz w:val="28"/>
        </w:rPr>
        <w:t>
                                 тәтті бөлкелер, пірәндіктер,</w:t>
      </w:r>
      <w:r>
        <w:br/>
      </w:r>
      <w:r>
        <w:rPr>
          <w:rFonts w:ascii="Times New Roman"/>
          <w:b w:val="false"/>
          <w:i w:val="false"/>
          <w:color w:val="000000"/>
          <w:sz w:val="28"/>
        </w:rPr>
        <w:t>
                                 печеньелер, торттар, пирожный,</w:t>
      </w:r>
      <w:r>
        <w:br/>
      </w:r>
      <w:r>
        <w:rPr>
          <w:rFonts w:ascii="Times New Roman"/>
          <w:b w:val="false"/>
          <w:i w:val="false"/>
          <w:color w:val="000000"/>
          <w:sz w:val="28"/>
        </w:rPr>
        <w:t>
                                 орама, кекстер, вафлилар, білезік</w:t>
      </w:r>
      <w:r>
        <w:br/>
      </w:r>
      <w:r>
        <w:rPr>
          <w:rFonts w:ascii="Times New Roman"/>
          <w:b w:val="false"/>
          <w:i w:val="false"/>
          <w:color w:val="000000"/>
          <w:sz w:val="28"/>
        </w:rPr>
        <w:t>
                                 нан, майда білезік нандар, шығыр</w:t>
      </w:r>
      <w:r>
        <w:br/>
      </w:r>
      <w:r>
        <w:rPr>
          <w:rFonts w:ascii="Times New Roman"/>
          <w:b w:val="false"/>
          <w:i w:val="false"/>
          <w:color w:val="000000"/>
          <w:sz w:val="28"/>
        </w:rPr>
        <w:t>
                                 нан, ши нандар, пирожкилер,</w:t>
      </w:r>
      <w:r>
        <w:br/>
      </w:r>
      <w:r>
        <w:rPr>
          <w:rFonts w:ascii="Times New Roman"/>
          <w:b w:val="false"/>
          <w:i w:val="false"/>
          <w:color w:val="000000"/>
          <w:sz w:val="28"/>
        </w:rPr>
        <w:t>
                                 бүйрекшелер, бәліштер, қамырдың</w:t>
      </w:r>
      <w:r>
        <w:br/>
      </w:r>
      <w:r>
        <w:rPr>
          <w:rFonts w:ascii="Times New Roman"/>
          <w:b w:val="false"/>
          <w:i w:val="false"/>
          <w:color w:val="000000"/>
          <w:sz w:val="28"/>
        </w:rPr>
        <w:t>
                                 барлық түрі, өзге де ұн, кондитерлік</w:t>
      </w:r>
      <w:r>
        <w:br/>
      </w:r>
      <w:r>
        <w:rPr>
          <w:rFonts w:ascii="Times New Roman"/>
          <w:b w:val="false"/>
          <w:i w:val="false"/>
          <w:color w:val="000000"/>
          <w:sz w:val="28"/>
        </w:rPr>
        <w:t>
                                 өнімдер, крахмал, тамақ</w:t>
      </w:r>
      <w:r>
        <w:br/>
      </w:r>
      <w:r>
        <w:rPr>
          <w:rFonts w:ascii="Times New Roman"/>
          <w:b w:val="false"/>
          <w:i w:val="false"/>
          <w:color w:val="000000"/>
          <w:sz w:val="28"/>
        </w:rPr>
        <w:t>
                                 концентраттары, өзге де жарма</w:t>
      </w:r>
      <w:r>
        <w:br/>
      </w:r>
      <w:r>
        <w:rPr>
          <w:rFonts w:ascii="Times New Roman"/>
          <w:b w:val="false"/>
          <w:i w:val="false"/>
          <w:color w:val="000000"/>
          <w:sz w:val="28"/>
        </w:rPr>
        <w:t>
                                 өнімдері.</w:t>
      </w:r>
    </w:p>
    <w:bookmarkEnd w:id="8"/>
    <w:bookmarkStart w:name="z165" w:id="9"/>
    <w:p>
      <w:pPr>
        <w:spacing w:after="0"/>
        <w:ind w:left="0"/>
        <w:jc w:val="both"/>
      </w:pPr>
      <w:r>
        <w:rPr>
          <w:rFonts w:ascii="Times New Roman"/>
          <w:b w:val="false"/>
          <w:i w:val="false"/>
          <w:color w:val="000000"/>
          <w:sz w:val="28"/>
        </w:rPr>
        <w:t>
      ЕТ ЖӘНЕ ЕТ ӨНІМДЕРІ</w:t>
      </w:r>
      <w:r>
        <w:br/>
      </w:r>
      <w:r>
        <w:rPr>
          <w:rFonts w:ascii="Times New Roman"/>
          <w:b w:val="false"/>
          <w:i w:val="false"/>
          <w:color w:val="000000"/>
          <w:sz w:val="28"/>
        </w:rPr>
        <w:t>
                                 сиыр еті, шошқа еті, қой еті; құс</w:t>
      </w:r>
      <w:r>
        <w:br/>
      </w:r>
      <w:r>
        <w:rPr>
          <w:rFonts w:ascii="Times New Roman"/>
          <w:b w:val="false"/>
          <w:i w:val="false"/>
          <w:color w:val="000000"/>
          <w:sz w:val="28"/>
        </w:rPr>
        <w:t>
                                 еті, құстың жүрегін, бауырын,</w:t>
      </w:r>
      <w:r>
        <w:br/>
      </w:r>
      <w:r>
        <w:rPr>
          <w:rFonts w:ascii="Times New Roman"/>
          <w:b w:val="false"/>
          <w:i w:val="false"/>
          <w:color w:val="000000"/>
          <w:sz w:val="28"/>
        </w:rPr>
        <w:t>
                                 асқазанын қоса; жылқы еті, үй және</w:t>
      </w:r>
      <w:r>
        <w:br/>
      </w:r>
      <w:r>
        <w:rPr>
          <w:rFonts w:ascii="Times New Roman"/>
          <w:b w:val="false"/>
          <w:i w:val="false"/>
          <w:color w:val="000000"/>
          <w:sz w:val="28"/>
        </w:rPr>
        <w:t>
                                 жабайы аңның басқа да түрлерінің</w:t>
      </w:r>
      <w:r>
        <w:br/>
      </w:r>
      <w:r>
        <w:rPr>
          <w:rFonts w:ascii="Times New Roman"/>
          <w:b w:val="false"/>
          <w:i w:val="false"/>
          <w:color w:val="000000"/>
          <w:sz w:val="28"/>
        </w:rPr>
        <w:t>
                                 еті, жабайы құс, сиыр бауыры, сиыр</w:t>
      </w:r>
      <w:r>
        <w:br/>
      </w:r>
      <w:r>
        <w:rPr>
          <w:rFonts w:ascii="Times New Roman"/>
          <w:b w:val="false"/>
          <w:i w:val="false"/>
          <w:color w:val="000000"/>
          <w:sz w:val="28"/>
        </w:rPr>
        <w:t>
                                 тілі, сиырдың өзге де тамақтық</w:t>
      </w:r>
      <w:r>
        <w:br/>
      </w:r>
      <w:r>
        <w:rPr>
          <w:rFonts w:ascii="Times New Roman"/>
          <w:b w:val="false"/>
          <w:i w:val="false"/>
          <w:color w:val="000000"/>
          <w:sz w:val="28"/>
        </w:rPr>
        <w:t>
                                 ішек-қарны, өкпе-бауыры, шошқа</w:t>
      </w:r>
      <w:r>
        <w:br/>
      </w:r>
      <w:r>
        <w:rPr>
          <w:rFonts w:ascii="Times New Roman"/>
          <w:b w:val="false"/>
          <w:i w:val="false"/>
          <w:color w:val="000000"/>
          <w:sz w:val="28"/>
        </w:rPr>
        <w:t>
                                 бауыры, шошқа тілі, шошқаның өзге</w:t>
      </w:r>
      <w:r>
        <w:br/>
      </w:r>
      <w:r>
        <w:rPr>
          <w:rFonts w:ascii="Times New Roman"/>
          <w:b w:val="false"/>
          <w:i w:val="false"/>
          <w:color w:val="000000"/>
          <w:sz w:val="28"/>
        </w:rPr>
        <w:t>
                                 де тамақтық ішек-қарны, өкпе-бауыры;</w:t>
      </w:r>
      <w:r>
        <w:br/>
      </w:r>
      <w:r>
        <w:rPr>
          <w:rFonts w:ascii="Times New Roman"/>
          <w:b w:val="false"/>
          <w:i w:val="false"/>
          <w:color w:val="000000"/>
          <w:sz w:val="28"/>
        </w:rPr>
        <w:t>
                                 пісірілген шұжық, жартылай ысталған</w:t>
      </w:r>
      <w:r>
        <w:br/>
      </w:r>
      <w:r>
        <w:rPr>
          <w:rFonts w:ascii="Times New Roman"/>
          <w:b w:val="false"/>
          <w:i w:val="false"/>
          <w:color w:val="000000"/>
          <w:sz w:val="28"/>
        </w:rPr>
        <w:t>
                                 шұжық, пісіріліп ысталған шұжық,</w:t>
      </w:r>
      <w:r>
        <w:br/>
      </w:r>
      <w:r>
        <w:rPr>
          <w:rFonts w:ascii="Times New Roman"/>
          <w:b w:val="false"/>
          <w:i w:val="false"/>
          <w:color w:val="000000"/>
          <w:sz w:val="28"/>
        </w:rPr>
        <w:t>
                                 ірімшікті-ысталған шұжық,</w:t>
      </w:r>
      <w:r>
        <w:br/>
      </w:r>
      <w:r>
        <w:rPr>
          <w:rFonts w:ascii="Times New Roman"/>
          <w:b w:val="false"/>
          <w:i w:val="false"/>
          <w:color w:val="000000"/>
          <w:sz w:val="28"/>
        </w:rPr>
        <w:t>
                                 өкпе-бауырдан және қаннан жасалған</w:t>
      </w:r>
      <w:r>
        <w:br/>
      </w:r>
      <w:r>
        <w:rPr>
          <w:rFonts w:ascii="Times New Roman"/>
          <w:b w:val="false"/>
          <w:i w:val="false"/>
          <w:color w:val="000000"/>
          <w:sz w:val="28"/>
        </w:rPr>
        <w:t>
                                 шұжық, шаруа, үй шұжығы, езбелі</w:t>
      </w:r>
      <w:r>
        <w:br/>
      </w:r>
      <w:r>
        <w:rPr>
          <w:rFonts w:ascii="Times New Roman"/>
          <w:b w:val="false"/>
          <w:i w:val="false"/>
          <w:color w:val="000000"/>
          <w:sz w:val="28"/>
        </w:rPr>
        <w:t>
                                 шұжықша, қысқа шұжықтар, шошқаның</w:t>
      </w:r>
      <w:r>
        <w:br/>
      </w:r>
      <w:r>
        <w:rPr>
          <w:rFonts w:ascii="Times New Roman"/>
          <w:b w:val="false"/>
          <w:i w:val="false"/>
          <w:color w:val="000000"/>
          <w:sz w:val="28"/>
        </w:rPr>
        <w:t>
                                 сүр еті, қақтама, сан ет және өзге</w:t>
      </w:r>
      <w:r>
        <w:br/>
      </w:r>
      <w:r>
        <w:rPr>
          <w:rFonts w:ascii="Times New Roman"/>
          <w:b w:val="false"/>
          <w:i w:val="false"/>
          <w:color w:val="000000"/>
          <w:sz w:val="28"/>
        </w:rPr>
        <w:t>
                                 де қақталған, төстік, корейка; май</w:t>
      </w:r>
      <w:r>
        <w:br/>
      </w:r>
      <w:r>
        <w:rPr>
          <w:rFonts w:ascii="Times New Roman"/>
          <w:b w:val="false"/>
          <w:i w:val="false"/>
          <w:color w:val="000000"/>
          <w:sz w:val="28"/>
        </w:rPr>
        <w:t>
                                 (қыртыс май), тұшпара және өзге де</w:t>
      </w:r>
      <w:r>
        <w:br/>
      </w:r>
      <w:r>
        <w:rPr>
          <w:rFonts w:ascii="Times New Roman"/>
          <w:b w:val="false"/>
          <w:i w:val="false"/>
          <w:color w:val="000000"/>
          <w:sz w:val="28"/>
        </w:rPr>
        <w:t>
                                 етті, ұнды тағам, еттің жартылай</w:t>
      </w:r>
      <w:r>
        <w:br/>
      </w:r>
      <w:r>
        <w:rPr>
          <w:rFonts w:ascii="Times New Roman"/>
          <w:b w:val="false"/>
          <w:i w:val="false"/>
          <w:color w:val="000000"/>
          <w:sz w:val="28"/>
        </w:rPr>
        <w:t>
                                 дайын өнімдері және турама,</w:t>
      </w:r>
      <w:r>
        <w:br/>
      </w:r>
      <w:r>
        <w:rPr>
          <w:rFonts w:ascii="Times New Roman"/>
          <w:b w:val="false"/>
          <w:i w:val="false"/>
          <w:color w:val="000000"/>
          <w:sz w:val="28"/>
        </w:rPr>
        <w:t>
                                 консервіленген ет бұқтырмалары, ет</w:t>
      </w:r>
      <w:r>
        <w:br/>
      </w:r>
      <w:r>
        <w:rPr>
          <w:rFonts w:ascii="Times New Roman"/>
          <w:b w:val="false"/>
          <w:i w:val="false"/>
          <w:color w:val="000000"/>
          <w:sz w:val="28"/>
        </w:rPr>
        <w:t>
                                 өсімдікті консервілер, паштеттер.</w:t>
      </w:r>
    </w:p>
    <w:bookmarkEnd w:id="9"/>
    <w:bookmarkStart w:name="z166" w:id="10"/>
    <w:p>
      <w:pPr>
        <w:spacing w:after="0"/>
        <w:ind w:left="0"/>
        <w:jc w:val="both"/>
      </w:pPr>
      <w:r>
        <w:rPr>
          <w:rFonts w:ascii="Times New Roman"/>
          <w:b w:val="false"/>
          <w:i w:val="false"/>
          <w:color w:val="000000"/>
          <w:sz w:val="28"/>
        </w:rPr>
        <w:t>
      БАЛЫҚ ЖӘНЕ ТЕҢІЗ ӨНІМДЕРІ</w:t>
      </w:r>
      <w:r>
        <w:br/>
      </w:r>
      <w:r>
        <w:rPr>
          <w:rFonts w:ascii="Times New Roman"/>
          <w:b w:val="false"/>
          <w:i w:val="false"/>
          <w:color w:val="000000"/>
          <w:sz w:val="28"/>
        </w:rPr>
        <w:t>
                                 жас, салқындатылған немесе</w:t>
      </w:r>
      <w:r>
        <w:br/>
      </w:r>
      <w:r>
        <w:rPr>
          <w:rFonts w:ascii="Times New Roman"/>
          <w:b w:val="false"/>
          <w:i w:val="false"/>
          <w:color w:val="000000"/>
          <w:sz w:val="28"/>
        </w:rPr>
        <w:t>
                                 тоңазытылған балық және теңіз</w:t>
      </w:r>
      <w:r>
        <w:br/>
      </w:r>
      <w:r>
        <w:rPr>
          <w:rFonts w:ascii="Times New Roman"/>
          <w:b w:val="false"/>
          <w:i w:val="false"/>
          <w:color w:val="000000"/>
          <w:sz w:val="28"/>
        </w:rPr>
        <w:t>
                                 өнімдері, кептірілген, тұздалған,</w:t>
      </w:r>
      <w:r>
        <w:br/>
      </w:r>
      <w:r>
        <w:rPr>
          <w:rFonts w:ascii="Times New Roman"/>
          <w:b w:val="false"/>
          <w:i w:val="false"/>
          <w:color w:val="000000"/>
          <w:sz w:val="28"/>
        </w:rPr>
        <w:t>
                                 қақталған немесе ысталған балық және</w:t>
      </w:r>
      <w:r>
        <w:br/>
      </w:r>
      <w:r>
        <w:rPr>
          <w:rFonts w:ascii="Times New Roman"/>
          <w:b w:val="false"/>
          <w:i w:val="false"/>
          <w:color w:val="000000"/>
          <w:sz w:val="28"/>
        </w:rPr>
        <w:t>
                                 теңіз өнімдері, уылдырық және оны</w:t>
      </w:r>
      <w:r>
        <w:br/>
      </w:r>
      <w:r>
        <w:rPr>
          <w:rFonts w:ascii="Times New Roman"/>
          <w:b w:val="false"/>
          <w:i w:val="false"/>
          <w:color w:val="000000"/>
          <w:sz w:val="28"/>
        </w:rPr>
        <w:t>
                                 алмастыратын балық консервілері,</w:t>
      </w:r>
      <w:r>
        <w:br/>
      </w:r>
      <w:r>
        <w:rPr>
          <w:rFonts w:ascii="Times New Roman"/>
          <w:b w:val="false"/>
          <w:i w:val="false"/>
          <w:color w:val="000000"/>
          <w:sz w:val="28"/>
        </w:rPr>
        <w:t>
                                 майшабақ, қуырылған балық және</w:t>
      </w:r>
      <w:r>
        <w:br/>
      </w:r>
      <w:r>
        <w:rPr>
          <w:rFonts w:ascii="Times New Roman"/>
          <w:b w:val="false"/>
          <w:i w:val="false"/>
          <w:color w:val="000000"/>
          <w:sz w:val="28"/>
        </w:rPr>
        <w:t>
                                 балықтан жасалған өзге де аспаздық</w:t>
      </w:r>
      <w:r>
        <w:br/>
      </w:r>
      <w:r>
        <w:rPr>
          <w:rFonts w:ascii="Times New Roman"/>
          <w:b w:val="false"/>
          <w:i w:val="false"/>
          <w:color w:val="000000"/>
          <w:sz w:val="28"/>
        </w:rPr>
        <w:t>
                                 тағамдар.</w:t>
      </w:r>
    </w:p>
    <w:bookmarkEnd w:id="10"/>
    <w:bookmarkStart w:name="z167" w:id="11"/>
    <w:p>
      <w:pPr>
        <w:spacing w:after="0"/>
        <w:ind w:left="0"/>
        <w:jc w:val="both"/>
      </w:pPr>
      <w:r>
        <w:rPr>
          <w:rFonts w:ascii="Times New Roman"/>
          <w:b w:val="false"/>
          <w:i w:val="false"/>
          <w:color w:val="000000"/>
          <w:sz w:val="28"/>
        </w:rPr>
        <w:t>
      СҮТ, ІРІМШІК ЖӘНЕ ЖҰМЫРТҚА</w:t>
      </w:r>
      <w:r>
        <w:br/>
      </w:r>
      <w:r>
        <w:rPr>
          <w:rFonts w:ascii="Times New Roman"/>
          <w:b w:val="false"/>
          <w:i w:val="false"/>
          <w:color w:val="000000"/>
          <w:sz w:val="28"/>
        </w:rPr>
        <w:t>
                                 Жаңа сауылған, тортасы айырылған</w:t>
      </w:r>
      <w:r>
        <w:br/>
      </w:r>
      <w:r>
        <w:rPr>
          <w:rFonts w:ascii="Times New Roman"/>
          <w:b w:val="false"/>
          <w:i w:val="false"/>
          <w:color w:val="000000"/>
          <w:sz w:val="28"/>
        </w:rPr>
        <w:t>
                                 сүт; сүт консервісі, балаларға</w:t>
      </w:r>
      <w:r>
        <w:br/>
      </w:r>
      <w:r>
        <w:rPr>
          <w:rFonts w:ascii="Times New Roman"/>
          <w:b w:val="false"/>
          <w:i w:val="false"/>
          <w:color w:val="000000"/>
          <w:sz w:val="28"/>
        </w:rPr>
        <w:t>
                                 арналған құрғатылған сүт қоспасы,</w:t>
      </w:r>
      <w:r>
        <w:br/>
      </w:r>
      <w:r>
        <w:rPr>
          <w:rFonts w:ascii="Times New Roman"/>
          <w:b w:val="false"/>
          <w:i w:val="false"/>
          <w:color w:val="000000"/>
          <w:sz w:val="28"/>
        </w:rPr>
        <w:t>
                                 құрғатылған кілегей; йогурт, айран,</w:t>
      </w:r>
      <w:r>
        <w:br/>
      </w:r>
      <w:r>
        <w:rPr>
          <w:rFonts w:ascii="Times New Roman"/>
          <w:b w:val="false"/>
          <w:i w:val="false"/>
          <w:color w:val="000000"/>
          <w:sz w:val="28"/>
        </w:rPr>
        <w:t>
                                 өзге де ашыған сүтті тағамдар,</w:t>
      </w:r>
      <w:r>
        <w:br/>
      </w:r>
      <w:r>
        <w:rPr>
          <w:rFonts w:ascii="Times New Roman"/>
          <w:b w:val="false"/>
          <w:i w:val="false"/>
          <w:color w:val="000000"/>
          <w:sz w:val="28"/>
        </w:rPr>
        <w:t>
                                 қаймақ, кілегей, сүзбе, сүзбелі</w:t>
      </w:r>
      <w:r>
        <w:br/>
      </w:r>
      <w:r>
        <w:rPr>
          <w:rFonts w:ascii="Times New Roman"/>
          <w:b w:val="false"/>
          <w:i w:val="false"/>
          <w:color w:val="000000"/>
          <w:sz w:val="28"/>
        </w:rPr>
        <w:t>
                                 ірімшік және сүтсірне массасы,</w:t>
      </w:r>
      <w:r>
        <w:br/>
      </w:r>
      <w:r>
        <w:rPr>
          <w:rFonts w:ascii="Times New Roman"/>
          <w:b w:val="false"/>
          <w:i w:val="false"/>
          <w:color w:val="000000"/>
          <w:sz w:val="28"/>
        </w:rPr>
        <w:t>
                                 ірімшіктер, балқытылған сүтсірне,</w:t>
      </w:r>
      <w:r>
        <w:br/>
      </w:r>
      <w:r>
        <w:rPr>
          <w:rFonts w:ascii="Times New Roman"/>
          <w:b w:val="false"/>
          <w:i w:val="false"/>
          <w:color w:val="000000"/>
          <w:sz w:val="28"/>
        </w:rPr>
        <w:t>
                                 шұжықтық сүтсірне; жұмыртқа,</w:t>
      </w:r>
      <w:r>
        <w:br/>
      </w:r>
      <w:r>
        <w:rPr>
          <w:rFonts w:ascii="Times New Roman"/>
          <w:b w:val="false"/>
          <w:i w:val="false"/>
          <w:color w:val="000000"/>
          <w:sz w:val="28"/>
        </w:rPr>
        <w:t>
                                 жұмыртқа ұнтағы және меланж.</w:t>
      </w:r>
    </w:p>
    <w:bookmarkEnd w:id="11"/>
    <w:bookmarkStart w:name="z168" w:id="12"/>
    <w:p>
      <w:pPr>
        <w:spacing w:after="0"/>
        <w:ind w:left="0"/>
        <w:jc w:val="both"/>
      </w:pPr>
      <w:r>
        <w:rPr>
          <w:rFonts w:ascii="Times New Roman"/>
          <w:b w:val="false"/>
          <w:i w:val="false"/>
          <w:color w:val="000000"/>
          <w:sz w:val="28"/>
        </w:rPr>
        <w:t>
      МАЙ ЖӘНЕ ТОҢМАЙ</w:t>
      </w:r>
      <w:r>
        <w:br/>
      </w:r>
      <w:r>
        <w:rPr>
          <w:rFonts w:ascii="Times New Roman"/>
          <w:b w:val="false"/>
          <w:i w:val="false"/>
          <w:color w:val="000000"/>
          <w:sz w:val="28"/>
        </w:rPr>
        <w:t>
                                 жануарлар майы; маргарин; өсімдік</w:t>
      </w:r>
      <w:r>
        <w:br/>
      </w:r>
      <w:r>
        <w:rPr>
          <w:rFonts w:ascii="Times New Roman"/>
          <w:b w:val="false"/>
          <w:i w:val="false"/>
          <w:color w:val="000000"/>
          <w:sz w:val="28"/>
        </w:rPr>
        <w:t>
                                 майы, ерітілген май және өзге де</w:t>
      </w:r>
      <w:r>
        <w:br/>
      </w:r>
      <w:r>
        <w:rPr>
          <w:rFonts w:ascii="Times New Roman"/>
          <w:b w:val="false"/>
          <w:i w:val="false"/>
          <w:color w:val="000000"/>
          <w:sz w:val="28"/>
        </w:rPr>
        <w:t>
                                 аспаздық тоңмайлар.</w:t>
      </w:r>
    </w:p>
    <w:bookmarkEnd w:id="12"/>
    <w:bookmarkStart w:name="z169" w:id="13"/>
    <w:p>
      <w:pPr>
        <w:spacing w:after="0"/>
        <w:ind w:left="0"/>
        <w:jc w:val="both"/>
      </w:pPr>
      <w:r>
        <w:rPr>
          <w:rFonts w:ascii="Times New Roman"/>
          <w:b w:val="false"/>
          <w:i w:val="false"/>
          <w:color w:val="000000"/>
          <w:sz w:val="28"/>
        </w:rPr>
        <w:t>
      КӨКӨНІСТЕР</w:t>
      </w:r>
      <w:r>
        <w:br/>
      </w:r>
      <w:r>
        <w:rPr>
          <w:rFonts w:ascii="Times New Roman"/>
          <w:b w:val="false"/>
          <w:i w:val="false"/>
          <w:color w:val="000000"/>
          <w:sz w:val="28"/>
        </w:rPr>
        <w:t>
                                 жас кырыққабат, басты пияз, көк жуа,</w:t>
      </w:r>
      <w:r>
        <w:br/>
      </w:r>
      <w:r>
        <w:rPr>
          <w:rFonts w:ascii="Times New Roman"/>
          <w:b w:val="false"/>
          <w:i w:val="false"/>
          <w:color w:val="000000"/>
          <w:sz w:val="28"/>
        </w:rPr>
        <w:t>
                                 қызылша, сәбіз, қияр, қызанақ,</w:t>
      </w:r>
      <w:r>
        <w:br/>
      </w:r>
      <w:r>
        <w:rPr>
          <w:rFonts w:ascii="Times New Roman"/>
          <w:b w:val="false"/>
          <w:i w:val="false"/>
          <w:color w:val="000000"/>
          <w:sz w:val="28"/>
        </w:rPr>
        <w:t>
                                 асқабақ, сарымсақ, кәдіш, кәді,</w:t>
      </w:r>
      <w:r>
        <w:br/>
      </w:r>
      <w:r>
        <w:rPr>
          <w:rFonts w:ascii="Times New Roman"/>
          <w:b w:val="false"/>
          <w:i w:val="false"/>
          <w:color w:val="000000"/>
          <w:sz w:val="28"/>
        </w:rPr>
        <w:t>
                                 самсар, ащы және тәтті бұрыштар,</w:t>
      </w:r>
      <w:r>
        <w:br/>
      </w:r>
      <w:r>
        <w:rPr>
          <w:rFonts w:ascii="Times New Roman"/>
          <w:b w:val="false"/>
          <w:i w:val="false"/>
          <w:color w:val="000000"/>
          <w:sz w:val="28"/>
        </w:rPr>
        <w:t>
                                 шалған, шалқан, саңырауқұлақтар,</w:t>
      </w:r>
      <w:r>
        <w:br/>
      </w:r>
      <w:r>
        <w:rPr>
          <w:rFonts w:ascii="Times New Roman"/>
          <w:b w:val="false"/>
          <w:i w:val="false"/>
          <w:color w:val="000000"/>
          <w:sz w:val="28"/>
        </w:rPr>
        <w:t>
                                 картоп, өзге де жас көкөністер;</w:t>
      </w:r>
      <w:r>
        <w:br/>
      </w:r>
      <w:r>
        <w:rPr>
          <w:rFonts w:ascii="Times New Roman"/>
          <w:b w:val="false"/>
          <w:i w:val="false"/>
          <w:color w:val="000000"/>
          <w:sz w:val="28"/>
        </w:rPr>
        <w:t>
                                 асбұршақ, үрме бұршақ; ашытылған</w:t>
      </w:r>
      <w:r>
        <w:br/>
      </w:r>
      <w:r>
        <w:rPr>
          <w:rFonts w:ascii="Times New Roman"/>
          <w:b w:val="false"/>
          <w:i w:val="false"/>
          <w:color w:val="000000"/>
          <w:sz w:val="28"/>
        </w:rPr>
        <w:t>
                                 және маринадталған қырыққабат,</w:t>
      </w:r>
      <w:r>
        <w:br/>
      </w:r>
      <w:r>
        <w:rPr>
          <w:rFonts w:ascii="Times New Roman"/>
          <w:b w:val="false"/>
          <w:i w:val="false"/>
          <w:color w:val="000000"/>
          <w:sz w:val="28"/>
        </w:rPr>
        <w:t>
                                 тұздалған және маринадталған қияр,</w:t>
      </w:r>
      <w:r>
        <w:br/>
      </w:r>
      <w:r>
        <w:rPr>
          <w:rFonts w:ascii="Times New Roman"/>
          <w:b w:val="false"/>
          <w:i w:val="false"/>
          <w:color w:val="000000"/>
          <w:sz w:val="28"/>
        </w:rPr>
        <w:t>
                                 жасыл майда асбұршақ, тұздалған,</w:t>
      </w:r>
      <w:r>
        <w:br/>
      </w:r>
      <w:r>
        <w:rPr>
          <w:rFonts w:ascii="Times New Roman"/>
          <w:b w:val="false"/>
          <w:i w:val="false"/>
          <w:color w:val="000000"/>
          <w:sz w:val="28"/>
        </w:rPr>
        <w:t>
                                 консервіленген қызанақтар, тұздалған</w:t>
      </w:r>
      <w:r>
        <w:br/>
      </w:r>
      <w:r>
        <w:rPr>
          <w:rFonts w:ascii="Times New Roman"/>
          <w:b w:val="false"/>
          <w:i w:val="false"/>
          <w:color w:val="000000"/>
          <w:sz w:val="28"/>
        </w:rPr>
        <w:t>
                                 саңырауқұлақтар, аспаздық көкөніс,</w:t>
      </w:r>
      <w:r>
        <w:br/>
      </w:r>
      <w:r>
        <w:rPr>
          <w:rFonts w:ascii="Times New Roman"/>
          <w:b w:val="false"/>
          <w:i w:val="false"/>
          <w:color w:val="000000"/>
          <w:sz w:val="28"/>
        </w:rPr>
        <w:t>
                                 картоп чипсылары, картоптық құрғақ</w:t>
      </w:r>
      <w:r>
        <w:br/>
      </w:r>
      <w:r>
        <w:rPr>
          <w:rFonts w:ascii="Times New Roman"/>
          <w:b w:val="false"/>
          <w:i w:val="false"/>
          <w:color w:val="000000"/>
          <w:sz w:val="28"/>
        </w:rPr>
        <w:t>
                                 езбе.</w:t>
      </w:r>
    </w:p>
    <w:bookmarkEnd w:id="13"/>
    <w:bookmarkStart w:name="z170" w:id="14"/>
    <w:p>
      <w:pPr>
        <w:spacing w:after="0"/>
        <w:ind w:left="0"/>
        <w:jc w:val="both"/>
      </w:pPr>
      <w:r>
        <w:rPr>
          <w:rFonts w:ascii="Times New Roman"/>
          <w:b w:val="false"/>
          <w:i w:val="false"/>
          <w:color w:val="000000"/>
          <w:sz w:val="28"/>
        </w:rPr>
        <w:t>
      ЖЕМІСТЕР</w:t>
      </w:r>
      <w:r>
        <w:br/>
      </w:r>
      <w:r>
        <w:rPr>
          <w:rFonts w:ascii="Times New Roman"/>
          <w:b w:val="false"/>
          <w:i w:val="false"/>
          <w:color w:val="000000"/>
          <w:sz w:val="28"/>
        </w:rPr>
        <w:t>
                                 алма, алмұрт, жүзім, цитрустық және</w:t>
      </w:r>
      <w:r>
        <w:br/>
      </w:r>
      <w:r>
        <w:rPr>
          <w:rFonts w:ascii="Times New Roman"/>
          <w:b w:val="false"/>
          <w:i w:val="false"/>
          <w:color w:val="000000"/>
          <w:sz w:val="28"/>
        </w:rPr>
        <w:t>
                                 өзге де тропикалық жемістер,</w:t>
      </w:r>
      <w:r>
        <w:br/>
      </w:r>
      <w:r>
        <w:rPr>
          <w:rFonts w:ascii="Times New Roman"/>
          <w:b w:val="false"/>
          <w:i w:val="false"/>
          <w:color w:val="000000"/>
          <w:sz w:val="28"/>
        </w:rPr>
        <w:t>
                                 жидектер мен сүйекті жемістер,</w:t>
      </w:r>
      <w:r>
        <w:br/>
      </w:r>
      <w:r>
        <w:rPr>
          <w:rFonts w:ascii="Times New Roman"/>
          <w:b w:val="false"/>
          <w:i w:val="false"/>
          <w:color w:val="000000"/>
          <w:sz w:val="28"/>
        </w:rPr>
        <w:t>
                                 қарбыз, қауын, өзге де жас жемістер;</w:t>
      </w:r>
      <w:r>
        <w:br/>
      </w:r>
      <w:r>
        <w:rPr>
          <w:rFonts w:ascii="Times New Roman"/>
          <w:b w:val="false"/>
          <w:i w:val="false"/>
          <w:color w:val="000000"/>
          <w:sz w:val="28"/>
        </w:rPr>
        <w:t>
                                 кептірілген жемістер және жаңғақтар;</w:t>
      </w:r>
      <w:r>
        <w:br/>
      </w:r>
      <w:r>
        <w:rPr>
          <w:rFonts w:ascii="Times New Roman"/>
          <w:b w:val="false"/>
          <w:i w:val="false"/>
          <w:color w:val="000000"/>
          <w:sz w:val="28"/>
        </w:rPr>
        <w:t>
                                 консервіленген жемістер және</w:t>
      </w:r>
      <w:r>
        <w:br/>
      </w:r>
      <w:r>
        <w:rPr>
          <w:rFonts w:ascii="Times New Roman"/>
          <w:b w:val="false"/>
          <w:i w:val="false"/>
          <w:color w:val="000000"/>
          <w:sz w:val="28"/>
        </w:rPr>
        <w:t>
                                 нәрсулар.</w:t>
      </w:r>
    </w:p>
    <w:bookmarkEnd w:id="14"/>
    <w:bookmarkStart w:name="z171" w:id="15"/>
    <w:p>
      <w:pPr>
        <w:spacing w:after="0"/>
        <w:ind w:left="0"/>
        <w:jc w:val="both"/>
      </w:pPr>
      <w:r>
        <w:rPr>
          <w:rFonts w:ascii="Times New Roman"/>
          <w:b w:val="false"/>
          <w:i w:val="false"/>
          <w:color w:val="000000"/>
          <w:sz w:val="28"/>
        </w:rPr>
        <w:t>
      ҚАНТ, ДЖЕМ, БАЛ, ШОКОЛАД</w:t>
      </w:r>
      <w:r>
        <w:br/>
      </w:r>
      <w:r>
        <w:rPr>
          <w:rFonts w:ascii="Times New Roman"/>
          <w:b w:val="false"/>
          <w:i w:val="false"/>
          <w:color w:val="000000"/>
          <w:sz w:val="28"/>
        </w:rPr>
        <w:t>
      ЖӘНЕ КОНДИТЕРЛІК ӨНІМДЕР</w:t>
      </w:r>
      <w:r>
        <w:br/>
      </w:r>
      <w:r>
        <w:rPr>
          <w:rFonts w:ascii="Times New Roman"/>
          <w:b w:val="false"/>
          <w:i w:val="false"/>
          <w:color w:val="000000"/>
          <w:sz w:val="28"/>
        </w:rPr>
        <w:t>
                                 құмшекер-қант, шақпақ қант, қантты</w:t>
      </w:r>
      <w:r>
        <w:br/>
      </w:r>
      <w:r>
        <w:rPr>
          <w:rFonts w:ascii="Times New Roman"/>
          <w:b w:val="false"/>
          <w:i w:val="false"/>
          <w:color w:val="000000"/>
          <w:sz w:val="28"/>
        </w:rPr>
        <w:t>
                                 алмастыратындар; джем, повидло,</w:t>
      </w:r>
      <w:r>
        <w:br/>
      </w:r>
      <w:r>
        <w:rPr>
          <w:rFonts w:ascii="Times New Roman"/>
          <w:b w:val="false"/>
          <w:i w:val="false"/>
          <w:color w:val="000000"/>
          <w:sz w:val="28"/>
        </w:rPr>
        <w:t>
                                 тосап, бал; ирис, мармелад,</w:t>
      </w:r>
      <w:r>
        <w:br/>
      </w:r>
      <w:r>
        <w:rPr>
          <w:rFonts w:ascii="Times New Roman"/>
          <w:b w:val="false"/>
          <w:i w:val="false"/>
          <w:color w:val="000000"/>
          <w:sz w:val="28"/>
        </w:rPr>
        <w:t>
                                 халуа,еміс-жидекті карамель, өзге де</w:t>
      </w:r>
      <w:r>
        <w:br/>
      </w:r>
      <w:r>
        <w:rPr>
          <w:rFonts w:ascii="Times New Roman"/>
          <w:b w:val="false"/>
          <w:i w:val="false"/>
          <w:color w:val="000000"/>
          <w:sz w:val="28"/>
        </w:rPr>
        <w:t>
                                 толтырмалы карамель, глазурленген</w:t>
      </w:r>
      <w:r>
        <w:br/>
      </w:r>
      <w:r>
        <w:rPr>
          <w:rFonts w:ascii="Times New Roman"/>
          <w:b w:val="false"/>
          <w:i w:val="false"/>
          <w:color w:val="000000"/>
          <w:sz w:val="28"/>
        </w:rPr>
        <w:t>
                                 шоколад кәмпиттер, глазурленген</w:t>
      </w:r>
      <w:r>
        <w:br/>
      </w:r>
      <w:r>
        <w:rPr>
          <w:rFonts w:ascii="Times New Roman"/>
          <w:b w:val="false"/>
          <w:i w:val="false"/>
          <w:color w:val="000000"/>
          <w:sz w:val="28"/>
        </w:rPr>
        <w:t>
                                 шоколад кәмпиттер, сүттен жасалған,</w:t>
      </w:r>
      <w:r>
        <w:br/>
      </w:r>
      <w:r>
        <w:rPr>
          <w:rFonts w:ascii="Times New Roman"/>
          <w:b w:val="false"/>
          <w:i w:val="false"/>
          <w:color w:val="000000"/>
          <w:sz w:val="28"/>
        </w:rPr>
        <w:t>
                                 өзге де сағыздар, зефир, пастила,</w:t>
      </w:r>
      <w:r>
        <w:br/>
      </w:r>
      <w:r>
        <w:rPr>
          <w:rFonts w:ascii="Times New Roman"/>
          <w:b w:val="false"/>
          <w:i w:val="false"/>
          <w:color w:val="000000"/>
          <w:sz w:val="28"/>
        </w:rPr>
        <w:t>
                                 шоколад, шоколад кремі, өзге де</w:t>
      </w:r>
      <w:r>
        <w:br/>
      </w:r>
      <w:r>
        <w:rPr>
          <w:rFonts w:ascii="Times New Roman"/>
          <w:b w:val="false"/>
          <w:i w:val="false"/>
          <w:color w:val="000000"/>
          <w:sz w:val="28"/>
        </w:rPr>
        <w:t>
                                 тәттілер; балмұздақ, шербет,</w:t>
      </w:r>
      <w:r>
        <w:br/>
      </w:r>
      <w:r>
        <w:rPr>
          <w:rFonts w:ascii="Times New Roman"/>
          <w:b w:val="false"/>
          <w:i w:val="false"/>
          <w:color w:val="000000"/>
          <w:sz w:val="28"/>
        </w:rPr>
        <w:t>
                                 тамақтық мұз.</w:t>
      </w:r>
    </w:p>
    <w:bookmarkEnd w:id="15"/>
    <w:bookmarkStart w:name="z172" w:id="16"/>
    <w:p>
      <w:pPr>
        <w:spacing w:after="0"/>
        <w:ind w:left="0"/>
        <w:jc w:val="both"/>
      </w:pPr>
      <w:r>
        <w:rPr>
          <w:rFonts w:ascii="Times New Roman"/>
          <w:b w:val="false"/>
          <w:i w:val="false"/>
          <w:color w:val="000000"/>
          <w:sz w:val="28"/>
        </w:rPr>
        <w:t>
      БАСҚА САНАТТАРҒА ЕНГІЗІЛМЕГЕН</w:t>
      </w:r>
      <w:r>
        <w:br/>
      </w:r>
      <w:r>
        <w:rPr>
          <w:rFonts w:ascii="Times New Roman"/>
          <w:b w:val="false"/>
          <w:i w:val="false"/>
          <w:color w:val="000000"/>
          <w:sz w:val="28"/>
        </w:rPr>
        <w:t>
      ТАМАҚ ӨНІМДЕРІ</w:t>
      </w:r>
      <w:r>
        <w:br/>
      </w:r>
      <w:r>
        <w:rPr>
          <w:rFonts w:ascii="Times New Roman"/>
          <w:b w:val="false"/>
          <w:i w:val="false"/>
          <w:color w:val="000000"/>
          <w:sz w:val="28"/>
        </w:rPr>
        <w:t>
                                  ұнтақталған қызыл бұрыш,</w:t>
      </w:r>
      <w:r>
        <w:br/>
      </w:r>
      <w:r>
        <w:rPr>
          <w:rFonts w:ascii="Times New Roman"/>
          <w:b w:val="false"/>
          <w:i w:val="false"/>
          <w:color w:val="000000"/>
          <w:sz w:val="28"/>
        </w:rPr>
        <w:t>
                                  ұнтақталған қара бұрыш, тұз;</w:t>
      </w:r>
      <w:r>
        <w:br/>
      </w:r>
      <w:r>
        <w:rPr>
          <w:rFonts w:ascii="Times New Roman"/>
          <w:b w:val="false"/>
          <w:i w:val="false"/>
          <w:color w:val="000000"/>
          <w:sz w:val="28"/>
        </w:rPr>
        <w:t>
                                  майонез; ашытқы; дайын астатым және</w:t>
      </w:r>
      <w:r>
        <w:br/>
      </w:r>
      <w:r>
        <w:rPr>
          <w:rFonts w:ascii="Times New Roman"/>
          <w:b w:val="false"/>
          <w:i w:val="false"/>
          <w:color w:val="000000"/>
          <w:sz w:val="28"/>
        </w:rPr>
        <w:t>
                                  тұздықтар; сірке су; сірке</w:t>
      </w:r>
      <w:r>
        <w:br/>
      </w:r>
      <w:r>
        <w:rPr>
          <w:rFonts w:ascii="Times New Roman"/>
          <w:b w:val="false"/>
          <w:i w:val="false"/>
          <w:color w:val="000000"/>
          <w:sz w:val="28"/>
        </w:rPr>
        <w:t>
                                  эссенциясы, балалар тағамы, қызанды</w:t>
      </w:r>
      <w:r>
        <w:br/>
      </w:r>
      <w:r>
        <w:rPr>
          <w:rFonts w:ascii="Times New Roman"/>
          <w:b w:val="false"/>
          <w:i w:val="false"/>
          <w:color w:val="000000"/>
          <w:sz w:val="28"/>
        </w:rPr>
        <w:t>
                                  тұздық, кетчуп, құрғақ кисель;</w:t>
      </w:r>
      <w:r>
        <w:br/>
      </w:r>
      <w:r>
        <w:rPr>
          <w:rFonts w:ascii="Times New Roman"/>
          <w:b w:val="false"/>
          <w:i w:val="false"/>
          <w:color w:val="000000"/>
          <w:sz w:val="28"/>
        </w:rPr>
        <w:t>
                                  сорпалы еті бар кубиктер.</w:t>
      </w:r>
    </w:p>
    <w:bookmarkEnd w:id="16"/>
    <w:bookmarkStart w:name="z173" w:id="17"/>
    <w:p>
      <w:pPr>
        <w:spacing w:after="0"/>
        <w:ind w:left="0"/>
        <w:jc w:val="both"/>
      </w:pPr>
      <w:r>
        <w:rPr>
          <w:rFonts w:ascii="Times New Roman"/>
          <w:b w:val="false"/>
          <w:i w:val="false"/>
          <w:color w:val="000000"/>
          <w:sz w:val="28"/>
        </w:rPr>
        <w:t>
      АЛКОГОЛЬСІЗ СУСЫНДАР</w:t>
      </w:r>
      <w:r>
        <w:br/>
      </w:r>
      <w:r>
        <w:rPr>
          <w:rFonts w:ascii="Times New Roman"/>
          <w:b w:val="false"/>
          <w:i w:val="false"/>
          <w:color w:val="000000"/>
          <w:sz w:val="28"/>
        </w:rPr>
        <w:t>
                                  ерігіш кофе, дәнді ұнтақталған</w:t>
      </w:r>
      <w:r>
        <w:br/>
      </w:r>
      <w:r>
        <w:rPr>
          <w:rFonts w:ascii="Times New Roman"/>
          <w:b w:val="false"/>
          <w:i w:val="false"/>
          <w:color w:val="000000"/>
          <w:sz w:val="28"/>
        </w:rPr>
        <w:t>
                                  кофе; қара байхы шайы, ұнтақталған</w:t>
      </w:r>
      <w:r>
        <w:br/>
      </w:r>
      <w:r>
        <w:rPr>
          <w:rFonts w:ascii="Times New Roman"/>
          <w:b w:val="false"/>
          <w:i w:val="false"/>
          <w:color w:val="000000"/>
          <w:sz w:val="28"/>
        </w:rPr>
        <w:t>
                                  какао; минералды су; жеміс-жидек</w:t>
      </w:r>
      <w:r>
        <w:br/>
      </w:r>
      <w:r>
        <w:rPr>
          <w:rFonts w:ascii="Times New Roman"/>
          <w:b w:val="false"/>
          <w:i w:val="false"/>
          <w:color w:val="000000"/>
          <w:sz w:val="28"/>
        </w:rPr>
        <w:t>
                                  сусындары, шөл қандыратын қоспалы</w:t>
      </w:r>
      <w:r>
        <w:br/>
      </w:r>
      <w:r>
        <w:rPr>
          <w:rFonts w:ascii="Times New Roman"/>
          <w:b w:val="false"/>
          <w:i w:val="false"/>
          <w:color w:val="000000"/>
          <w:sz w:val="28"/>
        </w:rPr>
        <w:t>
                                  сусындар, квас және өзге де</w:t>
      </w:r>
      <w:r>
        <w:br/>
      </w:r>
      <w:r>
        <w:rPr>
          <w:rFonts w:ascii="Times New Roman"/>
          <w:b w:val="false"/>
          <w:i w:val="false"/>
          <w:color w:val="000000"/>
          <w:sz w:val="28"/>
        </w:rPr>
        <w:t>
                                  алкогольсіз сусындар; жемістер мен</w:t>
      </w:r>
      <w:r>
        <w:br/>
      </w:r>
      <w:r>
        <w:rPr>
          <w:rFonts w:ascii="Times New Roman"/>
          <w:b w:val="false"/>
          <w:i w:val="false"/>
          <w:color w:val="000000"/>
          <w:sz w:val="28"/>
        </w:rPr>
        <w:t>
                                  көкөністер шырыны.</w:t>
      </w:r>
    </w:p>
    <w:bookmarkEnd w:id="17"/>
    <w:bookmarkStart w:name="z174" w:id="18"/>
    <w:p>
      <w:pPr>
        <w:spacing w:after="0"/>
        <w:ind w:left="0"/>
        <w:jc w:val="both"/>
      </w:pPr>
      <w:r>
        <w:rPr>
          <w:rFonts w:ascii="Times New Roman"/>
          <w:b w:val="false"/>
          <w:i w:val="false"/>
          <w:color w:val="000000"/>
          <w:sz w:val="28"/>
        </w:rPr>
        <w:t>
      АЛКОГОЛЬДІ ІШІМДІКТЕР</w:t>
      </w:r>
      <w:r>
        <w:br/>
      </w:r>
      <w:r>
        <w:rPr>
          <w:rFonts w:ascii="Times New Roman"/>
          <w:b w:val="false"/>
          <w:i w:val="false"/>
          <w:color w:val="000000"/>
          <w:sz w:val="28"/>
        </w:rPr>
        <w:t>
                                  арақ, ащы күшті тұнба, кызғылт</w:t>
      </w:r>
      <w:r>
        <w:br/>
      </w:r>
      <w:r>
        <w:rPr>
          <w:rFonts w:ascii="Times New Roman"/>
          <w:b w:val="false"/>
          <w:i w:val="false"/>
          <w:color w:val="000000"/>
          <w:sz w:val="28"/>
        </w:rPr>
        <w:t>
                                  түсті маркалы коньяктар; асханалық,</w:t>
      </w:r>
      <w:r>
        <w:br/>
      </w:r>
      <w:r>
        <w:rPr>
          <w:rFonts w:ascii="Times New Roman"/>
          <w:b w:val="false"/>
          <w:i w:val="false"/>
          <w:color w:val="000000"/>
          <w:sz w:val="28"/>
        </w:rPr>
        <w:t>
                                  жүзім шараптары; жүзімдік күшті</w:t>
      </w:r>
      <w:r>
        <w:br/>
      </w:r>
      <w:r>
        <w:rPr>
          <w:rFonts w:ascii="Times New Roman"/>
          <w:b w:val="false"/>
          <w:i w:val="false"/>
          <w:color w:val="000000"/>
          <w:sz w:val="28"/>
        </w:rPr>
        <w:t>
                                  шараптар, шампандар, көпіршікті</w:t>
      </w:r>
      <w:r>
        <w:br/>
      </w:r>
      <w:r>
        <w:rPr>
          <w:rFonts w:ascii="Times New Roman"/>
          <w:b w:val="false"/>
          <w:i w:val="false"/>
          <w:color w:val="000000"/>
          <w:sz w:val="28"/>
        </w:rPr>
        <w:t>
                                  шараптар; үйде дайындалған</w:t>
      </w:r>
      <w:r>
        <w:br/>
      </w:r>
      <w:r>
        <w:rPr>
          <w:rFonts w:ascii="Times New Roman"/>
          <w:b w:val="false"/>
          <w:i w:val="false"/>
          <w:color w:val="000000"/>
          <w:sz w:val="28"/>
        </w:rPr>
        <w:t>
                                  шараптар, самогон; сыра.</w:t>
      </w:r>
    </w:p>
    <w:bookmarkEnd w:id="18"/>
    <w:bookmarkStart w:name="z175" w:id="19"/>
    <w:p>
      <w:pPr>
        <w:spacing w:after="0"/>
        <w:ind w:left="0"/>
        <w:jc w:val="both"/>
      </w:pPr>
      <w:r>
        <w:rPr>
          <w:rFonts w:ascii="Times New Roman"/>
          <w:b w:val="false"/>
          <w:i w:val="false"/>
          <w:color w:val="000000"/>
          <w:sz w:val="28"/>
        </w:rPr>
        <w:t>
      ТЕМЕКІ БҰЙЫМДАРЫ</w:t>
      </w:r>
      <w:r>
        <w:br/>
      </w:r>
      <w:r>
        <w:rPr>
          <w:rFonts w:ascii="Times New Roman"/>
          <w:b w:val="false"/>
          <w:i w:val="false"/>
          <w:color w:val="000000"/>
          <w:sz w:val="28"/>
        </w:rPr>
        <w:t>
                                  фильтрлі шылымдар, фильтрсіз</w:t>
      </w:r>
      <w:r>
        <w:br/>
      </w:r>
      <w:r>
        <w:rPr>
          <w:rFonts w:ascii="Times New Roman"/>
          <w:b w:val="false"/>
          <w:i w:val="false"/>
          <w:color w:val="000000"/>
          <w:sz w:val="28"/>
        </w:rPr>
        <w:t>
                                  шылымдар, темекі, махорка.</w:t>
      </w:r>
    </w:p>
    <w:bookmarkEnd w:id="19"/>
    <w:bookmarkStart w:name="z176" w:id="20"/>
    <w:p>
      <w:pPr>
        <w:spacing w:after="0"/>
        <w:ind w:left="0"/>
        <w:jc w:val="both"/>
      </w:pPr>
      <w:r>
        <w:rPr>
          <w:rFonts w:ascii="Times New Roman"/>
          <w:b w:val="false"/>
          <w:i w:val="false"/>
          <w:color w:val="000000"/>
          <w:sz w:val="28"/>
        </w:rPr>
        <w:t xml:space="preserve">
«Күнделікті шығыстарды есепке алу     </w:t>
      </w:r>
      <w:r>
        <w:br/>
      </w:r>
      <w:r>
        <w:rPr>
          <w:rFonts w:ascii="Times New Roman"/>
          <w:b w:val="false"/>
          <w:i w:val="false"/>
          <w:color w:val="000000"/>
          <w:sz w:val="28"/>
        </w:rPr>
        <w:t>
күнделігі» жалпымемлекеттік статистикалық</w:t>
      </w:r>
      <w:r>
        <w:br/>
      </w:r>
      <w:r>
        <w:rPr>
          <w:rFonts w:ascii="Times New Roman"/>
          <w:b w:val="false"/>
          <w:i w:val="false"/>
          <w:color w:val="000000"/>
          <w:sz w:val="28"/>
        </w:rPr>
        <w:t xml:space="preserve">
байқаудың статистикалық нысанын (коды  </w:t>
      </w:r>
      <w:r>
        <w:br/>
      </w:r>
      <w:r>
        <w:rPr>
          <w:rFonts w:ascii="Times New Roman"/>
          <w:b w:val="false"/>
          <w:i w:val="false"/>
          <w:color w:val="000000"/>
          <w:sz w:val="28"/>
        </w:rPr>
        <w:t>
1244102, индексі D003, кезеңділігі жылдық)</w:t>
      </w:r>
      <w:r>
        <w:br/>
      </w:r>
      <w:r>
        <w:rPr>
          <w:rFonts w:ascii="Times New Roman"/>
          <w:b w:val="false"/>
          <w:i w:val="false"/>
          <w:color w:val="000000"/>
          <w:sz w:val="28"/>
        </w:rPr>
        <w:t xml:space="preserve">
толтыру бойынша нұсқаулыққа       </w:t>
      </w:r>
      <w:r>
        <w:br/>
      </w:r>
      <w:r>
        <w:rPr>
          <w:rFonts w:ascii="Times New Roman"/>
          <w:b w:val="false"/>
          <w:i w:val="false"/>
          <w:color w:val="000000"/>
          <w:sz w:val="28"/>
        </w:rPr>
        <w:t xml:space="preserve">
2-қосымша                 </w:t>
      </w:r>
    </w:p>
    <w:bookmarkEnd w:id="20"/>
    <w:bookmarkStart w:name="z177" w:id="21"/>
    <w:p>
      <w:pPr>
        <w:spacing w:after="0"/>
        <w:ind w:left="0"/>
        <w:jc w:val="both"/>
      </w:pPr>
      <w:r>
        <w:rPr>
          <w:rFonts w:ascii="Times New Roman"/>
          <w:b w:val="false"/>
          <w:i w:val="false"/>
          <w:color w:val="000000"/>
          <w:sz w:val="28"/>
        </w:rPr>
        <w:t>
</w:t>
      </w:r>
      <w:r>
        <w:rPr>
          <w:rFonts w:ascii="Times New Roman"/>
          <w:b/>
          <w:i w:val="false"/>
          <w:color w:val="000000"/>
          <w:sz w:val="28"/>
        </w:rPr>
        <w:t xml:space="preserve">КҮНДЕЛІКТІ ТОЛТЫРУ МЫСАЛЫ         </w:t>
      </w:r>
      <w:r>
        <w:rPr>
          <w:rFonts w:ascii="Times New Roman"/>
          <w:b w:val="false"/>
          <w:i w:val="false"/>
          <w:color w:val="000000"/>
          <w:sz w:val="28"/>
        </w:rPr>
        <w:t>                 осы күні болған</w:t>
      </w:r>
      <w:r>
        <w:br/>
      </w:r>
      <w:r>
        <w:rPr>
          <w:rFonts w:ascii="Times New Roman"/>
          <w:b w:val="false"/>
          <w:i w:val="false"/>
          <w:color w:val="000000"/>
          <w:sz w:val="28"/>
        </w:rPr>
        <w:t>
Бейсенбі «8» қаңтар 2011 ж.                            адамдар саны 3</w:t>
      </w:r>
      <w:r>
        <w:br/>
      </w:r>
      <w:r>
        <w:rPr>
          <w:rFonts w:ascii="Times New Roman"/>
          <w:b w:val="false"/>
          <w:i w:val="false"/>
          <w:color w:val="000000"/>
          <w:sz w:val="28"/>
        </w:rPr>
        <w:t>
</w:t>
      </w:r>
      <w:r>
        <w:rPr>
          <w:rFonts w:ascii="Times New Roman"/>
          <w:b w:val="false"/>
          <w:i w:val="false"/>
          <w:color w:val="000000"/>
          <w:sz w:val="28"/>
        </w:rPr>
        <w:t>
_</w:t>
      </w:r>
      <w:r>
        <w:br/>
      </w:r>
      <w:r>
        <w:rPr>
          <w:rFonts w:ascii="Times New Roman"/>
          <w:b w:val="false"/>
          <w:i w:val="false"/>
          <w:color w:val="000000"/>
          <w:sz w:val="28"/>
        </w:rPr>
        <w:t>
|_| Толтырмау себебінің коды интервьюермен қойылады</w:t>
      </w:r>
    </w:p>
    <w:bookmarkEnd w:id="21"/>
    <w:bookmarkStart w:name="z179" w:id="22"/>
    <w:p>
      <w:pPr>
        <w:spacing w:after="0"/>
        <w:ind w:left="0"/>
        <w:jc w:val="both"/>
      </w:pPr>
      <w:r>
        <w:rPr>
          <w:rFonts w:ascii="Times New Roman"/>
          <w:b w:val="false"/>
          <w:i w:val="false"/>
          <w:color w:val="000000"/>
          <w:sz w:val="28"/>
        </w:rPr>
        <w:t>
      Осы күні болған адамдардың санын жазу кезінде қонақтарды қоса ала отырып, Сіздермен тамақтанған адамдардың санын жазыңыз.</w:t>
      </w:r>
    </w:p>
    <w:bookmarkEnd w:id="22"/>
    <w:bookmarkStart w:name="z180" w:id="23"/>
    <w:p>
      <w:pPr>
        <w:spacing w:after="0"/>
        <w:ind w:left="0"/>
        <w:jc w:val="both"/>
      </w:pPr>
      <w:r>
        <w:rPr>
          <w:rFonts w:ascii="Times New Roman"/>
          <w:b w:val="false"/>
          <w:i w:val="false"/>
          <w:color w:val="000000"/>
          <w:sz w:val="28"/>
        </w:rPr>
        <w:t>
      </w:t>
      </w:r>
      <w:r>
        <w:rPr>
          <w:rFonts w:ascii="Times New Roman"/>
          <w:b/>
          <w:i w:val="false"/>
          <w:color w:val="000000"/>
          <w:sz w:val="28"/>
        </w:rPr>
        <w:t>1. Азық-түлік тауарлары, алкогольді және алкогольсіз ішімдіктер және темекі бұйымдарын сатып алу</w:t>
      </w:r>
      <w:r>
        <w:br/>
      </w:r>
      <w:r>
        <w:rPr>
          <w:rFonts w:ascii="Times New Roman"/>
          <w:b w:val="false"/>
          <w:i w:val="false"/>
          <w:color w:val="000000"/>
          <w:sz w:val="28"/>
        </w:rPr>
        <w:t>
</w:t>
      </w:r>
      <w:r>
        <w:rPr>
          <w:rFonts w:ascii="Times New Roman"/>
          <w:b w:val="false"/>
          <w:i w:val="false"/>
          <w:color w:val="000000"/>
          <w:sz w:val="28"/>
        </w:rPr>
        <w:t>
      Бұл кестеге бір күн ішінде сатып алынған тамақ өнімдері, темекі бұйымдары және сусындар мен алкогольді қосып жазыңыз. Алайда, оған Сіз сатуға немесе қайта сатуға (қосымша өңдемей-ақ) тағам дайындауға пайдаланатын тамақ өнімдерін сатып алғаныңызды қоспаңыз.</w:t>
      </w:r>
      <w:r>
        <w:br/>
      </w:r>
      <w:r>
        <w:rPr>
          <w:rFonts w:ascii="Times New Roman"/>
          <w:b w:val="false"/>
          <w:i w:val="false"/>
          <w:color w:val="000000"/>
          <w:sz w:val="28"/>
        </w:rPr>
        <w:t>
</w:t>
      </w:r>
      <w:r>
        <w:rPr>
          <w:rFonts w:ascii="Times New Roman"/>
          <w:b w:val="false"/>
          <w:i w:val="false"/>
          <w:color w:val="000000"/>
          <w:sz w:val="28"/>
        </w:rPr>
        <w:t>
      Осы кестеге қарызға (жалақыға) алынған және сатып алынған сыйлық, заттай түрдегі еңбекақыға төленетін азық-түлік өнімдерін жазуды ұмытпаңыз.</w:t>
      </w:r>
      <w:r>
        <w:br/>
      </w:r>
      <w:r>
        <w:rPr>
          <w:rFonts w:ascii="Times New Roman"/>
          <w:b w:val="false"/>
          <w:i w:val="false"/>
          <w:color w:val="000000"/>
          <w:sz w:val="28"/>
        </w:rPr>
        <w:t>
</w:t>
      </w:r>
      <w:r>
        <w:rPr>
          <w:rFonts w:ascii="Times New Roman"/>
          <w:b w:val="false"/>
          <w:i w:val="false"/>
          <w:color w:val="000000"/>
          <w:sz w:val="28"/>
        </w:rPr>
        <w:t>
      5-бағанда азық-түлік түрінің сол және өзге түрлерінің  өлшемдеріне сәйкес өлшем бірліктер келтірілген. Өлшем бірлікті дұрыс көрсетіңіз!</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5"/>
        <w:gridCol w:w="6225"/>
      </w:tblGrid>
      <w:tr>
        <w:trPr>
          <w:trHeight w:val="18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Килограмда жазылады:</w:t>
            </w:r>
            <w:r>
              <w:br/>
            </w:r>
            <w:r>
              <w:rPr>
                <w:rFonts w:ascii="Times New Roman"/>
                <w:b w:val="false"/>
                <w:i w:val="false"/>
                <w:color w:val="000000"/>
                <w:sz w:val="20"/>
              </w:rPr>
              <w:t>
</w:t>
            </w:r>
            <w:r>
              <w:rPr>
                <w:rFonts w:ascii="Times New Roman"/>
                <w:b w:val="false"/>
                <w:i w:val="false"/>
                <w:color w:val="000000"/>
                <w:sz w:val="20"/>
              </w:rPr>
              <w:t>1. нан - тоқаш өнімдері, ұн, жарма,</w:t>
            </w:r>
            <w:r>
              <w:br/>
            </w:r>
            <w:r>
              <w:rPr>
                <w:rFonts w:ascii="Times New Roman"/>
                <w:b w:val="false"/>
                <w:i w:val="false"/>
                <w:color w:val="000000"/>
                <w:sz w:val="20"/>
              </w:rPr>
              <w:t>
</w:t>
            </w:r>
            <w:r>
              <w:rPr>
                <w:rFonts w:ascii="Times New Roman"/>
                <w:b w:val="false"/>
                <w:i w:val="false"/>
                <w:color w:val="000000"/>
                <w:sz w:val="20"/>
              </w:rPr>
              <w:t>2. кондитерлік өнімдер, тұшпаралар, бәліштер;</w:t>
            </w:r>
            <w:r>
              <w:br/>
            </w:r>
            <w:r>
              <w:rPr>
                <w:rFonts w:ascii="Times New Roman"/>
                <w:b w:val="false"/>
                <w:i w:val="false"/>
                <w:color w:val="000000"/>
                <w:sz w:val="20"/>
              </w:rPr>
              <w:t>
</w:t>
            </w:r>
            <w:r>
              <w:rPr>
                <w:rFonts w:ascii="Times New Roman"/>
                <w:b w:val="false"/>
                <w:i w:val="false"/>
                <w:color w:val="000000"/>
                <w:sz w:val="20"/>
              </w:rPr>
              <w:t>3. барлық ет және балық өнімдері;</w:t>
            </w:r>
            <w:r>
              <w:br/>
            </w:r>
            <w:r>
              <w:rPr>
                <w:rFonts w:ascii="Times New Roman"/>
                <w:b w:val="false"/>
                <w:i w:val="false"/>
                <w:color w:val="000000"/>
                <w:sz w:val="20"/>
              </w:rPr>
              <w:t>
</w:t>
            </w:r>
            <w:r>
              <w:rPr>
                <w:rFonts w:ascii="Times New Roman"/>
                <w:b w:val="false"/>
                <w:i w:val="false"/>
                <w:color w:val="000000"/>
                <w:sz w:val="20"/>
              </w:rPr>
              <w:t>4. сүт, кілегей, айран және басқа да қышқыл сүт сусындарын қоспағанда барлық сүт өнімдері;</w:t>
            </w:r>
            <w:r>
              <w:br/>
            </w:r>
            <w:r>
              <w:rPr>
                <w:rFonts w:ascii="Times New Roman"/>
                <w:b w:val="false"/>
                <w:i w:val="false"/>
                <w:color w:val="000000"/>
                <w:sz w:val="20"/>
              </w:rPr>
              <w:t>
</w:t>
            </w:r>
            <w:r>
              <w:rPr>
                <w:rFonts w:ascii="Times New Roman"/>
                <w:b w:val="false"/>
                <w:i w:val="false"/>
                <w:color w:val="000000"/>
                <w:sz w:val="20"/>
              </w:rPr>
              <w:t>5. жемістер, көкөністер;</w:t>
            </w:r>
            <w:r>
              <w:br/>
            </w:r>
            <w:r>
              <w:rPr>
                <w:rFonts w:ascii="Times New Roman"/>
                <w:b w:val="false"/>
                <w:i w:val="false"/>
                <w:color w:val="000000"/>
                <w:sz w:val="20"/>
              </w:rPr>
              <w:t>
</w:t>
            </w:r>
            <w:r>
              <w:rPr>
                <w:rFonts w:ascii="Times New Roman"/>
                <w:b w:val="false"/>
                <w:i w:val="false"/>
                <w:color w:val="000000"/>
                <w:sz w:val="20"/>
              </w:rPr>
              <w:t>6. тосап, бал, кәмпиттер;</w:t>
            </w:r>
            <w:r>
              <w:br/>
            </w:r>
            <w:r>
              <w:rPr>
                <w:rFonts w:ascii="Times New Roman"/>
                <w:b w:val="false"/>
                <w:i w:val="false"/>
                <w:color w:val="000000"/>
                <w:sz w:val="20"/>
              </w:rPr>
              <w:t>
</w:t>
            </w:r>
            <w:r>
              <w:rPr>
                <w:rFonts w:ascii="Times New Roman"/>
                <w:b w:val="false"/>
                <w:i w:val="false"/>
                <w:color w:val="000000"/>
                <w:sz w:val="20"/>
              </w:rPr>
              <w:t>7. тұз, дәмдеуіштер;</w:t>
            </w:r>
            <w:r>
              <w:br/>
            </w:r>
            <w:r>
              <w:rPr>
                <w:rFonts w:ascii="Times New Roman"/>
                <w:b w:val="false"/>
                <w:i w:val="false"/>
                <w:color w:val="000000"/>
                <w:sz w:val="20"/>
              </w:rPr>
              <w:t>
</w:t>
            </w:r>
            <w:r>
              <w:rPr>
                <w:rFonts w:ascii="Times New Roman"/>
                <w:b w:val="false"/>
                <w:i w:val="false"/>
                <w:color w:val="000000"/>
                <w:sz w:val="20"/>
              </w:rPr>
              <w:t>8. кофе, шай, какао.</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 ғана данамен жазылады.</w:t>
            </w:r>
          </w:p>
          <w:p>
            <w:pPr>
              <w:spacing w:after="20"/>
              <w:ind w:left="20"/>
              <w:jc w:val="both"/>
            </w:pPr>
            <w:r>
              <w:rPr>
                <w:rFonts w:ascii="Times New Roman"/>
                <w:b/>
                <w:i w:val="false"/>
                <w:color w:val="000000"/>
                <w:sz w:val="20"/>
              </w:rPr>
              <w:t>Литрмен жазылатындар:</w:t>
            </w:r>
            <w:r>
              <w:br/>
            </w:r>
            <w:r>
              <w:rPr>
                <w:rFonts w:ascii="Times New Roman"/>
                <w:b w:val="false"/>
                <w:i w:val="false"/>
                <w:color w:val="000000"/>
                <w:sz w:val="20"/>
              </w:rPr>
              <w:t>
</w:t>
            </w:r>
            <w:r>
              <w:rPr>
                <w:rFonts w:ascii="Times New Roman"/>
                <w:b w:val="false"/>
                <w:i w:val="false"/>
                <w:color w:val="000000"/>
                <w:sz w:val="20"/>
              </w:rPr>
              <w:t>1. сүт, айран және басқа да қышқыл сүт сусындары;</w:t>
            </w:r>
            <w:r>
              <w:br/>
            </w:r>
            <w:r>
              <w:rPr>
                <w:rFonts w:ascii="Times New Roman"/>
                <w:b w:val="false"/>
                <w:i w:val="false"/>
                <w:color w:val="000000"/>
                <w:sz w:val="20"/>
              </w:rPr>
              <w:t>
</w:t>
            </w:r>
            <w:r>
              <w:rPr>
                <w:rFonts w:ascii="Times New Roman"/>
                <w:b w:val="false"/>
                <w:i w:val="false"/>
                <w:color w:val="000000"/>
                <w:sz w:val="20"/>
              </w:rPr>
              <w:t>2. өсімдік майы;</w:t>
            </w:r>
            <w:r>
              <w:br/>
            </w:r>
            <w:r>
              <w:rPr>
                <w:rFonts w:ascii="Times New Roman"/>
                <w:b w:val="false"/>
                <w:i w:val="false"/>
                <w:color w:val="000000"/>
                <w:sz w:val="20"/>
              </w:rPr>
              <w:t>
</w:t>
            </w:r>
            <w:r>
              <w:rPr>
                <w:rFonts w:ascii="Times New Roman"/>
                <w:b w:val="false"/>
                <w:i w:val="false"/>
                <w:color w:val="000000"/>
                <w:sz w:val="20"/>
              </w:rPr>
              <w:t>3. алкогольді және алкогольсіз сусындар.</w:t>
            </w:r>
          </w:p>
          <w:p>
            <w:pPr>
              <w:spacing w:after="20"/>
              <w:ind w:left="20"/>
              <w:jc w:val="both"/>
            </w:pPr>
            <w:r>
              <w:rPr>
                <w:rFonts w:ascii="Times New Roman"/>
                <w:b/>
                <w:i w:val="false"/>
                <w:color w:val="000000"/>
                <w:sz w:val="20"/>
              </w:rPr>
              <w:t>Қораппен тек шылымдар ғана жазылады.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506"/>
        <w:gridCol w:w="2018"/>
        <w:gridCol w:w="2182"/>
        <w:gridCol w:w="2904"/>
        <w:gridCol w:w="1353"/>
        <w:gridCol w:w="1353"/>
        <w:gridCol w:w="1503"/>
      </w:tblGrid>
      <w:tr>
        <w:trPr>
          <w:trHeight w:val="10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 (толтыр-ылмайды)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орын №:</w:t>
            </w:r>
            <w:r>
              <w:br/>
            </w:r>
            <w:r>
              <w:rPr>
                <w:rFonts w:ascii="Times New Roman"/>
                <w:b w:val="false"/>
                <w:i w:val="false"/>
                <w:color w:val="000000"/>
                <w:sz w:val="20"/>
              </w:rPr>
              <w:t>
</w:t>
            </w:r>
            <w:r>
              <w:rPr>
                <w:rFonts w:ascii="Times New Roman"/>
                <w:b w:val="false"/>
                <w:i w:val="false"/>
                <w:color w:val="000000"/>
                <w:sz w:val="20"/>
              </w:rPr>
              <w:t>1 – дүкендер, павильондар, дүңгіршектер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мақсатын көрсетіңіз №:</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2 – қайта өңдеу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4 - басқа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w:t>
            </w:r>
            <w:r>
              <w:br/>
            </w:r>
            <w:r>
              <w:rPr>
                <w:rFonts w:ascii="Times New Roman"/>
                <w:b w:val="false"/>
                <w:i w:val="false"/>
                <w:color w:val="000000"/>
                <w:sz w:val="20"/>
              </w:rPr>
              <w:t>
</w:t>
            </w:r>
            <w:r>
              <w:rPr>
                <w:rFonts w:ascii="Times New Roman"/>
                <w:b w:val="false"/>
                <w:i w:val="false"/>
                <w:color w:val="000000"/>
                <w:sz w:val="20"/>
              </w:rPr>
              <w:t>(теңге)</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шұжығы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 ірімшігі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03200"/>
                          </a:xfrm>
                          <a:prstGeom prst="rect">
                            <a:avLst/>
                          </a:prstGeom>
                        </pic:spPr>
                      </pic:pic>
                    </a:graphicData>
                  </a:graphic>
                </wp:inline>
              </w:drawing>
            </w:r>
            <w:r>
              <w:rPr>
                <w:rFonts w:ascii="Times New Roman"/>
                <w:b w:val="false"/>
                <w:i w:val="false"/>
                <w:color w:val="000000"/>
                <w:sz w:val="20"/>
              </w:rPr>
              <w:t>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фильтрмен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r>
              <w:drawing>
                <wp:inline distT="0" distB="0" distL="0" distR="0">
                  <wp:extent cx="558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58800" cy="215900"/>
                          </a:xfrm>
                          <a:prstGeom prst="rect">
                            <a:avLst/>
                          </a:prstGeom>
                        </pic:spPr>
                      </pic:pic>
                    </a:graphicData>
                  </a:graphic>
                </wp:inline>
              </w:drawing>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bl>
    <w:bookmarkStart w:name="z184" w:id="24"/>
    <w:p>
      <w:pPr>
        <w:spacing w:after="0"/>
        <w:ind w:left="0"/>
        <w:jc w:val="both"/>
      </w:pPr>
      <w:r>
        <w:rPr>
          <w:rFonts w:ascii="Times New Roman"/>
          <w:b w:val="false"/>
          <w:i w:val="false"/>
          <w:color w:val="000000"/>
          <w:sz w:val="28"/>
        </w:rPr>
        <w:t>
      № Жауаптың бір нұсқасын таңдаңыз және дөңгелектеп қоршаңыз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Үйден тыс жерде тамақтану</w:t>
      </w:r>
      <w:r>
        <w:br/>
      </w:r>
      <w:r>
        <w:rPr>
          <w:rFonts w:ascii="Times New Roman"/>
          <w:b w:val="false"/>
          <w:i w:val="false"/>
          <w:color w:val="000000"/>
          <w:sz w:val="28"/>
        </w:rPr>
        <w:t>
      Бұл кестедегі 1-жол бойынша асхана, буфет, мейрамхана,  дәмханаларда таңғы, түскі немесе кешкі астарға, Сіздің үйіңізге немесе жұмысыңызға жеткізіліп берілген тамақтарға барлық шығыстарды жазыңыз.</w:t>
      </w:r>
    </w:p>
    <w:bookmarkEnd w:id="24"/>
    <w:bookmarkStart w:name="z186" w:id="25"/>
    <w:p>
      <w:pPr>
        <w:spacing w:after="0"/>
        <w:ind w:left="0"/>
        <w:jc w:val="both"/>
      </w:pPr>
      <w:r>
        <w:rPr>
          <w:rFonts w:ascii="Times New Roman"/>
          <w:b w:val="false"/>
          <w:i w:val="false"/>
          <w:color w:val="000000"/>
          <w:sz w:val="28"/>
        </w:rPr>
        <w:t>
</w:t>
      </w:r>
      <w:r>
        <w:rPr>
          <w:rFonts w:ascii="Times New Roman"/>
          <w:b/>
          <w:i w:val="false"/>
          <w:color w:val="000000"/>
          <w:sz w:val="28"/>
        </w:rPr>
        <w:t>      Бұл бөлімге мектептегі балалар мен студенттердің тамағына кеткен шығыстар қосылмайды!</w:t>
      </w:r>
      <w:r>
        <w:br/>
      </w:r>
      <w:r>
        <w:rPr>
          <w:rFonts w:ascii="Times New Roman"/>
          <w:b w:val="false"/>
          <w:i w:val="false"/>
          <w:color w:val="000000"/>
          <w:sz w:val="28"/>
        </w:rPr>
        <w:t>
</w:t>
      </w:r>
      <w:r>
        <w:rPr>
          <w:rFonts w:ascii="Times New Roman"/>
          <w:b w:val="false"/>
          <w:i w:val="false"/>
          <w:color w:val="000000"/>
          <w:sz w:val="28"/>
        </w:rPr>
        <w:t>
      Егер де Сіз басқа бір күндері қайырымдылық асхананы пайдалансаңыз, онда 2 бағанның «Ескерту» 4 жолына түскі ас санын жазыңыз.</w:t>
      </w:r>
      <w:r>
        <w:br/>
      </w:r>
      <w:r>
        <w:rPr>
          <w:rFonts w:ascii="Times New Roman"/>
          <w:b w:val="false"/>
          <w:i w:val="false"/>
          <w:color w:val="000000"/>
          <w:sz w:val="28"/>
        </w:rPr>
        <w:t>
</w:t>
      </w:r>
      <w:r>
        <w:rPr>
          <w:rFonts w:ascii="Times New Roman"/>
          <w:b w:val="false"/>
          <w:i w:val="false"/>
          <w:color w:val="000000"/>
          <w:sz w:val="28"/>
        </w:rPr>
        <w:t>
      «Басқа» жолына көшеден сатып алынған тамақтарға кеткен шығыстар жазылады (бәліштер, сэндвичтер және сол сияқтылар)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754"/>
        <w:gridCol w:w="5320"/>
      </w:tblGrid>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қанша шығыс жұмсалды (теңге)?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дәмхана, бар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Жеткізіп берумен тағам</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астары і (астардың жалпы саны)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bl>
    <w:bookmarkStart w:name="z189" w:id="2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1-бағанда теңге құнын көрсете отырып, әрбір асты бағалаңыз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Жеке меншіктегі қосалқы шаруашылықтан немесе сыйлыққа (сол күні тұтынылған) алынған азық - түліктер</w:t>
      </w:r>
      <w:r>
        <w:br/>
      </w:r>
      <w:r>
        <w:rPr>
          <w:rFonts w:ascii="Times New Roman"/>
          <w:b w:val="false"/>
          <w:i w:val="false"/>
          <w:color w:val="000000"/>
          <w:sz w:val="28"/>
        </w:rPr>
        <w:t>
</w:t>
      </w:r>
      <w:r>
        <w:rPr>
          <w:rFonts w:ascii="Times New Roman"/>
          <w:b w:val="false"/>
          <w:i w:val="false"/>
          <w:color w:val="000000"/>
          <w:sz w:val="28"/>
        </w:rPr>
        <w:t>
      Бұл кестеге Сіздің үй шаруашылығыңызда өндіріліп, Сіздің жанұяң здың мүшелері жинаған орман өнімдерін, аңшылықта ұстаған аң-құс, балық, сондай–ақ таныстарыңыз бен туыстарыңыздан сыйлық ретінде алынған азық-түлікті жазыңыз. Консервіленген өнімдерді және үйде дайындалған басқа да (тосап, тұздалған және тағы басқалар) дайындамалардың пайдаланылуын банкінің ашылған күнінде көрсету керек.</w:t>
      </w:r>
      <w:r>
        <w:br/>
      </w:r>
      <w:r>
        <w:rPr>
          <w:rFonts w:ascii="Times New Roman"/>
          <w:b w:val="false"/>
          <w:i w:val="false"/>
          <w:color w:val="000000"/>
          <w:sz w:val="28"/>
        </w:rPr>
        <w:t>
</w:t>
      </w:r>
      <w:r>
        <w:rPr>
          <w:rFonts w:ascii="Times New Roman"/>
          <w:b w:val="false"/>
          <w:i w:val="false"/>
          <w:color w:val="000000"/>
          <w:sz w:val="28"/>
        </w:rPr>
        <w:t>
      «Ескерту» бағанында сыйға алынған немесе салтанатты және салт-жоралық іс-шаралар күні тұтынылған азық-түлікті белгілеу керек.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951"/>
        <w:gridCol w:w="3826"/>
        <w:gridCol w:w="3243"/>
        <w:gridCol w:w="2244"/>
      </w:tblGrid>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күні шамамен қаншасы пайдаланылды?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Маринадталған қиярлар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177800"/>
                          </a:xfrm>
                          <a:prstGeom prst="rect">
                            <a:avLst/>
                          </a:prstGeom>
                        </pic:spPr>
                      </pic:pic>
                    </a:graphicData>
                  </a:graphic>
                </wp:inline>
              </w:drawing>
            </w:r>
            <w:r>
              <w:rPr>
                <w:rFonts w:ascii="Times New Roman"/>
                <w:b w:val="false"/>
                <w:i w:val="false"/>
                <w:color w:val="000000"/>
                <w:sz w:val="20"/>
              </w:rPr>
              <w:t>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203200"/>
                          </a:xfrm>
                          <a:prstGeom prst="rect">
                            <a:avLst/>
                          </a:prstGeom>
                        </pic:spPr>
                      </pic:pic>
                    </a:graphicData>
                  </a:graphic>
                </wp:inline>
              </w:drawing>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93" w:id="27"/>
    <w:p>
      <w:pPr>
        <w:spacing w:after="0"/>
        <w:ind w:left="0"/>
        <w:jc w:val="both"/>
      </w:pPr>
      <w:r>
        <w:rPr>
          <w:rFonts w:ascii="Times New Roman"/>
          <w:b w:val="false"/>
          <w:i w:val="false"/>
          <w:color w:val="000000"/>
          <w:sz w:val="28"/>
        </w:rPr>
        <w:t>
</w:t>
      </w:r>
      <w:r>
        <w:rPr>
          <w:rFonts w:ascii="Times New Roman"/>
          <w:b/>
          <w:i w:val="false"/>
          <w:color w:val="000000"/>
          <w:sz w:val="28"/>
        </w:rPr>
        <w:t>4.Үй жануарларын азықтандыру үшін азық-түлік тауарларын сатып алу (мал үшін емес)</w:t>
      </w:r>
      <w:r>
        <w:br/>
      </w:r>
      <w:r>
        <w:rPr>
          <w:rFonts w:ascii="Times New Roman"/>
          <w:b w:val="false"/>
          <w:i w:val="false"/>
          <w:color w:val="000000"/>
          <w:sz w:val="28"/>
        </w:rPr>
        <w:t>
</w:t>
      </w:r>
      <w:r>
        <w:rPr>
          <w:rFonts w:ascii="Times New Roman"/>
          <w:b w:val="false"/>
          <w:i w:val="false"/>
          <w:color w:val="000000"/>
          <w:sz w:val="28"/>
        </w:rPr>
        <w:t>
      Бұл кестенің 1-бағанына үй жануарлары: малды азықтандырудан басқа, иттерді, құстарды, мысықтарды, балықтарды және тағы сол секілді үй шаруашылығымен бірге өмір сүретіндерді азықтандыру үшін азық-түлік тауарларын (малдың ішек-қарнын, ет, ет пен сүйектер, балық, консервілер) сатып алуға қанша ақша жұмсағаныңызды жазыңыз.</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539"/>
        <w:gridCol w:w="4725"/>
      </w:tblGrid>
      <w:tr>
        <w:trPr>
          <w:trHeight w:val="46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95" w:id="28"/>
    <w:p>
      <w:pPr>
        <w:spacing w:after="0"/>
        <w:ind w:left="0"/>
        <w:jc w:val="both"/>
      </w:pPr>
      <w:r>
        <w:rPr>
          <w:rFonts w:ascii="Times New Roman"/>
          <w:b w:val="false"/>
          <w:i w:val="false"/>
          <w:color w:val="000000"/>
          <w:sz w:val="28"/>
        </w:rPr>
        <w:t>
</w:t>
      </w:r>
      <w:r>
        <w:rPr>
          <w:rFonts w:ascii="Times New Roman"/>
          <w:b/>
          <w:i w:val="false"/>
          <w:color w:val="000000"/>
          <w:sz w:val="28"/>
        </w:rPr>
        <w:t>5. Күнделікті сұраныстағы азық-түлік емес тауарларын сатып алу</w:t>
      </w:r>
      <w:r>
        <w:br/>
      </w:r>
      <w:r>
        <w:rPr>
          <w:rFonts w:ascii="Times New Roman"/>
          <w:b w:val="false"/>
          <w:i w:val="false"/>
          <w:color w:val="000000"/>
          <w:sz w:val="28"/>
        </w:rPr>
        <w:t>
</w:t>
      </w:r>
      <w:r>
        <w:rPr>
          <w:rFonts w:ascii="Times New Roman"/>
          <w:b w:val="false"/>
          <w:i w:val="false"/>
          <w:color w:val="000000"/>
          <w:sz w:val="28"/>
        </w:rPr>
        <w:t>
      Бұл кестеге төменде келтірілген күнделікті сұраныстағы азық-түлік емес тауарларды сатып алуға, үй шаруашылығының мүшелері үшін, сондай-ақ сіздермен бірге тұрмайтын туыстарыңызға немесе достарыңызға сыйлық үшін сатып алуға кеткен шығыстарды жазыңыз.</w:t>
      </w:r>
      <w:r>
        <w:br/>
      </w:r>
      <w:r>
        <w:rPr>
          <w:rFonts w:ascii="Times New Roman"/>
          <w:b w:val="false"/>
          <w:i w:val="false"/>
          <w:color w:val="000000"/>
          <w:sz w:val="28"/>
        </w:rPr>
        <w:t>
</w:t>
      </w:r>
      <w:r>
        <w:rPr>
          <w:rFonts w:ascii="Times New Roman"/>
          <w:b w:val="false"/>
          <w:i w:val="false"/>
          <w:color w:val="000000"/>
          <w:sz w:val="28"/>
        </w:rPr>
        <w:t>
      Егер Сіз кейбір тауарларды сыйлыққа алған болсаңыз, онда оларды  саны мен құнын жазбай-ақ қойыңыз.</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510"/>
        <w:gridCol w:w="2494"/>
        <w:gridCol w:w="2080"/>
        <w:gridCol w:w="2315"/>
        <w:gridCol w:w="1079"/>
        <w:gridCol w:w="1507"/>
      </w:tblGrid>
      <w:tr>
        <w:trPr>
          <w:trHeight w:val="135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орын №:</w:t>
            </w:r>
            <w:r>
              <w:br/>
            </w:r>
            <w:r>
              <w:rPr>
                <w:rFonts w:ascii="Times New Roman"/>
                <w:b w:val="false"/>
                <w:i w:val="false"/>
                <w:color w:val="000000"/>
                <w:sz w:val="20"/>
              </w:rPr>
              <w:t>
</w:t>
            </w:r>
            <w:r>
              <w:rPr>
                <w:rFonts w:ascii="Times New Roman"/>
                <w:b w:val="false"/>
                <w:i w:val="false"/>
                <w:color w:val="000000"/>
                <w:sz w:val="20"/>
              </w:rPr>
              <w:t>1 – дүкендер, павильонд ар, дүңгіршек 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мақсатын көрсетіңіз №:</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электр бұйымдары</w:t>
            </w:r>
            <w:r>
              <w:br/>
            </w:r>
            <w:r>
              <w:rPr>
                <w:rFonts w:ascii="Times New Roman"/>
                <w:b w:val="false"/>
                <w:i w:val="false"/>
                <w:color w:val="000000"/>
                <w:sz w:val="20"/>
              </w:rPr>
              <w:t>
</w:t>
            </w:r>
            <w:r>
              <w:rPr>
                <w:rFonts w:ascii="Times New Roman"/>
                <w:b w:val="false"/>
                <w:i w:val="false"/>
                <w:color w:val="000000"/>
                <w:sz w:val="20"/>
              </w:rPr>
              <w:t>(05 52 1000)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батарейкалары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тазалағыш құралдар</w:t>
            </w:r>
            <w:r>
              <w:br/>
            </w:r>
            <w:r>
              <w:rPr>
                <w:rFonts w:ascii="Times New Roman"/>
                <w:b w:val="false"/>
                <w:i w:val="false"/>
                <w:color w:val="000000"/>
                <w:sz w:val="20"/>
              </w:rPr>
              <w:t>
</w:t>
            </w:r>
            <w:r>
              <w:rPr>
                <w:rFonts w:ascii="Times New Roman"/>
                <w:b w:val="false"/>
                <w:i w:val="false"/>
                <w:color w:val="000000"/>
                <w:sz w:val="20"/>
              </w:rPr>
              <w:t>(05 61 1000)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ұнтақ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тұрмысындағы өзге де заттар</w:t>
            </w:r>
            <w:r>
              <w:br/>
            </w:r>
            <w:r>
              <w:rPr>
                <w:rFonts w:ascii="Times New Roman"/>
                <w:b w:val="false"/>
                <w:i w:val="false"/>
                <w:color w:val="000000"/>
                <w:sz w:val="20"/>
              </w:rPr>
              <w:t>
</w:t>
            </w:r>
            <w:r>
              <w:rPr>
                <w:rFonts w:ascii="Times New Roman"/>
                <w:b w:val="false"/>
                <w:i w:val="false"/>
                <w:color w:val="000000"/>
                <w:sz w:val="20"/>
              </w:rPr>
              <w:t>(05 61 2000)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Сіріңкелер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және жинастыру үшін ысқыштар мен шүберектер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жанар-жағар май материалдары (07 22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07 22 2001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арналған дизель отыны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мерзімдік басылымдар</w:t>
            </w:r>
            <w:r>
              <w:br/>
            </w:r>
            <w:r>
              <w:rPr>
                <w:rFonts w:ascii="Times New Roman"/>
                <w:b w:val="false"/>
                <w:i w:val="false"/>
                <w:color w:val="000000"/>
                <w:sz w:val="20"/>
              </w:rPr>
              <w:t>
</w:t>
            </w:r>
            <w:r>
              <w:rPr>
                <w:rFonts w:ascii="Times New Roman"/>
                <w:b w:val="false"/>
                <w:i w:val="false"/>
                <w:color w:val="000000"/>
                <w:sz w:val="20"/>
              </w:rPr>
              <w:t>(09 52 0000)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газеттер</w:t>
            </w:r>
            <w:r>
              <w:br/>
            </w:r>
            <w:r>
              <w:rPr>
                <w:rFonts w:ascii="Times New Roman"/>
                <w:b w:val="false"/>
                <w:i w:val="false"/>
                <w:color w:val="000000"/>
                <w:sz w:val="20"/>
              </w:rPr>
              <w:t>
</w:t>
            </w:r>
            <w:r>
              <w:rPr>
                <w:rFonts w:ascii="Times New Roman"/>
                <w:b w:val="false"/>
                <w:i w:val="false"/>
                <w:color w:val="000000"/>
                <w:sz w:val="20"/>
              </w:rPr>
              <w:t>(бөлшек саудада)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09 51 2003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(бөлшек сауда)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күтімге арналған өзге де заттар, құралдар мен тауарлар</w:t>
            </w:r>
          </w:p>
          <w:p>
            <w:pPr>
              <w:spacing w:after="20"/>
              <w:ind w:left="20"/>
              <w:jc w:val="both"/>
            </w:pPr>
            <w:r>
              <w:rPr>
                <w:rFonts w:ascii="Times New Roman"/>
                <w:b w:val="false"/>
                <w:i w:val="false"/>
                <w:color w:val="000000"/>
                <w:sz w:val="20"/>
              </w:rPr>
              <w:t>(12 13 0000)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p>
      <w:pPr>
        <w:spacing w:after="0"/>
        <w:ind w:left="0"/>
        <w:jc w:val="both"/>
      </w:pPr>
      <w:r>
        <w:rPr>
          <w:rFonts w:ascii="Times New Roman"/>
          <w:b w:val="false"/>
          <w:i w:val="false"/>
          <w:color w:val="000000"/>
          <w:sz w:val="28"/>
        </w:rPr>
        <w:t>* Жауаптың бір нұсқасын таңдаңыз және дөңгелектеп қоршаңыз</w:t>
      </w:r>
    </w:p>
    <w:bookmarkStart w:name="z29" w:id="2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3-қосымша   </w:t>
      </w:r>
    </w:p>
    <w:bookmarkEnd w:id="29"/>
    <w:p>
      <w:pPr>
        <w:spacing w:after="0"/>
        <w:ind w:left="0"/>
        <w:jc w:val="both"/>
      </w:pPr>
      <w:r>
        <w:rPr>
          <w:rFonts w:ascii="Times New Roman"/>
          <w:b w:val="false"/>
          <w:i w:val="false"/>
          <w:color w:val="ff0000"/>
          <w:sz w:val="28"/>
        </w:rPr>
        <w:t xml:space="preserve">      Ескерту. 3-қосымша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228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1255102</w:t>
            </w:r>
          </w:p>
          <w:p>
            <w:pPr>
              <w:spacing w:after="20"/>
              <w:ind w:left="20"/>
              <w:jc w:val="both"/>
            </w:pPr>
            <w:r>
              <w:rPr>
                <w:rFonts w:ascii="Times New Roman"/>
                <w:b w:val="false"/>
                <w:i w:val="false"/>
                <w:color w:val="000000"/>
                <w:sz w:val="20"/>
              </w:rPr>
              <w:t>D 004</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bookmarkStart w:name="z23" w:id="30"/>
    <w:p>
      <w:pPr>
        <w:spacing w:after="0"/>
        <w:ind w:left="0"/>
        <w:jc w:val="left"/>
      </w:pPr>
      <w:r>
        <w:rPr>
          <w:rFonts w:ascii="Times New Roman"/>
          <w:b/>
          <w:i w:val="false"/>
          <w:color w:val="000000"/>
        </w:rPr>
        <w:t xml:space="preserve"> 
Үй шаруашылықтарының табыстары мен</w:t>
      </w:r>
      <w:r>
        <w:br/>
      </w:r>
      <w:r>
        <w:rPr>
          <w:rFonts w:ascii="Times New Roman"/>
          <w:b/>
          <w:i w:val="false"/>
          <w:color w:val="000000"/>
        </w:rPr>
        <w:t>
шығыстары бойынша тоқсан сайынғы сұрақнама</w:t>
      </w:r>
      <w:r>
        <w:br/>
      </w:r>
      <w:r>
        <w:rPr>
          <w:rFonts w:ascii="Times New Roman"/>
          <w:b/>
          <w:i w:val="false"/>
          <w:color w:val="000000"/>
        </w:rPr>
        <w:t>
        _          _ _ _ _</w:t>
      </w:r>
      <w:r>
        <w:br/>
      </w:r>
      <w:r>
        <w:rPr>
          <w:rFonts w:ascii="Times New Roman"/>
          <w:b/>
          <w:i w:val="false"/>
          <w:color w:val="000000"/>
        </w:rPr>
        <w:t>
Есепті кезең|_| тоқсан |_|_|_|_| жыл</w:t>
      </w:r>
    </w:p>
    <w:bookmarkEnd w:id="30"/>
    <w:p>
      <w:pPr>
        <w:spacing w:after="0"/>
        <w:ind w:left="0"/>
        <w:jc w:val="both"/>
      </w:pPr>
      <w:r>
        <w:rPr>
          <w:rFonts w:ascii="Times New Roman"/>
          <w:b w:val="false"/>
          <w:i w:val="false"/>
          <w:color w:val="000000"/>
          <w:sz w:val="28"/>
        </w:rPr>
        <w:t>      1. АУМАҚТЫҢ (ЕЛДІ МЕКЕННІҢ) АТАУЫ___________________________</w:t>
      </w:r>
      <w:r>
        <w:br/>
      </w:r>
      <w:r>
        <w:rPr>
          <w:rFonts w:ascii="Times New Roman"/>
          <w:b w:val="false"/>
          <w:i w:val="false"/>
          <w:color w:val="000000"/>
          <w:sz w:val="28"/>
        </w:rPr>
        <w:t>
                                                 _._._._._._._._._.</w:t>
      </w:r>
      <w:r>
        <w:br/>
      </w:r>
      <w:r>
        <w:rPr>
          <w:rFonts w:ascii="Times New Roman"/>
          <w:b w:val="false"/>
          <w:i w:val="false"/>
          <w:color w:val="000000"/>
          <w:sz w:val="28"/>
        </w:rPr>
        <w:t>
      2. ӘАОЖ</w:t>
      </w:r>
      <w:r>
        <w:rPr>
          <w:rFonts w:ascii="Times New Roman"/>
          <w:b w:val="false"/>
          <w:i w:val="false"/>
          <w:color w:val="000000"/>
          <w:vertAlign w:val="superscript"/>
        </w:rPr>
        <w:t>*</w:t>
      </w:r>
      <w:r>
        <w:rPr>
          <w:rFonts w:ascii="Times New Roman"/>
          <w:b w:val="false"/>
          <w:i w:val="false"/>
          <w:color w:val="000000"/>
          <w:sz w:val="28"/>
        </w:rPr>
        <w:t xml:space="preserve"> БОЙЫНША ЕЛДІ МЕКЕННІҢ КОДЫ.......|_|_|_|_|_|_|_|_|_|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xml:space="preserve">
                                               _ _ _ _ _ _ _ _ _ _ </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 ЖҮРГІЗУГЕ УӘКІЛЕТТІ ТҰЛҒАНЫҢ (БҰДАН ӘРІ –</w:t>
      </w:r>
      <w:r>
        <w:br/>
      </w:r>
      <w:r>
        <w:rPr>
          <w:rFonts w:ascii="Times New Roman"/>
          <w:b w:val="false"/>
          <w:i w:val="false"/>
          <w:color w:val="000000"/>
          <w:sz w:val="28"/>
        </w:rPr>
        <w:t>
                                                 ._._._._._._._._._</w:t>
      </w:r>
      <w:r>
        <w:br/>
      </w:r>
      <w:r>
        <w:rPr>
          <w:rFonts w:ascii="Times New Roman"/>
          <w:b w:val="false"/>
          <w:i w:val="false"/>
          <w:color w:val="000000"/>
          <w:sz w:val="28"/>
        </w:rPr>
        <w:t>
ИНТЕРВЬЮЕР) КОДЫ                                 |_|_|_|_|_|_|_|_|_|</w:t>
      </w:r>
      <w:r>
        <w:br/>
      </w:r>
      <w:r>
        <w:rPr>
          <w:rFonts w:ascii="Times New Roman"/>
          <w:b w:val="false"/>
          <w:i w:val="false"/>
          <w:color w:val="000000"/>
          <w:sz w:val="28"/>
        </w:rPr>
        <w:t xml:space="preserve">
                                       _ _       _ _       _ _ </w:t>
      </w:r>
      <w:r>
        <w:br/>
      </w:r>
      <w:r>
        <w:rPr>
          <w:rFonts w:ascii="Times New Roman"/>
          <w:b w:val="false"/>
          <w:i w:val="false"/>
          <w:color w:val="000000"/>
          <w:sz w:val="28"/>
        </w:rPr>
        <w:t>
      6. СҰХБАТ ЖҮРГІЗУ КҮНІ     күні |_|_| айы |_|_|жылы |_|_|</w:t>
      </w:r>
      <w:r>
        <w:br/>
      </w:r>
      <w:r>
        <w:rPr>
          <w:rFonts w:ascii="Times New Roman"/>
          <w:b w:val="false"/>
          <w:i w:val="false"/>
          <w:color w:val="000000"/>
          <w:sz w:val="28"/>
        </w:rPr>
        <w:t>
      7. ЖОЛЫҒУДЫҢ НӘТИЖЕСІ (1-сұхбат жүргізілді, 2-сұхбат</w:t>
      </w:r>
      <w:r>
        <w:br/>
      </w:r>
      <w:r>
        <w:rPr>
          <w:rFonts w:ascii="Times New Roman"/>
          <w:b w:val="false"/>
          <w:i w:val="false"/>
          <w:color w:val="000000"/>
          <w:sz w:val="28"/>
        </w:rPr>
        <w:t xml:space="preserve">
                                                                  _ </w:t>
      </w:r>
      <w:r>
        <w:br/>
      </w:r>
      <w:r>
        <w:rPr>
          <w:rFonts w:ascii="Times New Roman"/>
          <w:b w:val="false"/>
          <w:i w:val="false"/>
          <w:color w:val="000000"/>
          <w:sz w:val="28"/>
        </w:rPr>
        <w:t>
      жүргізілмеді)..............................................|_|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ҚР МЖ 11-2009 Әкімшілік-аумақтық объектілер жіктеуіші</w:t>
      </w:r>
    </w:p>
    <w:bookmarkStart w:name="z24" w:id="31"/>
    <w:p>
      <w:pPr>
        <w:spacing w:after="0"/>
        <w:ind w:left="0"/>
        <w:jc w:val="both"/>
      </w:pPr>
      <w:r>
        <w:rPr>
          <w:rFonts w:ascii="Times New Roman"/>
          <w:b w:val="false"/>
          <w:i w:val="false"/>
          <w:color w:val="000000"/>
          <w:sz w:val="28"/>
        </w:rPr>
        <w:t>
</w:t>
      </w:r>
      <w:r>
        <w:rPr>
          <w:rFonts w:ascii="Times New Roman"/>
          <w:b/>
          <w:i w:val="false"/>
          <w:color w:val="000000"/>
          <w:sz w:val="28"/>
        </w:rPr>
        <w:t>1. Киім, мата және аяқ киімге жұмсалған шығыстар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42"/>
        <w:gridCol w:w="2842"/>
        <w:gridCol w:w="2389"/>
        <w:gridCol w:w="2195"/>
        <w:gridCol w:w="2563"/>
        <w:gridCol w:w="1656"/>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Мен соңғы келгенімде тоқсан сайынғы шығыстар мен табыстар журналын Сіздің үй шаруашылығыңыздың соңғы тоқсанда сатып алынған азық-түлік емес тауарлар мен қызметтерін, сондай-ақ табыстарын жазу үшін тастап кеткен едім.</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Интервьюер! </w:t>
            </w:r>
            <w:r>
              <w:rPr>
                <w:rFonts w:ascii="Times New Roman"/>
                <w:b w:val="false"/>
                <w:i w:val="false"/>
                <w:color w:val="000000"/>
                <w:sz w:val="20"/>
              </w:rPr>
              <w:t>Респондентке әңгіменің күн сайынғы шығыстардың күнделігі жайында емес екендігін түсіндіруіңіз қажет.</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1.1.Тоқсан сайынғы сұрақнаманы  толтыруды бастау үшін Сіз тоқсан сайынғы  шығыстар мен табыстар журналын алып келе аласыз ба? Мен әуелі Сіздің тоқсан сайынғы шығыстар мен табыстар журналына жазған ақпаратыңызды өзімнің сұрақнамама көшіріп алғым келеді. Егер Сіздің журналыңызда көрсетілмеген соңғы үш айдағы қандай да бір шығыстар есіңізге түссе, мен оны сұрақнамаға қосу үшін Сізден ол туралы маған қазір хабарлауыңызды өтінемін.</w:t>
            </w:r>
            <w:r>
              <w:br/>
            </w:r>
            <w:r>
              <w:rPr>
                <w:rFonts w:ascii="Times New Roman"/>
                <w:b w:val="false"/>
                <w:i w:val="false"/>
                <w:color w:val="000000"/>
                <w:sz w:val="20"/>
              </w:rPr>
              <w:t>
</w:t>
            </w:r>
            <w:r>
              <w:rPr>
                <w:rFonts w:ascii="Times New Roman"/>
                <w:b w:val="false"/>
                <w:i w:val="false"/>
                <w:color w:val="000000"/>
                <w:sz w:val="20"/>
              </w:rPr>
              <w:t>        1.2. Енді мен Сізге киімдерге, аяқ киімге, үй тұрмысы тауарлары мен басқа да азық-түлік емес тауарлар мен қызметтерге жұмсалған шығыстарға байланысты бірнеше нақтылайтын сұрақтар қойғым келіп отыр.</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Осы беттегі мәтіндерді сөзбе-сөз айту міндетті емес. Бұл жерде хабарланған ақпараттарға сіздің түсінік беруіңіз мүмкін. Одан әрі сұрақтарды қатаң мәтін бойынша қоюыңызды сұраймыз.</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сатып алынған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жеке тұтыну</w:t>
            </w:r>
            <w:r>
              <w:br/>
            </w:r>
            <w:r>
              <w:rPr>
                <w:rFonts w:ascii="Times New Roman"/>
                <w:b w:val="false"/>
                <w:i w:val="false"/>
                <w:color w:val="000000"/>
                <w:sz w:val="20"/>
              </w:rPr>
              <w:t>
</w:t>
            </w:r>
            <w:r>
              <w:rPr>
                <w:rFonts w:ascii="Times New Roman"/>
                <w:b w:val="false"/>
                <w:i w:val="false"/>
                <w:color w:val="000000"/>
                <w:sz w:val="20"/>
              </w:rPr>
              <w:t>2- қайта өңдеу</w:t>
            </w:r>
            <w:r>
              <w:br/>
            </w:r>
            <w:r>
              <w:rPr>
                <w:rFonts w:ascii="Times New Roman"/>
                <w:b w:val="false"/>
                <w:i w:val="false"/>
                <w:color w:val="000000"/>
                <w:sz w:val="20"/>
              </w:rPr>
              <w:t>
</w:t>
            </w:r>
            <w:r>
              <w:rPr>
                <w:rFonts w:ascii="Times New Roman"/>
                <w:b w:val="false"/>
                <w:i w:val="false"/>
                <w:color w:val="000000"/>
                <w:sz w:val="20"/>
              </w:rPr>
              <w:t>3- сыйлық</w:t>
            </w:r>
            <w:r>
              <w:br/>
            </w:r>
            <w:r>
              <w:rPr>
                <w:rFonts w:ascii="Times New Roman"/>
                <w:b w:val="false"/>
                <w:i w:val="false"/>
                <w:color w:val="000000"/>
                <w:sz w:val="20"/>
              </w:rPr>
              <w:t>
</w:t>
            </w:r>
            <w:r>
              <w:rPr>
                <w:rFonts w:ascii="Times New Roman"/>
                <w:b w:val="false"/>
                <w:i w:val="false"/>
                <w:color w:val="000000"/>
                <w:sz w:val="20"/>
              </w:rPr>
              <w:t>9- басқасы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мата</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____________________</w:t>
      </w:r>
      <w:r>
        <w:rPr>
          <w:rFonts w:ascii="Times New Roman"/>
          <w:b w:val="false"/>
          <w:i w:val="false"/>
          <w:color w:val="000000"/>
          <w:vertAlign w:val="superscript"/>
        </w:rPr>
        <w:t xml:space="preserve">1 </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0"/>
        <w:gridCol w:w="2799"/>
        <w:gridCol w:w="2389"/>
        <w:gridCol w:w="2281"/>
        <w:gridCol w:w="2540"/>
        <w:gridCol w:w="1699"/>
      </w:tblGrid>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сатып алынған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жеке тұтыну</w:t>
            </w:r>
            <w:r>
              <w:br/>
            </w:r>
            <w:r>
              <w:rPr>
                <w:rFonts w:ascii="Times New Roman"/>
                <w:b w:val="false"/>
                <w:i w:val="false"/>
                <w:color w:val="000000"/>
                <w:sz w:val="20"/>
              </w:rPr>
              <w:t>
</w:t>
            </w:r>
            <w:r>
              <w:rPr>
                <w:rFonts w:ascii="Times New Roman"/>
                <w:b w:val="false"/>
                <w:i w:val="false"/>
                <w:color w:val="000000"/>
                <w:sz w:val="20"/>
              </w:rPr>
              <w:t>2- қайта өңдеу</w:t>
            </w:r>
            <w:r>
              <w:br/>
            </w:r>
            <w:r>
              <w:rPr>
                <w:rFonts w:ascii="Times New Roman"/>
                <w:b w:val="false"/>
                <w:i w:val="false"/>
                <w:color w:val="000000"/>
                <w:sz w:val="20"/>
              </w:rPr>
              <w:t>
</w:t>
            </w:r>
            <w:r>
              <w:rPr>
                <w:rFonts w:ascii="Times New Roman"/>
                <w:b w:val="false"/>
                <w:i w:val="false"/>
                <w:color w:val="000000"/>
                <w:sz w:val="20"/>
              </w:rPr>
              <w:t>3- сыйлық</w:t>
            </w:r>
            <w:r>
              <w:br/>
            </w:r>
            <w:r>
              <w:rPr>
                <w:rFonts w:ascii="Times New Roman"/>
                <w:b w:val="false"/>
                <w:i w:val="false"/>
                <w:color w:val="000000"/>
                <w:sz w:val="20"/>
              </w:rPr>
              <w:t>
</w:t>
            </w:r>
            <w:r>
              <w:rPr>
                <w:rFonts w:ascii="Times New Roman"/>
                <w:b w:val="false"/>
                <w:i w:val="false"/>
                <w:color w:val="000000"/>
                <w:sz w:val="20"/>
              </w:rPr>
              <w:t>9- басқасы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Жауаптың бір нұсқасын таңдаңыз және дөңгелектеп қоршаңыз</w:t>
      </w:r>
    </w:p>
    <w:bookmarkStart w:name="z25" w:id="32"/>
    <w:p>
      <w:pPr>
        <w:spacing w:after="0"/>
        <w:ind w:left="0"/>
        <w:jc w:val="both"/>
      </w:pPr>
      <w:r>
        <w:rPr>
          <w:rFonts w:ascii="Times New Roman"/>
          <w:b w:val="false"/>
          <w:i w:val="false"/>
          <w:color w:val="000000"/>
          <w:sz w:val="28"/>
        </w:rPr>
        <w:t>
</w:t>
      </w:r>
      <w:r>
        <w:rPr>
          <w:rFonts w:ascii="Times New Roman"/>
          <w:b/>
          <w:i w:val="false"/>
          <w:color w:val="000000"/>
          <w:sz w:val="28"/>
        </w:rPr>
        <w:t>2. Тоқсан ішіндегі үй тұрмысындағы заттарға, тұрмыстық техникаға, жиһаздарға және басқа да жұмсалған шығыстар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37"/>
        <w:gridCol w:w="3320"/>
        <w:gridCol w:w="3320"/>
        <w:gridCol w:w="3086"/>
        <w:gridCol w:w="1914"/>
      </w:tblGrid>
      <w:tr>
        <w:trPr>
          <w:trHeight w:val="11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9 – басқасы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52"/>
        <w:gridCol w:w="3277"/>
        <w:gridCol w:w="3383"/>
        <w:gridCol w:w="3170"/>
        <w:gridCol w:w="1892"/>
      </w:tblGrid>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9 – басқасы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09"/>
        <w:gridCol w:w="3360"/>
        <w:gridCol w:w="3340"/>
        <w:gridCol w:w="3148"/>
        <w:gridCol w:w="1997"/>
      </w:tblGrid>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9 – басқасы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Жауаптың бір нұсқасын таңдаңыз және дөңгелектеп қоршаңыз</w:t>
      </w:r>
    </w:p>
    <w:bookmarkStart w:name="z26" w:id="33"/>
    <w:p>
      <w:pPr>
        <w:spacing w:after="0"/>
        <w:ind w:left="0"/>
        <w:jc w:val="both"/>
      </w:pPr>
      <w:r>
        <w:rPr>
          <w:rFonts w:ascii="Times New Roman"/>
          <w:b w:val="false"/>
          <w:i w:val="false"/>
          <w:color w:val="000000"/>
          <w:sz w:val="28"/>
        </w:rPr>
        <w:t>
</w:t>
      </w:r>
      <w:r>
        <w:rPr>
          <w:rFonts w:ascii="Times New Roman"/>
          <w:b/>
          <w:i w:val="false"/>
          <w:color w:val="000000"/>
          <w:sz w:val="28"/>
        </w:rPr>
        <w:t>3. Тұрғын үй-коммуналдық шығыстары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982"/>
        <w:gridCol w:w="1261"/>
        <w:gridCol w:w="1633"/>
        <w:gridCol w:w="582"/>
        <w:gridCol w:w="1454"/>
        <w:gridCol w:w="1896"/>
        <w:gridCol w:w="1086"/>
        <w:gridCol w:w="2225"/>
      </w:tblGrid>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 қазір Сіздің иелігіңіздегі тұрғын үйдің тоқсан ішіндегі барлық тұрмыстық–коммуналдық шығыстарын толығырақ жазайын деп едім.</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 тұрғын үй-коммуналдық қызметтерді төлеуге тоқсан ішінде қандай шығыстар жасадыңыз?</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Радионүкте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қоңырау шалу (республика ішінде)</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қоңырау шалу (республикадан тысқа)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желілері бойынша тасымалданатын газ</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үшін абоненттік төлем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 орнату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жылытуға арналған сұйық отын</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байланысы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Факсимильдік байланыс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жарықтандыруға арналған сұйық отын</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телеарнасы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телеарна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04 4 4 0099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 1 0001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жалға берілген тұрғын үй үшін нақты жалгерлік төлем</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отынның өзге де түрлері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34"/>
    <w:p>
      <w:pPr>
        <w:spacing w:after="0"/>
        <w:ind w:left="0"/>
        <w:jc w:val="both"/>
      </w:pPr>
      <w:r>
        <w:rPr>
          <w:rFonts w:ascii="Times New Roman"/>
          <w:b w:val="false"/>
          <w:i w:val="false"/>
          <w:color w:val="000000"/>
          <w:sz w:val="28"/>
        </w:rPr>
        <w:t>
</w:t>
      </w:r>
      <w:r>
        <w:rPr>
          <w:rFonts w:ascii="Times New Roman"/>
          <w:b/>
          <w:i w:val="false"/>
          <w:color w:val="000000"/>
          <w:sz w:val="28"/>
        </w:rPr>
        <w:t>4. Білім алуға жұмсалған      5. Денсаулық сақтауға</w:t>
      </w:r>
      <w:r>
        <w:br/>
      </w:r>
      <w:r>
        <w:rPr>
          <w:rFonts w:ascii="Times New Roman"/>
          <w:b w:val="false"/>
          <w:i w:val="false"/>
          <w:color w:val="000000"/>
          <w:sz w:val="28"/>
        </w:rPr>
        <w:t>
</w:t>
      </w:r>
      <w:r>
        <w:rPr>
          <w:rFonts w:ascii="Times New Roman"/>
          <w:b/>
          <w:i w:val="false"/>
          <w:color w:val="000000"/>
          <w:sz w:val="28"/>
        </w:rPr>
        <w:t>шығыстар                      жұмсалған шығыстар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858"/>
        <w:gridCol w:w="1244"/>
        <w:gridCol w:w="1683"/>
        <w:gridCol w:w="607"/>
        <w:gridCol w:w="1508"/>
        <w:gridCol w:w="2101"/>
        <w:gridCol w:w="1596"/>
        <w:gridCol w:w="1596"/>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Тоқсан ішінде Сіздің үй шаруашылығыңыздың мүшелері білім алуға қандай шығыстар жасады?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Тоқсан ішінде Сіздің үй шаруашылығыңыздың мүшелері денсаулық сақтауға қандай шығыстар жасады?</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9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үшін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Түзеткіш</w:t>
            </w:r>
            <w:r>
              <w:br/>
            </w:r>
            <w:r>
              <w:rPr>
                <w:rFonts w:ascii="Times New Roman"/>
                <w:b w:val="false"/>
                <w:i w:val="false"/>
                <w:color w:val="000000"/>
                <w:sz w:val="20"/>
              </w:rPr>
              <w:t>
</w:t>
            </w:r>
            <w:r>
              <w:rPr>
                <w:rFonts w:ascii="Times New Roman"/>
                <w:b w:val="false"/>
                <w:i w:val="false"/>
                <w:color w:val="000000"/>
                <w:sz w:val="20"/>
              </w:rPr>
              <w:t>көзілдірік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дайындау үшін дамыту орталықтарына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Жанаспалы линзалар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Оқулықтарды сатып 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 өлшеуге арналған құралдар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оқулықтар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бандаж</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оқулықтар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аппараттары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 арналған костюм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 құрылғылары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Тағамдарға арналған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аппараттар мен тіреулер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тағамдар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арбасы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тағамдар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Балдақтар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темір жол көлігінің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емдеу жабдықтары мен аппараттары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өзге де өнімдер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автомобиль көлігінің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06 2 3 1000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зертхана қызметтері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06 2 3 2000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 мен акушерлердің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06 2 3 3000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парамедициналық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06 3 0 0000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ақылы көліктің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жалпы профильдегі дәрігерлердің қызметі</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орталықтарының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үшін әуебилеттерінің шығысы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стационарда емдеу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үшін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дәрігер-маманның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мекемеге дейін және кері қайтуға келесі көлік түрлерімен жүру:</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темір жол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 қызметтері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автомобиль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(оқушыларға) арналған жалдаған тұрғын үй үшін төлем</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әуе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сақтауға арналған бейресми шығыстар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үшін бейресми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бейресми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 беру бойынша басқа да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bookmarkStart w:name="z28" w:id="35"/>
    <w:p>
      <w:pPr>
        <w:spacing w:after="0"/>
        <w:ind w:left="0"/>
        <w:jc w:val="both"/>
      </w:pPr>
      <w:r>
        <w:rPr>
          <w:rFonts w:ascii="Times New Roman"/>
          <w:b w:val="false"/>
          <w:i w:val="false"/>
          <w:color w:val="000000"/>
          <w:sz w:val="28"/>
        </w:rPr>
        <w:t>
</w:t>
      </w:r>
      <w:r>
        <w:rPr>
          <w:rFonts w:ascii="Times New Roman"/>
          <w:b/>
          <w:i w:val="false"/>
          <w:color w:val="000000"/>
          <w:sz w:val="28"/>
        </w:rPr>
        <w:t>6. Жеке және өзге де шығыстар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780"/>
        <w:gridCol w:w="1272"/>
        <w:gridCol w:w="1714"/>
        <w:gridCol w:w="499"/>
        <w:gridCol w:w="1979"/>
        <w:gridCol w:w="2090"/>
        <w:gridCol w:w="1471"/>
        <w:gridCol w:w="1340"/>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Сіздің үй шаруашылығыңыз тоқсан ішінде қызметтерге төменде келтірілген шығыстардың қайсысын жасады?</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жүргізген үшін ақы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жуу және өңдеу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аударымдары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тазалау және бояу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паркі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кешендер (бассейн, тренажер залы, боулинг және т.б.)</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киімдерді жөндеу және жалға беру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Фотографтардың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машиналарды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Фотосуреттердi басып шығару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 жасау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тұрмыстық керек-жарақтар мен металл бұйымдарын жөндеу</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зал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терезелерді орнату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Санауыштарды орнату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және көрмелер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есіктерді орнату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үйрену бойынша сабақтар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сабақтар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Автотұрақты жалға алу үшін төлем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дисктерді жалға беру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және радиоаппаратураларды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Саяхаттар мен демалыс үйлеріне жолдамалар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08 1 1 0000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демалыс лагеріне жолдамалар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залындағы сәнді шаш үлгісі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шашын қию</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кафе және осыған ұқсас орындар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шаштараздар мен сұлулық салондарының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11 2 1 0000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үйлік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себезгілер, сауналар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07 2 3 0000</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техникалық қызмет көрсету және жөндеу</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12 7 1 1000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Салт-жора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жүргізуді үйрету сабағы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04 3 2 0000</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ағымдағы күтіп ұстау мен жөндеу бойынша қызметтер</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12 5 0 0000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күтіп ұстау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 мен құжаттарды көшіру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 түрлері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қызметтер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6307"/>
        <w:gridCol w:w="2105"/>
        <w:gridCol w:w="290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Сіздің үй шаруашылығыңыз тоқсан ішінде төменде келтірілген төлемдердің қайсысын жасады (теңгемен)?</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түрі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 Жоқ-2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өзге де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6"/>
        <w:gridCol w:w="504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Сіздің үй шаруашылығыңыздың мүшелері тоқсан ішінде алимент төледі ме?</w:t>
            </w:r>
          </w:p>
        </w:tc>
      </w:tr>
      <w:tr>
        <w:trPr>
          <w:trHeight w:val="195" w:hRule="atLeast"/>
        </w:trPr>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p>
          <w:p>
            <w:pPr>
              <w:spacing w:after="20"/>
              <w:ind w:left="20"/>
              <w:jc w:val="both"/>
            </w:pPr>
            <w:r>
              <w:rPr>
                <w:rFonts w:ascii="Times New Roman"/>
                <w:b w:val="false"/>
                <w:i w:val="false"/>
                <w:color w:val="000000"/>
                <w:sz w:val="20"/>
              </w:rPr>
              <w:t>Жоқ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1-&gt;6.4</w:t>
            </w:r>
          </w:p>
          <w:p>
            <w:pPr>
              <w:spacing w:after="20"/>
              <w:ind w:left="20"/>
              <w:jc w:val="both"/>
            </w:pPr>
            <w:r>
              <w:rPr>
                <w:rFonts w:ascii="Times New Roman"/>
                <w:b w:val="false"/>
                <w:i w:val="false"/>
                <w:color w:val="000000"/>
                <w:sz w:val="20"/>
              </w:rPr>
              <w:t>2-&gt;7.1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1289"/>
        <w:gridCol w:w="1354"/>
        <w:gridCol w:w="1246"/>
        <w:gridCol w:w="878"/>
        <w:gridCol w:w="684"/>
        <w:gridCol w:w="1074"/>
        <w:gridCol w:w="1507"/>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Егер төлеген болса, Сіздің үй шаруашылығыңыздың бюджетінен тоқсан ішінде алименттерді төлеуге қандай сома жұмсалды?</w:t>
            </w:r>
          </w:p>
        </w:tc>
      </w:tr>
      <w:tr>
        <w:trPr>
          <w:trHeight w:val="24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6"/>
    <w:p>
      <w:pPr>
        <w:spacing w:after="0"/>
        <w:ind w:left="0"/>
        <w:jc w:val="both"/>
      </w:pPr>
      <w:r>
        <w:rPr>
          <w:rFonts w:ascii="Times New Roman"/>
          <w:b w:val="false"/>
          <w:i w:val="false"/>
          <w:color w:val="000000"/>
          <w:sz w:val="28"/>
        </w:rPr>
        <w:t>
</w:t>
      </w:r>
      <w:r>
        <w:rPr>
          <w:rFonts w:ascii="Times New Roman"/>
          <w:b/>
          <w:i w:val="false"/>
          <w:color w:val="000000"/>
          <w:sz w:val="28"/>
        </w:rPr>
        <w:t>7. Көлік қызметтері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4914"/>
        <w:gridCol w:w="2778"/>
        <w:gridCol w:w="357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Сіздің үй шаруашылығыңыздың мүшелері тоқсан ішінде төменде аталған көліктің қай түрлерін пайдаланды және осы қызметтерге қанша шығынданды </w:t>
            </w:r>
            <w:r>
              <w:rPr>
                <w:rFonts w:ascii="Times New Roman"/>
                <w:b w:val="false"/>
                <w:i w:val="false"/>
                <w:color w:val="000000"/>
                <w:sz w:val="20"/>
              </w:rPr>
              <w:t>«Білім алуға жұмсалған шығыстар» 4-бөлімінде және «Денсаулық сақтауға жұмсалған шығыстар» 5-бөлімінде көрсетілген жолақыға жұмсалған шығыстардан басқа)</w:t>
            </w:r>
            <w:r>
              <w:rPr>
                <w:rFonts w:ascii="Times New Roman"/>
                <w:b/>
                <w:i w:val="false"/>
                <w:color w:val="000000"/>
                <w:sz w:val="20"/>
              </w:rPr>
              <w:t>?</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түрлері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1-&gt;</w:t>
            </w:r>
            <w:r>
              <w:br/>
            </w:r>
            <w:r>
              <w:rPr>
                <w:rFonts w:ascii="Times New Roman"/>
                <w:b w:val="false"/>
                <w:i w:val="false"/>
                <w:color w:val="000000"/>
                <w:sz w:val="20"/>
              </w:rPr>
              <w:t>
</w:t>
            </w:r>
            <w:r>
              <w:rPr>
                <w:rFonts w:ascii="Times New Roman"/>
                <w:b w:val="false"/>
                <w:i w:val="false"/>
                <w:color w:val="000000"/>
                <w:sz w:val="20"/>
              </w:rPr>
              <w:t>Жоқ – 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автобус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темір жол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әуе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07 3 4 0000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теңіз және ішкі су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Жиһаздарды, жүктерді тасымалдау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37"/>
    <w:p>
      <w:pPr>
        <w:spacing w:after="0"/>
        <w:ind w:left="0"/>
        <w:jc w:val="both"/>
      </w:pPr>
      <w:r>
        <w:rPr>
          <w:rFonts w:ascii="Times New Roman"/>
          <w:b w:val="false"/>
          <w:i w:val="false"/>
          <w:color w:val="000000"/>
          <w:sz w:val="28"/>
        </w:rPr>
        <w:t>
</w:t>
      </w:r>
      <w:r>
        <w:rPr>
          <w:rFonts w:ascii="Times New Roman"/>
          <w:b/>
          <w:i w:val="false"/>
          <w:color w:val="000000"/>
          <w:sz w:val="28"/>
        </w:rPr>
        <w:t>8. Трансферттер және көмек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160"/>
        <w:gridCol w:w="1297"/>
        <w:gridCol w:w="1320"/>
        <w:gridCol w:w="302"/>
        <w:gridCol w:w="1059"/>
        <w:gridCol w:w="2870"/>
        <w:gridCol w:w="1386"/>
        <w:gridCol w:w="1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Сіздің үй шаруашылығыңыз Сіздермен бірге тұрмайтын туыстарыңыз бен достарыңызға көмек көрсетті ме? Қандай көмек көрсетті? Егер ақшалай түрде болса, тоқсан бойынша сомасын көрсетіңіз, егер заттай түрде болса, шамамен бағалауға тырысыңыз.</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Сіздің үй шаруашылығыңызға Сізбен бірге тұрмайтын туыстарыңыз бен достарыңыз, сондай-ақ қайырымдылық ұйымдары (қайырымдылық асынан басқа) көмектесті ме? Қандай көмек көрсетті? Егер ақшалай түрде болса, тоқсан бойынша сомасын көрсетіңіз, егер заттай түрде болса, шамамен бағалауға тырысыңыз.</w:t>
            </w:r>
          </w:p>
        </w:tc>
      </w:tr>
      <w:tr>
        <w:trPr>
          <w:trHeight w:val="48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түрі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1-&gt;</w:t>
            </w:r>
            <w:r>
              <w:br/>
            </w:r>
            <w:r>
              <w:rPr>
                <w:rFonts w:ascii="Times New Roman"/>
                <w:b w:val="false"/>
                <w:i w:val="false"/>
                <w:color w:val="000000"/>
                <w:sz w:val="20"/>
              </w:rPr>
              <w:t>
</w:t>
            </w:r>
            <w:r>
              <w:rPr>
                <w:rFonts w:ascii="Times New Roman"/>
                <w:b w:val="false"/>
                <w:i w:val="false"/>
                <w:color w:val="000000"/>
                <w:sz w:val="20"/>
              </w:rPr>
              <w:t>Жоқ –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түрі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1-&gt;</w:t>
            </w:r>
            <w:r>
              <w:br/>
            </w:r>
            <w:r>
              <w:rPr>
                <w:rFonts w:ascii="Times New Roman"/>
                <w:b w:val="false"/>
                <w:i w:val="false"/>
                <w:color w:val="000000"/>
                <w:sz w:val="20"/>
              </w:rPr>
              <w:t>
</w:t>
            </w:r>
            <w:r>
              <w:rPr>
                <w:rFonts w:ascii="Times New Roman"/>
                <w:b w:val="false"/>
                <w:i w:val="false"/>
                <w:color w:val="000000"/>
                <w:sz w:val="20"/>
              </w:rPr>
              <w:t>Жоқ –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5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(ақшалай түрде)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 мен таныстардан материалдық көмек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өндірген тамақ өнімдері түріндегі көмек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03 0 0 0000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аяқ киім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жабдықтары мен аппараттары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жабдықтары мен аппараттары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үй шаруашылықтарына өзге трансферттер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трансферттер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38"/>
    <w:p>
      <w:pPr>
        <w:spacing w:after="0"/>
        <w:ind w:left="0"/>
        <w:jc w:val="both"/>
      </w:pPr>
      <w:r>
        <w:rPr>
          <w:rFonts w:ascii="Times New Roman"/>
          <w:b w:val="false"/>
          <w:i w:val="false"/>
          <w:color w:val="000000"/>
          <w:sz w:val="28"/>
        </w:rPr>
        <w:t>
</w:t>
      </w:r>
      <w:r>
        <w:rPr>
          <w:rFonts w:ascii="Times New Roman"/>
          <w:b/>
          <w:i w:val="false"/>
          <w:color w:val="000000"/>
          <w:sz w:val="28"/>
        </w:rPr>
        <w:t>9. Өсімдік және мал шаруашылығы өнімдерін өндіру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785"/>
        <w:gridCol w:w="176"/>
        <w:gridCol w:w="5981"/>
        <w:gridCol w:w="9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Айтыңызшы, Сіздің үй шаруашылығыңыздың (Сіздің) қандай да бір жер учаскесін (учаскелерді) пайдалануға мүмкіндігі бар ма?</w:t>
            </w:r>
          </w:p>
        </w:tc>
        <w:tc>
          <w:tcPr>
            <w:tcW w:w="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Сіз тоқсан ішінде қандай да бір ақша сомасын осы жер учаскесіне (учаскелерге) жұмсадыңыз ба?</w:t>
            </w:r>
          </w:p>
        </w:tc>
      </w:tr>
      <w:tr>
        <w:trPr>
          <w:trHeight w:val="225"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9.2</w:t>
            </w:r>
            <w:r>
              <w:br/>
            </w:r>
            <w:r>
              <w:rPr>
                <w:rFonts w:ascii="Times New Roman"/>
                <w:b w:val="false"/>
                <w:i w:val="false"/>
                <w:color w:val="000000"/>
                <w:sz w:val="20"/>
              </w:rPr>
              <w:t>
</w:t>
            </w:r>
            <w:r>
              <w:rPr>
                <w:rFonts w:ascii="Times New Roman"/>
                <w:b w:val="false"/>
                <w:i w:val="false"/>
                <w:color w:val="000000"/>
                <w:sz w:val="20"/>
              </w:rPr>
              <w:t>2 -&gt; 9.7</w:t>
            </w:r>
          </w:p>
        </w:tc>
        <w:tc>
          <w:tcPr>
            <w:tcW w:w="0" w:type="auto"/>
            <w:vMerge/>
            <w:tcBorders>
              <w:top w:val="nil"/>
              <w:left w:val="single" w:color="cfcfcf" w:sz="5"/>
              <w:bottom w:val="single" w:color="cfcfcf" w:sz="5"/>
              <w:right w:val="single" w:color="cfcfcf" w:sz="5"/>
            </w:tcBorders>
          </w:tcP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9.3</w:t>
            </w:r>
            <w:r>
              <w:br/>
            </w:r>
            <w:r>
              <w:rPr>
                <w:rFonts w:ascii="Times New Roman"/>
                <w:b w:val="false"/>
                <w:i w:val="false"/>
                <w:color w:val="000000"/>
                <w:sz w:val="20"/>
              </w:rPr>
              <w:t>
</w:t>
            </w:r>
            <w:r>
              <w:rPr>
                <w:rFonts w:ascii="Times New Roman"/>
                <w:b w:val="false"/>
                <w:i w:val="false"/>
                <w:color w:val="000000"/>
                <w:sz w:val="20"/>
              </w:rPr>
              <w:t>2 -&gt; 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7432"/>
        <w:gridCol w:w="3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Сіз осы ақшаны қайда жұмсадыңыз?</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түрі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 теңгемен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алу және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өңдеу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 және тыңайтқыштар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Дәндер және отырғызатын материалдар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пайдалануға байланысты жұмыс күшін жалдау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(ірі құрал-жабдықтарын) сатып алу, жалға алу және техникалық қызмет көрсету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пайдалануға байланысты өзге де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402"/>
        <w:gridCol w:w="263"/>
        <w:gridCol w:w="5447"/>
        <w:gridCol w:w="15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Сіз осы учаскеңізде (учаскелеріңізде) бірдеңе өсірдіңіз бе?</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Сіз жер учаскелеріңіздің барлық түрлерінен қандай да бір өнім жинадыңыз ба?</w:t>
            </w:r>
          </w:p>
        </w:tc>
      </w:tr>
      <w:tr>
        <w:trPr>
          <w:trHeight w:val="22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9.5</w:t>
            </w:r>
          </w:p>
          <w:p>
            <w:pPr>
              <w:spacing w:after="20"/>
              <w:ind w:left="20"/>
              <w:jc w:val="both"/>
            </w:pPr>
            <w:r>
              <w:rPr>
                <w:rFonts w:ascii="Times New Roman"/>
                <w:b w:val="false"/>
                <w:i w:val="false"/>
                <w:color w:val="000000"/>
                <w:sz w:val="20"/>
              </w:rPr>
              <w:t>2 -&gt; 9.5</w:t>
            </w: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9.6</w:t>
            </w:r>
          </w:p>
          <w:p>
            <w:pPr>
              <w:spacing w:after="20"/>
              <w:ind w:left="20"/>
              <w:jc w:val="both"/>
            </w:pPr>
            <w:r>
              <w:rPr>
                <w:rFonts w:ascii="Times New Roman"/>
                <w:b w:val="false"/>
                <w:i w:val="false"/>
                <w:color w:val="000000"/>
                <w:sz w:val="20"/>
              </w:rPr>
              <w:t>2 -&gt; 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9"/>
        <w:gridCol w:w="827"/>
        <w:gridCol w:w="1241"/>
        <w:gridCol w:w="1517"/>
        <w:gridCol w:w="1656"/>
        <w:gridCol w:w="966"/>
        <w:gridCol w:w="828"/>
        <w:gridCol w:w="966"/>
        <w:gridCol w:w="1656"/>
        <w:gridCol w:w="16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Сіз тоқсан ішінде қандай дақылдар жинадыңыз?</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тоқсанда 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өнімнің сатылуы, теңгемен</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сыйға жұмсалды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 азығына жұмсалды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жуа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жиналған көкөністер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Құлпынай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 қарлыған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терілген жидектер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қызыл шие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жиналған жемістер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қиылған гүлдер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 дәні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Дәнді-дақылдар, соның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дақылдар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дақылдары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Малазықтық тамыр-жемістер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шөптер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1"/>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Сіз мал, құс, бал арасын немесе басқа да ауыл шаруашылығы малдарын ұстайсыз ба?</w:t>
            </w:r>
          </w:p>
        </w:tc>
      </w:tr>
      <w:tr>
        <w:trPr>
          <w:trHeight w:val="435"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9.8</w:t>
            </w:r>
          </w:p>
          <w:p>
            <w:pPr>
              <w:spacing w:after="20"/>
              <w:ind w:left="20"/>
              <w:jc w:val="both"/>
            </w:pPr>
            <w:r>
              <w:rPr>
                <w:rFonts w:ascii="Times New Roman"/>
                <w:b w:val="false"/>
                <w:i w:val="false"/>
                <w:color w:val="000000"/>
                <w:sz w:val="20"/>
              </w:rPr>
              <w:t>2 -&gt;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5862"/>
        <w:gridCol w:w="2340"/>
        <w:gridCol w:w="322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Менің Сізге осы малдарды ұстауға тоқсан ішінде жұмсалған шығыстар (теңгемен) туралы бірнеше сұрақ қойғым келеді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төменде аталған шығыстардың қайсыбірін жасадыңыз:</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1-&gt;</w:t>
            </w:r>
          </w:p>
          <w:p>
            <w:pPr>
              <w:spacing w:after="20"/>
              <w:ind w:left="20"/>
              <w:jc w:val="both"/>
            </w:pPr>
            <w:r>
              <w:rPr>
                <w:rFonts w:ascii="Times New Roman"/>
                <w:b w:val="false"/>
                <w:i w:val="false"/>
                <w:color w:val="000000"/>
                <w:sz w:val="20"/>
              </w:rPr>
              <w:t>Жоқ – 2 -&gt;9.9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қанша жұмсадыңыз, теңгемен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сатып алу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қызметтерді төлеу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ұстауға байланысты көлік қызметтерін төлеу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ұстауға байланысты жұмыс күшін жалдау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және ұшаларды бөлу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сақтандыру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ұстауға байланысты өзге де шығыстар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4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Ал енді тірі малдарды, бал арасы мен құстарды сатып алу және сату жөнінде сөйлесеміз. Сіз қандай да бір ауыл шаруашылығы малдарын (жұмыс малын қоса), бал арасын немесе құстарды сатып алдыңыз ба?</w:t>
            </w:r>
          </w:p>
        </w:tc>
      </w:tr>
      <w:tr>
        <w:trPr>
          <w:trHeight w:val="435"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9.10</w:t>
            </w:r>
          </w:p>
          <w:p>
            <w:pPr>
              <w:spacing w:after="20"/>
              <w:ind w:left="20"/>
              <w:jc w:val="both"/>
            </w:pPr>
            <w:r>
              <w:rPr>
                <w:rFonts w:ascii="Times New Roman"/>
                <w:b w:val="false"/>
                <w:i w:val="false"/>
                <w:color w:val="000000"/>
                <w:sz w:val="20"/>
              </w:rPr>
              <w:t>2 -&gt; 9.11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68"/>
        <w:gridCol w:w="1056"/>
        <w:gridCol w:w="1012"/>
        <w:gridCol w:w="1123"/>
        <w:gridCol w:w="1079"/>
        <w:gridCol w:w="1079"/>
        <w:gridCol w:w="1168"/>
        <w:gridCol w:w="12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Осы мақсаттарға тоқсан ішінде қанша ақша жұмсадыңыз?</w:t>
            </w:r>
          </w:p>
        </w:tc>
      </w:tr>
      <w:tr>
        <w:trPr>
          <w:trHeight w:val="16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36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 Сіз тірі мал, бал арасын немесе құс саттыңыз ба?</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1-&gt;9.12</w:t>
            </w:r>
          </w:p>
          <w:p>
            <w:pPr>
              <w:spacing w:after="20"/>
              <w:ind w:left="20"/>
              <w:jc w:val="both"/>
            </w:pPr>
            <w:r>
              <w:rPr>
                <w:rFonts w:ascii="Times New Roman"/>
                <w:b w:val="false"/>
                <w:i w:val="false"/>
                <w:color w:val="000000"/>
                <w:sz w:val="20"/>
              </w:rPr>
              <w:t>2-&gt;9.13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1364"/>
        <w:gridCol w:w="306"/>
        <w:gridCol w:w="1004"/>
        <w:gridCol w:w="1139"/>
        <w:gridCol w:w="1049"/>
        <w:gridCol w:w="1252"/>
        <w:gridCol w:w="1589"/>
        <w:gridCol w:w="1230"/>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Тоқсан ішінде осы малдарды, бал арасын, құстарды сатқаннан қанша ақша түсірдіңіз?</w:t>
            </w:r>
          </w:p>
        </w:tc>
      </w:tr>
      <w:tr>
        <w:trPr>
          <w:trHeight w:val="1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3616"/>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 Сіз өзіңіздің барлық малдарыңыздан қандай да бір өнім алдыңыз ба?</w:t>
            </w:r>
          </w:p>
        </w:tc>
      </w:tr>
      <w:tr>
        <w:trPr>
          <w:trHeight w:val="31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1-&gt;9.14</w:t>
            </w:r>
          </w:p>
          <w:p>
            <w:pPr>
              <w:spacing w:after="20"/>
              <w:ind w:left="20"/>
              <w:jc w:val="both"/>
            </w:pPr>
            <w:r>
              <w:rPr>
                <w:rFonts w:ascii="Times New Roman"/>
                <w:b w:val="false"/>
                <w:i w:val="false"/>
                <w:color w:val="000000"/>
                <w:sz w:val="20"/>
              </w:rPr>
              <w:t>2-&gt;9.14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76"/>
        <w:gridCol w:w="1108"/>
        <w:gridCol w:w="1197"/>
        <w:gridCol w:w="1868"/>
        <w:gridCol w:w="1332"/>
        <w:gridCol w:w="952"/>
        <w:gridCol w:w="997"/>
        <w:gridCol w:w="1868"/>
        <w:gridCol w:w="1869"/>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Сіз тоқсан ішінде қандай өнім алдыңыз?</w:t>
            </w:r>
          </w:p>
        </w:tc>
      </w:tr>
      <w:tr>
        <w:trPr>
          <w:trHeight w:val="6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ішінде қанша өнім жинадыңыз?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өнімнің сатылуы, теңгемен</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сыйға жұмсалды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 өзге де түрлері мен қосымша ет өнімдері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сауылған сүт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түбіт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39"/>
    <w:p>
      <w:pPr>
        <w:spacing w:after="0"/>
        <w:ind w:left="0"/>
        <w:jc w:val="both"/>
      </w:pPr>
      <w:r>
        <w:rPr>
          <w:rFonts w:ascii="Times New Roman"/>
          <w:b w:val="false"/>
          <w:i w:val="false"/>
          <w:color w:val="000000"/>
          <w:sz w:val="28"/>
        </w:rPr>
        <w:t>
</w:t>
      </w:r>
      <w:r>
        <w:rPr>
          <w:rFonts w:ascii="Times New Roman"/>
          <w:b/>
          <w:i w:val="false"/>
          <w:color w:val="000000"/>
          <w:sz w:val="28"/>
        </w:rPr>
        <w:t>10. Тауарлар өндіру мен қызмет көрсету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600"/>
        <w:gridCol w:w="1383"/>
        <w:gridCol w:w="1600"/>
        <w:gridCol w:w="1470"/>
        <w:gridCol w:w="1753"/>
        <w:gridCol w:w="2014"/>
        <w:gridCol w:w="1928"/>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Сіздің үй шаруашылығыңыз тоқсан ішінде қандай тұтыну тауарларын өндірді және өндірілген өнімнің құны қандай?</w:t>
            </w:r>
          </w:p>
        </w:tc>
      </w:tr>
      <w:tr>
        <w:trPr>
          <w:trHeight w:val="30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мақсаты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құны, теңгемен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сатылғаны, теңгемен</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өзі тұтыну үшін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 бөлігі тұрақты түрде сатылады - 2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01 1 0 0000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ет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жүзімнен және басқа да жемістерден дайындалған шарап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жемістер мен жидектер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немесе қайта өңделген көкөністер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 джем және повидло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азық-түліктер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және тігін бұйымдары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және сүректен жасалған бұйымдар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тағамдық емес тауарлар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992"/>
        <w:gridCol w:w="1267"/>
        <w:gridCol w:w="1553"/>
        <w:gridCol w:w="300"/>
        <w:gridCol w:w="1795"/>
        <w:gridCol w:w="2037"/>
        <w:gridCol w:w="1399"/>
        <w:gridCol w:w="1466"/>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Сіздің үй шаруашылығыңыз тоқсан ішінде қандай қызмет түрін көрсетті және көрсетілген қызметтен Сізге қанша ақша түсті?</w:t>
            </w:r>
          </w:p>
        </w:tc>
      </w:tr>
      <w:tr>
        <w:trPr>
          <w:trHeight w:val="54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 Жоқ–2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Жоқ–2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жөндеу- құрылыс қызметтері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дайын тағам жеткізу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жалға беру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мен аяқ киім тігу және оны жөндеу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ауыл шаруашылығы техникаларын жалға беру</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 дайындау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мен сұлулық салондары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 жөндеу және техникалық қызмет көрсету</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2 04 9</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қызметтің басқа түрлері (үй қызметшінің, бақташының және өзге де қызметтер)</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құралдары мен метал заттарды жөндеу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40"/>
    <w:p>
      <w:pPr>
        <w:spacing w:after="0"/>
        <w:ind w:left="0"/>
        <w:jc w:val="both"/>
      </w:pPr>
      <w:r>
        <w:rPr>
          <w:rFonts w:ascii="Times New Roman"/>
          <w:b w:val="false"/>
          <w:i w:val="false"/>
          <w:color w:val="000000"/>
          <w:sz w:val="28"/>
        </w:rPr>
        <w:t>
</w:t>
      </w:r>
      <w:r>
        <w:rPr>
          <w:rFonts w:ascii="Times New Roman"/>
          <w:b/>
          <w:i w:val="false"/>
          <w:color w:val="000000"/>
          <w:sz w:val="28"/>
        </w:rPr>
        <w:t>11. Жұмыспен қамту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533"/>
        <w:gridCol w:w="1230"/>
        <w:gridCol w:w="1722"/>
        <w:gridCol w:w="2148"/>
        <w:gridCol w:w="2190"/>
        <w:gridCol w:w="2469"/>
      </w:tblGrid>
      <w:tr>
        <w:trPr>
          <w:trHeight w:val="3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карточкасындағы үй шаруашылығы мүшесінің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 соңғы 7 күнде аптасына кем дегенде 1 сағат қандай да бір қызметпен немесе ақшалай немесе заттай табыс алу үшін қандай да бір кәсіппен айналыстыңыз ба (әр түрлі қызмет көрсету түрлерін, жеке ауладағы жұмысты, отбасылық бизнес және өз бетінше жұмыспен қамтылуды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айналыспаған болсаңыз, себебі не?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 соңғы 4 аптаның ішінде ақы төленетін жұмыс іздеп көруге немесе өз ісіңізді бастауға тырыстыңыз ба?</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де Сіз жұмыс тапсаңыз,</w:t>
            </w:r>
            <w:r>
              <w:br/>
            </w:r>
            <w:r>
              <w:rPr>
                <w:rFonts w:ascii="Times New Roman"/>
                <w:b w:val="false"/>
                <w:i w:val="false"/>
                <w:color w:val="000000"/>
                <w:sz w:val="20"/>
              </w:rPr>
              <w:t>
2 аптаның ішінде жұмысқа кірісе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тек жұмыс істейтін мүшелеріне толтырылады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Келесі санаттардың қайсысы Сіздің негізгі қызметіңіздің мәртебесін дұрыс сипаттайды?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Сіз жұмыс істейтін немесе жұмыспен қамтылған кәсіпорынның (ұйымның) немесе өз ісіңіздің (жеке кәсібіңіздің) қызмет түрін атаңыз</w:t>
            </w:r>
          </w:p>
        </w:tc>
      </w:tr>
      <w:tr>
        <w:trPr>
          <w:trHeight w:val="52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Иә-1F 5 сұраққа</w:t>
            </w:r>
            <w:r>
              <w:br/>
            </w:r>
            <w:r>
              <w:rPr>
                <w:rFonts w:ascii="Times New Roman"/>
                <w:b w:val="false"/>
                <w:i w:val="false"/>
                <w:color w:val="000000"/>
                <w:sz w:val="20"/>
              </w:rPr>
              <w:t>
Жоқ-2F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кодты қараңыз)</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Иә-1F4 сұраққа</w:t>
            </w:r>
            <w:r>
              <w:br/>
            </w:r>
            <w:r>
              <w:rPr>
                <w:rFonts w:ascii="Times New Roman"/>
                <w:b w:val="false"/>
                <w:i w:val="false"/>
                <w:color w:val="000000"/>
                <w:sz w:val="20"/>
              </w:rPr>
              <w:t>
Жоқ-2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Жоқ-2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кодты қараңыз)</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кодты қараңыз)</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3260"/>
        <w:gridCol w:w="3490"/>
        <w:gridCol w:w="4182"/>
      </w:tblGrid>
      <w:tr>
        <w:trPr>
          <w:trHeight w:val="18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сұраққа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сұраққа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сұраққа</w:t>
            </w:r>
          </w:p>
        </w:tc>
      </w:tr>
      <w:tr>
        <w:trPr>
          <w:trHeight w:val="21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Кәсіпорынның таратылуына байланысты жұмыстан босатылу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жұмыскерлер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r>
      <w:tr>
        <w:trPr>
          <w:trHeight w:val="24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ұйымда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Штаттың қысқартылуына байланысты жұмыстан босатылу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емес ұйымда</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r>
      <w:tr>
        <w:trPr>
          <w:trHeight w:val="18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жеке тұлғаларда</w:t>
            </w:r>
          </w:p>
        </w:tc>
        <w:tc>
          <w:tcPr>
            <w:tcW w:w="0" w:type="auto"/>
            <w:vMerge/>
            <w:tcBorders>
              <w:top w:val="nil"/>
              <w:left w:val="single" w:color="cfcfcf" w:sz="5"/>
              <w:bottom w:val="single" w:color="cfcfcf" w:sz="5"/>
              <w:right w:val="single" w:color="cfcfcf" w:sz="5"/>
            </w:tcBorders>
          </w:tcP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r>
      <w:tr>
        <w:trPr>
          <w:trHeight w:val="18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Өз еркімен жұмыстан босану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шаруа (фермер) қожалықтарында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0" w:type="auto"/>
            <w:vMerge/>
            <w:tcBorders>
              <w:top w:val="nil"/>
              <w:left w:val="single" w:color="cfcfcf" w:sz="5"/>
              <w:bottom w:val="single" w:color="cfcfcf" w:sz="5"/>
              <w:right w:val="single" w:color="cfcfcf" w:sz="5"/>
            </w:tcBorders>
          </w:tcPr>
          <w:p/>
        </w:tc>
      </w:tr>
      <w:tr>
        <w:trPr>
          <w:trHeight w:val="16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Үй шаруашылығын жүргізу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бетінше жұмыспен қамтылғандар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r>
      <w:tr>
        <w:trPr>
          <w:trHeight w:val="16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Кез келген жұмыстың болмауы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өз бетінше жұмыс істейтін қызметкерлер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r>
      <w:tr>
        <w:trPr>
          <w:trHeight w:val="12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Жұмыс маусымдық сипатта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r>
      <w:tr>
        <w:trPr>
          <w:trHeight w:val="2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Зейнеткерлікке шығу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өндірістік кооператив мүшелері</w:t>
            </w: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r>
      <w:tr>
        <w:trPr>
          <w:trHeight w:val="7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Оқу (күндізгі нысан)</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отбасылық кәсіпорынның ақы төленбейтін қызметкерлері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r>
      <w:tr>
        <w:trPr>
          <w:trHeight w:val="7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Денсаулығына байланысты (мүгедектігіне байланысты жұмысқа қабілетсіздік)</w:t>
            </w: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Үй қызметшісін  жалдайтын және өзі тұтыну үшін тауарлар мен қызметтер өндіретін үй шаруашылықтарының қызметі</w:t>
            </w:r>
          </w:p>
        </w:tc>
      </w:tr>
      <w:tr>
        <w:trPr>
          <w:trHeight w:val="18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жеке ауладағы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істеудің қажеттілігі жоқ</w:t>
            </w: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жөніндегі қызметтер</w:t>
            </w:r>
          </w:p>
        </w:tc>
        <w:tc>
          <w:tcPr>
            <w:tcW w:w="0" w:type="auto"/>
            <w:vMerge/>
            <w:tcBorders>
              <w:top w:val="nil"/>
              <w:left w:val="single" w:color="cfcfcf" w:sz="5"/>
              <w:bottom w:val="single" w:color="cfcfcf" w:sz="5"/>
              <w:right w:val="single" w:color="cfcfcf" w:sz="5"/>
            </w:tcBorders>
          </w:tcPr>
          <w:p/>
        </w:tc>
      </w:tr>
      <w:tr>
        <w:trPr>
          <w:trHeight w:val="2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vMerge/>
            <w:tcBorders>
              <w:top w:val="nil"/>
              <w:left w:val="single" w:color="cfcfcf" w:sz="5"/>
              <w:bottom w:val="single" w:color="cfcfcf" w:sz="5"/>
              <w:right w:val="single" w:color="cfcfcf" w:sz="5"/>
            </w:tcBorders>
          </w:tcPr>
          <w:p/>
        </w:tc>
      </w:tr>
    </w:tbl>
    <w:bookmarkStart w:name="z203" w:id="41"/>
    <w:p>
      <w:pPr>
        <w:spacing w:after="0"/>
        <w:ind w:left="0"/>
        <w:jc w:val="both"/>
      </w:pPr>
      <w:r>
        <w:rPr>
          <w:rFonts w:ascii="Times New Roman"/>
          <w:b w:val="false"/>
          <w:i w:val="false"/>
          <w:color w:val="000000"/>
          <w:sz w:val="28"/>
        </w:rPr>
        <w:t>
</w:t>
      </w:r>
      <w:r>
        <w:rPr>
          <w:rFonts w:ascii="Times New Roman"/>
          <w:b/>
          <w:i w:val="false"/>
          <w:color w:val="000000"/>
          <w:sz w:val="28"/>
        </w:rPr>
        <w:t>12.Үй шаруашылықтарының табыстары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233"/>
        <w:gridCol w:w="1002"/>
        <w:gridCol w:w="958"/>
        <w:gridCol w:w="980"/>
        <w:gridCol w:w="958"/>
        <w:gridCol w:w="1178"/>
        <w:gridCol w:w="1134"/>
        <w:gridCol w:w="1178"/>
        <w:gridCol w:w="1134"/>
        <w:gridCol w:w="128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Жасы 15-ке толмағандарға пікіртерім жүргізбеңіз. Алдымен бақылау карточкасынан үй шаруашылығы мүшесінің нөмірін жазып алыңыз, бірақ пікіртерім кезінде респонденттерді атымен атаңыз.</w:t>
            </w:r>
          </w:p>
        </w:tc>
      </w:tr>
      <w:tr>
        <w:trPr>
          <w:trHeight w:val="1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Егер Сіздің үй шаруашылығыңыздың мүшелері тоқсан ішінде қандай да бір табыс тапқан болса, сомасын көрсетіңіз?</w:t>
            </w:r>
          </w:p>
        </w:tc>
      </w:tr>
      <w:tr>
        <w:trPr>
          <w:trHeight w:val="405"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нөмірі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тоқтаған кездегі пайдаланылмаған ақы</w:t>
            </w:r>
          </w:p>
          <w:p>
            <w:pPr>
              <w:spacing w:after="20"/>
              <w:ind w:left="20"/>
              <w:jc w:val="both"/>
            </w:pPr>
            <w:r>
              <w:rPr>
                <w:rFonts w:ascii="Times New Roman"/>
                <w:b w:val="false"/>
                <w:i w:val="false"/>
                <w:color w:val="000000"/>
                <w:sz w:val="20"/>
              </w:rPr>
              <w:t>төленетін жыл сайынғы еңбек демалысына өтемақы төлемдері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босатылуға байланысты өтемақы төлемдері (жұмыс берушінің бастамасы бойынша еңбек шартын бұзу кезінде немесе жұмыс берушінің қызметі тоқтатылған, сондай-ақ жұмыскерлер штатының немесе санының қысқаруы кезіндегі)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өнімінен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зейнетақы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жәрдемақы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трансферттің басқа да түрлері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түрдегі әлеуметтік трансферттер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үй мүліктерін сатудан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ақшалай түсімдер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264"/>
        <w:gridCol w:w="994"/>
        <w:gridCol w:w="950"/>
        <w:gridCol w:w="995"/>
        <w:gridCol w:w="928"/>
        <w:gridCol w:w="1262"/>
        <w:gridCol w:w="1129"/>
        <w:gridCol w:w="1218"/>
        <w:gridCol w:w="1107"/>
        <w:gridCol w:w="1330"/>
      </w:tblGrid>
      <w:tr>
        <w:trPr>
          <w:trHeight w:val="28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нөмірі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Дотациялар мен жеңілдіктер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(толық немесе ішінара)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көлікке арналған жолақыға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 қалааралық, теміржол, әуе, теңіз және өзен жолаушылар көлігіне арналған жолақыға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үйлеріне, санаторийлерге, демалыс лагерлеріне балалар үшін жолдамаларға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протездеуді қоса алғанда, медициналық қызмет көрсетуге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мекемелерде балаларды ұстауға, балаларды оқытуға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мәдени-спорттық іс-шараларға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отынға ақы төлеуге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жемшөп сатып алуға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киімге, киіндіруге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дотациялар және жеңілдіктердің басқа да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42"/>
    <w:p>
      <w:pPr>
        <w:spacing w:after="0"/>
        <w:ind w:left="0"/>
        <w:jc w:val="both"/>
      </w:pPr>
      <w:r>
        <w:rPr>
          <w:rFonts w:ascii="Times New Roman"/>
          <w:b w:val="false"/>
          <w:i w:val="false"/>
          <w:color w:val="000000"/>
          <w:sz w:val="28"/>
        </w:rPr>
        <w:t>
</w:t>
      </w:r>
      <w:r>
        <w:rPr>
          <w:rFonts w:ascii="Times New Roman"/>
          <w:b/>
          <w:i w:val="false"/>
          <w:color w:val="000000"/>
          <w:sz w:val="28"/>
        </w:rPr>
        <w:t>13. Қарыз қаражаты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1968"/>
        <w:gridCol w:w="289"/>
        <w:gridCol w:w="2690"/>
        <w:gridCol w:w="290"/>
        <w:gridCol w:w="290"/>
        <w:gridCol w:w="290"/>
        <w:gridCol w:w="290"/>
        <w:gridCol w:w="290"/>
        <w:gridCol w:w="290"/>
        <w:gridCol w:w="290"/>
        <w:gridCol w:w="290"/>
        <w:gridCol w:w="312"/>
      </w:tblGrid>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Тоқсан ішінде Сіз қандай да бір несие алдыңыз ба?</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Пайдаланылған жинақ ақшаңыздың сомасын көрсетіңіз</w:t>
            </w:r>
          </w:p>
        </w:tc>
      </w:tr>
      <w:tr>
        <w:trPr>
          <w:trHeight w:val="240" w:hRule="atLeast"/>
        </w:trPr>
        <w:tc>
          <w:tcPr>
            <w:tcW w:w="5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1-&gt;13.2</w:t>
            </w:r>
            <w:r>
              <w:br/>
            </w:r>
            <w:r>
              <w:rPr>
                <w:rFonts w:ascii="Times New Roman"/>
                <w:b w:val="false"/>
                <w:i w:val="false"/>
                <w:color w:val="000000"/>
                <w:sz w:val="20"/>
              </w:rPr>
              <w:t>
2-&gt;13.5</w:t>
            </w: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Тоқсан ішінде Сіз ақша қарызға алдыңыз 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276"/>
        <w:gridCol w:w="276"/>
        <w:gridCol w:w="276"/>
        <w:gridCol w:w="276"/>
        <w:gridCol w:w="276"/>
        <w:gridCol w:w="276"/>
        <w:gridCol w:w="276"/>
        <w:gridCol w:w="235"/>
        <w:gridCol w:w="417"/>
        <w:gridCol w:w="276"/>
        <w:gridCol w:w="6712"/>
        <w:gridCol w:w="690"/>
        <w:gridCol w:w="358"/>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Кредиттің сомасы қандай?</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Сіз тоқсан ішінде кредитті өтеу үшін қарызды төлей алдыңыз ба?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Сомасы қандай?</w:t>
            </w:r>
          </w:p>
        </w:tc>
      </w:tr>
      <w:tr>
        <w:trPr>
          <w:trHeight w:val="24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948"/>
        <w:gridCol w:w="53"/>
        <w:gridCol w:w="5447"/>
        <w:gridCol w:w="1081"/>
      </w:tblGrid>
      <w:tr>
        <w:trPr>
          <w:trHeight w:val="495"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1-&gt;13.4</w:t>
            </w:r>
          </w:p>
          <w:p>
            <w:pPr>
              <w:spacing w:after="20"/>
              <w:ind w:left="20"/>
              <w:jc w:val="both"/>
            </w:pPr>
            <w:r>
              <w:rPr>
                <w:rFonts w:ascii="Times New Roman"/>
                <w:b w:val="false"/>
                <w:i w:val="false"/>
                <w:color w:val="000000"/>
                <w:sz w:val="20"/>
              </w:rPr>
              <w:t>2-&gt;13.5</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Сіз тоқсанның басында немесе ағымдағы тоқсанда болған қандай да бір қарызды қайтардыңыз ба?</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Төленген қарыздың сомасы қандай?</w:t>
            </w: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1-&gt;13.10</w:t>
            </w:r>
            <w:r>
              <w:br/>
            </w:r>
            <w:r>
              <w:rPr>
                <w:rFonts w:ascii="Times New Roman"/>
                <w:b w:val="false"/>
                <w:i w:val="false"/>
                <w:color w:val="000000"/>
                <w:sz w:val="20"/>
              </w:rPr>
              <w:t>
2-&gt;13.11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531"/>
        <w:gridCol w:w="273"/>
        <w:gridCol w:w="2571"/>
        <w:gridCol w:w="273"/>
        <w:gridCol w:w="273"/>
        <w:gridCol w:w="273"/>
        <w:gridCol w:w="233"/>
        <w:gridCol w:w="273"/>
        <w:gridCol w:w="273"/>
        <w:gridCol w:w="273"/>
        <w:gridCol w:w="273"/>
        <w:gridCol w:w="2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Сізге тоқсанның басында болған қандай да бір жинақ ақшаңызды пайдалануға тура келді ме?</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 Сіз қандай соманы қайтардыңыз?</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1-&gt;13.6</w:t>
            </w:r>
          </w:p>
          <w:p>
            <w:pPr>
              <w:spacing w:after="20"/>
              <w:ind w:left="20"/>
              <w:jc w:val="both"/>
            </w:pPr>
            <w:r>
              <w:rPr>
                <w:rFonts w:ascii="Times New Roman"/>
                <w:b w:val="false"/>
                <w:i w:val="false"/>
                <w:color w:val="000000"/>
                <w:sz w:val="20"/>
              </w:rPr>
              <w:t>2-&gt;13.7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2062"/>
        <w:gridCol w:w="288"/>
        <w:gridCol w:w="4387"/>
        <w:gridCol w:w="20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Қарыз немесе кредит қандай мақсат үшін алынды?</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Кредиттің (қарыз қаражатының) түсу көздері қандай?</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пәтер, саяжай, жер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банк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 қоры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ісін ашу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қоғамдық ұйымдар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тұтынатын тауарларды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қаржы орталығы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қызметтерін төлеу, дәрі-дәрмектер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бойынша берешекті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тұлға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0"/>
      </w:tblGrid>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 Сізге көрсеткен ынтымақтастығыңыз бен көмегіңіз үшін Қазақстан Республикасы Статистика агенттігінің атынан алғысымды айтамын. Мен келесі жолы____________келемін.</w:t>
            </w:r>
          </w:p>
        </w:tc>
      </w:tr>
    </w:tbl>
    <w:bookmarkStart w:name="z205" w:id="43"/>
    <w:p>
      <w:pPr>
        <w:spacing w:after="0"/>
        <w:ind w:left="0"/>
        <w:jc w:val="both"/>
      </w:pPr>
      <w:r>
        <w:rPr>
          <w:rFonts w:ascii="Times New Roman"/>
          <w:b w:val="false"/>
          <w:i w:val="false"/>
          <w:color w:val="000000"/>
          <w:sz w:val="28"/>
        </w:rPr>
        <w:t xml:space="preserve">
Үй шаруашылықтарының табыстары    </w:t>
      </w:r>
      <w:r>
        <w:br/>
      </w:r>
      <w:r>
        <w:rPr>
          <w:rFonts w:ascii="Times New Roman"/>
          <w:b w:val="false"/>
          <w:i w:val="false"/>
          <w:color w:val="000000"/>
          <w:sz w:val="28"/>
        </w:rPr>
        <w:t xml:space="preserve">
мен шығыстары бойынша тоқсан     </w:t>
      </w:r>
      <w:r>
        <w:br/>
      </w:r>
      <w:r>
        <w:rPr>
          <w:rFonts w:ascii="Times New Roman"/>
          <w:b w:val="false"/>
          <w:i w:val="false"/>
          <w:color w:val="000000"/>
          <w:sz w:val="28"/>
        </w:rPr>
        <w:t xml:space="preserve">
сайынғы сұрақнама» (коды 1255102,  </w:t>
      </w:r>
      <w:r>
        <w:br/>
      </w:r>
      <w:r>
        <w:rPr>
          <w:rFonts w:ascii="Times New Roman"/>
          <w:b w:val="false"/>
          <w:i w:val="false"/>
          <w:color w:val="000000"/>
          <w:sz w:val="28"/>
        </w:rPr>
        <w:t>
индексі D 004, кезеңділігі тоқсандық)</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нысанына   </w:t>
      </w:r>
      <w:r>
        <w:br/>
      </w:r>
      <w:r>
        <w:rPr>
          <w:rFonts w:ascii="Times New Roman"/>
          <w:b w:val="false"/>
          <w:i w:val="false"/>
          <w:color w:val="000000"/>
          <w:sz w:val="28"/>
        </w:rPr>
        <w:t xml:space="preserve">
5-қосымша              </w:t>
      </w:r>
    </w:p>
    <w:bookmarkEnd w:id="43"/>
    <w:p>
      <w:pPr>
        <w:spacing w:after="0"/>
        <w:ind w:left="0"/>
        <w:jc w:val="both"/>
      </w:pPr>
      <w:r>
        <w:rPr>
          <w:rFonts w:ascii="Times New Roman"/>
          <w:b/>
          <w:i w:val="false"/>
          <w:color w:val="000000"/>
          <w:sz w:val="28"/>
        </w:rPr>
        <w:t>Нысан</w:t>
      </w:r>
    </w:p>
    <w:bookmarkStart w:name="z206" w:id="44"/>
    <w:p>
      <w:pPr>
        <w:spacing w:after="0"/>
        <w:ind w:left="0"/>
        <w:jc w:val="left"/>
      </w:pPr>
      <w:r>
        <w:rPr>
          <w:rFonts w:ascii="Times New Roman"/>
          <w:b/>
          <w:i w:val="false"/>
          <w:color w:val="000000"/>
        </w:rPr>
        <w:t xml:space="preserve"> 
ИНТЕРВЬЮЕРДІҢ КАРТОЧКАСЫ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359"/>
        <w:gridCol w:w="3212"/>
        <w:gridCol w:w="424"/>
        <w:gridCol w:w="3127"/>
        <w:gridCol w:w="403"/>
        <w:gridCol w:w="1416"/>
        <w:gridCol w:w="1223"/>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1.Респонденттің сұхбатқа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қалай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сұхбат кезіндегі байланыстылығы (ашықтылығы,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парапар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 емес, неғұрлым селқос</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түсініктеме беруге тура келді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ашушаң, жақтырмау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473"/>
        <w:gridCol w:w="691"/>
        <w:gridCol w:w="740"/>
        <w:gridCol w:w="740"/>
        <w:gridCol w:w="740"/>
        <w:gridCol w:w="740"/>
        <w:gridCol w:w="738"/>
        <w:gridCol w:w="738"/>
        <w:gridCol w:w="739"/>
        <w:gridCol w:w="739"/>
        <w:gridCol w:w="739"/>
        <w:gridCol w:w="701"/>
        <w:gridCol w:w="701"/>
        <w:gridCol w:w="370"/>
        <w:gridCol w:w="631"/>
        <w:gridCol w:w="560"/>
      </w:tblGrid>
      <w:tr>
        <w:trPr>
          <w:trHeight w:val="30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бөлімінің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бөлімдері бойынша сұрақтар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респондентке түсінуге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респондентте теріс сезімдер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болған (жауап беруден бас тарту)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Пікіртерім жеке сұхбат әдісінің Нұсқаулығына сәйкес  жүгізілгенін мен куәландырамын.</w:t>
      </w:r>
    </w:p>
    <w:p>
      <w:pPr>
        <w:spacing w:after="0"/>
        <w:ind w:left="0"/>
        <w:jc w:val="both"/>
      </w:pPr>
      <w:r>
        <w:rPr>
          <w:rFonts w:ascii="Times New Roman"/>
          <w:b/>
          <w:i w:val="false"/>
          <w:color w:val="000000"/>
          <w:sz w:val="28"/>
        </w:rPr>
        <w:t>      Интервьюердің толық аты-жөні __________________________</w:t>
      </w:r>
      <w:r>
        <w:br/>
      </w:r>
      <w:r>
        <w:rPr>
          <w:rFonts w:ascii="Times New Roman"/>
          <w:b w:val="false"/>
          <w:i w:val="false"/>
          <w:color w:val="000000"/>
          <w:sz w:val="28"/>
        </w:rPr>
        <w:t>
</w:t>
      </w:r>
      <w:r>
        <w:rPr>
          <w:rFonts w:ascii="Times New Roman"/>
          <w:b/>
          <w:i w:val="false"/>
          <w:color w:val="000000"/>
          <w:sz w:val="28"/>
        </w:rPr>
        <w:t>      Интервьюердің қолы _________________________</w:t>
      </w:r>
      <w:r>
        <w:br/>
      </w:r>
      <w:r>
        <w:rPr>
          <w:rFonts w:ascii="Times New Roman"/>
          <w:b w:val="false"/>
          <w:i w:val="false"/>
          <w:color w:val="000000"/>
          <w:sz w:val="28"/>
        </w:rPr>
        <w:t>
</w:t>
      </w:r>
      <w:r>
        <w:rPr>
          <w:rFonts w:ascii="Times New Roman"/>
          <w:b/>
          <w:i w:val="false"/>
          <w:color w:val="000000"/>
          <w:sz w:val="28"/>
        </w:rPr>
        <w:t>      Супервайзердің толық аты-жөні _________________________</w:t>
      </w:r>
      <w:r>
        <w:br/>
      </w:r>
      <w:r>
        <w:rPr>
          <w:rFonts w:ascii="Times New Roman"/>
          <w:b w:val="false"/>
          <w:i w:val="false"/>
          <w:color w:val="000000"/>
          <w:sz w:val="28"/>
        </w:rPr>
        <w:t>
</w:t>
      </w:r>
      <w:r>
        <w:rPr>
          <w:rFonts w:ascii="Times New Roman"/>
          <w:b/>
          <w:i w:val="false"/>
          <w:color w:val="000000"/>
          <w:sz w:val="28"/>
        </w:rPr>
        <w:t>      Супервайзердің қолы _________________________</w:t>
      </w:r>
    </w:p>
    <w:bookmarkStart w:name="z207" w:id="45"/>
    <w:p>
      <w:pPr>
        <w:spacing w:after="0"/>
        <w:ind w:left="0"/>
        <w:jc w:val="left"/>
      </w:pPr>
      <w:r>
        <w:rPr>
          <w:rFonts w:ascii="Times New Roman"/>
          <w:b/>
          <w:i w:val="false"/>
          <w:color w:val="000000"/>
        </w:rPr>
        <w:t xml:space="preserve"> 
СТАТИСТИКАЛЫҚ НЫСАНДЫ ТЕКСЕРУ БОЙЫНША ЕСКЕРТУЛЕР</w:t>
      </w:r>
    </w:p>
    <w:bookmarkEnd w:id="4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31" w:id="46"/>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4-қосымша  </w:t>
      </w:r>
    </w:p>
    <w:bookmarkEnd w:id="46"/>
    <w:p>
      <w:pPr>
        <w:spacing w:after="0"/>
        <w:ind w:left="0"/>
        <w:jc w:val="both"/>
      </w:pPr>
      <w:r>
        <w:rPr>
          <w:rFonts w:ascii="Times New Roman"/>
          <w:b w:val="false"/>
          <w:i w:val="false"/>
          <w:color w:val="ff0000"/>
          <w:sz w:val="28"/>
        </w:rPr>
        <w:t xml:space="preserve">      Ескерту. 3-қосымша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32" w:id="47"/>
    <w:p>
      <w:pPr>
        <w:spacing w:after="0"/>
        <w:ind w:left="0"/>
        <w:jc w:val="left"/>
      </w:pPr>
      <w:r>
        <w:rPr>
          <w:rFonts w:ascii="Times New Roman"/>
          <w:b/>
          <w:i w:val="false"/>
          <w:color w:val="000000"/>
        </w:rPr>
        <w:t xml:space="preserve"> 
«Үй шаруашылықтарының табыстары мен шығыстары бойынша тоқсан сайынғы сұрақнама» (коды 1255102, индексі D 004, кезеңділігі тоқсандық) жалпымемлекеттік статистикалық байқаудың статистикалық нысанын толтыру бойынша нұсқаулық</w:t>
      </w:r>
    </w:p>
    <w:bookmarkEnd w:id="47"/>
    <w:bookmarkStart w:name="z30" w:id="4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«Үй шаруашылықтарының табыстары мен шығыстары бойынша тоқсан сайынғы сұрақнама» (коды 1255102, индексі D 004,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жалдамалы (ақы төленетін) қызметкерлер – еңбекақы, сыйлықақы, үстемеақы және тағы сол сияқты немесе заттай нысанда ақы төлеу (сыйақы) қарастырылған жалдану шарты бойынша жұмыс істейтін адамдар;</w:t>
      </w:r>
      <w:r>
        <w:br/>
      </w:r>
      <w:r>
        <w:rPr>
          <w:rFonts w:ascii="Times New Roman"/>
          <w:b w:val="false"/>
          <w:i w:val="false"/>
          <w:color w:val="000000"/>
          <w:sz w:val="28"/>
        </w:rPr>
        <w:t>
</w:t>
      </w:r>
      <w:r>
        <w:rPr>
          <w:rFonts w:ascii="Times New Roman"/>
          <w:b w:val="false"/>
          <w:i w:val="false"/>
          <w:color w:val="000000"/>
          <w:sz w:val="28"/>
        </w:rPr>
        <w:t>
      2) өз бетінше жұмыспен қамтылу – сыйақы мөлшері тауарлар мен  қызметтерді өндіруден (өткізуден) (бұл жерде өзінің тұтынуы табыс бөлшегі ретінде қаралады) түскен табысқа тікелей байланысты жұмыспен қамтылу;</w:t>
      </w:r>
      <w:r>
        <w:br/>
      </w:r>
      <w:r>
        <w:rPr>
          <w:rFonts w:ascii="Times New Roman"/>
          <w:b w:val="false"/>
          <w:i w:val="false"/>
          <w:color w:val="000000"/>
          <w:sz w:val="28"/>
        </w:rPr>
        <w:t>
</w:t>
      </w:r>
      <w:r>
        <w:rPr>
          <w:rFonts w:ascii="Times New Roman"/>
          <w:b w:val="false"/>
          <w:i w:val="false"/>
          <w:color w:val="000000"/>
          <w:sz w:val="28"/>
        </w:rPr>
        <w:t>
      3)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адамдар. Жұмыс берушілердің арасындағы айырмашылықтарды жалдамалы қызметкерлердің санына байланысты өткізуге болады;</w:t>
      </w:r>
      <w:r>
        <w:br/>
      </w:r>
      <w:r>
        <w:rPr>
          <w:rFonts w:ascii="Times New Roman"/>
          <w:b w:val="false"/>
          <w:i w:val="false"/>
          <w:color w:val="000000"/>
          <w:sz w:val="28"/>
        </w:rPr>
        <w:t>
</w:t>
      </w:r>
      <w:r>
        <w:rPr>
          <w:rFonts w:ascii="Times New Roman"/>
          <w:b w:val="false"/>
          <w:i w:val="false"/>
          <w:color w:val="000000"/>
          <w:sz w:val="28"/>
        </w:rPr>
        <w:t>
      4) өз бетінше жұмыс істейтін қызметкерлер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адамдар. Бірақ өз бетінше жұмыс істейтін қызметкерлер зерттелетін кезең ішінде бір немесе бірнеше жұмыскерді тек қысқа мерзімге немесе тұрақты емес негізде жалдауы мүмкін және сол себепті ол жұмыс берушы ретінде сыныпталмайды;</w:t>
      </w:r>
      <w:r>
        <w:br/>
      </w:r>
      <w:r>
        <w:rPr>
          <w:rFonts w:ascii="Times New Roman"/>
          <w:b w:val="false"/>
          <w:i w:val="false"/>
          <w:color w:val="000000"/>
          <w:sz w:val="28"/>
        </w:rPr>
        <w:t>
</w:t>
      </w:r>
      <w:r>
        <w:rPr>
          <w:rFonts w:ascii="Times New Roman"/>
          <w:b w:val="false"/>
          <w:i w:val="false"/>
          <w:color w:val="000000"/>
          <w:sz w:val="28"/>
        </w:rPr>
        <w:t>
      5) отбасының ақы төленбейтін қызметкерлері – туысы басқаратын  кәіпорында (шаруашылықта) әдетте сыйақысыз жұмыс істейтін адамдар;</w:t>
      </w:r>
      <w:r>
        <w:br/>
      </w:r>
      <w:r>
        <w:rPr>
          <w:rFonts w:ascii="Times New Roman"/>
          <w:b w:val="false"/>
          <w:i w:val="false"/>
          <w:color w:val="000000"/>
          <w:sz w:val="28"/>
        </w:rPr>
        <w:t>
</w:t>
      </w:r>
      <w:r>
        <w:rPr>
          <w:rFonts w:ascii="Times New Roman"/>
          <w:b w:val="false"/>
          <w:i w:val="false"/>
          <w:color w:val="000000"/>
          <w:sz w:val="28"/>
        </w:rPr>
        <w:t>
      6) өндірістік кооператив мүшелері – қандай салада құрылғанына  қарамастан, кәсіпкерлік қызметпен айналысатын, еңбек кооперативінің мүшесі болып табылатын адамдар;</w:t>
      </w:r>
      <w:r>
        <w:br/>
      </w:r>
      <w:r>
        <w:rPr>
          <w:rFonts w:ascii="Times New Roman"/>
          <w:b w:val="false"/>
          <w:i w:val="false"/>
          <w:color w:val="000000"/>
          <w:sz w:val="28"/>
        </w:rPr>
        <w:t>
</w:t>
      </w:r>
      <w:r>
        <w:rPr>
          <w:rFonts w:ascii="Times New Roman"/>
          <w:b w:val="false"/>
          <w:i w:val="false"/>
          <w:color w:val="000000"/>
          <w:sz w:val="28"/>
        </w:rPr>
        <w:t>
      7) жұмыссыздар – халықтың экономикалық белсенділігін өлшеу үшін белгіленген жастағы, қаралатын кезеңде бір мезгілде мына үш негізгі критерийге жауап бергендер:</w:t>
      </w:r>
      <w:r>
        <w:br/>
      </w:r>
      <w:r>
        <w:rPr>
          <w:rFonts w:ascii="Times New Roman"/>
          <w:b w:val="false"/>
          <w:i w:val="false"/>
          <w:color w:val="000000"/>
          <w:sz w:val="28"/>
        </w:rPr>
        <w:t>
      жұмыссыз болған (табысты жұмысы болмаған);</w:t>
      </w:r>
      <w:r>
        <w:br/>
      </w:r>
      <w:r>
        <w:rPr>
          <w:rFonts w:ascii="Times New Roman"/>
          <w:b w:val="false"/>
          <w:i w:val="false"/>
          <w:color w:val="000000"/>
          <w:sz w:val="28"/>
        </w:rPr>
        <w:t>
      оны іздеумен белсенді айналысқан (мемлекеттік және коммерциялық жұмыспен қамту қызметіне өтінішпен бару, басылымды пайдалану немесе хабарландыру беру, кәсіпорын әкімшілігіне немесе жұмыс берушіге тікелей өтінішпен бару, жеке байланыстарды қолдану немесе жеке ісін ұйымдастыру мақсатында қадамдар жасау);</w:t>
      </w:r>
      <w:r>
        <w:br/>
      </w:r>
      <w:r>
        <w:rPr>
          <w:rFonts w:ascii="Times New Roman"/>
          <w:b w:val="false"/>
          <w:i w:val="false"/>
          <w:color w:val="000000"/>
          <w:sz w:val="28"/>
        </w:rPr>
        <w:t>
      белгілі бір уақыт кезеңі ішінде жұмысқа кірісуге дайын болған;</w:t>
      </w:r>
      <w:r>
        <w:br/>
      </w:r>
      <w:r>
        <w:rPr>
          <w:rFonts w:ascii="Times New Roman"/>
          <w:b w:val="false"/>
          <w:i w:val="false"/>
          <w:color w:val="000000"/>
          <w:sz w:val="28"/>
        </w:rPr>
        <w:t>
</w:t>
      </w:r>
      <w:r>
        <w:rPr>
          <w:rFonts w:ascii="Times New Roman"/>
          <w:b w:val="false"/>
          <w:i w:val="false"/>
          <w:color w:val="000000"/>
          <w:sz w:val="28"/>
        </w:rPr>
        <w:t xml:space="preserve">
      8) жалдамалы жұмыспен қамтылудан түскен табыс </w:t>
      </w:r>
      <w:r>
        <w:rPr>
          <w:rFonts w:ascii="Times New Roman"/>
          <w:b w:val="false"/>
          <w:i/>
          <w:color w:val="000000"/>
          <w:sz w:val="28"/>
        </w:rPr>
        <w:t xml:space="preserve">– </w:t>
      </w:r>
      <w:r>
        <w:rPr>
          <w:rFonts w:ascii="Times New Roman"/>
          <w:b w:val="false"/>
          <w:i w:val="false"/>
          <w:color w:val="000000"/>
          <w:sz w:val="28"/>
        </w:rPr>
        <w:t>жалақы; жалақыға үстемақы; ақшалай және заттай түрдегі көтермелеу төлемдерінің барлық түрлері; қаламақы; сыйлықақылар; пайдадан түскен және науқастық қағаз бойынша төлемақылар.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w:t>
      </w:r>
      <w:r>
        <w:br/>
      </w:r>
      <w:r>
        <w:rPr>
          <w:rFonts w:ascii="Times New Roman"/>
          <w:b w:val="false"/>
          <w:i w:val="false"/>
          <w:color w:val="000000"/>
          <w:sz w:val="28"/>
        </w:rPr>
        <w:t>
</w:t>
      </w:r>
      <w:r>
        <w:rPr>
          <w:rFonts w:ascii="Times New Roman"/>
          <w:b w:val="false"/>
          <w:i w:val="false"/>
          <w:color w:val="000000"/>
          <w:sz w:val="28"/>
        </w:rPr>
        <w:t>
      9) өз бетінше жұмыспен қамтылудан түскен табыс – жеке өзі үшін немесе оның отбасының мүшелеріне қатысты өз бетінше жұмыспен қамтылған адамдардан түскен табыс. Өз бетінше жұмыспен қамтылудан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r>
        <w:br/>
      </w:r>
      <w:r>
        <w:rPr>
          <w:rFonts w:ascii="Times New Roman"/>
          <w:b w:val="false"/>
          <w:i w:val="false"/>
          <w:color w:val="000000"/>
          <w:sz w:val="28"/>
        </w:rPr>
        <w:t>
</w:t>
      </w:r>
      <w:r>
        <w:rPr>
          <w:rFonts w:ascii="Times New Roman"/>
          <w:b w:val="false"/>
          <w:i w:val="false"/>
          <w:color w:val="000000"/>
          <w:sz w:val="28"/>
        </w:rPr>
        <w:t>
      10) супервайзер – үй шаруашылықтарына зерттеу жүргізуді  қамтамасыз ететін және интервьюерлердің жұмысына бақылауды жүзеге асыратын статистика департаментінің қызметкері.</w:t>
      </w:r>
      <w:r>
        <w:br/>
      </w:r>
      <w:r>
        <w:rPr>
          <w:rFonts w:ascii="Times New Roman"/>
          <w:b w:val="false"/>
          <w:i w:val="false"/>
          <w:color w:val="000000"/>
          <w:sz w:val="28"/>
        </w:rPr>
        <w:t>
</w:t>
      </w:r>
      <w:r>
        <w:rPr>
          <w:rFonts w:ascii="Times New Roman"/>
          <w:b w:val="false"/>
          <w:i w:val="false"/>
          <w:color w:val="000000"/>
          <w:sz w:val="28"/>
        </w:rPr>
        <w:t>
      3. Бақылауға тұрмыс деңгейі бойынша үй шаруашылықтарын іріктеп зерттеуге қатысатын барлық үй шаруашылықтары жатады. Үй шаруашылық арының табыстары мен шығыстары бойынша тоқсан сайынғы (сәуірде, шілдеде, қазанда, қаңтарда) сұрақнамасын оны жүргізуге уәкілетті тұлға жүргізеді (бұдан әрі – интервьюер).</w:t>
      </w:r>
      <w:r>
        <w:br/>
      </w:r>
      <w:r>
        <w:rPr>
          <w:rFonts w:ascii="Times New Roman"/>
          <w:b w:val="false"/>
          <w:i w:val="false"/>
          <w:color w:val="000000"/>
          <w:sz w:val="28"/>
        </w:rPr>
        <w:t>
      Респондент үй шаруашылығының басшысы немесе үй шаруашылықтың  басқаларға қарағанда шаруашылықпен көбірек айналысатын және үй шаруашылығның басқа мүшелерінің шығыстары туралы білетін мүшесі болады.</w:t>
      </w:r>
      <w:r>
        <w:br/>
      </w:r>
      <w:r>
        <w:rPr>
          <w:rFonts w:ascii="Times New Roman"/>
          <w:b w:val="false"/>
          <w:i w:val="false"/>
          <w:color w:val="000000"/>
          <w:sz w:val="28"/>
        </w:rPr>
        <w:t>
      Статистикалық нысанды толтыру кезінде интервьюер Шығыстарды және табыстарды (индексі D 005) есепке алу журналын пайдалануы керек. Журналда көрсетілген барлық тауарлар мен қызметтер «Тұрмыс деңгейі бойынша үй шаруашылықтарын іріктеп зерттеуді жүргізу үшін пайдаланылатын тауарлар мен қызметтердің анықтамалығына»* (бұдан әрі - Анықтамалық) сәйкес кодталуы керек.</w:t>
      </w:r>
      <w:r>
        <w:br/>
      </w:r>
      <w:r>
        <w:rPr>
          <w:rFonts w:ascii="Times New Roman"/>
          <w:b w:val="false"/>
          <w:i w:val="false"/>
          <w:color w:val="000000"/>
          <w:sz w:val="28"/>
        </w:rPr>
        <w:t>
</w:t>
      </w:r>
      <w:r>
        <w:rPr>
          <w:rFonts w:ascii="Times New Roman"/>
          <w:b w:val="false"/>
          <w:i w:val="false"/>
          <w:color w:val="000000"/>
          <w:sz w:val="28"/>
        </w:rPr>
        <w:t>
      4. «Аумақтың атауы» тармағының титулдық парағында облыстың  (қаланың), ауданның (қаланың) және ауылдық елді-мекеннің атауы жазылуы керек. 2-ден бастап 5-ке дейінгі тармақтар супервайзерлермен интервьюерлерге ұсынылған зерттелетін үй шаруашылықтарының тізімдерінде көрсетілген деректемелерге сәйкес толтырылады. 7-тармақ бойынша аралау нәтижесінің коды қойылады.</w:t>
      </w:r>
      <w:r>
        <w:br/>
      </w:r>
      <w:r>
        <w:rPr>
          <w:rFonts w:ascii="Times New Roman"/>
          <w:b w:val="false"/>
          <w:i w:val="false"/>
          <w:color w:val="000000"/>
          <w:sz w:val="28"/>
        </w:rPr>
        <w:t>
</w:t>
      </w:r>
      <w:r>
        <w:rPr>
          <w:rFonts w:ascii="Times New Roman"/>
          <w:b w:val="false"/>
          <w:i w:val="false"/>
          <w:color w:val="000000"/>
          <w:sz w:val="28"/>
        </w:rPr>
        <w:t>
      5. 1, 2-бөлімдерінің «Кімге арналып сатып алынған», «Сатып алу орны», «Сатып алу мақсаты» бағандарында ұсынылған кодтардың біреуін таңдау және айналдыра сызып қоршау керек.</w:t>
      </w:r>
      <w:r>
        <w:br/>
      </w:r>
      <w:r>
        <w:rPr>
          <w:rFonts w:ascii="Times New Roman"/>
          <w:b w:val="false"/>
          <w:i w:val="false"/>
          <w:color w:val="000000"/>
          <w:sz w:val="28"/>
        </w:rPr>
        <w:t>
      «Код» бағанында тауарларды кодтау Анықтамалық негізінде жүзеге асырылады. «Тауарлардың атауы» 3-бағанда зерттелінген тоқсандағы сатып алынған тауарлардың атауы жазылады.</w:t>
      </w:r>
      <w:r>
        <w:br/>
      </w:r>
      <w:r>
        <w:rPr>
          <w:rFonts w:ascii="Times New Roman"/>
          <w:b w:val="false"/>
          <w:i w:val="false"/>
          <w:color w:val="000000"/>
          <w:sz w:val="28"/>
        </w:rPr>
        <w:t>
      «Сатып алу орны» бағанында 9 «басқа» кодына желілік маркетинг,  қоғамдық таратушылар, почта бойынша және басқа да әдістермен сату (жол жүру, алып барып беру, посылка) арқылы жүзеге асырылған сауда.</w:t>
      </w:r>
      <w:r>
        <w:br/>
      </w:r>
      <w:r>
        <w:rPr>
          <w:rFonts w:ascii="Times New Roman"/>
          <w:b w:val="false"/>
          <w:i w:val="false"/>
          <w:color w:val="000000"/>
          <w:sz w:val="28"/>
        </w:rPr>
        <w:t>
      «Сатып алу мақсаты» бағанында «басқа» кодына салтанаттық және салт-жоралық шараларды өткізумен байланысты сатып алулар және жоғарыда аталмаған өзге де мақсаттар жатады.</w:t>
      </w:r>
      <w:r>
        <w:br/>
      </w:r>
      <w:r>
        <w:rPr>
          <w:rFonts w:ascii="Times New Roman"/>
          <w:b w:val="false"/>
          <w:i w:val="false"/>
          <w:color w:val="000000"/>
          <w:sz w:val="28"/>
        </w:rPr>
        <w:t>
      «Сатып алу құны» бағанында бүтін сандарда сатып алу құны  көрсетіледі.</w:t>
      </w:r>
      <w:r>
        <w:br/>
      </w:r>
      <w:r>
        <w:rPr>
          <w:rFonts w:ascii="Times New Roman"/>
          <w:b w:val="false"/>
          <w:i w:val="false"/>
          <w:color w:val="000000"/>
          <w:sz w:val="28"/>
        </w:rPr>
        <w:t>
      «Бақылау сомасы» жолында барлық жолдар бойынша жинақты сома  қойылуы керек.</w:t>
      </w:r>
      <w:r>
        <w:br/>
      </w:r>
      <w:r>
        <w:rPr>
          <w:rFonts w:ascii="Times New Roman"/>
          <w:b w:val="false"/>
          <w:i w:val="false"/>
          <w:color w:val="000000"/>
          <w:sz w:val="28"/>
        </w:rPr>
        <w:t>
</w:t>
      </w:r>
      <w:r>
        <w:rPr>
          <w:rFonts w:ascii="Times New Roman"/>
          <w:b w:val="false"/>
          <w:i w:val="false"/>
          <w:color w:val="000000"/>
          <w:sz w:val="28"/>
        </w:rPr>
        <w:t>
      6. «Киімге, матаға және аяқ киімге шығыстар» 1-бөлімі зерттелетін тоқсанда үй шаруашылығының киімге, матаға және аяқ киімді сатып алуға жұмсаған шығыстарын жазуға арналған.</w:t>
      </w:r>
      <w:r>
        <w:br/>
      </w:r>
      <w:r>
        <w:rPr>
          <w:rFonts w:ascii="Times New Roman"/>
          <w:b w:val="false"/>
          <w:i w:val="false"/>
          <w:color w:val="000000"/>
          <w:sz w:val="28"/>
        </w:rPr>
        <w:t>
      «Сатып алу мақсаты» 6-бағанында «қайта өңдеу» 2 кодына одан әрі қайта өңдеуге сатып алынған маталар жатады. Балалар киімін сатып алуға мектептің бірыңғай үлгідегі киімдері қосылмайды, өйткені оны сатып алу «Білім беру шығыстары» 4-бөлімінде есепке алынады.</w:t>
      </w:r>
      <w:r>
        <w:br/>
      </w:r>
      <w:r>
        <w:rPr>
          <w:rFonts w:ascii="Times New Roman"/>
          <w:b w:val="false"/>
          <w:i w:val="false"/>
          <w:color w:val="000000"/>
          <w:sz w:val="28"/>
        </w:rPr>
        <w:t>
</w:t>
      </w:r>
      <w:r>
        <w:rPr>
          <w:rFonts w:ascii="Times New Roman"/>
          <w:b w:val="false"/>
          <w:i w:val="false"/>
          <w:color w:val="000000"/>
          <w:sz w:val="28"/>
        </w:rPr>
        <w:t>
      7. «Үй тұрмысындағы заттарға, тұрмыстық техника, жиһаз және басқа да шығыстар» 2-бөлімінде үй тұрмысындағы ірі және ұсақ заттарды (ағ ртқыштарға, ванналар мен раковиналарды тазалауға арналған құралдарға, аяқ киім кремі, күйтабақтарға, дискілер, фотопленкаларға, ойыншықтарғ , гүлдерге, бетке және қолға арналған кремдерге, дезодорантқа, қырынуға арналған жүздерге, тіс щеткасына, ерін далабына, иіс суға, тө емдерге, кішкене үшкіл жаялықтарға және басқа), жиһаздар (оның ішінде жиһазды тапсырыс бойынша дайындау), электротұрмыстық аспаптар, тұрғын жайды ағымдағы ұстауға және жөндеуге материалдар, телефон аппараттары, тұрмыстық тоқыма бұйымдары, спорттық тауарлар, музыкалық аспаптар, кітаптар, кеңсе тауарлары, әшекей бұйымдар, сағаттар, жол жүруге арнал ан тауарлар, нәрестелерге арналған тауарлар, қол шатырлар, өзге де ұсақ электрлік бұйымдар және тағы басқаларды сатып алуға жұмсалған шығыстар есепке алынады.</w:t>
      </w:r>
      <w:r>
        <w:br/>
      </w:r>
      <w:r>
        <w:rPr>
          <w:rFonts w:ascii="Times New Roman"/>
          <w:b w:val="false"/>
          <w:i w:val="false"/>
          <w:color w:val="000000"/>
          <w:sz w:val="28"/>
        </w:rPr>
        <w:t>
      Бұл бөлімде, сонымен қатар автокөлік құралдарын, оларға қосалқы бөлшектерді, автомобиль көлігіне жанар-жағар материалдарын немесе тұрмысқа қажетті ұсақ заттарды сатып алу ескеріледі.</w:t>
      </w:r>
      <w:r>
        <w:br/>
      </w:r>
      <w:r>
        <w:rPr>
          <w:rFonts w:ascii="Times New Roman"/>
          <w:b w:val="false"/>
          <w:i w:val="false"/>
          <w:color w:val="000000"/>
          <w:sz w:val="28"/>
        </w:rPr>
        <w:t>
      Бұл бөлімде малды сатып алуды қоспағанда, үй жағдайында ұсталатын иттерді, мысықтарды, құстарды, балықтарды сатып алу есепке алынады. Үй жануарларын ұстау заттарына: итке қарғылар, тізгіндер, иттерге тұмылдырықтар, балықтарға арналған аквариумдер, себеттер, мысыққа арналған табақ жатады. Мұнда үй жануарларын азықтандыруға арналған тағам өнімдері есепке алынбайды, олар Күн сайынғы шығыстар күнделігіні  (индексі D 003) 4-бөлімінде есепке алынады.</w:t>
      </w:r>
      <w:r>
        <w:br/>
      </w:r>
      <w:r>
        <w:rPr>
          <w:rFonts w:ascii="Times New Roman"/>
          <w:b w:val="false"/>
          <w:i w:val="false"/>
          <w:color w:val="000000"/>
          <w:sz w:val="28"/>
        </w:rPr>
        <w:t>
      Екі рет есепке алмас үшін Тоқсан сайынғы сұрақнаманың осы  бөлімінде сұрақнаманың басқа бөлімдерінде немесе сұрақнамаларда есепке алынған келесі азық-түліктік емес заттар жазылмауы тиіс:</w:t>
      </w:r>
      <w:r>
        <w:br/>
      </w:r>
      <w:r>
        <w:rPr>
          <w:rFonts w:ascii="Times New Roman"/>
          <w:b w:val="false"/>
          <w:i w:val="false"/>
          <w:color w:val="000000"/>
          <w:sz w:val="28"/>
        </w:rPr>
        <w:t>
</w:t>
      </w:r>
      <w:r>
        <w:rPr>
          <w:rFonts w:ascii="Times New Roman"/>
          <w:b w:val="false"/>
          <w:i w:val="false"/>
          <w:color w:val="000000"/>
          <w:sz w:val="28"/>
        </w:rPr>
        <w:t>
      1) Күн сайынғы шығыстар күнделігінің (индексі D 003) 5-бөлімінде есепке алынған азық-түліктік емес тауарлар: кір сабын, кір жуатын ұнтақ, ыдыс жууға арналған майлық, сіріңке, бензин және дизель отыны, газеттер (күн сайынғы және апта сайынғы) және журналдар, жеке гигиенаның өзге тауарлары (иіс және балаларға арналған сабындар, су сабындар, тіс пасталары, ұсақ электрлік бұйымдар (лампалар, батарейкалар);</w:t>
      </w:r>
      <w:r>
        <w:br/>
      </w:r>
      <w:r>
        <w:rPr>
          <w:rFonts w:ascii="Times New Roman"/>
          <w:b w:val="false"/>
          <w:i w:val="false"/>
          <w:color w:val="000000"/>
          <w:sz w:val="28"/>
        </w:rPr>
        <w:t>
</w:t>
      </w:r>
      <w:r>
        <w:rPr>
          <w:rFonts w:ascii="Times New Roman"/>
          <w:b w:val="false"/>
          <w:i w:val="false"/>
          <w:color w:val="000000"/>
          <w:sz w:val="28"/>
        </w:rPr>
        <w:t>
      2) Тоқсан сайынғы сұрақнаманың «Білім беру шығыстары» 4-бөлімінде және «Денсаулық сақтау шығыстары» 5-бөлімінде есепке алынатын азық-түліктік емес тауарлар: оқулықтар, дәрі-дәрмектер, емдеу жабдық ары мен аппараттары;</w:t>
      </w:r>
      <w:r>
        <w:br/>
      </w:r>
      <w:r>
        <w:rPr>
          <w:rFonts w:ascii="Times New Roman"/>
          <w:b w:val="false"/>
          <w:i w:val="false"/>
          <w:color w:val="000000"/>
          <w:sz w:val="28"/>
        </w:rPr>
        <w:t>
</w:t>
      </w:r>
      <w:r>
        <w:rPr>
          <w:rFonts w:ascii="Times New Roman"/>
          <w:b w:val="false"/>
          <w:i w:val="false"/>
          <w:color w:val="000000"/>
          <w:sz w:val="28"/>
        </w:rPr>
        <w:t>
      3) «Трансферттер және көмек» (8.1-сұрақ) 8-бөлімінде есепке алынған азық-түліктік емес тауарлар: фармацевтикалық өнім, туыстарына және достарына сыйға тартуға сатып алынған емдеу жабдықтары мен аппараттары.</w:t>
      </w:r>
      <w:r>
        <w:br/>
      </w:r>
      <w:r>
        <w:rPr>
          <w:rFonts w:ascii="Times New Roman"/>
          <w:b w:val="false"/>
          <w:i w:val="false"/>
          <w:color w:val="000000"/>
          <w:sz w:val="28"/>
        </w:rPr>
        <w:t>
</w:t>
      </w:r>
      <w:r>
        <w:rPr>
          <w:rFonts w:ascii="Times New Roman"/>
          <w:b w:val="false"/>
          <w:i w:val="false"/>
          <w:color w:val="000000"/>
          <w:sz w:val="28"/>
        </w:rPr>
        <w:t>
      8. «Тұрғын-үй коммуналдық шығыстары» 3-бөлім үй шаруашылығының иелігіне жататын барлық тұрғын үйлер (саяжайды қоса алғанда) бойынша тұрғын үй коммуналдық төлемдеріне шығыстарды жазуға арналған. Егер үй шаруашылығының үйі орталықтан жылытуға қосылған болса және ағаш отындармен жылытылатын болса, онда «орталықтан жылыту» және «ағаш отын» жолын толтыру керек.</w:t>
      </w:r>
      <w:r>
        <w:br/>
      </w:r>
      <w:r>
        <w:rPr>
          <w:rFonts w:ascii="Times New Roman"/>
          <w:b w:val="false"/>
          <w:i w:val="false"/>
          <w:color w:val="000000"/>
          <w:sz w:val="28"/>
        </w:rPr>
        <w:t>
      Егер үй жылыту жылуэлектрстанциясы немесе қазандықтар көмегімен жүзеге асырылса, үй орталықтан жылытумен жабдықталған болып саналады.</w:t>
      </w:r>
      <w:r>
        <w:br/>
      </w:r>
      <w:r>
        <w:rPr>
          <w:rFonts w:ascii="Times New Roman"/>
          <w:b w:val="false"/>
          <w:i w:val="false"/>
          <w:color w:val="000000"/>
          <w:sz w:val="28"/>
        </w:rPr>
        <w:t>
      «Сұйытылған газ» жолында тамақ әзірлеуге және басқа да  қажеттіліктер үшін баллондардағы газды сатып алуға жұмсалған шығыстары жазылады.</w:t>
      </w:r>
      <w:r>
        <w:br/>
      </w:r>
      <w:r>
        <w:rPr>
          <w:rFonts w:ascii="Times New Roman"/>
          <w:b w:val="false"/>
          <w:i w:val="false"/>
          <w:color w:val="000000"/>
          <w:sz w:val="28"/>
        </w:rPr>
        <w:t>
      «Тарату желілері бойынша тасымалданатын газ» жолында сонымен  қатар газ жабдықтарына техникалық қызмет көрсетуге төлемдер қамтылады.</w:t>
      </w:r>
      <w:r>
        <w:br/>
      </w:r>
      <w:r>
        <w:rPr>
          <w:rFonts w:ascii="Times New Roman"/>
          <w:b w:val="false"/>
          <w:i w:val="false"/>
          <w:color w:val="000000"/>
          <w:sz w:val="28"/>
        </w:rPr>
        <w:t>
      «Домофон» жолында орнатуға жұмсалған еңбекақылар енгізіледі.</w:t>
      </w:r>
      <w:r>
        <w:br/>
      </w:r>
      <w:r>
        <w:rPr>
          <w:rFonts w:ascii="Times New Roman"/>
          <w:b w:val="false"/>
          <w:i w:val="false"/>
          <w:color w:val="000000"/>
          <w:sz w:val="28"/>
        </w:rPr>
        <w:t>
      «Қалааралық байланыс (республика ішінде)» жолына сонымен қатар  үйлерінде телефоны жоқ үй шаруашылықтары үшін байланыс бөлімшелерінен сө лесулеріне ақы төлеу, сондай-ақ, ақылы байланыс қызметтері енгізіледі.</w:t>
      </w:r>
      <w:r>
        <w:br/>
      </w:r>
      <w:r>
        <w:rPr>
          <w:rFonts w:ascii="Times New Roman"/>
          <w:b w:val="false"/>
          <w:i w:val="false"/>
          <w:color w:val="000000"/>
          <w:sz w:val="28"/>
        </w:rPr>
        <w:t>
      «Ұялы байланыс» жолында байланысқа барлық төлемдер және сөйлесу карталарын сатып алуға жұмсалған шығыстар қамтылады.</w:t>
      </w:r>
      <w:r>
        <w:br/>
      </w:r>
      <w:r>
        <w:rPr>
          <w:rFonts w:ascii="Times New Roman"/>
          <w:b w:val="false"/>
          <w:i w:val="false"/>
          <w:color w:val="000000"/>
          <w:sz w:val="28"/>
        </w:rPr>
        <w:t>
      «Телефонға абоненттік төлем» жолына сонымен қатар телефонмен  сөйлесулерге мерзімдік төлемдер қосылады.</w:t>
      </w:r>
      <w:r>
        <w:br/>
      </w:r>
      <w:r>
        <w:rPr>
          <w:rFonts w:ascii="Times New Roman"/>
          <w:b w:val="false"/>
          <w:i w:val="false"/>
          <w:color w:val="000000"/>
          <w:sz w:val="28"/>
        </w:rPr>
        <w:t>
      «Спутникті теледидар» және «кабельді теледидар» жолдарында спутникті және кабельді антенналарды орнату мен пайдалануға жұмсалған төлемдер есепке алынады.</w:t>
      </w:r>
      <w:r>
        <w:br/>
      </w:r>
      <w:r>
        <w:rPr>
          <w:rFonts w:ascii="Times New Roman"/>
          <w:b w:val="false"/>
          <w:i w:val="false"/>
          <w:color w:val="000000"/>
          <w:sz w:val="28"/>
        </w:rPr>
        <w:t>
      «Басқа қызметтер» жолында ПИК (Пәтер иелерінің кооперативі) тұрақты төлемдері, жалпы есептегіштерге техникалық қызмет көрсетуге төлем ж не үйді жөндеу мен ұстауға біржолғы жинау, кіреберісте темір есік орнатуға немесе қыс мезгіліне және тағы басқаларға дайындыққа төлемдер қамтылады.</w:t>
      </w:r>
      <w:r>
        <w:br/>
      </w:r>
      <w:r>
        <w:rPr>
          <w:rFonts w:ascii="Times New Roman"/>
          <w:b w:val="false"/>
          <w:i w:val="false"/>
          <w:color w:val="000000"/>
          <w:sz w:val="28"/>
        </w:rPr>
        <w:t>
      3.1-сұрақта интервьюер бірінші әрбір шығыс түрі бойынша оның бар-жоғы туралы нақтылауы және жауаптың бір нұсқасын (иә-1, жоқ-2) қоюы тиіс. «Иә-1»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Егер тұрғын үй коммуналдық қызметтерге жалдау ақысы қосылған болса, онда бұл сома «Тұрғын жайды жалдау ақысы» жолында есепке алынады және де басқа жолдарда көрсетілмейді.</w:t>
      </w:r>
      <w:r>
        <w:br/>
      </w:r>
      <w:r>
        <w:rPr>
          <w:rFonts w:ascii="Times New Roman"/>
          <w:b w:val="false"/>
          <w:i w:val="false"/>
          <w:color w:val="000000"/>
          <w:sz w:val="28"/>
        </w:rPr>
        <w:t>
</w:t>
      </w:r>
      <w:r>
        <w:rPr>
          <w:rFonts w:ascii="Times New Roman"/>
          <w:b w:val="false"/>
          <w:i w:val="false"/>
          <w:color w:val="000000"/>
          <w:sz w:val="28"/>
        </w:rPr>
        <w:t>
      9. «Білім беру шығыстары» 4-бөлімінде білім алуға жұмсалған  шығыстар көрсетіледі.</w:t>
      </w:r>
      <w:r>
        <w:br/>
      </w:r>
      <w:r>
        <w:rPr>
          <w:rFonts w:ascii="Times New Roman"/>
          <w:b w:val="false"/>
          <w:i w:val="false"/>
          <w:color w:val="000000"/>
          <w:sz w:val="28"/>
        </w:rPr>
        <w:t>
      4.1-сұрақ білім алуға байланысты үй шаруашылығының барлық шығындары туралы ақпаратты алуға арналған.</w:t>
      </w:r>
      <w:r>
        <w:br/>
      </w:r>
      <w:r>
        <w:rPr>
          <w:rFonts w:ascii="Times New Roman"/>
          <w:b w:val="false"/>
          <w:i w:val="false"/>
          <w:color w:val="000000"/>
          <w:sz w:val="28"/>
        </w:rPr>
        <w:t>
      2-бағанда барлық сатылы білім қызметтеріне төлем, оқулықтар сатып алуға, мектептің бірыңғай үлгідегі киімдерін, оқушылардың көлік шығыстары, тамақтануға жұмсалған және бейресми шығыстар (мұғалімге сыйлық алу, сынып, мектеп, және басқа қорларға жинау) қосылған білім шығыстарының тізімі көрсетілген. Балабақша үшін төлемге сондай-ақ, балабақшадағы қосымша сабақтарға жұмсалған (мысалы, ағылшын тілін оқу) шығыстар есепке алынады.</w:t>
      </w:r>
      <w:r>
        <w:br/>
      </w:r>
      <w:r>
        <w:rPr>
          <w:rFonts w:ascii="Times New Roman"/>
          <w:b w:val="false"/>
          <w:i w:val="false"/>
          <w:color w:val="000000"/>
          <w:sz w:val="28"/>
        </w:rPr>
        <w:t>
      Мектептен тыс үйірмелер, ән сабақтары бұл бөлімде көрсетілмейді, өйткені оларды есепке алу Тоқсан сайынғы сұрақнаманың «Жеке және өзге де шығыстар» бөлімінде жүргізіледі.</w:t>
      </w:r>
      <w:r>
        <w:br/>
      </w: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заңсыз төлемдер және өзге де бейресми шығ стар кіреді.</w:t>
      </w:r>
      <w:r>
        <w:br/>
      </w:r>
      <w:r>
        <w:rPr>
          <w:rFonts w:ascii="Times New Roman"/>
          <w:b w:val="false"/>
          <w:i w:val="false"/>
          <w:color w:val="000000"/>
          <w:sz w:val="28"/>
        </w:rPr>
        <w:t>
      «Ересектерге арналған білім» жолына компьютерлік курстар оқуына, шет тілдері курстары, бухгалтерлік есеп, хатшы-референтке арналған шығыстар кіреді.</w:t>
      </w:r>
      <w:r>
        <w:br/>
      </w:r>
      <w:r>
        <w:rPr>
          <w:rFonts w:ascii="Times New Roman"/>
          <w:b w:val="false"/>
          <w:i w:val="false"/>
          <w:color w:val="000000"/>
          <w:sz w:val="28"/>
        </w:rPr>
        <w:t>
      «Ересектерге арналған білім беру бойынша басқа да шығыстар» жолына білім деңгейіне тәуелсіз басып шығару, құжаттарды көбейту және Интернет-кафе қызметтері сияқты өзге де білім беруге байланысты шығыстар кіреді.</w:t>
      </w:r>
      <w:r>
        <w:br/>
      </w:r>
      <w:r>
        <w:rPr>
          <w:rFonts w:ascii="Times New Roman"/>
          <w:b w:val="false"/>
          <w:i w:val="false"/>
          <w:color w:val="000000"/>
          <w:sz w:val="28"/>
        </w:rPr>
        <w:t>
      Оқушының арқаға асатын сөмкесі мен жолдорбаларын сатып алу бұл  білімге қосылмайды, өйткені оларды есепке алу Тоқсан сайынғы сұрақнаманы  «үй тұрмысындағы заттар, тұрмыстық техникаға, жиһаз және басқаға шығ стар» бөлімінде жүргізіледі.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10. «Денсаулық сақтау шығыстары» 5-бөлімінде медициналық көмек алумен байланысты шығыстар көрсетіледі.</w:t>
      </w:r>
      <w:r>
        <w:br/>
      </w:r>
      <w:r>
        <w:rPr>
          <w:rFonts w:ascii="Times New Roman"/>
          <w:b w:val="false"/>
          <w:i w:val="false"/>
          <w:color w:val="000000"/>
          <w:sz w:val="28"/>
        </w:rPr>
        <w:t>
      5.1-сұрақ бір тоқсанда үй шаруашылықтарының денсаулық сақтауға арналған барлық шығыстары туралы ақпарат алуға арналған.</w:t>
      </w:r>
      <w:r>
        <w:br/>
      </w:r>
      <w:r>
        <w:rPr>
          <w:rFonts w:ascii="Times New Roman"/>
          <w:b w:val="false"/>
          <w:i w:val="false"/>
          <w:color w:val="000000"/>
          <w:sz w:val="28"/>
        </w:rPr>
        <w:t>
      2-бағанда емдеу құралдары мен аппараттарын, фармацевтикалық препараттарды сатып алуды қамтитын, амбулаториялық, медициналық, парамедициналық қызметтерге ақы төлеу, сонымен қатар ауруханалар, медициналық зертханалар, персоналдар, көлік және бейресми шығыстар денсаулық сақтауға жұмсалған шығыстар тізімінде көрсетілген.</w:t>
      </w:r>
      <w:r>
        <w:br/>
      </w:r>
      <w:r>
        <w:rPr>
          <w:rFonts w:ascii="Times New Roman"/>
          <w:b w:val="false"/>
          <w:i w:val="false"/>
          <w:color w:val="000000"/>
          <w:sz w:val="28"/>
        </w:rPr>
        <w:t>
      «Медициналық мақсаттағы өзге де өнімдер» жолына шприцтер, медициналық таңғыш, мақта, градусник және өзгелер жатады.</w:t>
      </w:r>
      <w:r>
        <w:br/>
      </w:r>
      <w:r>
        <w:rPr>
          <w:rFonts w:ascii="Times New Roman"/>
          <w:b w:val="false"/>
          <w:i w:val="false"/>
          <w:color w:val="000000"/>
          <w:sz w:val="28"/>
        </w:rPr>
        <w:t>
      «Медициналық қызметтер» жолына дәрігерлік тәжірибе, дәрігерге ал ашқы қаралу, дәстүрлі медицина есепке алынады.</w:t>
      </w:r>
      <w:r>
        <w:br/>
      </w:r>
      <w:r>
        <w:rPr>
          <w:rFonts w:ascii="Times New Roman"/>
          <w:b w:val="false"/>
          <w:i w:val="false"/>
          <w:color w:val="000000"/>
          <w:sz w:val="28"/>
        </w:rPr>
        <w:t>
      «Медициналық зертхана қызметтері» жолына радиологиялық, жалпы қан талдауы, зәрдің жалпы талдауы және тағы басқа зерттеулер кіреді.</w:t>
      </w:r>
      <w:r>
        <w:br/>
      </w:r>
      <w:r>
        <w:rPr>
          <w:rFonts w:ascii="Times New Roman"/>
          <w:b w:val="false"/>
          <w:i w:val="false"/>
          <w:color w:val="000000"/>
          <w:sz w:val="28"/>
        </w:rPr>
        <w:t>
      «Медбикелер мен акушерлердің қызметі» жолына қосымша медициналық персоналдардың қызметі, массаж, медбикелер мен акушерлердің өзге де қызметтері жатады.</w:t>
      </w:r>
      <w:r>
        <w:br/>
      </w: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төң регіндегі дәрігерлердің қызметі және өзге де парамедициналық қызметтер кіреді.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11. «Жеке және өзге де шығыстар» 6-бөлімінде ақылы қызметтерге  жұмсалған жеке және өзге де шығыстар есепке алынады.</w:t>
      </w:r>
      <w:r>
        <w:br/>
      </w:r>
      <w:r>
        <w:rPr>
          <w:rFonts w:ascii="Times New Roman"/>
          <w:b w:val="false"/>
          <w:i w:val="false"/>
          <w:color w:val="000000"/>
          <w:sz w:val="28"/>
        </w:rPr>
        <w:t>
      6.1-сұрақтың 2-бағанында ақылы қызметтердің тізбесі келтірілген.</w:t>
      </w:r>
      <w:r>
        <w:br/>
      </w:r>
      <w:r>
        <w:rPr>
          <w:rFonts w:ascii="Times New Roman"/>
          <w:b w:val="false"/>
          <w:i w:val="false"/>
          <w:color w:val="000000"/>
          <w:sz w:val="28"/>
        </w:rPr>
        <w:t>
      «Почта қызметтері» жолында почтаның барлық қызметтері есепке алынады: почта маркаларын сатып алуды қоса, посылка жіберу, бандерольдар, хаттар, ақша аударымдары және басқа қызметтер.</w:t>
      </w:r>
      <w:r>
        <w:br/>
      </w:r>
      <w:r>
        <w:rPr>
          <w:rFonts w:ascii="Times New Roman"/>
          <w:b w:val="false"/>
          <w:i w:val="false"/>
          <w:color w:val="000000"/>
          <w:sz w:val="28"/>
        </w:rPr>
        <w:t>
      «Теле, фото және радиоаппаратуралары» жолында қызмет көрсетуге, компьютерлерді баптауға және жөндеуге кеткен шығыстар қамтылады.</w:t>
      </w:r>
      <w:r>
        <w:br/>
      </w:r>
      <w:r>
        <w:rPr>
          <w:rFonts w:ascii="Times New Roman"/>
          <w:b w:val="false"/>
          <w:i w:val="false"/>
          <w:color w:val="000000"/>
          <w:sz w:val="28"/>
        </w:rPr>
        <w:t>
      «Салт-жоралық қызметтер» жолында жерлеуге, ескерткіш орнатуға, әруақтар үшін шамдар сатып алуға, жаназаға дұға оқуға және басқа салт-жоралық қызметтерге байланысты шығыстар қамтылады.</w:t>
      </w:r>
      <w:r>
        <w:br/>
      </w:r>
      <w:r>
        <w:rPr>
          <w:rFonts w:ascii="Times New Roman"/>
          <w:b w:val="false"/>
          <w:i w:val="false"/>
          <w:color w:val="000000"/>
          <w:sz w:val="28"/>
        </w:rPr>
        <w:t>
      Жерлеу мен өлгендерді еске алуға байланысты емес, мысалы некелесу, сүндеттеу, шоқындыру, амандық-саулық қызметтері және тағы басқа салт-жоралық қызметтер «қызметтің басқа түрлері» (12720099-код) жолына жатқызылады.</w:t>
      </w:r>
      <w:r>
        <w:br/>
      </w:r>
      <w:r>
        <w:rPr>
          <w:rFonts w:ascii="Times New Roman"/>
          <w:b w:val="false"/>
          <w:i w:val="false"/>
          <w:color w:val="000000"/>
          <w:sz w:val="28"/>
        </w:rPr>
        <w:t>
      «Төлемдер жүргізген үшін ақы» жолына, сондай-ақ, коммуналдық  қызметтер бойынша төлемдер жүргізген үшін ақылар жатады.</w:t>
      </w:r>
      <w:r>
        <w:br/>
      </w:r>
      <w:r>
        <w:rPr>
          <w:rFonts w:ascii="Times New Roman"/>
          <w:b w:val="false"/>
          <w:i w:val="false"/>
          <w:color w:val="000000"/>
          <w:sz w:val="28"/>
        </w:rPr>
        <w:t>
      «Мектептен тыс сабақтар» (09410003-код) жолында мектептен тыс бейнелеу өнері, ән, би сабақтарына; жас техниктер үйірмесіндегі және басқа да сабақтарға жұмсалған шығыстар енгізіледі.</w:t>
      </w:r>
      <w:r>
        <w:br/>
      </w:r>
      <w:r>
        <w:rPr>
          <w:rFonts w:ascii="Times New Roman"/>
          <w:b w:val="false"/>
          <w:i w:val="false"/>
          <w:color w:val="000000"/>
          <w:sz w:val="28"/>
        </w:rPr>
        <w:t>
      «Саяхаттар мен демалыс үйлеріне жолдамалар» жолында, сондай-ақ, Түркияға, Қытайға және басқа да елдерге демалуға арналған сапарлар енгізіледі.</w:t>
      </w:r>
      <w:r>
        <w:br/>
      </w:r>
      <w:r>
        <w:rPr>
          <w:rFonts w:ascii="Times New Roman"/>
          <w:b w:val="false"/>
          <w:i w:val="false"/>
          <w:color w:val="000000"/>
          <w:sz w:val="28"/>
        </w:rPr>
        <w:t>
      «Мейрамхана, дәмхана және осыған ұқсас мекемелер» жолына (11110000-код) салтанатты және салт-жоралық шараларды осы іспеттес мекемелерде өткізуге кеткен шығыстар енгізіледі.</w:t>
      </w:r>
      <w:r>
        <w:br/>
      </w:r>
      <w:r>
        <w:rPr>
          <w:rFonts w:ascii="Times New Roman"/>
          <w:b w:val="false"/>
          <w:i w:val="false"/>
          <w:color w:val="000000"/>
          <w:sz w:val="28"/>
        </w:rPr>
        <w:t>
      «Үй жануарларын күту бойынша қызметтер» жолына арнайы шаштараздарда иттерді жуу, қылын қидыру, үй жануарларын емдеу бойынша ветеринарлық емдеу қызметтері, ауруға қарсы екпелер қамтылады. Осы бөлімде малдар үшін ветеринарлық қызметтерге шығыстар есепке алынбайды, аталған шығыстарды есепке алу тоқсан сайынғы сұрақнаманың «Өсімдік жә е мал шаруашылығы өнімдерін өндіру» 9-бөлімінде қамтылады.</w:t>
      </w:r>
      <w:r>
        <w:br/>
      </w:r>
      <w:r>
        <w:rPr>
          <w:rFonts w:ascii="Times New Roman"/>
          <w:b w:val="false"/>
          <w:i w:val="false"/>
          <w:color w:val="000000"/>
          <w:sz w:val="28"/>
        </w:rPr>
        <w:t>
      3-бағанда интервьюер алдымен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6.2-сұрақта бюджетке төлемдер тізбесі келтірілген. Егер үй шаруашылығы жылжымайтын мүлікке, жерге (жылжымайтын мүлік ретінде) көлікке салық және бюджетке басқа төлемдер жүргізсе, онда 3-бағанда жауаптың «Иә-1» нұсқасы белгіленеді және 4-бағанның тиісті жолында шығын сомасы жазылады.</w:t>
      </w:r>
      <w:r>
        <w:br/>
      </w:r>
      <w:r>
        <w:rPr>
          <w:rFonts w:ascii="Times New Roman"/>
          <w:b w:val="false"/>
          <w:i w:val="false"/>
          <w:color w:val="000000"/>
          <w:sz w:val="28"/>
        </w:rPr>
        <w:t>
      «Бюджетке өзге де төлемдер» жолында келесі төлемдер қамтылады: кәсіпкерлік қызметке патент сатып алу, мемлекеттік баждар, әкімшілік айыппұлдар және басқа төлемдер.</w:t>
      </w:r>
      <w:r>
        <w:br/>
      </w:r>
      <w:r>
        <w:rPr>
          <w:rFonts w:ascii="Times New Roman"/>
          <w:b w:val="false"/>
          <w:i w:val="false"/>
          <w:color w:val="000000"/>
          <w:sz w:val="28"/>
        </w:rPr>
        <w:t>
      6.3-сұрақта жауаптың бір нұсқасы таңдалынып, белгіленеді. «Иә-1» деп жауап берген жағдайда 6.4-сұрақ қойылады, «Жоқ-2» деп жауап берген жағдайда келесі бөлімге өту жүзеге асырылады.</w:t>
      </w:r>
      <w:r>
        <w:br/>
      </w:r>
      <w:r>
        <w:rPr>
          <w:rFonts w:ascii="Times New Roman"/>
          <w:b w:val="false"/>
          <w:i w:val="false"/>
          <w:color w:val="000000"/>
          <w:sz w:val="28"/>
        </w:rPr>
        <w:t>
      6.4-сұрақта бір тоқсандағы алименттерді өтеуге кеткен ақшалай шығыстар теңгемен қойылады.</w:t>
      </w:r>
      <w:r>
        <w:br/>
      </w:r>
      <w:r>
        <w:rPr>
          <w:rFonts w:ascii="Times New Roman"/>
          <w:b w:val="false"/>
          <w:i w:val="false"/>
          <w:color w:val="000000"/>
          <w:sz w:val="28"/>
        </w:rPr>
        <w:t>
</w:t>
      </w:r>
      <w:r>
        <w:rPr>
          <w:rFonts w:ascii="Times New Roman"/>
          <w:b w:val="false"/>
          <w:i w:val="false"/>
          <w:color w:val="000000"/>
          <w:sz w:val="28"/>
        </w:rPr>
        <w:t>
      12. «Көлік қызметтері» 7-бөлімінде соңғы тоқсандағы көлік қызметтеріне жұмсалған шығыстар көрсетіледі.</w:t>
      </w:r>
      <w:r>
        <w:br/>
      </w:r>
      <w:r>
        <w:rPr>
          <w:rFonts w:ascii="Times New Roman"/>
          <w:b w:val="false"/>
          <w:i w:val="false"/>
          <w:color w:val="000000"/>
          <w:sz w:val="28"/>
        </w:rPr>
        <w:t>
      Бұл бөлімде «Білім беруге арналған шығыстар» 4-бөлімінде және «Денсаулық сақтауға жұмсалған шығыстар» 5-бөлімінде есепке алынатын білім беру мен денсаулық сақтауға жататын көлік қызметтеріне ақы төлеуге жұмсалған шығыстар есепке алынбайды.</w:t>
      </w:r>
      <w:r>
        <w:br/>
      </w:r>
      <w:r>
        <w:rPr>
          <w:rFonts w:ascii="Times New Roman"/>
          <w:b w:val="false"/>
          <w:i w:val="false"/>
          <w:color w:val="000000"/>
          <w:sz w:val="28"/>
        </w:rPr>
        <w:t>
      «Жүктерді тасымалдау үшін көлік құралдарын жалдау» жолында көлік құралдарының барлық түрлерін жалдау есептеледі: автомобиль, теміржол, әуе, су, көлік-арба. Бұл жолда қала ішінде және елді-мекендерде, сонымен қатар олардан тысқары жерде көлік құралдарын жалдау шығыстары көрсетіледі.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13. «Трансферттер және көмек» 8-бөлімінде трансферттер және көмек туралы ақпараттар көрсетіледі.</w:t>
      </w:r>
      <w:r>
        <w:br/>
      </w:r>
      <w:r>
        <w:rPr>
          <w:rFonts w:ascii="Times New Roman"/>
          <w:b w:val="false"/>
          <w:i w:val="false"/>
          <w:color w:val="000000"/>
          <w:sz w:val="28"/>
        </w:rPr>
        <w:t>
      8.1-сұрақтың 2-бағанында басқа үй шаруашылықтарына берілген трансферттер тізбесі келтірілген.</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жүргізіледі.</w:t>
      </w:r>
      <w:r>
        <w:br/>
      </w:r>
      <w:r>
        <w:rPr>
          <w:rFonts w:ascii="Times New Roman"/>
          <w:b w:val="false"/>
          <w:i w:val="false"/>
          <w:color w:val="000000"/>
          <w:sz w:val="28"/>
        </w:rPr>
        <w:t>
      Егер көмек заттай түрде берілсе, онда нарық бағасы бойынша бағалауды теңгемен жүргізу керек.</w:t>
      </w:r>
      <w:r>
        <w:br/>
      </w:r>
      <w:r>
        <w:rPr>
          <w:rFonts w:ascii="Times New Roman"/>
          <w:b w:val="false"/>
          <w:i w:val="false"/>
          <w:color w:val="000000"/>
          <w:sz w:val="28"/>
        </w:rPr>
        <w:t>
      Екі рет есепке алудан сақтану мақсатында және бұл бөлімнің мақсаты үй шаруашылығы көрсеткен көмектің түрі мен көлемі туралы деректер алу болғандықтан, «басқа» жолында Тоқсан сайынғы сұрақнаманың 1 және 2-бөлімдерінде сый ретінде есепке алынған сыйлық үшін сатып алынған азық-түліктік емес тауарлар, киім, мата және аяқ киім, сонымен қатар Күн сайынғы шығыстарды есепке алу күнделігінің (индексі D 003) 1 және 5-бөлімдерінде есепке алынған азық-түлік, сусындар және азық-түліктік емес тауарлар көрсетілмеуі тиіс.</w:t>
      </w:r>
      <w:r>
        <w:br/>
      </w:r>
      <w:r>
        <w:rPr>
          <w:rFonts w:ascii="Times New Roman"/>
          <w:b w:val="false"/>
          <w:i w:val="false"/>
          <w:color w:val="000000"/>
          <w:sz w:val="28"/>
        </w:rPr>
        <w:t>
      Туыстарына және достарына көмек көрсету үшін фармацевтикалық өнімді сатып алуға жұмсалған шығыстар тек «Фармацевтикалық өнімдер» жолында ғана көрсетіледі (06110000-код) және Тоқсан сайынғы сұрақ аманың «Денсаулық сақтау шығыстары» 5-бөлімінде есепке алынбауы керек.</w:t>
      </w:r>
      <w:r>
        <w:br/>
      </w:r>
      <w:r>
        <w:rPr>
          <w:rFonts w:ascii="Times New Roman"/>
          <w:b w:val="false"/>
          <w:i w:val="false"/>
          <w:color w:val="000000"/>
          <w:sz w:val="28"/>
        </w:rPr>
        <w:t>
      8.2-сұрақтың 2-бағанында үй шаруашылығының туыстарынан және достарынан алынған трансферттер тізбесі келтірілген. Мұнда күнделікті шығыстарды есепке алу күнделігінің (индексі D 003) 2 және 3 бөлімдерінде көрсетілген сыйға алынған қайырымдылық астары және тамақ өнімдері есепке алынбайды.</w:t>
      </w:r>
      <w:r>
        <w:br/>
      </w:r>
      <w:r>
        <w:rPr>
          <w:rFonts w:ascii="Times New Roman"/>
          <w:b w:val="false"/>
          <w:i w:val="false"/>
          <w:color w:val="000000"/>
          <w:sz w:val="28"/>
        </w:rPr>
        <w:t>
      3-бағанда интервьюер алдымен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шығыстары теңгемен жазылады. Осы жол бойынша «Жоқ-2» деп жауап берген жағдайда 4-баған толтырылмайды және келесі жолға өту жүргізіледі. Егер көмек заттай түрде берілсе, онда нарық бағасы бойынша бағалауды тең емен жүргізу керек.</w:t>
      </w:r>
      <w:r>
        <w:br/>
      </w:r>
      <w:r>
        <w:rPr>
          <w:rFonts w:ascii="Times New Roman"/>
          <w:b w:val="false"/>
          <w:i w:val="false"/>
          <w:color w:val="000000"/>
          <w:sz w:val="28"/>
        </w:rPr>
        <w:t>
</w:t>
      </w:r>
      <w:r>
        <w:rPr>
          <w:rFonts w:ascii="Times New Roman"/>
          <w:b w:val="false"/>
          <w:i w:val="false"/>
          <w:color w:val="000000"/>
          <w:sz w:val="28"/>
        </w:rPr>
        <w:t>
      14. «Өсімдік және мал шаруашылығы өнімдерін өндіру» 9-бөлімінде өсімдік және мал шаруашылығы өнімдерін өсіру туралы ақпарат, сондай-ақ жерге және малды ұстауға жұмсалған шығындар туралы ақпарат көрсетіледі.</w:t>
      </w:r>
      <w:r>
        <w:br/>
      </w:r>
      <w:r>
        <w:rPr>
          <w:rFonts w:ascii="Times New Roman"/>
          <w:b w:val="false"/>
          <w:i w:val="false"/>
          <w:color w:val="000000"/>
          <w:sz w:val="28"/>
        </w:rPr>
        <w:t>
      Үй шаруашылығының жерге қолжетімділігі туралы 9.1-сұрақ зерттелетін барлық үй шаруашылығына қойылады. Егер үй шаруашылығының жеке меншігінде жер учаскесі болмаса, оны жалға алатын болса, онда оны  жер учаскесіне қолжетімділігі бар деп саналады. Жауаптың бір нұсқасы таңдалып, белгіленеді. «Иә-1» деп жауап берген жағдайда келесі сұраққа көшеді, ал «Жоқ-2» деп жауап берген жағдайда 9.7-сұраққа көшу керек.</w:t>
      </w:r>
      <w:r>
        <w:br/>
      </w:r>
      <w:r>
        <w:rPr>
          <w:rFonts w:ascii="Times New Roman"/>
          <w:b w:val="false"/>
          <w:i w:val="false"/>
          <w:color w:val="000000"/>
          <w:sz w:val="28"/>
        </w:rPr>
        <w:t>
      9.2-сұрақта жауаптың бір нұсқасы таңдалып, белгіленеді. «Иә-1» деп жауап берген жағдайда келесі сұраққа өтеді, «жоқ-2» деп жауап берген жағдайда 9.4-сұраққа көшеді.</w:t>
      </w:r>
      <w:r>
        <w:br/>
      </w:r>
      <w:r>
        <w:rPr>
          <w:rFonts w:ascii="Times New Roman"/>
          <w:b w:val="false"/>
          <w:i w:val="false"/>
          <w:color w:val="000000"/>
          <w:sz w:val="28"/>
        </w:rPr>
        <w:t>
      9.3-сұрақтың 2-бағанында жерге жұмсалған шығындар тізбесі келтірілген. Үй шаруашылығының жұмсаған шығыстарының түрлері бойынша 3-бағанда сомасы теңгемен қойылады. «Жер учаскесін пайдалануға байланысты өзге де шығыстар» (1.9-код) жолына сонымен бірге саяжайды ұстауға (суландыру, жарықпен қамтамасыз ету, қорғау және т.б) кеткен шығ стар кіреді.</w:t>
      </w:r>
      <w:r>
        <w:br/>
      </w:r>
      <w:r>
        <w:rPr>
          <w:rFonts w:ascii="Times New Roman"/>
          <w:b w:val="false"/>
          <w:i w:val="false"/>
          <w:color w:val="000000"/>
          <w:sz w:val="28"/>
        </w:rPr>
        <w:t>
      9.4-сұрақта жауаптың бір нұсқасы таңдалып, белгіленеді. «Иә-1» деп жауап берген жағдайда 9.5-сұрақ қойылады, «Жоқ-2» деп жауап берген жағдайда 9.6-сұраққа көшеді.</w:t>
      </w:r>
      <w:r>
        <w:br/>
      </w:r>
      <w:r>
        <w:rPr>
          <w:rFonts w:ascii="Times New Roman"/>
          <w:b w:val="false"/>
          <w:i w:val="false"/>
          <w:color w:val="000000"/>
          <w:sz w:val="28"/>
        </w:rPr>
        <w:t>
      9.5-сұрақта жауаптың бір нұсқасы таңдалып, белгіленеді. Жауаптың қандай болғанына қарамастан келесі сұраққа көшеді.</w:t>
      </w:r>
      <w:r>
        <w:br/>
      </w:r>
      <w:r>
        <w:rPr>
          <w:rFonts w:ascii="Times New Roman"/>
          <w:b w:val="false"/>
          <w:i w:val="false"/>
          <w:color w:val="000000"/>
          <w:sz w:val="28"/>
        </w:rPr>
        <w:t>
      9.6-сұрақ зерттелетін тоқсандағы егінді жинау және өткізу туралы.</w:t>
      </w:r>
      <w:r>
        <w:br/>
      </w:r>
      <w:r>
        <w:rPr>
          <w:rFonts w:ascii="Times New Roman"/>
          <w:b w:val="false"/>
          <w:i w:val="false"/>
          <w:color w:val="000000"/>
          <w:sz w:val="28"/>
        </w:rPr>
        <w:t>
      2-бағанда ауыл шаруашылығы дақылдарының тізбесі келтірілген.</w:t>
      </w:r>
      <w:r>
        <w:br/>
      </w:r>
      <w:r>
        <w:rPr>
          <w:rFonts w:ascii="Times New Roman"/>
          <w:b w:val="false"/>
          <w:i w:val="false"/>
          <w:color w:val="000000"/>
          <w:sz w:val="28"/>
        </w:rPr>
        <w:t>
      3-бағанда өлшем бірліктер келтірілген: кг, тонна (теңгемен есептелетін гүлдерден басқа).</w:t>
      </w:r>
      <w:r>
        <w:br/>
      </w:r>
      <w:r>
        <w:rPr>
          <w:rFonts w:ascii="Times New Roman"/>
          <w:b w:val="false"/>
          <w:i w:val="false"/>
          <w:color w:val="000000"/>
          <w:sz w:val="28"/>
        </w:rPr>
        <w:t>
      4-бағанда көрсетілген өлшем бірлікте үй шаруашылығы өсірген (гүлден басқа) сол дақылдар бойынша жиылған егіннің мөлшері көрсетіледі.</w:t>
      </w:r>
      <w:r>
        <w:br/>
      </w:r>
      <w:r>
        <w:rPr>
          <w:rFonts w:ascii="Times New Roman"/>
          <w:b w:val="false"/>
          <w:i w:val="false"/>
          <w:color w:val="000000"/>
          <w:sz w:val="28"/>
        </w:rPr>
        <w:t>
      5-бағанда тұтынылған және сыйға тартылған егін мөлшері қойылады.</w:t>
      </w:r>
      <w:r>
        <w:br/>
      </w:r>
      <w:r>
        <w:rPr>
          <w:rFonts w:ascii="Times New Roman"/>
          <w:b w:val="false"/>
          <w:i w:val="false"/>
          <w:color w:val="000000"/>
          <w:sz w:val="28"/>
        </w:rPr>
        <w:t>
      6-бағанда мал және құсты азықтандыруға жұмсалған егін шығысы қойылады.</w:t>
      </w:r>
      <w:r>
        <w:br/>
      </w:r>
      <w:r>
        <w:rPr>
          <w:rFonts w:ascii="Times New Roman"/>
          <w:b w:val="false"/>
          <w:i w:val="false"/>
          <w:color w:val="000000"/>
          <w:sz w:val="28"/>
        </w:rPr>
        <w:t>
      7-бағанда қайта өңделген егін мөлшері көрсетіледі.</w:t>
      </w:r>
      <w:r>
        <w:br/>
      </w:r>
      <w:r>
        <w:rPr>
          <w:rFonts w:ascii="Times New Roman"/>
          <w:b w:val="false"/>
          <w:i w:val="false"/>
          <w:color w:val="000000"/>
          <w:sz w:val="28"/>
        </w:rPr>
        <w:t>
      8-бағанда сатылған егін (гүлден басқа) мөлшері,</w:t>
      </w:r>
      <w:r>
        <w:br/>
      </w:r>
      <w:r>
        <w:rPr>
          <w:rFonts w:ascii="Times New Roman"/>
          <w:b w:val="false"/>
          <w:i w:val="false"/>
          <w:color w:val="000000"/>
          <w:sz w:val="28"/>
        </w:rPr>
        <w:t>
      9-бағанда шығындар (бұзылу және басқа шығындар) көрсетіледі.</w:t>
      </w:r>
      <w:r>
        <w:br/>
      </w:r>
      <w:r>
        <w:rPr>
          <w:rFonts w:ascii="Times New Roman"/>
          <w:b w:val="false"/>
          <w:i w:val="false"/>
          <w:color w:val="000000"/>
          <w:sz w:val="28"/>
        </w:rPr>
        <w:t>
      10-бағанда ағымдағы тоқсанда үй шаруашылығы жиылған егінді сатудан үй шаруашылығына қанша теңге түскенін жазады. 11-бағанда бұдан бұрын өндірген (алдыңғы кезеңдерден қалған қор) егіндерді сатудан түскен сома жазылады.</w:t>
      </w:r>
      <w:r>
        <w:br/>
      </w:r>
      <w:r>
        <w:rPr>
          <w:rFonts w:ascii="Times New Roman"/>
          <w:b w:val="false"/>
          <w:i w:val="false"/>
          <w:color w:val="000000"/>
          <w:sz w:val="28"/>
        </w:rPr>
        <w:t>
      4, 5, 6, 7, 8, 9-бағандарда есеп заттай көріністе (кг немесе тонна, гүлден басқа) жүргізіледі, сонымен қатар жол бойынша өлшемнің бірыңғай өлшем бірлігі міндетті түрде сақталуы керек, ал 10, 11-бағандарда – құндық бағалауда (теңгемен) есепке алынады.</w:t>
      </w:r>
      <w:r>
        <w:br/>
      </w:r>
      <w:r>
        <w:rPr>
          <w:rFonts w:ascii="Times New Roman"/>
          <w:b w:val="false"/>
          <w:i w:val="false"/>
          <w:color w:val="000000"/>
          <w:sz w:val="28"/>
        </w:rPr>
        <w:t>
      11-бағаннан басқа барлық бағандарда ақпарат зерттелінетін тоқсан а көрсетіледі, оларда бұрын жасалған дайындамалар есепке алынбайды.</w:t>
      </w:r>
      <w:r>
        <w:br/>
      </w:r>
      <w:r>
        <w:rPr>
          <w:rFonts w:ascii="Times New Roman"/>
          <w:b w:val="false"/>
          <w:i w:val="false"/>
          <w:color w:val="000000"/>
          <w:sz w:val="28"/>
        </w:rPr>
        <w:t>
      9.7-сұрақ ауыл шаруашылығы жануарларын ұстау туралы. Жауаптың бір нұсқасы таңдалып, белгіленеді. «Иә-1» деп жауап берген жағдайда 9.8-сұрақ қойылады, «Жоқ-2» деп жауап берген жағдайда келесі бөлімге көшеді.</w:t>
      </w:r>
      <w:r>
        <w:br/>
      </w:r>
      <w:r>
        <w:rPr>
          <w:rFonts w:ascii="Times New Roman"/>
          <w:b w:val="false"/>
          <w:i w:val="false"/>
          <w:color w:val="000000"/>
          <w:sz w:val="28"/>
        </w:rPr>
        <w:t>
      9.8-сұрақтың 2-бағанында жануарларды ұстауға кеткен шығыстар тізімі келтірілген. «Иә-1» деп жауап берген жағдайда 4-бағанда тоқсандағы шығын сомасы қойылады, «Жоқ-2» деп жауап берген жағдайда 4-бағ н толтырылмайды және келесі жолға көшу жүзеге асады.</w:t>
      </w:r>
      <w:r>
        <w:br/>
      </w:r>
      <w:r>
        <w:rPr>
          <w:rFonts w:ascii="Times New Roman"/>
          <w:b w:val="false"/>
          <w:i w:val="false"/>
          <w:color w:val="000000"/>
          <w:sz w:val="28"/>
        </w:rPr>
        <w:t>
      9.9-сұрақ тірі малдарды, бал араларын және құстарды сатып алу туралы. Жауаптың бір нұсқасы таңдалып, белгіленеді. «Иә-1» деп жауап берген жағдайда 9.10-сұрақ қойылады, «Жоқ-2» деп жауап берген жағдайда келесі сұраққа көшеді.</w:t>
      </w:r>
      <w:r>
        <w:br/>
      </w:r>
      <w:r>
        <w:rPr>
          <w:rFonts w:ascii="Times New Roman"/>
          <w:b w:val="false"/>
          <w:i w:val="false"/>
          <w:color w:val="000000"/>
          <w:sz w:val="28"/>
        </w:rPr>
        <w:t>
      9.10-сұрақта бір тоқсанда тірі малды, бал араларын және құстарды сатып алуға кеткен шығыстар сомасы теңгемен қойылады.</w:t>
      </w:r>
      <w:r>
        <w:br/>
      </w:r>
      <w:r>
        <w:rPr>
          <w:rFonts w:ascii="Times New Roman"/>
          <w:b w:val="false"/>
          <w:i w:val="false"/>
          <w:color w:val="000000"/>
          <w:sz w:val="28"/>
        </w:rPr>
        <w:t>
      9.11 және 9.12-сұрақтарда ұдайы өндіруге және өсіруге арналған тек малдардың төлдерін және құстарды және араларды, сондай-ақ малдарды  етке өткізілмейтін түрлерін сату есепке алынады: бұл жұмысқа жегілетін жылқылар, есектер, қашырлар және тағы басқалар. 9.11-сұраққа «иә-1» деп жауап берген жағдайда 9.12-сұрақта сома қойылады. «Жоқ-2» деп жауап берген жағдайда 9.13-сұраққа көшеді.</w:t>
      </w:r>
      <w:r>
        <w:br/>
      </w:r>
      <w:r>
        <w:rPr>
          <w:rFonts w:ascii="Times New Roman"/>
          <w:b w:val="false"/>
          <w:i w:val="false"/>
          <w:color w:val="000000"/>
          <w:sz w:val="28"/>
        </w:rPr>
        <w:t>
      9.13-сұрақта жауаптың бір нұсқасы таңдалып, белгіленеді.</w:t>
      </w:r>
      <w:r>
        <w:br/>
      </w:r>
      <w:r>
        <w:rPr>
          <w:rFonts w:ascii="Times New Roman"/>
          <w:b w:val="false"/>
          <w:i w:val="false"/>
          <w:color w:val="000000"/>
          <w:sz w:val="28"/>
        </w:rPr>
        <w:t>
      4, 5, 6, 7 және 8-бағандардың 9.14-сұрағының кестелерінде заттай тұлғалауда, ал 9 және 10-бағандар құндық тұлғалауда толтырылады. 4, 5, 6, 7, 8 және 9-бағандарда есепті тоқсанға алынған мал шаруашылық өнімдері көрсетіледі. Ал, 10-бағанда бұдан бұрын өндірілген мал шаруашылық өнімдерін сатудан түскен түсімдер сомасы көрсетіледі.</w:t>
      </w:r>
      <w:r>
        <w:br/>
      </w:r>
      <w:r>
        <w:rPr>
          <w:rFonts w:ascii="Times New Roman"/>
          <w:b w:val="false"/>
          <w:i w:val="false"/>
          <w:color w:val="000000"/>
          <w:sz w:val="28"/>
        </w:rPr>
        <w:t>
      Еттің өндірісі сойыс салмағында есепке алынады, сондықтан үй шаруашылықтары ересек малды немесе құсты тірі салмақта, егер дайындау ұйымдарынан есеп алынбаған жағдайда, мал басы осы Нұсқаулыққа 1-қосымшадағы «Жұртшылық шаруашылықтарындағы союға өткізілген мал мен құ тың сойыс салмағының шығуы» кестеде келтірілген қайта есептеу коэффициенттеріне сәйкес етке есептеледі. Олар бойынша деректер 4, 7, 9 және 10-бағандарға енгізіледі. 9 және 10-бағандарында тірі малды сату құны көрсетіледі. Қосымша тағамдық ет өнімдері бұл жағдайда есепке алынбайды, өйткені ауыл шаруашылығы статистикасында қолданылатын әдістемеге сәйкес, тірі салмақта өткізілген мал тек етке ғана қайта саналады.</w:t>
      </w:r>
      <w:r>
        <w:br/>
      </w:r>
      <w:r>
        <w:rPr>
          <w:rFonts w:ascii="Times New Roman"/>
          <w:b w:val="false"/>
          <w:i w:val="false"/>
          <w:color w:val="000000"/>
          <w:sz w:val="28"/>
        </w:rPr>
        <w:t>
</w:t>
      </w:r>
      <w:r>
        <w:rPr>
          <w:rFonts w:ascii="Times New Roman"/>
          <w:b w:val="false"/>
          <w:i w:val="false"/>
          <w:color w:val="000000"/>
          <w:sz w:val="28"/>
        </w:rPr>
        <w:t>
      15. 10-бөлім үй шаруашылықтарының тауарлар мен қызметтерді өндіруі туралы ақпаратты алуға арналған.</w:t>
      </w:r>
      <w:r>
        <w:br/>
      </w:r>
      <w:r>
        <w:rPr>
          <w:rFonts w:ascii="Times New Roman"/>
          <w:b w:val="false"/>
          <w:i w:val="false"/>
          <w:color w:val="000000"/>
          <w:sz w:val="28"/>
        </w:rPr>
        <w:t>
      3-бағанда интервьюер бірінші әрбір тауар түрі бойынша оның  өндірісінің бар-жоғы туралы нақтылауы және жауаптың бір нұсқасын (иә-1, жоқ-2) қоюы тиіс. «Иә-1» деп жауап берген жағдайда тиісті жолдарға келесі бағандар толтырылады. «Жоқ-2» деп жауап берген жағдайда келесі жолға көшеді.</w:t>
      </w:r>
      <w:r>
        <w:br/>
      </w:r>
      <w:r>
        <w:rPr>
          <w:rFonts w:ascii="Times New Roman"/>
          <w:b w:val="false"/>
          <w:i w:val="false"/>
          <w:color w:val="000000"/>
          <w:sz w:val="28"/>
        </w:rPr>
        <w:t>
      4-бағанда өнімнің арналуына байланысты жауаптың бір нұсқасы таңдалып, белгіленеді. 5-бағанда ағымдағы тоқсанда өндірілген өнімнің құны теңгемен көрсетіледі, 6-бағанда ағымдағы тоқсанда өндірілген өнім құнынан сатылған өнім сомасы шығады. 7-бағанда бұдан бұрын өндірілген (қордан) өнімді өткізу сомасы қойылады.</w:t>
      </w:r>
      <w:r>
        <w:br/>
      </w:r>
      <w:r>
        <w:rPr>
          <w:rFonts w:ascii="Times New Roman"/>
          <w:b w:val="false"/>
          <w:i w:val="false"/>
          <w:color w:val="000000"/>
          <w:sz w:val="28"/>
        </w:rPr>
        <w:t>
      Осы кестеде екі жол: «тамақ өнімдері» және «ұн-жарма өнімдері» көрсетелген, яғни толтырылмайды.</w:t>
      </w:r>
      <w:r>
        <w:br/>
      </w:r>
      <w:r>
        <w:rPr>
          <w:rFonts w:ascii="Times New Roman"/>
          <w:b w:val="false"/>
          <w:i w:val="false"/>
          <w:color w:val="000000"/>
          <w:sz w:val="28"/>
        </w:rPr>
        <w:t>
      «Қаймақ және басқа сүт өнімдері» (01141000-код) жолында: қаймақ, қатық, кефир, қышқыл сүт өнімдері, йогурттар, қымыз, шұбат, сүт консервілері есепке алынады. Бұл жолға сүт қосылмайды, өйткені оны «Мал және өсімдік шаруашылығы өнімдерін өндіру» 9-бөлімінің «Сүт» 9.14-сұрағының (01141100-код) жолында есепке алынады.</w:t>
      </w:r>
      <w:r>
        <w:br/>
      </w:r>
      <w:r>
        <w:rPr>
          <w:rFonts w:ascii="Times New Roman"/>
          <w:b w:val="false"/>
          <w:i w:val="false"/>
          <w:color w:val="000000"/>
          <w:sz w:val="28"/>
        </w:rPr>
        <w:t>
      «Жаңа пісірілген нан, нан-тоқаш және кондитерлік өнімдер» жолына нан, тандыр нан және нан-тоқаштың және кондитерлік өнімдердің барлық түрлері қосылады; «шұжықтар және басқа ет өнімдері» жолына – үй шұжық ары, қазы, шұжық, жая, қарта, сала (шпик), бұқтырма, ет консервілері; «басқа тамақ өнімдері» жолына – кептірілген жемістер, ауланған балықтар, саңырауқұлақтар және жоғарыдағы жолдарға қосылмаған басқа тамақ өнімдері.</w:t>
      </w:r>
      <w:r>
        <w:br/>
      </w:r>
      <w:r>
        <w:rPr>
          <w:rFonts w:ascii="Times New Roman"/>
          <w:b w:val="false"/>
          <w:i w:val="false"/>
          <w:color w:val="000000"/>
          <w:sz w:val="28"/>
        </w:rPr>
        <w:t>
      Тұтыну тауарларын өндіру құны сатып алушының бағасымен (нарық бағасында) есепке алынады.</w:t>
      </w:r>
      <w:r>
        <w:br/>
      </w:r>
      <w:r>
        <w:rPr>
          <w:rFonts w:ascii="Times New Roman"/>
          <w:b w:val="false"/>
          <w:i w:val="false"/>
          <w:color w:val="000000"/>
          <w:sz w:val="28"/>
        </w:rPr>
        <w:t>
      10.2-сұрақ зерттелетін тоқсанға үй шаруашылықтарының көрсеткен қызмет түрлері туралы ақпарат алуға мүмкіндік береді.</w:t>
      </w:r>
      <w:r>
        <w:br/>
      </w:r>
      <w:r>
        <w:rPr>
          <w:rFonts w:ascii="Times New Roman"/>
          <w:b w:val="false"/>
          <w:i w:val="false"/>
          <w:color w:val="000000"/>
          <w:sz w:val="28"/>
        </w:rPr>
        <w:t>
      3-бағанда интервьюер бірінші әрбір қызмет түрі бойынша оның бар-жоғы туралы нақтылауы және жауаптың бір нұсқасын (иә-1, жоқ-2) қоюы тиіс. «Иә-1» деп жауап берген жағдайда тиісті жол бойынша 4-баған толтырылады. «Жоқ-2» деп жауап берген жағдайда осы жол бойынша 4-баған толтырылмайды және келесі жолға өту жүргізіледі.</w:t>
      </w:r>
      <w:r>
        <w:br/>
      </w:r>
      <w:r>
        <w:rPr>
          <w:rFonts w:ascii="Times New Roman"/>
          <w:b w:val="false"/>
          <w:i w:val="false"/>
          <w:color w:val="000000"/>
          <w:sz w:val="28"/>
        </w:rPr>
        <w:t>
      «Сауда және дайын тамақты жеткізіп беру» (2 03 код) жолында сүтті, етті, көкөністерді және басқа ауыл шаруашылық өнімдерін, сондай-ақ үй шаруашылығында дайындалған тамақтарды және сусындарды сатудан тү кен таза кірісті қоса отырып, азық-түлік және азық-түлік емес тауарларды сатудан түскен таза табыс есепке алынады.</w:t>
      </w:r>
      <w:r>
        <w:br/>
      </w:r>
      <w:r>
        <w:rPr>
          <w:rFonts w:ascii="Times New Roman"/>
          <w:b w:val="false"/>
          <w:i w:val="false"/>
          <w:color w:val="000000"/>
          <w:sz w:val="28"/>
        </w:rPr>
        <w:t>
      «Білім беру саласындағы қызметтер» жолында үйретуші және өзге де білім беру қызметтері кіреді.</w:t>
      </w:r>
      <w:r>
        <w:br/>
      </w:r>
      <w:r>
        <w:rPr>
          <w:rFonts w:ascii="Times New Roman"/>
          <w:b w:val="false"/>
          <w:i w:val="false"/>
          <w:color w:val="000000"/>
          <w:sz w:val="28"/>
        </w:rPr>
        <w:t>
      «Денсаулық сақтау саласындағы қызметтер» жолына массаж, уколдар және басқалар жатады.</w:t>
      </w:r>
      <w:r>
        <w:br/>
      </w:r>
      <w:r>
        <w:rPr>
          <w:rFonts w:ascii="Times New Roman"/>
          <w:b w:val="false"/>
          <w:i w:val="false"/>
          <w:color w:val="000000"/>
          <w:sz w:val="28"/>
        </w:rPr>
        <w:t>
      «Тұрғын үйді жалға беру» жолына үйді, сонымен қатар кісі тұрмайтын (өндіріс) жайларын: гараждар, қойма орындарын жалға беруден түскен табысты қамтиды. «Өзге қызметтер» (2 99 код) жолында көлік құралдарын және басқа жабдықтарды жалға беруден (тоңазытқыш және тағы басқа), жоғарыда көрсетілмеген тағы басқа қызметтерден түскен таза табыс қ мтылады.</w:t>
      </w:r>
      <w:r>
        <w:br/>
      </w:r>
      <w:r>
        <w:rPr>
          <w:rFonts w:ascii="Times New Roman"/>
          <w:b w:val="false"/>
          <w:i w:val="false"/>
          <w:color w:val="000000"/>
          <w:sz w:val="28"/>
        </w:rPr>
        <w:t>
</w:t>
      </w:r>
      <w:r>
        <w:rPr>
          <w:rFonts w:ascii="Times New Roman"/>
          <w:b w:val="false"/>
          <w:i w:val="false"/>
          <w:color w:val="000000"/>
          <w:sz w:val="28"/>
        </w:rPr>
        <w:t>
      16. «Жұмыспен қамтылу» 11-бөлімінде Үй шаруашылығы құрамын бақылау карточкасынан (индексі D 008) 15 жастағы және одан үлкен, соның ішінде уақытша кеткендер 33, 36, 37, 39-кодтарымен және уақытша келгендер 43, 46, 47 және 49-кодтарымен сұралынады.</w:t>
      </w:r>
      <w:r>
        <w:br/>
      </w:r>
      <w:r>
        <w:rPr>
          <w:rFonts w:ascii="Times New Roman"/>
          <w:b w:val="false"/>
          <w:i w:val="false"/>
          <w:color w:val="000000"/>
          <w:sz w:val="28"/>
        </w:rPr>
        <w:t>
      1 және 2-сұрақтар сұхбат жүргізгенге дейінгі соңғы 7 күнді, 3 сұрақ соңғы 7 күнді қосқанда төрт аптаны қамтиды.</w:t>
      </w:r>
      <w:r>
        <w:br/>
      </w:r>
      <w:r>
        <w:rPr>
          <w:rFonts w:ascii="Times New Roman"/>
          <w:b w:val="false"/>
          <w:i w:val="false"/>
          <w:color w:val="000000"/>
          <w:sz w:val="28"/>
        </w:rPr>
        <w:t>
      «Иә-1» деп жауап берген жағдайда 5-сұраққа көшеді, «жоқ-2» деп жауап берген жағдайда келесі сұраққа көшеді.</w:t>
      </w:r>
      <w:r>
        <w:br/>
      </w:r>
      <w:r>
        <w:rPr>
          <w:rFonts w:ascii="Times New Roman"/>
          <w:b w:val="false"/>
          <w:i w:val="false"/>
          <w:color w:val="000000"/>
          <w:sz w:val="28"/>
        </w:rPr>
        <w:t>
      2-сұрақта кестенің төменгі бөлігінде келтірілген себептердің тиісті коды таңдалады.</w:t>
      </w:r>
      <w:r>
        <w:br/>
      </w:r>
      <w:r>
        <w:rPr>
          <w:rFonts w:ascii="Times New Roman"/>
          <w:b w:val="false"/>
          <w:i w:val="false"/>
          <w:color w:val="000000"/>
          <w:sz w:val="28"/>
        </w:rPr>
        <w:t>
      3 және 4-сұрақтарда жауаптың бір нұсқасы таңдалып, белгіленеді.</w:t>
      </w:r>
      <w:r>
        <w:br/>
      </w:r>
      <w:r>
        <w:rPr>
          <w:rFonts w:ascii="Times New Roman"/>
          <w:b w:val="false"/>
          <w:i w:val="false"/>
          <w:color w:val="000000"/>
          <w:sz w:val="28"/>
        </w:rPr>
        <w:t>
      5 және 6-сұрақтар үй шаруашылығының тек жұмыс істейтін мүшелеріне (1 сұраққа «иә-1» деп жауап бергендерге) толтырылады.</w:t>
      </w:r>
      <w:r>
        <w:br/>
      </w:r>
      <w:r>
        <w:rPr>
          <w:rFonts w:ascii="Times New Roman"/>
          <w:b w:val="false"/>
          <w:i w:val="false"/>
          <w:color w:val="000000"/>
          <w:sz w:val="28"/>
        </w:rPr>
        <w:t>
      Халықаралық еңбек ұйымының (ХЕҰ) ұсынымдарына сәйкес жұмыспен қамтылған адамға – жасы әркім өз жағдайы бойынша бір аптаға тең белгілі бір қысқа кезең ішінде келесі санаттардың біреуіне жатқызылуы мүмкін адамдар:</w:t>
      </w:r>
      <w:r>
        <w:br/>
      </w:r>
      <w:r>
        <w:rPr>
          <w:rFonts w:ascii="Times New Roman"/>
          <w:b w:val="false"/>
          <w:i w:val="false"/>
          <w:color w:val="000000"/>
          <w:sz w:val="28"/>
        </w:rPr>
        <w:t>
      «жалдамалы (ақы төленетін) қызметкер»;</w:t>
      </w:r>
      <w:r>
        <w:br/>
      </w:r>
      <w:r>
        <w:rPr>
          <w:rFonts w:ascii="Times New Roman"/>
          <w:b w:val="false"/>
          <w:i w:val="false"/>
          <w:color w:val="000000"/>
          <w:sz w:val="28"/>
        </w:rPr>
        <w:t>
      «өз бетінше жұмыспен қамтылған қызметкер».</w:t>
      </w:r>
      <w:r>
        <w:br/>
      </w:r>
      <w:r>
        <w:rPr>
          <w:rFonts w:ascii="Times New Roman"/>
          <w:b w:val="false"/>
          <w:i w:val="false"/>
          <w:color w:val="000000"/>
          <w:sz w:val="28"/>
        </w:rPr>
        <w:t>
      Зерттеу аптасында демалыста (еңбек, жалақы сақтауынсыз жүктілігіне немесе бала күтіміне байланысты) немесе науқастанған тұлға жұмыспен қамтылған деп саналады, себебі ол өз жұмысына ресми тіркелген.</w:t>
      </w:r>
      <w:r>
        <w:br/>
      </w:r>
      <w:r>
        <w:rPr>
          <w:rFonts w:ascii="Times New Roman"/>
          <w:b w:val="false"/>
          <w:i w:val="false"/>
          <w:color w:val="000000"/>
          <w:sz w:val="28"/>
        </w:rPr>
        <w:t>
      Егер оқушы немесе студент оқу демалысы кезінде жұмыс істесе, сонымен қатар жасы бойынша зейнеткер зейнетақысын ала отырып зерттеу кезінде жұмыс істесе – аталған адамдар жұмыспен қамтылған деп есептеледі.</w:t>
      </w:r>
      <w:r>
        <w:br/>
      </w:r>
      <w:r>
        <w:rPr>
          <w:rFonts w:ascii="Times New Roman"/>
          <w:b w:val="false"/>
          <w:i w:val="false"/>
          <w:color w:val="000000"/>
          <w:sz w:val="28"/>
        </w:rPr>
        <w:t>
      Халықаралық сыныптамаға сәйкес айналысатын жұмыстағы орны (жұмыспен қамтылу статусы) бойынша өз бетінше жұмыспен қамтылған қызметкерлердің мынадай топтары анықталған: жұмыс берушілер, өз бетінше жұмыс істейтін қызметкерлер, отбасының ақы төленбейтін қызметкерлері, өндірістік кооператив мүшелері.</w:t>
      </w:r>
      <w:r>
        <w:br/>
      </w:r>
      <w:r>
        <w:rPr>
          <w:rFonts w:ascii="Times New Roman"/>
          <w:b w:val="false"/>
          <w:i w:val="false"/>
          <w:color w:val="000000"/>
          <w:sz w:val="28"/>
        </w:rPr>
        <w:t>
</w:t>
      </w:r>
      <w:r>
        <w:rPr>
          <w:rFonts w:ascii="Times New Roman"/>
          <w:b w:val="false"/>
          <w:i w:val="false"/>
          <w:color w:val="000000"/>
          <w:sz w:val="28"/>
        </w:rPr>
        <w:t>
      17. 12-бөлімде ағымдағы тоқсанға үй шаруашылығының әрбір мүшелерінің табыстары туралы ақпарат көрсетіледі. Мұнда Үй шаруашылығы құрамын бақылау карточкасынан (индексі D 008) 15 жастағы және одан үлкен, соның ішінде уақытша кеткендер 33, 36, 37, 39 кодтарымен және уақытша келгендер 43, 46, 47 және 49-кодтарымен сұралынады.</w:t>
      </w:r>
      <w:r>
        <w:br/>
      </w:r>
      <w:r>
        <w:rPr>
          <w:rFonts w:ascii="Times New Roman"/>
          <w:b w:val="false"/>
          <w:i w:val="false"/>
          <w:color w:val="000000"/>
          <w:sz w:val="28"/>
        </w:rPr>
        <w:t>
      1111 коды бойынша жалдамалы жұмыспен қамтудан (жалақы, заттай түрдегі еңбекақы және біржолғы төлемдерді қоса), 1112 коды бойынша өз бетінше жұмыспен қамтылудан түскен табыстар есепке алынады.</w:t>
      </w:r>
      <w:r>
        <w:br/>
      </w:r>
      <w:r>
        <w:rPr>
          <w:rFonts w:ascii="Times New Roman"/>
          <w:b w:val="false"/>
          <w:i w:val="false"/>
          <w:color w:val="000000"/>
          <w:sz w:val="28"/>
        </w:rPr>
        <w:t>
      «Тұрғын үйді жалға беру» (2 08-код), «Жерді және ауыл шаруашылығы техникаларын жалға беру» (2 09-код), «Өзге де» (код 2 99) тармақ арынан басқа, 10.1-сұрақтың 6 және 7-бағандарында, сонымен қатар 10.2-сұрақтың «Тауарлар мен қызметтерді өндіру» бөлімінде көрсетілген меншікті өндірісінің өнімдерін сатудан түскен табыстарды өз бетінше жұ ыспен қамтылудан түскен табысқа жатқызу керек.</w:t>
      </w:r>
      <w:r>
        <w:br/>
      </w:r>
      <w:r>
        <w:rPr>
          <w:rFonts w:ascii="Times New Roman"/>
          <w:b w:val="false"/>
          <w:i w:val="false"/>
          <w:color w:val="000000"/>
          <w:sz w:val="28"/>
        </w:rPr>
        <w:t>
      «Мал және өсімдік шаруашылығы өнімдерін өндіру» 9-бөлімінен ауыл шаруашылығы өнімдерін сатудан түскен табыс та өз бетінше жұмыспен қамтылудан түскен табысқа жатады.</w:t>
      </w:r>
      <w:r>
        <w:br/>
      </w:r>
      <w:r>
        <w:rPr>
          <w:rFonts w:ascii="Times New Roman"/>
          <w:b w:val="false"/>
          <w:i w:val="false"/>
          <w:color w:val="000000"/>
          <w:sz w:val="28"/>
        </w:rPr>
        <w:t>
      «Атаулы әлеуметтік көмек» жолында облыстарда, қалаларда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ұсынған мемлекеттің ақшалай түрдегі төлемі.</w:t>
      </w:r>
      <w:r>
        <w:br/>
      </w:r>
      <w:r>
        <w:rPr>
          <w:rFonts w:ascii="Times New Roman"/>
          <w:b w:val="false"/>
          <w:i w:val="false"/>
          <w:color w:val="000000"/>
          <w:sz w:val="28"/>
        </w:rPr>
        <w:t>
      «Тұрғын үйлік көмек» жолында мемлекеттің заттай түрінде, ақшалай төлем немесе аз қамтылған отбасылардың дербес шоттарына аударылған ақшалай қаржылар түрінде, осы мақсатқа арналған шығыстардың белгіленген шекті ұйғарымды үлесінен асатын коммуналдық қызметтерге кеткен шығ стар көрсетіледі.</w:t>
      </w:r>
      <w:r>
        <w:br/>
      </w:r>
      <w:r>
        <w:rPr>
          <w:rFonts w:ascii="Times New Roman"/>
          <w:b w:val="false"/>
          <w:i w:val="false"/>
          <w:color w:val="000000"/>
          <w:sz w:val="28"/>
        </w:rPr>
        <w:t>
      «Балалы отбасыларға берiлетiн мемлекеттiк жәрдемақылар» жолында, бала 1 жасқа толық толғанға дейiн оның күтiмiне байланысты тағайындалатын және төленетiн, 18 жасқа дейінгі балалары бар отбасыларға, мүгедек баланы тәрбиелеп отырған, сонымен қатар облыстарда, қалаларда (республикалық маңызы бар қалада, астанада) белгіленген табысы азық-тү ік қоржыны құнынан төмен, аз қамтылған отбасыларға ай сайынғы мемлекеттiк жәрдемақылар есепке алынады.</w:t>
      </w:r>
      <w:r>
        <w:br/>
      </w:r>
      <w:r>
        <w:rPr>
          <w:rFonts w:ascii="Times New Roman"/>
          <w:b w:val="false"/>
          <w:i w:val="false"/>
          <w:color w:val="000000"/>
          <w:sz w:val="28"/>
        </w:rPr>
        <w:t>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 126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мемлекеттік әлеуметтік жәрдемақының үш түрі қарастырылған:</w:t>
      </w:r>
      <w:r>
        <w:br/>
      </w:r>
      <w:r>
        <w:rPr>
          <w:rFonts w:ascii="Times New Roman"/>
          <w:b w:val="false"/>
          <w:i w:val="false"/>
          <w:color w:val="000000"/>
          <w:sz w:val="28"/>
        </w:rPr>
        <w:t>
      мүгедектiгi бойынша;</w:t>
      </w:r>
      <w:r>
        <w:br/>
      </w:r>
      <w:r>
        <w:rPr>
          <w:rFonts w:ascii="Times New Roman"/>
          <w:b w:val="false"/>
          <w:i w:val="false"/>
          <w:color w:val="000000"/>
          <w:sz w:val="28"/>
        </w:rPr>
        <w:t>
      асыраушысынан айырылу жағдайы бойынша;</w:t>
      </w:r>
      <w:r>
        <w:br/>
      </w:r>
      <w:r>
        <w:rPr>
          <w:rFonts w:ascii="Times New Roman"/>
          <w:b w:val="false"/>
          <w:i w:val="false"/>
          <w:color w:val="000000"/>
          <w:sz w:val="28"/>
        </w:rPr>
        <w:t>
      жасына байланысты.</w:t>
      </w:r>
      <w:r>
        <w:br/>
      </w:r>
      <w:r>
        <w:rPr>
          <w:rFonts w:ascii="Times New Roman"/>
          <w:b w:val="false"/>
          <w:i w:val="false"/>
          <w:color w:val="000000"/>
          <w:sz w:val="28"/>
        </w:rPr>
        <w:t>
      Мүгедектігі бойынша жәрдемақы мөлшері (Заңның </w:t>
      </w:r>
      <w:r>
        <w:rPr>
          <w:rFonts w:ascii="Times New Roman"/>
          <w:b w:val="false"/>
          <w:i w:val="false"/>
          <w:color w:val="000000"/>
          <w:sz w:val="28"/>
        </w:rPr>
        <w:t>12-бабы</w:t>
      </w:r>
      <w:r>
        <w:rPr>
          <w:rFonts w:ascii="Times New Roman"/>
          <w:b w:val="false"/>
          <w:i w:val="false"/>
          <w:color w:val="000000"/>
          <w:sz w:val="28"/>
        </w:rPr>
        <w:t>) мүгедектер санаты және мүгедектер тобына байланысты (0,74-тен 2,09 ең төмен күнкөрiс деңгейi мөлшерiне дейін) күн көрістің ең төменгі деңгейі шамасына (ең төменгі күнкөрiс деңгейiнің мөлшерi) сүйене отырып анық алған.</w:t>
      </w:r>
      <w:r>
        <w:br/>
      </w:r>
      <w:r>
        <w:rPr>
          <w:rFonts w:ascii="Times New Roman"/>
          <w:b w:val="false"/>
          <w:i w:val="false"/>
          <w:color w:val="000000"/>
          <w:sz w:val="28"/>
        </w:rPr>
        <w:t>
      Асыраушысынан айырылу жағдайы бойынша (Заңның </w:t>
      </w:r>
      <w:r>
        <w:rPr>
          <w:rFonts w:ascii="Times New Roman"/>
          <w:b w:val="false"/>
          <w:i w:val="false"/>
          <w:color w:val="000000"/>
          <w:sz w:val="28"/>
        </w:rPr>
        <w:t>16-бабы</w:t>
      </w:r>
      <w:r>
        <w:rPr>
          <w:rFonts w:ascii="Times New Roman"/>
          <w:b w:val="false"/>
          <w:i w:val="false"/>
          <w:color w:val="000000"/>
          <w:sz w:val="28"/>
        </w:rPr>
        <w:t>) айлық жәрдемақының ең жоғары мөлшерi отбасының барлық еңбекке жарамсыз мүшелерiне 1,61 ең төмен күнкөрiс деңгейi мөлшерiнде тағайындалады.</w:t>
      </w:r>
      <w:r>
        <w:br/>
      </w:r>
      <w:r>
        <w:rPr>
          <w:rFonts w:ascii="Times New Roman"/>
          <w:b w:val="false"/>
          <w:i w:val="false"/>
          <w:color w:val="000000"/>
          <w:sz w:val="28"/>
        </w:rPr>
        <w:t>
      Ата-анасының екеуінен де айырылған жағдайда балаларға (тас жетімдерге) жәрдемақы әр балаға 0,90 ең төменгі күнкөріс деңгейі мөлшерінде, басқа еңбекке жарамсыз отбасы мүшелеріне – 0,41 ең төменгі күнкөріс деңгейі мөлшерінде, бірақ барлық еңбекке жарамсыз отбасы мүшелеріне шаққанда 1,96 ең төменгі күнкөріс деңгейінен аспайтын мөлшерде тағайындалады.</w:t>
      </w:r>
      <w:r>
        <w:br/>
      </w:r>
      <w:r>
        <w:rPr>
          <w:rFonts w:ascii="Times New Roman"/>
          <w:b w:val="false"/>
          <w:i w:val="false"/>
          <w:color w:val="000000"/>
          <w:sz w:val="28"/>
        </w:rPr>
        <w:t>
      Қызметтік мiндеттерiн атқару немесе әскери қызметтен өту кезiнде қаза тапқан немесе жаралану, контузия, мертiгу, науқастануы салдарынан қайтыс болған әскери қызметшiлердiң, Қазақстан Республикасының iшкi iстер органдары мен бұрынғы Мемлекеттiк тергеу комитетi қызметкерлерiнiң отбасы мүшелерiне жәрдемақының мөлшерi отбасының еңбекке жарамсыз әрбiр мүшесiне 0,25 ең төмен күнкөрiс деңгейiне, бiрақ отбасының барлық мүшелерiне 1,96 ең төмен күнкөрiс деңгейiнен аспайтын мөлшерде көбейтiледi.</w:t>
      </w:r>
      <w:r>
        <w:br/>
      </w:r>
      <w:r>
        <w:rPr>
          <w:rFonts w:ascii="Times New Roman"/>
          <w:b w:val="false"/>
          <w:i w:val="false"/>
          <w:color w:val="000000"/>
          <w:sz w:val="28"/>
        </w:rPr>
        <w:t>
      Жасына байланысты әлеуметтік жәрдемақының мөлшері 0,5 ең төменгі күнкөрiс деңгейiн (Заңның </w:t>
      </w:r>
      <w:r>
        <w:rPr>
          <w:rFonts w:ascii="Times New Roman"/>
          <w:b w:val="false"/>
          <w:i w:val="false"/>
          <w:color w:val="000000"/>
          <w:sz w:val="28"/>
        </w:rPr>
        <w:t>18-бабы</w:t>
      </w:r>
      <w:r>
        <w:rPr>
          <w:rFonts w:ascii="Times New Roman"/>
          <w:b w:val="false"/>
          <w:i w:val="false"/>
          <w:color w:val="000000"/>
          <w:sz w:val="28"/>
        </w:rPr>
        <w:t>) құрайды.</w:t>
      </w:r>
      <w:r>
        <w:br/>
      </w:r>
      <w:r>
        <w:rPr>
          <w:rFonts w:ascii="Times New Roman"/>
          <w:b w:val="false"/>
          <w:i w:val="false"/>
          <w:color w:val="000000"/>
          <w:sz w:val="28"/>
        </w:rPr>
        <w:t>
      Зейнетақы мен ең төмен күнкөрiс деңгейiнің мөлшерi тиісті қаржы жылына республикалық бюджет туралы заңмен жыл сайын бекітіледі.</w:t>
      </w:r>
      <w:r>
        <w:br/>
      </w:r>
      <w:r>
        <w:rPr>
          <w:rFonts w:ascii="Times New Roman"/>
          <w:b w:val="false"/>
          <w:i w:val="false"/>
          <w:color w:val="000000"/>
          <w:sz w:val="28"/>
        </w:rPr>
        <w:t>
      Егер интервьюерде бұл зейнетақы немесе жәрдемақының төлем мөлшері бойынша күмән туса, әдепті түрде респонденттің зейнетақы куәлігінде қандай түрі көрсетілгеніне қызығушылық танытуы керек.</w:t>
      </w:r>
      <w:r>
        <w:br/>
      </w:r>
      <w:r>
        <w:rPr>
          <w:rFonts w:ascii="Times New Roman"/>
          <w:b w:val="false"/>
          <w:i w:val="false"/>
          <w:color w:val="000000"/>
          <w:sz w:val="28"/>
        </w:rPr>
        <w:t>
      «Зейнетақы» (коды 11211) 4-жолына жасы бойынша зейнеткерлердің алатын сомасына: азаматтық, сонымен қатар зейнеткерлердің әлеуетті құрылымдары қосылады. Зейнетақылар бойынша деректер міндетті түрде ең төменгі зейнетақы мөлшерімен салыстыру керек.</w:t>
      </w:r>
      <w:r>
        <w:br/>
      </w:r>
      <w:r>
        <w:rPr>
          <w:rFonts w:ascii="Times New Roman"/>
          <w:b w:val="false"/>
          <w:i w:val="false"/>
          <w:color w:val="000000"/>
          <w:sz w:val="28"/>
        </w:rPr>
        <w:t>
      Заңға сәйкес жасына байланысты жәрдемақы азаматтарға зейнетақы төлемдерiне құқығы болмаған жағдайда белгiленген жасқа жеткен кезде Орталықтан, жинақтаушы Зейнетақы қорларынан тағайындалады. Осыған байланысты, олар бойынша деректерді «мемлекеттік әлеуметтік жәрдемақылар» 112142 кодына енгізу керек.</w:t>
      </w:r>
      <w:r>
        <w:br/>
      </w:r>
      <w:r>
        <w:rPr>
          <w:rFonts w:ascii="Times New Roman"/>
          <w:b w:val="false"/>
          <w:i w:val="false"/>
          <w:color w:val="000000"/>
          <w:sz w:val="28"/>
        </w:rPr>
        <w:t>
      Егер зейнеткер банктегі дербес шот арқылы зейнетақыны алса, бірақ бұл қаржы шығыс бөлігінде пайдаланылмаған болса, оны міндетті түрде табыстарда көрсетуі керек. Егер ақша шоттан алынса, онда екі рет есептемес үшін, олар тек шығыс бөлігінде көрсетіледі.</w:t>
      </w:r>
      <w:r>
        <w:br/>
      </w:r>
      <w:r>
        <w:rPr>
          <w:rFonts w:ascii="Times New Roman"/>
          <w:b w:val="false"/>
          <w:i w:val="false"/>
          <w:color w:val="000000"/>
          <w:sz w:val="28"/>
        </w:rPr>
        <w:t>
      «Арнайы мемлекеттік жәрдемақы» жолында келесі арнайы мемлекеттік жәрдемақы түрлері қамтылады:</w:t>
      </w:r>
      <w:r>
        <w:br/>
      </w:r>
      <w:r>
        <w:rPr>
          <w:rFonts w:ascii="Times New Roman"/>
          <w:b w:val="false"/>
          <w:i w:val="false"/>
          <w:color w:val="000000"/>
          <w:sz w:val="28"/>
        </w:rPr>
        <w:t>
      Ұлы Отан соғысының қатысушыларына;</w:t>
      </w:r>
      <w:r>
        <w:br/>
      </w:r>
      <w:r>
        <w:rPr>
          <w:rFonts w:ascii="Times New Roman"/>
          <w:b w:val="false"/>
          <w:i w:val="false"/>
          <w:color w:val="000000"/>
          <w:sz w:val="28"/>
        </w:rPr>
        <w:t>
      Ұлы Отан соғысының мүгедектерiне;</w:t>
      </w:r>
      <w:r>
        <w:br/>
      </w:r>
      <w:r>
        <w:rPr>
          <w:rFonts w:ascii="Times New Roman"/>
          <w:b w:val="false"/>
          <w:i w:val="false"/>
          <w:color w:val="000000"/>
          <w:sz w:val="28"/>
        </w:rPr>
        <w:t>
      Ұлы Отан соғысының қатысушыларына теңестiрiлген адамдарға берiлетiн жеңiлдiктер мен кепілдемелер;</w:t>
      </w:r>
      <w:r>
        <w:br/>
      </w:r>
      <w:r>
        <w:rPr>
          <w:rFonts w:ascii="Times New Roman"/>
          <w:b w:val="false"/>
          <w:i w:val="false"/>
          <w:color w:val="000000"/>
          <w:sz w:val="28"/>
        </w:rPr>
        <w:t>
      Ұлы Отан соғысының мүгедектерiне теңестiрiлген адамдарға берiлетiн жеңiлдiктер мен кепілдемелер;</w:t>
      </w:r>
      <w:r>
        <w:br/>
      </w: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жесiрлерiне;</w:t>
      </w:r>
      <w:r>
        <w:br/>
      </w: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w:t>
      </w:r>
      <w:r>
        <w:br/>
      </w:r>
      <w:r>
        <w:rPr>
          <w:rFonts w:ascii="Times New Roman"/>
          <w:b w:val="false"/>
          <w:i w:val="false"/>
          <w:color w:val="000000"/>
          <w:sz w:val="28"/>
        </w:rPr>
        <w:t>
      бейбiт уақытта әскери қызмет атқару кезiнде қаза тапқан (қайтыс болған) әскери қызметшiлердiң отбасыларына;</w:t>
      </w:r>
      <w:r>
        <w:br/>
      </w: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r>
        <w:br/>
      </w:r>
      <w:r>
        <w:rPr>
          <w:rFonts w:ascii="Times New Roman"/>
          <w:b w:val="false"/>
          <w:i w:val="false"/>
          <w:color w:val="000000"/>
          <w:sz w:val="28"/>
        </w:rPr>
        <w:t>
      Чернобыль АЭС-дағы апаттың, азаматтық немесе әскери мақсаттағы  бъектiлердегi және басқа да апаттар мен авариялардың зардаптарын жою кезiнде қаза тапқандардың отбасыларына;</w:t>
      </w:r>
      <w:r>
        <w:br/>
      </w:r>
      <w:r>
        <w:rPr>
          <w:rFonts w:ascii="Times New Roman"/>
          <w:b w:val="false"/>
          <w:i w:val="false"/>
          <w:color w:val="000000"/>
          <w:sz w:val="28"/>
        </w:rPr>
        <w:t>
      сәуле апаттары салдарынан қайтыс болғандардың немесе қайтыс болған мүгедектердiң, сондай-ақ қайтыс болуы Чернобыль атом электр станциясындағы апат және басқа да радиациялық апаттар, азаматтық немесе әскери мақсаттағы объектiлерде болған авариялар және ядролық сынақтар әсерiне белгiленген тәртiпте байланысты болған азаматтардың отбасыларына;</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мүгедектерiнiң және соларға теңестiрiлген мүгедектердiң әйелi (ерi), сондай-ақ қайтыс болған соғысқа қатысушылардың партизандардың, астыртын әрекет жасаушылардың, «Ленинградты қорғағаны 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 едек деп танылғандардың екiншi рет некеге отырмаған әйелiне (ерiне);</w:t>
      </w:r>
      <w:r>
        <w:br/>
      </w:r>
      <w:r>
        <w:rPr>
          <w:rFonts w:ascii="Times New Roman"/>
          <w:b w:val="false"/>
          <w:i w:val="false"/>
          <w:color w:val="000000"/>
          <w:sz w:val="28"/>
        </w:rPr>
        <w:t>
      Кеңес Одағының Батырларына, үш дәрежелi Даңқ ордендерiнiң иегерлерiне, «Қазақстанның ғарышкер-ұшқышы» құрметтi атағына ие болған адамдарға;</w:t>
      </w:r>
      <w:r>
        <w:br/>
      </w:r>
      <w:r>
        <w:rPr>
          <w:rFonts w:ascii="Times New Roman"/>
          <w:b w:val="false"/>
          <w:i w:val="false"/>
          <w:color w:val="000000"/>
          <w:sz w:val="28"/>
        </w:rPr>
        <w:t>
      Ұлы Отан соғысына қатысқандардың ішінен Социалистік Еңбек Батырларына;</w:t>
      </w:r>
      <w:r>
        <w:br/>
      </w:r>
      <w:r>
        <w:rPr>
          <w:rFonts w:ascii="Times New Roman"/>
          <w:b w:val="false"/>
          <w:i w:val="false"/>
          <w:color w:val="000000"/>
          <w:sz w:val="28"/>
        </w:rPr>
        <w:t>
      Социалистiк Еңбек Батырлары, үш дәрежелi Еңбек Даңқы ордендерiнi  иегерлерiне;</w:t>
      </w:r>
      <w:r>
        <w:br/>
      </w: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адамдарға;</w:t>
      </w:r>
      <w:r>
        <w:br/>
      </w: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қоныс аударылғандардың (өз еркiмен кеткендердiң) және Қазақстан Республикасына қоныстанғандардың қатарындағы адамдарға;</w:t>
      </w:r>
      <w:r>
        <w:br/>
      </w:r>
      <w:r>
        <w:rPr>
          <w:rFonts w:ascii="Times New Roman"/>
          <w:b w:val="false"/>
          <w:i w:val="false"/>
          <w:color w:val="000000"/>
          <w:sz w:val="28"/>
        </w:rPr>
        <w:t>
      I, II, III топтағы мүгедектерге;</w:t>
      </w:r>
      <w:r>
        <w:br/>
      </w:r>
      <w:r>
        <w:rPr>
          <w:rFonts w:ascii="Times New Roman"/>
          <w:b w:val="false"/>
          <w:i w:val="false"/>
          <w:color w:val="000000"/>
          <w:sz w:val="28"/>
        </w:rPr>
        <w:t>
      он алты жасқа дейiнгi мүгедек балаларға;</w:t>
      </w:r>
      <w:r>
        <w:br/>
      </w:r>
      <w:r>
        <w:rPr>
          <w:rFonts w:ascii="Times New Roman"/>
          <w:b w:val="false"/>
          <w:i w:val="false"/>
          <w:color w:val="000000"/>
          <w:sz w:val="28"/>
        </w:rPr>
        <w:t>
      бiрiншi, екiншi, үшiншi топтағы мүгедек балаларға;</w:t>
      </w:r>
      <w:r>
        <w:br/>
      </w:r>
      <w:r>
        <w:rPr>
          <w:rFonts w:ascii="Times New Roman"/>
          <w:b w:val="false"/>
          <w:i w:val="false"/>
          <w:color w:val="000000"/>
          <w:sz w:val="28"/>
        </w:rPr>
        <w:t>
      «Алтын алқамен», «Күмiс алқамен» марапатталған немесе бұрын «Батыр ана» атағын алған, сондай-ақ I және II дәрежелi «Ана даңқы» ордендерiмен марапатталған көп балалы аналарға;</w:t>
      </w:r>
      <w:r>
        <w:br/>
      </w:r>
      <w:r>
        <w:rPr>
          <w:rFonts w:ascii="Times New Roman"/>
          <w:b w:val="false"/>
          <w:i w:val="false"/>
          <w:color w:val="000000"/>
          <w:sz w:val="28"/>
        </w:rPr>
        <w:t>
      бiрге тұратын төрт және одан көп кәмелетке толмаған балалары, оның iшiнде кәмелеттiк жасқа толғаннан кейiн олар оқу орнын бiтiретiн уақытқа дейiн (көп дегенде жиырма үш жасқа толғанға дейiн) орта, техникалық және кәсiптiк, орта бiлiмнен кейiнгi бiлiм беретiн ұйымдарда, жоғары оқу орындарында күндiзгi оқу нысанында оқитын балалары бар көп балалы отбасыларға;</w:t>
      </w:r>
      <w:r>
        <w:br/>
      </w: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w:t>
      </w:r>
      <w:r>
        <w:br/>
      </w:r>
      <w:r>
        <w:rPr>
          <w:rFonts w:ascii="Times New Roman"/>
          <w:b w:val="false"/>
          <w:i w:val="false"/>
          <w:color w:val="000000"/>
          <w:sz w:val="28"/>
        </w:rPr>
        <w:t>
      Қазақстан Республикасына сiңiрген ерекше еңбегi үшiн зейнетақы тағайындалған адамдарға.</w:t>
      </w:r>
      <w:r>
        <w:br/>
      </w:r>
      <w:r>
        <w:rPr>
          <w:rFonts w:ascii="Times New Roman"/>
          <w:b w:val="false"/>
          <w:i w:val="false"/>
          <w:color w:val="000000"/>
          <w:sz w:val="28"/>
        </w:rPr>
        <w:t>
      «Әлеуметтік көмектің басқа түрлері» жолына келесі төлемдер есепке алынады:</w:t>
      </w:r>
      <w:r>
        <w:br/>
      </w:r>
      <w:r>
        <w:rPr>
          <w:rFonts w:ascii="Times New Roman"/>
          <w:b w:val="false"/>
          <w:i w:val="false"/>
          <w:color w:val="000000"/>
          <w:sz w:val="28"/>
        </w:rPr>
        <w:t>
      үйінде тәрбиеленетін және оқитын мүгедек-балаларды материалдық  қамтамасыз ету;</w:t>
      </w:r>
      <w:r>
        <w:br/>
      </w:r>
      <w:r>
        <w:rPr>
          <w:rFonts w:ascii="Times New Roman"/>
          <w:b w:val="false"/>
          <w:i w:val="false"/>
          <w:color w:val="000000"/>
          <w:sz w:val="28"/>
        </w:rPr>
        <w:t>
      азаматтарды жерлеуге берілетін жәрдемақы;</w:t>
      </w:r>
      <w:r>
        <w:br/>
      </w:r>
      <w:r>
        <w:rPr>
          <w:rFonts w:ascii="Times New Roman"/>
          <w:b w:val="false"/>
          <w:i w:val="false"/>
          <w:color w:val="000000"/>
          <w:sz w:val="28"/>
        </w:rPr>
        <w:t>
      экологиялық апат аймағында тұрып жатқандықтарына байланысты біржолғы өтемақылар;</w:t>
      </w:r>
      <w:r>
        <w:br/>
      </w:r>
      <w:r>
        <w:rPr>
          <w:rFonts w:ascii="Times New Roman"/>
          <w:b w:val="false"/>
          <w:i w:val="false"/>
          <w:color w:val="000000"/>
          <w:sz w:val="28"/>
        </w:rPr>
        <w:t>
      саяси қуғын-сүргін құрбандарына және басқаларына ақшалай өтемақы.</w:t>
      </w:r>
      <w:r>
        <w:br/>
      </w:r>
      <w:r>
        <w:rPr>
          <w:rFonts w:ascii="Times New Roman"/>
          <w:b w:val="false"/>
          <w:i w:val="false"/>
          <w:color w:val="000000"/>
          <w:sz w:val="28"/>
        </w:rPr>
        <w:t>
      «Материалдық көмек» жолына жұмыс істейтін орны бойынша біржолғы төлемдер жергілікті бюджеттен және қаржыландырудың басқа көздерінен (әкімдіктер, Ардагерлер кеңесі және басқалары) көрсетіледі.</w:t>
      </w:r>
      <w:r>
        <w:br/>
      </w:r>
      <w:r>
        <w:rPr>
          <w:rFonts w:ascii="Times New Roman"/>
          <w:b w:val="false"/>
          <w:i w:val="false"/>
          <w:color w:val="000000"/>
          <w:sz w:val="28"/>
        </w:rPr>
        <w:t>
      «Жеке және үй мүлкін сатудан түскен табыстарға» үйді, пәтерді, саяжайды, жер телімдерін, саяжайды бұзуға төлеген төлемдер және басқалар кіреді.</w:t>
      </w:r>
      <w:r>
        <w:br/>
      </w:r>
      <w:r>
        <w:rPr>
          <w:rFonts w:ascii="Times New Roman"/>
          <w:b w:val="false"/>
          <w:i w:val="false"/>
          <w:color w:val="000000"/>
          <w:sz w:val="28"/>
        </w:rPr>
        <w:t>
      «Жеке меншіктен түскен табыс» жолында бағалы қағаздардан немесе акциялардан дивидендтер, ақшалай табыстар бойынша пайыздар, авторлық гонорарлар, тұрғын үйді (жер учаскілерін) жалға беруден түсетін пайда жазылады;</w:t>
      </w:r>
      <w:r>
        <w:br/>
      </w:r>
      <w:r>
        <w:rPr>
          <w:rFonts w:ascii="Times New Roman"/>
          <w:b w:val="false"/>
          <w:i w:val="false"/>
          <w:color w:val="000000"/>
          <w:sz w:val="28"/>
        </w:rPr>
        <w:t>
      «Дотациялар мен жеңілдіктер» жолында үй шаруашылықтарының жеңілдіктер, дотациялар және жеңілдіктер алған белгілі сомасы көрсетіледі.</w:t>
      </w:r>
      <w:r>
        <w:br/>
      </w:r>
      <w:r>
        <w:rPr>
          <w:rFonts w:ascii="Times New Roman"/>
          <w:b w:val="false"/>
          <w:i w:val="false"/>
          <w:color w:val="000000"/>
          <w:sz w:val="28"/>
        </w:rPr>
        <w:t>
      «Басқа табыстар» (1199-код) лотерея ойындарының ұтысынан, салымдардан, казинодан, викториналық ойындардан түскен, мұрагерлік, көлік апаты жағдайында автокөлікке сақтандыру алу, яғни сыныптай алмаған табыстың барлық түрі.</w:t>
      </w:r>
      <w:r>
        <w:br/>
      </w:r>
      <w:r>
        <w:rPr>
          <w:rFonts w:ascii="Times New Roman"/>
          <w:b w:val="false"/>
          <w:i w:val="false"/>
          <w:color w:val="000000"/>
          <w:sz w:val="28"/>
        </w:rPr>
        <w:t>
</w:t>
      </w:r>
      <w:r>
        <w:rPr>
          <w:rFonts w:ascii="Times New Roman"/>
          <w:b w:val="false"/>
          <w:i w:val="false"/>
          <w:color w:val="000000"/>
          <w:sz w:val="28"/>
        </w:rPr>
        <w:t>
      18. 13-бөлім қарыз беру қаражаттары бойынша ақпарат алуға арналған.</w:t>
      </w:r>
      <w:r>
        <w:br/>
      </w:r>
      <w:r>
        <w:rPr>
          <w:rFonts w:ascii="Times New Roman"/>
          <w:b w:val="false"/>
          <w:i w:val="false"/>
          <w:color w:val="000000"/>
          <w:sz w:val="28"/>
        </w:rPr>
        <w:t>
      13.1-сұрақта кредит алу туралы жауаптың бір нұсқасы таңдалады және белгіленеді. «Иә-1» деп жауап берген жағдайда келесі сұрақ қойылады, «жоқ-2» деп жауап берген жағдайда 13.5-сұраққа көшеді.</w:t>
      </w:r>
      <w:r>
        <w:br/>
      </w:r>
      <w:r>
        <w:rPr>
          <w:rFonts w:ascii="Times New Roman"/>
          <w:b w:val="false"/>
          <w:i w:val="false"/>
          <w:color w:val="000000"/>
          <w:sz w:val="28"/>
        </w:rPr>
        <w:t>
      13.2-сұрақта алынған несие сомасы теңгемен көрсетіледі.</w:t>
      </w:r>
      <w:r>
        <w:br/>
      </w:r>
      <w:r>
        <w:rPr>
          <w:rFonts w:ascii="Times New Roman"/>
          <w:b w:val="false"/>
          <w:i w:val="false"/>
          <w:color w:val="000000"/>
          <w:sz w:val="28"/>
        </w:rPr>
        <w:t>
      13.3-сұрақта жауаптың бір нұсқасы таңдалып, белгіленеді. «Иә-1» деп жауап берген жағдайда келесі сұрақ қойылады, «жоқ-2» деп жауап берген жағдайда 13.5-сұраққа көшеді.</w:t>
      </w:r>
      <w:r>
        <w:br/>
      </w:r>
      <w:r>
        <w:rPr>
          <w:rFonts w:ascii="Times New Roman"/>
          <w:b w:val="false"/>
          <w:i w:val="false"/>
          <w:color w:val="000000"/>
          <w:sz w:val="28"/>
        </w:rPr>
        <w:t>
      13.4-сұрақта төленген қарыздың сомасы қойылады.</w:t>
      </w:r>
      <w:r>
        <w:br/>
      </w:r>
      <w:r>
        <w:rPr>
          <w:rFonts w:ascii="Times New Roman"/>
          <w:b w:val="false"/>
          <w:i w:val="false"/>
          <w:color w:val="000000"/>
          <w:sz w:val="28"/>
        </w:rPr>
        <w:t>
      13.5-сұрақ жинақтар туралы. Жауаптың бір нұсқасы таңдалып, белгіленеді. «Иә-1» деп жауап берген жағдайда келесі сұрақ қойылады, «жоқ-2» деп жауап берген жағдайда 13.7-сұраққа көшеді.</w:t>
      </w:r>
      <w:r>
        <w:br/>
      </w:r>
      <w:r>
        <w:rPr>
          <w:rFonts w:ascii="Times New Roman"/>
          <w:b w:val="false"/>
          <w:i w:val="false"/>
          <w:color w:val="000000"/>
          <w:sz w:val="28"/>
        </w:rPr>
        <w:t>
      13.6-сұрақта жинақ ақша сомасы теңгемен қойылады.</w:t>
      </w:r>
      <w:r>
        <w:br/>
      </w:r>
      <w:r>
        <w:rPr>
          <w:rFonts w:ascii="Times New Roman"/>
          <w:b w:val="false"/>
          <w:i w:val="false"/>
          <w:color w:val="000000"/>
          <w:sz w:val="28"/>
        </w:rPr>
        <w:t>
      13.7-сұрақта жауаптың бір нұсқасы таңдалып, белгіленеді. «Иә-1» деп жауап берген жағдайда келесі сұрақ қойылады, «Жоқ-2» деп жауап берген жағдайда 13.9-сұраққа көшеді.</w:t>
      </w:r>
      <w:r>
        <w:br/>
      </w:r>
      <w:r>
        <w:rPr>
          <w:rFonts w:ascii="Times New Roman"/>
          <w:b w:val="false"/>
          <w:i w:val="false"/>
          <w:color w:val="000000"/>
          <w:sz w:val="28"/>
        </w:rPr>
        <w:t>
      13.8-сұрақта сома теңгемен қйылады.</w:t>
      </w:r>
      <w:r>
        <w:br/>
      </w:r>
      <w:r>
        <w:rPr>
          <w:rFonts w:ascii="Times New Roman"/>
          <w:b w:val="false"/>
          <w:i w:val="false"/>
          <w:color w:val="000000"/>
          <w:sz w:val="28"/>
        </w:rPr>
        <w:t>
      13.9-сұрақта жауаптың бір нұсқасы таңдалып, белгіленеді. «Иә-1» деп жауап берген жағдайда келесі сұрақ қойылады, «жоқ-2» деп жауап берген жағдайда 13.11-сұраққа көшеді.</w:t>
      </w:r>
      <w:r>
        <w:br/>
      </w:r>
      <w:r>
        <w:rPr>
          <w:rFonts w:ascii="Times New Roman"/>
          <w:b w:val="false"/>
          <w:i w:val="false"/>
          <w:color w:val="000000"/>
          <w:sz w:val="28"/>
        </w:rPr>
        <w:t>
      13.10-сұрақта қайтарылған қарыз сомасы теңгемен қойылады.</w:t>
      </w:r>
      <w:r>
        <w:br/>
      </w:r>
      <w:r>
        <w:rPr>
          <w:rFonts w:ascii="Times New Roman"/>
          <w:b w:val="false"/>
          <w:i w:val="false"/>
          <w:color w:val="000000"/>
          <w:sz w:val="28"/>
        </w:rPr>
        <w:t>
      13.11-сұрақта қарыздың және кредиттің алынған мақсаттары келтірілген. 2-бағанда тиісті кодты дөңгелектеп қоршау керек. Жауаптар бірнеше болуы мүмкін.</w:t>
      </w:r>
      <w:r>
        <w:br/>
      </w:r>
      <w:r>
        <w:rPr>
          <w:rFonts w:ascii="Times New Roman"/>
          <w:b w:val="false"/>
          <w:i w:val="false"/>
          <w:color w:val="000000"/>
          <w:sz w:val="28"/>
        </w:rPr>
        <w:t>
      13.12-сұрақта несиелердің түсімдері мен қарыздардың көздері көрсетілген. 2-бағанда тиісті кодты дөңгелектеп қоршау керек. Жауаптар бірнеше болуы мүмкін.</w:t>
      </w:r>
      <w:r>
        <w:br/>
      </w:r>
      <w:r>
        <w:rPr>
          <w:rFonts w:ascii="Times New Roman"/>
          <w:b w:val="false"/>
          <w:i w:val="false"/>
          <w:color w:val="000000"/>
          <w:sz w:val="28"/>
        </w:rPr>
        <w:t>
</w:t>
      </w:r>
      <w:r>
        <w:rPr>
          <w:rFonts w:ascii="Times New Roman"/>
          <w:b w:val="false"/>
          <w:i w:val="false"/>
          <w:color w:val="000000"/>
          <w:sz w:val="28"/>
        </w:rPr>
        <w:t>
      19. Пікіртерімді бітірген соң, сұрақ-сауал барысында қандай да бір сұрақтар қалып кетпегендігіне көз жеткізу үшін сұрақнаманы тағы да бір рет қарап шығу қажет және респонденттерге ынтымақтастығы және көмектескендері үшін міндетті түрде алғыс білдіру керек. Интервьюер үй шаруашылығынан тыс жерде нысанды қайта қарап шығуы керек және егер қандай да бір сәйкессіздік тапса, онда қайта үй шаруашылығына баруы керек (жеке немесе телефонмен) және жеткіліксіз ақпаратты анықтау керек.</w:t>
      </w:r>
      <w:r>
        <w:br/>
      </w:r>
      <w:r>
        <w:rPr>
          <w:rFonts w:ascii="Times New Roman"/>
          <w:b w:val="false"/>
          <w:i w:val="false"/>
          <w:color w:val="000000"/>
          <w:sz w:val="28"/>
        </w:rPr>
        <w:t>
      Бұдан басқа, интервьюер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«Интервьюер карточкасын» толтырады:</w:t>
      </w:r>
      <w:r>
        <w:br/>
      </w:r>
      <w:r>
        <w:rPr>
          <w:rFonts w:ascii="Times New Roman"/>
          <w:b w:val="false"/>
          <w:i w:val="false"/>
          <w:color w:val="000000"/>
          <w:sz w:val="28"/>
        </w:rPr>
        <w:t>
      респондентпен өзара іс-қимыл деңгейін және деректердің сапасын бағалауы;</w:t>
      </w:r>
      <w:r>
        <w:br/>
      </w:r>
      <w:r>
        <w:rPr>
          <w:rFonts w:ascii="Times New Roman"/>
          <w:b w:val="false"/>
          <w:i w:val="false"/>
          <w:color w:val="000000"/>
          <w:sz w:val="28"/>
        </w:rPr>
        <w:t>
      өз аты-жөнін көрсетуі және респонденттермен пікіртерімнің нысанды толтыру бойынша нұсқаулыққа сәйкес жүргізілгендігін өзінің қолымен растауы керек. «Статистикалық нысанды тексеру бойынша ескертулер» тармағы интервьюер толтырған нысанды көзбен шолу арқылы тексеру нәтижелері бойынша супервайзердің толтыруына арналған.</w:t>
      </w:r>
    </w:p>
    <w:bookmarkEnd w:id="48"/>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 Тұрмыс деңгейі бойынша үй шаруашылықтарын зерттеу үшін қолданылатын тауарлар мен қызметтер анықтамасы Қазақстан Республикасы Статистика агенттігінің ішкі сайтында орналасқан</w:t>
      </w:r>
    </w:p>
    <w:bookmarkStart w:name="z240" w:id="49"/>
    <w:p>
      <w:pPr>
        <w:spacing w:after="0"/>
        <w:ind w:left="0"/>
        <w:jc w:val="both"/>
      </w:pPr>
      <w:r>
        <w:rPr>
          <w:rFonts w:ascii="Times New Roman"/>
          <w:b w:val="false"/>
          <w:i w:val="false"/>
          <w:color w:val="000000"/>
          <w:sz w:val="28"/>
        </w:rPr>
        <w:t xml:space="preserve">
«Үй шаруашылықтарының табыстары мен       </w:t>
      </w:r>
      <w:r>
        <w:br/>
      </w:r>
      <w:r>
        <w:rPr>
          <w:rFonts w:ascii="Times New Roman"/>
          <w:b w:val="false"/>
          <w:i w:val="false"/>
          <w:color w:val="000000"/>
          <w:sz w:val="28"/>
        </w:rPr>
        <w:t xml:space="preserve">
шығыстары бойынша тоқсан сайынғы сұрақнама» </w:t>
      </w:r>
      <w:r>
        <w:br/>
      </w:r>
      <w:r>
        <w:rPr>
          <w:rFonts w:ascii="Times New Roman"/>
          <w:b w:val="false"/>
          <w:i w:val="false"/>
          <w:color w:val="000000"/>
          <w:sz w:val="28"/>
        </w:rPr>
        <w:t xml:space="preserve">
жалпымемлекеттік статистикалық байқаудың   </w:t>
      </w:r>
      <w:r>
        <w:br/>
      </w:r>
      <w:r>
        <w:rPr>
          <w:rFonts w:ascii="Times New Roman"/>
          <w:b w:val="false"/>
          <w:i w:val="false"/>
          <w:color w:val="000000"/>
          <w:sz w:val="28"/>
        </w:rPr>
        <w:t xml:space="preserve">
статистикалық нысанын (коды 1255102, индексі </w:t>
      </w:r>
      <w:r>
        <w:br/>
      </w:r>
      <w:r>
        <w:rPr>
          <w:rFonts w:ascii="Times New Roman"/>
          <w:b w:val="false"/>
          <w:i w:val="false"/>
          <w:color w:val="000000"/>
          <w:sz w:val="28"/>
        </w:rPr>
        <w:t>
D 004, кезеңділігі тоқсандық) толтыру бойынша</w:t>
      </w:r>
      <w:r>
        <w:br/>
      </w:r>
      <w:r>
        <w:rPr>
          <w:rFonts w:ascii="Times New Roman"/>
          <w:b w:val="false"/>
          <w:i w:val="false"/>
          <w:color w:val="000000"/>
          <w:sz w:val="28"/>
        </w:rPr>
        <w:t xml:space="preserve">
нұсқаулыққа 1-қосымша            </w:t>
      </w:r>
    </w:p>
    <w:bookmarkEnd w:id="49"/>
    <w:bookmarkStart w:name="z241" w:id="50"/>
    <w:p>
      <w:pPr>
        <w:spacing w:after="0"/>
        <w:ind w:left="0"/>
        <w:jc w:val="left"/>
      </w:pPr>
      <w:r>
        <w:rPr>
          <w:rFonts w:ascii="Times New Roman"/>
          <w:b/>
          <w:i w:val="false"/>
          <w:color w:val="000000"/>
        </w:rPr>
        <w:t xml:space="preserve"> 
Жұртшылық шаруашылықтарындағы союға өткізілген мал мен құстың сойыс салмағының шығуы</w:t>
      </w:r>
      <w:r>
        <w:br/>
      </w:r>
      <w:r>
        <w:rPr>
          <w:rFonts w:ascii="Times New Roman"/>
          <w:b/>
          <w:i w:val="false"/>
          <w:color w:val="000000"/>
        </w:rPr>
        <w:t>
                                                             пайызбен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277"/>
        <w:gridCol w:w="1437"/>
        <w:gridCol w:w="958"/>
        <w:gridCol w:w="958"/>
        <w:gridCol w:w="1277"/>
        <w:gridCol w:w="1277"/>
        <w:gridCol w:w="1118"/>
        <w:gridCol w:w="1118"/>
        <w:gridCol w:w="959"/>
      </w:tblGrid>
      <w:tr>
        <w:trPr>
          <w:trHeight w:val="255"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барлық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p>
        </w:tc>
      </w:tr>
      <w:tr>
        <w:trPr>
          <w:trHeight w:val="27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bl>
    <w:bookmarkStart w:name="z242" w:id="51"/>
    <w:p>
      <w:pPr>
        <w:spacing w:after="0"/>
        <w:ind w:left="0"/>
        <w:jc w:val="both"/>
      </w:pPr>
      <w:r>
        <w:rPr>
          <w:rFonts w:ascii="Times New Roman"/>
          <w:b w:val="false"/>
          <w:i w:val="false"/>
          <w:color w:val="000000"/>
          <w:sz w:val="28"/>
        </w:rPr>
        <w:t xml:space="preserve">
«Үй шаруашылықтарының табыстары мен   </w:t>
      </w:r>
      <w:r>
        <w:br/>
      </w:r>
      <w:r>
        <w:rPr>
          <w:rFonts w:ascii="Times New Roman"/>
          <w:b w:val="false"/>
          <w:i w:val="false"/>
          <w:color w:val="000000"/>
          <w:sz w:val="28"/>
        </w:rPr>
        <w:t xml:space="preserve">
шығыстары бойынша тоқсан сайынғы    </w:t>
      </w:r>
      <w:r>
        <w:br/>
      </w:r>
      <w:r>
        <w:rPr>
          <w:rFonts w:ascii="Times New Roman"/>
          <w:b w:val="false"/>
          <w:i w:val="false"/>
          <w:color w:val="000000"/>
          <w:sz w:val="28"/>
        </w:rPr>
        <w:t xml:space="preserve">
сұрақнама» (коды 1255102,       </w:t>
      </w:r>
      <w:r>
        <w:br/>
      </w:r>
      <w:r>
        <w:rPr>
          <w:rFonts w:ascii="Times New Roman"/>
          <w:b w:val="false"/>
          <w:i w:val="false"/>
          <w:color w:val="000000"/>
          <w:sz w:val="28"/>
        </w:rPr>
        <w:t>
индексі D 004, кезеңділігі тоқсандық</w:t>
      </w:r>
      <w:r>
        <w:rPr>
          <w:rFonts w:ascii="Times New Roman"/>
          <w:b/>
          <w:i w:val="false"/>
          <w:color w:val="000000"/>
          <w:sz w:val="28"/>
        </w:rPr>
        <w:t>)</w:t>
      </w:r>
      <w:r>
        <w:br/>
      </w:r>
      <w:r>
        <w:rPr>
          <w:rFonts w:ascii="Times New Roman"/>
          <w:b w:val="false"/>
          <w:i w:val="false"/>
          <w:color w:val="000000"/>
          <w:sz w:val="28"/>
        </w:rPr>
        <w:t>
жалпымемлекеттік статистикалық байқаудың</w:t>
      </w:r>
      <w:r>
        <w:br/>
      </w:r>
      <w:r>
        <w:rPr>
          <w:rFonts w:ascii="Times New Roman"/>
          <w:b w:val="false"/>
          <w:i w:val="false"/>
          <w:color w:val="000000"/>
          <w:sz w:val="28"/>
        </w:rPr>
        <w:t xml:space="preserve">
статистикалық нысанын толтыру бойынша </w:t>
      </w:r>
      <w:r>
        <w:br/>
      </w:r>
      <w:r>
        <w:rPr>
          <w:rFonts w:ascii="Times New Roman"/>
          <w:b w:val="false"/>
          <w:i w:val="false"/>
          <w:color w:val="000000"/>
          <w:sz w:val="28"/>
        </w:rPr>
        <w:t xml:space="preserve">
нұсқаулыққа 2-қосымша        </w:t>
      </w:r>
    </w:p>
    <w:bookmarkEnd w:id="51"/>
    <w:bookmarkStart w:name="z243" w:id="52"/>
    <w:p>
      <w:pPr>
        <w:spacing w:after="0"/>
        <w:ind w:left="0"/>
        <w:jc w:val="left"/>
      </w:pPr>
      <w:r>
        <w:rPr>
          <w:rFonts w:ascii="Times New Roman"/>
          <w:b/>
          <w:i w:val="false"/>
          <w:color w:val="000000"/>
        </w:rPr>
        <w:t xml:space="preserve"> 
Тұрмыс деңгейі бойынша үй шаруашылықтарын іріктеп зерттеуде қолдануға арналған тауарлар мен қызметтердің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0312"/>
      </w:tblGrid>
      <w:tr>
        <w:trPr>
          <w:trHeight w:val="10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коды</w:t>
            </w:r>
            <w:r>
              <w:br/>
            </w:r>
            <w:r>
              <w:rPr>
                <w:rFonts w:ascii="Times New Roman"/>
                <w:b w:val="false"/>
                <w:i w:val="false"/>
                <w:color w:val="000000"/>
                <w:sz w:val="20"/>
              </w:rPr>
              <w:t>
Код позиции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кодының атауы мемлекеттік тілде</w:t>
            </w:r>
            <w:r>
              <w:br/>
            </w:r>
            <w:r>
              <w:rPr>
                <w:rFonts w:ascii="Times New Roman"/>
                <w:b w:val="false"/>
                <w:i w:val="false"/>
                <w:color w:val="000000"/>
                <w:sz w:val="20"/>
              </w:rPr>
              <w:t>
Наименование позиции на государственном языке</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ТАМАҚ ӨНІМДЕРІ ЖӘНЕ 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Нан және жарма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Күріш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Тегістелген, жылтыратылған күріш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Ұн және басқа да жармалар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сортты бидай ұны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 пен жайма құймаққа арналған ұн және басқа да жартылай дайын өнімдер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Ұнның басқа да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жармалар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қарабидай-бидай наны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ұнынан пісірілген 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сортты бидай ұнынан пісірілген 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Диабетикалық нан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нан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Макарон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 спагетти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жайма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рожкилер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макарон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01 1 1 5000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Тоқаш және ұннан дайындалатын кондитер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Майқоспа тоқаштар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Пряниктер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печеньелер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Пирожнылар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 кекстер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 </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Білезіктер, ши нандар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Самса, бәліш (ет және балық қосылған бәліштерді қоспағанда)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Майқоспа печеньелер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дайындалатын басқа да кондитер өнімдері</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01 1 1 6000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Жарма өнімдері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Дәндә жапалақ қауыз (құрғақ таңертеңгіліктер)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даярланатын ботқалар (балаларға арналған ботқалардан басқа)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қоректенуiне арналған ботқалар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жарма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01 1 2 0000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Ет</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Ет және құс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бар жылқы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 еті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01 1 2 1400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 еті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01 1 2 1500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күрке тауық тұқымдас үйрек, қаз</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сирағы (сан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қанаты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төсі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етінің қосалқы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етінің басқа да түрлері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01 1 2 1900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Еттің өзге де түрлері мен қосымша ет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 құстарының 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бауыры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тілі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басқа да тағамдық қосымша ет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бауыры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тілі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басқа да тағамдық қосымша ет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мал түрлерінің қосымша ет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малдардың ет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Шұжық, ет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ысталған шұжық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Сосискалар, сарделькалар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Пісіріп-ысталған шұжық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Шикідей ысталған шұжық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01 12 2107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Өкпе-бауыр мен қансоқта шұжығы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шұжық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 өнімдері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майы (қыртыс май)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Тұшпара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ет консервілері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 консервілері, паштеттер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Еттен жасалған котлеттер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Самса, бәліш етпен</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кесекті жартылай дайын ет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шошқа 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 басқа да түрлерінен ысталған 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Балық және теңіз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ауланған немесе мұздатылған балық және теңіз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және салқындатылған балық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Қайта өңделген немесе консервіленген балық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ысталған (жеңсік емес тағамдар) балық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ысталған жеңсік тағам балық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уылдырық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Жеңсік емес тағам балық консервілері</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Жеңсік тағам балық консервілері</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дайындалған кулинарлық өнімдер</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балық</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Қақталған балық</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Бәліш балықпен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уылдырық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уылдырық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теңіз өнімдерінен дайындалған басқа да өнімдер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Сүт, ірімшік және жұмыртқа</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Сүт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сауылған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Ультрапастерленген, зарасыздандырылған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Консервіленген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қосылған қоюландырылған сүт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құрғақ сүт қоспасы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кілегей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қосылмаған концентратталған сүт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Қышқыл сүт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Ряженка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қышқылсүт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01 1 4 1400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 және сүзбе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Ірімшікті сүтсірне және сүтсірне массасы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Мәйекті ірімшік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ірімшік</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iрiмшiктер, брынза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Жұмыртқа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 және меланж</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Май және тоңмай</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майы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Тұздалмаған сары май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Өсімдік-сары май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Маргарин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өсімдік майлары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Жаңадан жиналған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Мандарин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қызыл шие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 шабдалы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жиналған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Қайта өңделген және консервіленген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жемістер мен жаңғақтар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Құрғатылған алмұрттар, алмалар және олардың араласы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 дәні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өрік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кептірілген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Консервіленген жемістер мен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Мұздатылған жеміс-жидектер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01 1 6 2301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01 1 6 2302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жидектер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терілген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Құлпынай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 қарлыған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Қожақат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терілген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Көкөністер </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жиналған көкөністер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жуа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 патиссондар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Шалғам, шомыр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саңырауқұлақ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Аскөк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Ақжелкен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жиналған көкөністер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01 17 2000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Картоп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Қайта өңделген және консервіленген көкөністер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01 1 7 4100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көкөністер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саңырауқұлақтар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кептірілген көкөністер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01 1 7 4200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Консервіленген немесе қайта өңделген көкөністер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және тұздықталған қырыққабат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тұздықталған қияр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асқа арналған жеңіл тағам консервілері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консервіленген, тұздықталған көкөністер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жасыл бұршақ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жүгері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ашытылған саңырауқұлақ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кулинариясы (дайын тағамдар, көкіністен жасалған салат)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чипсылары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картоп езбесі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мұздатылған көкөністер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зәйтүн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консервіленген және қайта өңделген көкөністер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Қант, джем,  бал, шоколад, кондитерлік өнімдер</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Құмшекер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алмастырғышы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Шақпақ-қант</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Джем, повидло, бал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 джем және повидло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Кондитерлік өнімдер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карамельі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 салмасы бар карамель</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Шоколадпен глазурленген кәмпиттер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Шоколадпен глазурленбеген кәмпиттер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батончигі (сникерс, марс және тағы басқалары)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Зефир, пастила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Халва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кремі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тәттілер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Балмұздақ, шербет, тағамдық мұз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мұз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01 1 9 0000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Басқа санаттарға енгізілмеген тамақ өнімдері</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01 1 9 1000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Татымдықтар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қызыл бұрыш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қара бұрыш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татымдықтар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01 1 9 9000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азық-түліктер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дәмдеуіштер мен тұздықтар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сірке су  эссенциясы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диеталық тағамға арналған гомогендік араластар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тұздығы, кетчуп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 текшелерде, пакетте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кисель</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содасы және қопсытқыштар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 концентраттары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өнімдер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Кофе, шай және какао</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Кофе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кофе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ұнтақталған кофе</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Байха қара шайы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шай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Шайдың басқа да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Какао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какао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негізінде сусындар жасауға арналған  жартылай дайын өнімдер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Минералды су, алкогольсыз сусындар, жеміс және көкөніс шырындары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 және ауыз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Ыдыспен сатылатын ауыз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Сергітетін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Газдалмаған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Газдалған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 және басқа да 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Сусындардың концентраттары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Жеміс және көкөніс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Алкогольді ішімдіктер мен темекі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Алкогольдік ішімдіктер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Күшті спиртті ішімдіктер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ащы тұндырма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Маркалы, жай коньяк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күшті спиртті ішімдіктер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Шарап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Жүзімнен және басқа да жемістерден дайындалған шарап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құрғақ, жүзім шарабы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Күшейтілген және көпіршікті шараптар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Күшейтілген жүзім шарабы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көпіршікті шарап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алкоголі бар сыра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Темекі өнімдері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Шылым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шылымдар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шылымдар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 және аяқ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 тігуге арналған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Көйлектік мақта маталары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Пальтолық, жүн, жартылай жүн, құрама драптар</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Костюмдік және көйлектік жүн, жартылай жүн, құрама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 қосып, табиғи талшықтан жасалған жібек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талшықтан жасалған жібек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тігуге арналған өзге де материалдар,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Сырт 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Ерлер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 киімі, трикотаж бен шұлық-ұйық бұйымдарынан басқа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қыстық немесе маусымдық пальто, қысқа пальто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кеудешесі (ветровка) жылытқышсыз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Жылытылған ерлер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екі киімдік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джинсасы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жартылай жүнді ерлер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сырт жейдесі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плащі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тоны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және шұлық-ұйық бұйымдарынан басқа өзге де 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 трикотаж бұйымдары және шұлықтары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свитері, жемпірі, полувері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спорттық костюмі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футболкасы, майкасы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ұйығы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трусылар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түскенде киетін плавки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 жинағы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ерлер трикотаж бұйымдары мен ұйықтар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Әйелдер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киімдері, трикотаж бен шұлық-ұйық бұйымдарынан басқа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қысқы пальтосы (драпты)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маусымдық пальтосы (драпты)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плащ</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жылы синтетикалық әйелдер пальтосы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жылы синтетикалық әйелдер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жартылай жүннен тігілген көйлек,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джинсасы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Ұйықтағанда киетін жейде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және құрама маталардан тігілген көйлек, халаттар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құрама матадан тігілген көйлек,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Төстартқыш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түскенде киетін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тоны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үлбірден тігілген ішік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былғары пальтосы, кеудешесі (маусымдық)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ветровкасы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Қамзол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әйелдер киімдері, трикотаж және шұлық-ұйық бұйымдарынан басқа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трикотаж және шұлық-ұйық бұйымдары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свитері, жемпірі, полувері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іш киімінің жиыны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колготкилері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панталоны, трусилері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Пеньюарлар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спорттық костюмі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футболкасы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шұлық-ұйық бұйымдары</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03 1 2 3100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Трикотаж және шұлық-ұйық бұйымдарынан басқа балалар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Үлбірлі пальто, тон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Матаның барлық түрінен тігілген балалар қыстық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балаларға арналған қыстық, маусымдық пальто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 арналған маусымдық кеудеше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 арналған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Маталардың барлық түрінен тігілген қыздардың көйлегі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Маталардың барлық түрінен тігілген қыздардың белдемшесі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Джинсы матадан тігілген балалар шалбары, сарафаны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балаларға арналған сырт жейде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мектеп жасына дейінгі балаларға арналған жиынтығы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жүннен және құрама матадан тігілген балалар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 жейде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балалар киімдері, трикотаж және шұлық-ұйық бұйымдарынан басқа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03 1 2 3200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трикотаж және шұлық-ұйық бұйымдары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спорттық костюмдері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жемпір, свитер, полувер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футболка, майка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колготкилер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трусы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 қысқа шұлық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пижама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балаларға арналған трикотаж және шұлық-ұйық бұйымдары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Сәбилерге арналған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Сәбилерге арналған іш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Ползунки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Сәбилерге арналған комбинезон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Сәбилерге арналған өзге де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03 1 3 0000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Басқа да киімнің заттары мен аксессуарлары  </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қалпағы кепи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қалпағы, береттер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мақта-мата қалпағы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бас киімдер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Үлбірлі бас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үлбірлі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үлбірлі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үлбірлі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үлбірлі бас киімдер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Галантерея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Орамалдар, шарфтар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қолғап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Тоқуға арналған иірімжіп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жіптері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Мойынтақтар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галантерея тауарлары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Киімдерді тазалау, жөндеу және жалға беру</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жуу және өңдеу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тазалау және бояу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шақтау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Бәтеңке, туфля және өзгеде аяқ киім</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Ерлердің аяқ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бәтеңкелері мен қысқа қонышты бәтеңкелер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қысқы етіктері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кроссовка аяқ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сандалеттер, жазғы туфли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үйде киетін аяқ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ерлердің аяқ киімі</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Әйелдердің аяқ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қысқы аяқ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 маусымдық  етіктері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аласа өкшелі былғары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сәндік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жаздық, былғары туфлиі, жеңіл аяқ киімі</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кроссовка аяқ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киетін аяқ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әйелдердің аяқ киімі</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аяқ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бәтеңкелер мен қысқа қонышты бәтеңкелер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Қыздардың етігі, қысқа қонышты етігі, бәтеңкелері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кроссовка аяқ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Қыздардың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Ұлдарға арналған жаздық туфлилер, сандалеты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Резеңкелі қысқа қонышты балалар етіктері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 жаздық туфлилер, босоножки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өзге де аяқ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Аяқ киімдерді жөндеу және жалға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аяқ киімін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аяқ киімін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 тігу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04 0 0 0000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Тұрғын үй қызметтері, су, электрэнергиясы, газ және отынның өзге де түрлері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үшін нақты жалға алу төлемі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Негізгі жалға берілген тұрғын үй үшін нақты жалгерлік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жалға берілген тұрғын үй үшін нақты жалгерлік төлем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(оқушыларға) жалдаған тұрғын үй үшін төлем</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Тұрғын үй иелерінің белгілеген  жалгерлік төлемі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Көркейтілген тұрғын үйге тағайындалған жалдамалық ақы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Көркейтілмеген тұрғын үйге тағайындалған жалдамалық ақы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үй-жайларды ағымдағы күтіп ұстау және жөндеу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Тұрғын жайларды ағымдағы күтіп ұстау мен жөндеуге арналған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жалпақ әйнектер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және лак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Кафель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қоспалары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су өткiзгішетр құралдар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ағымдағы күтіп ұстау мен жөндеуге арналған өзге де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Тұрғын жайларды ағымдағы күтіп ұстау мен жөндеу бойынша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үй-жайлармен байланысты сумен жабдықтау және басқа да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Сумен жабдықтау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 жинау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Кәріз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04 4 4 0000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Басқа санаттарға енгізілмеген, тұрғын жайларға байланысты өзге де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газ және басқа да отынның түрлері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Электр энергиясы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желілері бойынша тасымалданатын 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Сұйық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жылытуға арналған сұйық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жайларға жарық беруге арналған сұйық отын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Қатты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отынның өзге де түрлері</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Жылу энергиясы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Үй тұрмысына қажетті заттар және тұрмыстық техника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үй тұрмысының заттары, кілемдер және еденге арналған басқа да жабындар, оларды жөндеу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Жиһаз және үйге қажетті заттар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 іш киімге арналған шкаф</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бөлмеге арналған жиһаздар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жиһаздар жиынтығы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жиһаздары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Диван-төсек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аспалы шамы</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үйге арналған жиһаздар жиынтығы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жиһазы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қажетті өзге де жиһаздар мен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Еденге арналған кілемдер мен кілемдік жабындар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жүн қосылған түкті кілем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кілем (палас)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арналған өзге де кілемдік жабындар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Жиһаздарды, үйге қажетті заттарды және еденге арналған жабындарды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Жиһаздарды жаңарту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тоқыма бұйымдар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Тұрмыстық тоқыма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жинақтары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Тысқабы бар сырылмалы көрпе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жүннен және жасанды маталардан жасалған пледтер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сүлгі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Перделік тор жайма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Перделік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Жиһаздық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Төсеніштер, ванналық бөлмелерге арналған, есік кілемшелері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тұрмыстық тоқыма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аспаптар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 және электр емес ірі тұрмыстық керек-жарақтар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Тоңазытқыштар, мұздатқыштар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камера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 жуатын және ыдыс жуатын машина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машина</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05 3 1 5000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  электр-тұрмыстық керек-жарақтар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машинасы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плитасы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жылытқыш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баптағыш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сопғы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суды фильтрлеуге арналған құрылғы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ірі тұрмыстық керек-жарақтар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Ұсақ электр-тұрмыстық керек-жарақтар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Булағыш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сыққыш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Блендер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шеккіш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ұсақ электр-тұрмыстық керек-жарақтар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Тұрмыстық керек-жарақтарды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машиналарды жөндеу</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 жасау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тұрмыстық керек-жарақтар мен металл бұйымдарын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бұйымдары, асханаға және үйге қажетті керек-жарақтар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Шыны бұйымдары, асханаға және үйге қажетті керек-жарақтар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Шыны және қыш бұйымдары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Хрустальді рюмка, фужер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Стақан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Табақшасымен шай ішетін кесе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Бокал, пиала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шұңғыл тарелка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және қыш бұйымдары</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Асханалық керек-жарақтар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қасықтар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Шанышқылар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пышақтары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асханалық керек-жарақтар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емес асүйлік керек-жарақтар мен тұрмыстық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Эмалданған кастрөл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шелек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салуға арналған пластмассадан жасалған сыйымдылық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тазартуға арналған фильтр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Сүрлеуге арналған қақпақ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Мантоварка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Үтiктеу тақтайы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 кептіргіші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емес ас үй керек-жарақтары мен тұрмыстық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 пен бағбандықта қолданылатын саймандар мен техника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Ірі құралдар мен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ірі құралдар мен жабдықтар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Ұсақ құралдар мен әр түрлі құрал-саймандар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Ұсақ электр бұйымдары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батарейкалары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ұсақ электр бұйымдары</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Қолға ұстайтын құралдар мен құрал-саймандар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 тырма, темір айырлар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Суаруға арналған шлангі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ернеулер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Жалюзи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және жеңіл баспалдақ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құлыптары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 торлары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қолға ұстайтын құралдар мен құрал-саймандар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күнделікті күтіп ұстауға арналған тауарлар мен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Ұзақ пайдаланылмайтын тұрмыстық тауарлар    </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Жуғыш және тазалағыш құралдар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ұнтақ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Ағартқыштар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мен раковиналарды тазалауға арналған құралдар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киімге арналған крем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жууға арналған құралдар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киімдерге арналған ауа баптағыштар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жуғыш және тазалағыш құралдар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 тұрмысындағы ұсақ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щеткалар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жууға, жинауға арналған шүберектер мен губкалар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үйге қажетті керек-жарақтар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Үй қызметі мен тұрғын үйді күтіп ұстау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қызметшiлердiң қызметi</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 қызметтері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үй қызметттері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Денсаулық сақтау</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Медикаменттер, емдеу жабдықтары мен аппаратура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Фармацевтикалық өнімдер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Медициналық мақсаттағы өзге де өнімдер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Емдеу жабдықтары мен аппараттары</w:t>
            </w:r>
            <w:r>
              <w:rPr>
                <w:rFonts w:ascii="Times New Roman"/>
                <w:b w:val="false"/>
                <w:i w:val="false"/>
                <w:color w:val="000000"/>
                <w:sz w:val="20"/>
                <w:u w:val="single"/>
              </w:rPr>
              <w:t> </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Көзілдірік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Түзеткіш көзілдірік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Жанаспалы линзалар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Емдеу жабдықтары мен аппараттары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 өлшеуге арналған құралдар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бандаж</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аппараттары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 құрылғылары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аппараттар мен тіреулер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арбасы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Балдақтар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емдеу жабдықтары мен аппараттары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Медициналық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Стоматологиялық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Парамедициналық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зертхана қызметтері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Медбикелер мен акушерлердің қызметі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парамедициналық қызметтер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 қызметі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Ауруханалар қызметі</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жалпы профильдегі дәрігерлердің қызметі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орталықтарының қызметі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стационарда емдеу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дәрігер-маманның қызметі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Көлік</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сатып алу</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шығарылған автомобильдер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шығарылған автомобильдер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Мотоцикльдер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Скутер, мопед</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жүргіш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Велосипедтер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велосипед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өспірімдер велосипеді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велосипеді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Велосипедтердің өзге де түрлері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көлік құралдарын пайдалану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көлік құралдарына арналған қосалқы бөлшектер мен керек-жарақтар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көлік құралдарына арналған жанар-жағар май  материалдары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Бензин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А-98</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А-76</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Жеке көлік құралдарына арналған </w:t>
            </w:r>
            <w:r>
              <w:rPr>
                <w:rFonts w:ascii="Times New Roman"/>
                <w:b w:val="false"/>
                <w:i/>
                <w:color w:val="000000"/>
                <w:sz w:val="20"/>
              </w:rPr>
              <w:t>отын мен жағар май материалдары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көлікке арналған газ</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отын мен жағар май материалдары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көлік құралдарына техникалық қызмет көрсету және жөндеу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көлік құралдарына байланысты өзге де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жүргізуді үйрету сабағы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Автотұрақты жалға алу үшін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Жолаушылардың темір жол көлігі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Жолаушылардың жергілікті темір жол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маңына қатынайтын поезд</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Алыс қашықтыққа қатынайтын жолаушылардың темір жол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Жолаушылардың автомобиль көлігі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Жолаушылардың жергілікті автобус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Жолаушылардың жергілікті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Алыс қашықтыққа қатынайтын жолаушылардың автомобиль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автобус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Жолаушылардың әуе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үшін әуебилеттерінің шығысы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Жолаушылардың теңіз және ішкі су көлігі</w:t>
            </w:r>
            <w:r>
              <w:rPr>
                <w:rFonts w:ascii="Times New Roman"/>
                <w:b w:val="false"/>
                <w:i w:val="false"/>
                <w:color w:val="000000"/>
                <w:sz w:val="20"/>
                <w:u w:val="single"/>
              </w:rPr>
              <w:t>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07 3 6 0000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Көліктердің өзге де ақылы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Жиһаздарды, жүктерді тасымалдау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Байланыс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қызметтері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Почта қызметтері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Телефондық және факсимильдік жабдықтар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Телефондық және факсимильдік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 аппарат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 мен факсимильдік жабдықтардың қосалқы бөлшектері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Байланысқа арналған өзге де жабдық</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мен факсимильдік байланыс қызметтері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 мен факсимильдік байланыс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үшін абоненттік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қоңырау шалу (республика ішінде)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байланыс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Радионүкте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телеарна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Факсимильдік байланыс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телеарнасы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 орнату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қоңырау шалу (республикадан тысқа)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Демалыс, көңіл көтеру және мәдениет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Аудио-көзбен шолу жабдығы мен фотоаппаратура, ақпаратты өңдеуге арналған жабдық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Дыбыстар мен бейнелерді қабылдау, жазу және жаңғыртуға </w:t>
            </w:r>
          </w:p>
          <w:p>
            <w:pPr>
              <w:spacing w:after="20"/>
              <w:ind w:left="20"/>
              <w:jc w:val="both"/>
            </w:pPr>
            <w:r>
              <w:rPr>
                <w:rFonts w:ascii="Times New Roman"/>
                <w:b w:val="false"/>
                <w:i w:val="false"/>
                <w:color w:val="000000"/>
                <w:sz w:val="20"/>
                <w:u w:val="single"/>
              </w:rPr>
              <w:t>арналған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MP3 плеер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Видеоны көрсету үшін қондырғы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орталық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антеннасы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кинотеатры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DVD ойнатқыш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аудиовизуалдық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Фото- және киножабдықтар мен оптикалық аспаптар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фотоаппарат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және видеокамералар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фото- және киножабдықтар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Ақпараттарды өңдеуге арналған жабдықтар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Калькуляторлар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өңдеуге арналған өзге де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Жазатын құрылғылар мен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Жазуы бар материалдар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DVD дисктер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жазуы бар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Жазылмаған (таза)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Жазуға арналған дискілер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Фотоүлдір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жазушы құрылым (флэшка)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жазатын материалдар (таза)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09 1 5 0000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Аудиовизуалдық жабдықтарды, фотоаппаратураларды және ақпараттарды өңдеуге арналған жабдықтарды жөндеу</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және радиоаппаратураларды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және мәдени шаралар үшін ұзақ қолданылатын басқа да ірі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Баспанада демалуга үшін музыкалдық аспаптар және демалыс пен ойын сауыққа арналған ұзақ пайдаланатын ірі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Гитара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Пернелі музыкалық құрал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Бильярдқа, тенниске арналған үстелдер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музыкалық аспаптар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Демалуға арналған басқа да тауарлар мен жабдықтар, спорт, бағбандық және үй жануарлары</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Ойындар, ойыншықтар</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ойыншық машинасы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ойыншықтар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Мерекелерді безендіруге арналған заттар мен әшекейлер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ойыны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ойындар, ойыншықтар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Спортқа, туризмге және таза ауадағы демалысқа арналған жабдықтар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арналған ракетка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 добы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Конькилер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 </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Спортқа, туризмге және таза ауадағы демалысқа арналған өзге де жабдықтар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Өсімдіктер мен гүлдер</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қиылған гүлдер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гүлдері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Үй жануарлары және олармен байланысты тауарлар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күтіп ұстауға арналған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жануарларына арналған азық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09 3 5 0000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Үй жануарларына арналған ветеринарлық және өзге де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күтіп ұстау қызметтері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ойын-сауық және мәдениет саласындағы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Демалыс және спорттық іс-шаралар саласындағы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паркі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кешендер (бассейн, тренажер залы, боулинг және т.б.)</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сабақтар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үйрену бойынша сабақтар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спорттық іс-шаралар саласындағы өзге де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Мәдени іс-шаралар саласындағы қызметтер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Фотографтардың қызметі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Фотографтардың қызметі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Фотосуреттердi басып шығару</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Бару және қолданумен байланысты мәдениет саласындағы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зал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және көрмелер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Музыкантар, клоундар, жеке ойын-сауық программа мекемелердің артистердің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Хайуанатттар паркі, океанариум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дисктерді жалға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 саласындағы басқа да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кітаптар және кеңсе тауарлары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Кітаптар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кітаптар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оқулықтар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оқулықтар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Оқу-анықтамалық әдебиет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әдебиеттер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Газеттер және мерзімдік басылымдар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газет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газет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Жазылатын басылымдар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Кеңсе тауарлары мен сызу құралдары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дәптері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қалам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қарындаштардың жиынтығы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салуға, сызуға арналған альбом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Акварель бояулары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қағаз, картон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қайшылары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қағазы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кеңсе тауарлары мен сызу құралдары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Саяхаттарға жолдамалар және демалыс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Саяхаттар мен демалыстарға жолдамалар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Саяхаттар мен демалыс үйлеріне жолдамалар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демалыс лагерьi жолдамалары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Білім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және бастауыш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Мектепке дейінгі және бастауыш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үшін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Мектептке дайындау үшін дамыту орталықтарына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үшін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бастауыш білім беру  саласындағы басқа да шығыстар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Орта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білім саласындағы басқа да шығыстар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Жалғасқан орта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Жалғасқан орта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 білім беру саласындағы басқа да шығыстар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Жоғары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саласындағы басқа да шығыстар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 бойынша бөлінбеген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 бойынша бөлінбеген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 және басқалар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 беру бойынша басқа да шығыстар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Мейрамханалар мен қонақ үйлер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Мейрамханалар, кафе және осыған ұқсас орындар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мен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Мейрамханадағы дайын тағам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Асханалар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Асханадағы дайын тағам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тағамдар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тағамдар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үйлік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Қонақ үйлік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Әртүрлі тауарлар мен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қызмет көрсету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Шаштараздар мен жеке қызмет көрсету орындарының қызметі</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Шаштараздар мен сұлулық салоны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залындағы сәнді шаш үлгісі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шашын қию</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шаштараздар мен сұлулық салондарының қызметтері</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Моншалар, себезгілер, сауналар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себезгілер, сауналар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күтімге арналған электр аспаптары</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ұстара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фен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күтімге арналған өзге де электр аспаптар</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күтімге арналған аспаптар, құралдар және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сабын</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пен қолға арналған крем</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Дезодорант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Қырынуға арналған заттар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щеткасы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 далабы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Жұпар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Шашқа арналған бояу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төсемдер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кiшкене жаялықшалары </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жеке гигиена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жатпайтын жеке күтім заттары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Зергерлік бұйымдар, қол, қалта және басқа да сағаттар</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Зергерлік бұйымдар, қол сағаттар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сағат</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Қоңырау сағат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жасалған зергерлік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Күмістен жасалған зергерлік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сағат түрлері мен әшекейлер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Сағат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жөндеу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Басқа санаттарға жатпайтын жеке күтім заттары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Жолға қажетті тауарлар мен заттар тасымалдайтын басқа да бұйымдар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сөмкесі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ранеці, рюкзагы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Шамадандар, жол сөмкелері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Әмиандар, шиландар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жолға қажетті тауарлар мен заттар тасымалдайтын басқа да бұйымдар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Сәбилерге арналған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арбасы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Сәбилерге арналған басқа да тауарлар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жеке пайдалануға арналған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шатыр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жеке пайдалануға арналған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жатпайтын қаржы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Басқа санаттарға жатпайтын қаржы қызметтері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жүргізген үшін ақы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санаттарға енгізілмеген өзге де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Салт-жора қызметтері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12 7 1 9000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санаттарға енгізілмеген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 мен құжаттарды көшіру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 түрлері</w:t>
            </w:r>
          </w:p>
        </w:tc>
      </w:tr>
    </w:tbl>
    <w:bookmarkStart w:name="z67" w:id="53"/>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228 бұйрығына 5-қосымша      </w:t>
      </w:r>
    </w:p>
    <w:bookmarkEnd w:id="53"/>
    <w:p>
      <w:pPr>
        <w:spacing w:after="0"/>
        <w:ind w:left="0"/>
        <w:jc w:val="both"/>
      </w:pPr>
      <w:r>
        <w:rPr>
          <w:rFonts w:ascii="Times New Roman"/>
          <w:b w:val="false"/>
          <w:i w:val="false"/>
          <w:color w:val="ff0000"/>
          <w:sz w:val="28"/>
        </w:rPr>
        <w:t xml:space="preserve">      Ескерту. 5-қосымша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228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1644102</w:t>
            </w:r>
          </w:p>
          <w:p>
            <w:pPr>
              <w:spacing w:after="20"/>
              <w:ind w:left="20"/>
              <w:jc w:val="both"/>
            </w:pPr>
            <w:r>
              <w:rPr>
                <w:rFonts w:ascii="Times New Roman"/>
                <w:b w:val="false"/>
                <w:i w:val="false"/>
                <w:color w:val="000000"/>
                <w:sz w:val="20"/>
              </w:rPr>
              <w:t>D 005</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p>
      <w:pPr>
        <w:spacing w:after="0"/>
        <w:ind w:left="0"/>
        <w:jc w:val="left"/>
      </w:pPr>
      <w:r>
        <w:rPr>
          <w:rFonts w:ascii="Times New Roman"/>
          <w:b/>
          <w:i w:val="false"/>
          <w:color w:val="000000"/>
        </w:rPr>
        <w:t xml:space="preserve"> Тоқсан сайынғы шығыстар мен табыстарды есепке алу журналы</w:t>
      </w:r>
      <w:r>
        <w:br/>
      </w:r>
      <w:r>
        <w:rPr>
          <w:rFonts w:ascii="Times New Roman"/>
          <w:b/>
          <w:i w:val="false"/>
          <w:color w:val="000000"/>
        </w:rPr>
        <w:t>
         _          _ _ _ _</w:t>
      </w:r>
      <w:r>
        <w:br/>
      </w:r>
      <w:r>
        <w:rPr>
          <w:rFonts w:ascii="Times New Roman"/>
          <w:b/>
          <w:i w:val="false"/>
          <w:color w:val="000000"/>
        </w:rPr>
        <w:t>
Есепті кезең |_| тоқсан |_|_|_|_| жыл</w:t>
      </w:r>
    </w:p>
    <w:p>
      <w:pPr>
        <w:spacing w:after="0"/>
        <w:ind w:left="0"/>
        <w:jc w:val="both"/>
      </w:pPr>
      <w:r>
        <w:rPr>
          <w:rFonts w:ascii="Times New Roman"/>
          <w:b w:val="false"/>
          <w:i w:val="false"/>
          <w:color w:val="000000"/>
          <w:sz w:val="28"/>
        </w:rPr>
        <w:t>1. АУМАҚТЫҢ (ЕЛДІ МЕКЕННІҢ) АТАУЫ_______________________________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...............|_|_|_|_|_|_|_|_|_|</w:t>
      </w:r>
      <w:r>
        <w:br/>
      </w:r>
      <w:r>
        <w:rPr>
          <w:rFonts w:ascii="Times New Roman"/>
          <w:b w:val="false"/>
          <w:i w:val="false"/>
          <w:color w:val="000000"/>
          <w:sz w:val="28"/>
        </w:rPr>
        <w:t xml:space="preserve">
                                                                   _ </w:t>
      </w:r>
      <w:r>
        <w:br/>
      </w:r>
      <w:r>
        <w:rPr>
          <w:rFonts w:ascii="Times New Roman"/>
          <w:b w:val="false"/>
          <w:i w:val="false"/>
          <w:color w:val="000000"/>
          <w:sz w:val="28"/>
        </w:rPr>
        <w:t>
3. ЕЛДІ МЕКЕН ТИПІНІҢ КОДЫ (қала - 1 , ауыл - 2)…………………………………………….|_|</w:t>
      </w:r>
      <w:r>
        <w:br/>
      </w:r>
      <w:r>
        <w:rPr>
          <w:rFonts w:ascii="Times New Roman"/>
          <w:b w:val="false"/>
          <w:i w:val="false"/>
          <w:color w:val="000000"/>
          <w:sz w:val="28"/>
        </w:rPr>
        <w:t xml:space="preserve">
                                                 _ _ _ _ _ _ _ _ _ _ </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ПІКІРТЕРІМДІ ЖҮРГІЗУГЕ УӘКІЛЕТТІ ТҰЛҒАНЫҢ КОДЫ (БҰДАН ӘРІ</w:t>
      </w:r>
      <w:r>
        <w:br/>
      </w:r>
      <w:r>
        <w:rPr>
          <w:rFonts w:ascii="Times New Roman"/>
          <w:b w:val="false"/>
          <w:i w:val="false"/>
          <w:color w:val="000000"/>
          <w:sz w:val="28"/>
        </w:rPr>
        <w:t>
                                                   _ _ _ _ _ _ _ _ _</w:t>
      </w:r>
      <w:r>
        <w:br/>
      </w:r>
      <w:r>
        <w:rPr>
          <w:rFonts w:ascii="Times New Roman"/>
          <w:b w:val="false"/>
          <w:i w:val="false"/>
          <w:color w:val="000000"/>
          <w:sz w:val="28"/>
        </w:rPr>
        <w:t>
-ИНТЕРВЬЮЕР)......................................|_|_|_|_|_|_|_|_|_|</w:t>
      </w:r>
      <w:r>
        <w:br/>
      </w:r>
      <w:r>
        <w:rPr>
          <w:rFonts w:ascii="Times New Roman"/>
          <w:b w:val="false"/>
          <w:i w:val="false"/>
          <w:color w:val="000000"/>
          <w:sz w:val="28"/>
        </w:rPr>
        <w:t>
                           _ _           _ _          _ _ _ _</w:t>
      </w:r>
      <w:r>
        <w:br/>
      </w:r>
      <w:r>
        <w:rPr>
          <w:rFonts w:ascii="Times New Roman"/>
          <w:b w:val="false"/>
          <w:i w:val="false"/>
          <w:color w:val="000000"/>
          <w:sz w:val="28"/>
        </w:rPr>
        <w:t>
      БАСТАЛУЫ       күні |_|_|     айы |_|_|   жылы |_|_|_|_|</w:t>
      </w:r>
      <w:r>
        <w:br/>
      </w:r>
      <w:r>
        <w:rPr>
          <w:rFonts w:ascii="Times New Roman"/>
          <w:b w:val="false"/>
          <w:i w:val="false"/>
          <w:color w:val="000000"/>
          <w:sz w:val="28"/>
        </w:rPr>
        <w:t>
      АЯҚТАЛУЫ       күні |_|_|     айы |_|_|   жылы |_|_|_|_|</w:t>
      </w:r>
    </w:p>
    <w:p>
      <w:pPr>
        <w:spacing w:after="0"/>
        <w:ind w:left="0"/>
        <w:jc w:val="both"/>
      </w:pPr>
      <w:r>
        <w:rPr>
          <w:rFonts w:ascii="Times New Roman"/>
          <w:b/>
          <w:i w:val="false"/>
          <w:color w:val="000000"/>
          <w:sz w:val="28"/>
        </w:rPr>
        <w:t>___________________</w:t>
      </w:r>
      <w:r>
        <w:rPr>
          <w:rFonts w:ascii="Times New Roman"/>
          <w:b/>
          <w:i w:val="false"/>
          <w:color w:val="000000"/>
          <w:sz w:val="28"/>
        </w:rPr>
        <w:t>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2313"/>
        <w:gridCol w:w="2711"/>
        <w:gridCol w:w="2795"/>
        <w:gridCol w:w="1876"/>
      </w:tblGrid>
      <w:tr>
        <w:trPr>
          <w:trHeight w:val="18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Тауарлар мен қызметтер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Аяқкиім</w:t>
            </w:r>
          </w:p>
          <w:p>
            <w:pPr>
              <w:spacing w:after="20"/>
              <w:ind w:left="20"/>
              <w:jc w:val="both"/>
            </w:pPr>
            <w:r>
              <w:rPr>
                <w:rFonts w:ascii="Times New Roman"/>
                <w:b/>
                <w:i w:val="false"/>
                <w:color w:val="000000"/>
                <w:sz w:val="20"/>
              </w:rPr>
              <w:t xml:space="preserve">Үй тұрмысындағы заттар, тұрмыстық техника, жиһаз және басқа да сатып алынатын заттар </w:t>
            </w:r>
            <w:r>
              <w:rPr>
                <w:rFonts w:ascii="Times New Roman"/>
                <w:b w:val="false"/>
                <w:i w:val="false"/>
                <w:color w:val="000000"/>
                <w:sz w:val="20"/>
              </w:rPr>
              <w:t>(бұл бөлімде ағартқыштарға, ванналарға, раковиналарға тазалауға арналған құралдарға, аяқ киім кремі, өзге де жуғыш және тазалағыш құралдарға, күйтабақтарға, компакт-дискілер, бейнетаспаларға, өзге де жазатын материалдарға, фотопленкаларға, ойындарға, ойыншықтарға, гүлдерге, өсімдіктерге, бетке және қолға арналған кремдерге, дезодорантқа, қырынуға арналған жүздерге, тіс щеткасына, ерін далабына, иіс суға, жеке гигиенаның өзге де түрлеріне, төсемдерге, кішкене үшкіл жаялықтарға (памперстерге) жұмсалған шығыстарды жазуды ұмытпаңыз).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алынған:</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орны</w:t>
            </w:r>
            <w:r>
              <w:br/>
            </w:r>
            <w:r>
              <w:rPr>
                <w:rFonts w:ascii="Times New Roman"/>
                <w:b w:val="false"/>
                <w:i w:val="false"/>
                <w:color w:val="000000"/>
                <w:sz w:val="20"/>
              </w:rPr>
              <w:t>
</w:t>
            </w:r>
            <w:r>
              <w:rPr>
                <w:rFonts w:ascii="Times New Roman"/>
                <w:b w:val="false"/>
                <w:i w:val="false"/>
                <w:color w:val="000000"/>
                <w:sz w:val="20"/>
              </w:rPr>
              <w:t>1– дүкендер, павильондар, дүңгіршектер;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4777"/>
        <w:gridCol w:w="3780"/>
      </w:tblGrid>
      <w:tr>
        <w:trPr>
          <w:trHeight w:val="24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қызметтер:</w:t>
            </w:r>
            <w:r>
              <w:br/>
            </w:r>
            <w:r>
              <w:rPr>
                <w:rFonts w:ascii="Times New Roman"/>
                <w:b w:val="false"/>
                <w:i w:val="false"/>
                <w:color w:val="000000"/>
                <w:sz w:val="20"/>
              </w:rPr>
              <w:t>
</w:t>
            </w:r>
            <w:r>
              <w:rPr>
                <w:rFonts w:ascii="Times New Roman"/>
                <w:b w:val="false"/>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Қоқысты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Табиғи (желілік) газ</w:t>
            </w:r>
            <w:r>
              <w:br/>
            </w:r>
            <w:r>
              <w:rPr>
                <w:rFonts w:ascii="Times New Roman"/>
                <w:b w:val="false"/>
                <w:i w:val="false"/>
                <w:color w:val="000000"/>
                <w:sz w:val="20"/>
              </w:rPr>
              <w:t>
</w:t>
            </w:r>
            <w:r>
              <w:rPr>
                <w:rFonts w:ascii="Times New Roman"/>
                <w:b w:val="false"/>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Үйді жылыту үшін сұйық жанармай</w:t>
            </w:r>
            <w:r>
              <w:br/>
            </w:r>
            <w:r>
              <w:rPr>
                <w:rFonts w:ascii="Times New Roman"/>
                <w:b w:val="false"/>
                <w:i w:val="false"/>
                <w:color w:val="000000"/>
                <w:sz w:val="20"/>
              </w:rPr>
              <w:t>
</w:t>
            </w:r>
            <w:r>
              <w:rPr>
                <w:rFonts w:ascii="Times New Roman"/>
                <w:b w:val="false"/>
                <w:i w:val="false"/>
                <w:color w:val="000000"/>
                <w:sz w:val="20"/>
              </w:rPr>
              <w:t>Үйді жарықтандыру үшін сұйық жанармай</w:t>
            </w:r>
            <w:r>
              <w:br/>
            </w:r>
            <w:r>
              <w:rPr>
                <w:rFonts w:ascii="Times New Roman"/>
                <w:b w:val="false"/>
                <w:i w:val="false"/>
                <w:color w:val="000000"/>
                <w:sz w:val="20"/>
              </w:rPr>
              <w:t>
</w:t>
            </w:r>
            <w:r>
              <w:rPr>
                <w:rFonts w:ascii="Times New Roman"/>
                <w:b w:val="false"/>
                <w:i w:val="false"/>
                <w:color w:val="000000"/>
                <w:sz w:val="20"/>
              </w:rPr>
              <w:t>Көмір, отын, шымтезек және өзгелері</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нүкте</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Телефон үшін абоненттік төлем (телефонмен сөйлескені үшін мерзімді төлемді қоса)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кабельдік теледидар</w:t>
            </w:r>
            <w:r>
              <w:br/>
            </w:r>
            <w:r>
              <w:rPr>
                <w:rFonts w:ascii="Times New Roman"/>
                <w:b w:val="false"/>
                <w:i w:val="false"/>
                <w:color w:val="000000"/>
                <w:sz w:val="20"/>
              </w:rPr>
              <w:t>
</w:t>
            </w:r>
            <w:r>
              <w:rPr>
                <w:rFonts w:ascii="Times New Roman"/>
                <w:b w:val="false"/>
                <w:i w:val="false"/>
                <w:color w:val="000000"/>
                <w:sz w:val="20"/>
              </w:rPr>
              <w:t>Тұрғын үймен байланысты басқа да қызметтер (ПИК төлемдері, ғимаратты жөндеу және ұстау бойынша жинақтар және басқалары)</w:t>
            </w:r>
            <w:r>
              <w:br/>
            </w:r>
            <w:r>
              <w:rPr>
                <w:rFonts w:ascii="Times New Roman"/>
                <w:b w:val="false"/>
                <w:i w:val="false"/>
                <w:color w:val="000000"/>
                <w:sz w:val="20"/>
              </w:rPr>
              <w:t>
</w:t>
            </w:r>
            <w:r>
              <w:rPr>
                <w:rFonts w:ascii="Times New Roman"/>
                <w:b w:val="false"/>
                <w:i w:val="false"/>
                <w:color w:val="000000"/>
                <w:sz w:val="20"/>
              </w:rPr>
              <w:t>Тұрғын үйге жалдау ақысы</w:t>
            </w:r>
          </w:p>
          <w:p>
            <w:pPr>
              <w:spacing w:after="20"/>
              <w:ind w:left="20"/>
              <w:jc w:val="both"/>
            </w:pPr>
            <w:r>
              <w:rPr>
                <w:rFonts w:ascii="Times New Roman"/>
                <w:b/>
                <w:i w:val="false"/>
                <w:color w:val="000000"/>
                <w:sz w:val="20"/>
              </w:rPr>
              <w:t>Білім беру шығыстары:</w:t>
            </w:r>
            <w:r>
              <w:br/>
            </w:r>
            <w:r>
              <w:rPr>
                <w:rFonts w:ascii="Times New Roman"/>
                <w:b w:val="false"/>
                <w:i w:val="false"/>
                <w:color w:val="000000"/>
                <w:sz w:val="20"/>
              </w:rPr>
              <w:t>
</w:t>
            </w:r>
            <w:r>
              <w:rPr>
                <w:rFonts w:ascii="Times New Roman"/>
                <w:b w:val="false"/>
                <w:i w:val="false"/>
                <w:color w:val="000000"/>
                <w:sz w:val="20"/>
              </w:rPr>
              <w:t>Балабақшаларға, дамыту орталық арына төлемдер</w:t>
            </w:r>
            <w:r>
              <w:br/>
            </w:r>
            <w:r>
              <w:rPr>
                <w:rFonts w:ascii="Times New Roman"/>
                <w:b w:val="false"/>
                <w:i w:val="false"/>
                <w:color w:val="000000"/>
                <w:sz w:val="20"/>
              </w:rPr>
              <w:t>
</w:t>
            </w:r>
            <w:r>
              <w:rPr>
                <w:rFonts w:ascii="Times New Roman"/>
                <w:b w:val="false"/>
                <w:i w:val="false"/>
                <w:color w:val="000000"/>
                <w:sz w:val="20"/>
              </w:rPr>
              <w:t>Мектеп оқушыларына оқулы тар сатып алу</w:t>
            </w:r>
            <w:r>
              <w:br/>
            </w:r>
            <w:r>
              <w:rPr>
                <w:rFonts w:ascii="Times New Roman"/>
                <w:b w:val="false"/>
                <w:i w:val="false"/>
                <w:color w:val="000000"/>
                <w:sz w:val="20"/>
              </w:rPr>
              <w:t>
</w:t>
            </w:r>
            <w:r>
              <w:rPr>
                <w:rFonts w:ascii="Times New Roman"/>
                <w:b w:val="false"/>
                <w:i w:val="false"/>
                <w:color w:val="000000"/>
                <w:sz w:val="20"/>
              </w:rPr>
              <w:t>Студенттерге оқулықтар сатып алу</w:t>
            </w:r>
            <w:r>
              <w:br/>
            </w:r>
            <w:r>
              <w:rPr>
                <w:rFonts w:ascii="Times New Roman"/>
                <w:b w:val="false"/>
                <w:i w:val="false"/>
                <w:color w:val="000000"/>
                <w:sz w:val="20"/>
              </w:rPr>
              <w:t>
</w:t>
            </w:r>
            <w:r>
              <w:rPr>
                <w:rFonts w:ascii="Times New Roman"/>
                <w:b w:val="false"/>
                <w:i w:val="false"/>
                <w:color w:val="000000"/>
                <w:sz w:val="20"/>
              </w:rPr>
              <w:t>Оқушыларға бірыңғай үлгідегі киім сатып алу</w:t>
            </w:r>
            <w:r>
              <w:br/>
            </w:r>
            <w:r>
              <w:rPr>
                <w:rFonts w:ascii="Times New Roman"/>
                <w:b w:val="false"/>
                <w:i w:val="false"/>
                <w:color w:val="000000"/>
                <w:sz w:val="20"/>
              </w:rPr>
              <w:t>
</w:t>
            </w:r>
            <w:r>
              <w:rPr>
                <w:rFonts w:ascii="Times New Roman"/>
                <w:b w:val="false"/>
                <w:i w:val="false"/>
                <w:color w:val="000000"/>
                <w:sz w:val="20"/>
              </w:rPr>
              <w:t>Оқушылардың тамақтануы (балаларға тамақ сатып алуға немесе мектептегі түскі тамаққа ақы төлеу үшін бөлінетін ақша)</w:t>
            </w:r>
            <w:r>
              <w:br/>
            </w:r>
            <w:r>
              <w:rPr>
                <w:rFonts w:ascii="Times New Roman"/>
                <w:b w:val="false"/>
                <w:i w:val="false"/>
                <w:color w:val="000000"/>
                <w:sz w:val="20"/>
              </w:rPr>
              <w:t>
</w:t>
            </w:r>
            <w:r>
              <w:rPr>
                <w:rFonts w:ascii="Times New Roman"/>
                <w:b w:val="false"/>
                <w:i w:val="false"/>
                <w:color w:val="000000"/>
                <w:sz w:val="20"/>
              </w:rPr>
              <w:t>Студенттердің тамақтануы (тамақ ануға жұмсалған ақша)</w:t>
            </w:r>
            <w:r>
              <w:br/>
            </w:r>
            <w:r>
              <w:rPr>
                <w:rFonts w:ascii="Times New Roman"/>
                <w:b w:val="false"/>
                <w:i w:val="false"/>
                <w:color w:val="000000"/>
                <w:sz w:val="20"/>
              </w:rPr>
              <w:t>
</w:t>
            </w:r>
            <w:r>
              <w:rPr>
                <w:rFonts w:ascii="Times New Roman"/>
                <w:b w:val="false"/>
                <w:i w:val="false"/>
                <w:color w:val="000000"/>
                <w:sz w:val="20"/>
              </w:rPr>
              <w:t>Оқушылардың көліктегі жолақысы</w:t>
            </w:r>
            <w:r>
              <w:br/>
            </w:r>
            <w:r>
              <w:rPr>
                <w:rFonts w:ascii="Times New Roman"/>
                <w:b w:val="false"/>
                <w:i w:val="false"/>
                <w:color w:val="000000"/>
                <w:sz w:val="20"/>
              </w:rPr>
              <w:t>
</w:t>
            </w:r>
            <w:r>
              <w:rPr>
                <w:rFonts w:ascii="Times New Roman"/>
                <w:b w:val="false"/>
                <w:i w:val="false"/>
                <w:color w:val="000000"/>
                <w:sz w:val="20"/>
              </w:rPr>
              <w:t>Студенттердің көліктегі жолақысы</w:t>
            </w:r>
            <w:r>
              <w:br/>
            </w:r>
            <w:r>
              <w:rPr>
                <w:rFonts w:ascii="Times New Roman"/>
                <w:b w:val="false"/>
                <w:i w:val="false"/>
                <w:color w:val="000000"/>
                <w:sz w:val="20"/>
              </w:rPr>
              <w:t>
</w:t>
            </w:r>
            <w:r>
              <w:rPr>
                <w:rFonts w:ascii="Times New Roman"/>
                <w:b w:val="false"/>
                <w:i w:val="false"/>
                <w:color w:val="000000"/>
                <w:sz w:val="20"/>
              </w:rPr>
              <w:t>Оқушылардың оқуына төлем</w:t>
            </w:r>
            <w:r>
              <w:br/>
            </w:r>
            <w:r>
              <w:rPr>
                <w:rFonts w:ascii="Times New Roman"/>
                <w:b w:val="false"/>
                <w:i w:val="false"/>
                <w:color w:val="000000"/>
                <w:sz w:val="20"/>
              </w:rPr>
              <w:t>
</w:t>
            </w:r>
            <w:r>
              <w:rPr>
                <w:rFonts w:ascii="Times New Roman"/>
                <w:b w:val="false"/>
                <w:i w:val="false"/>
                <w:color w:val="000000"/>
                <w:sz w:val="20"/>
              </w:rPr>
              <w:t>Студенттердің оқуына төлем</w:t>
            </w:r>
            <w:r>
              <w:br/>
            </w:r>
            <w:r>
              <w:rPr>
                <w:rFonts w:ascii="Times New Roman"/>
                <w:b w:val="false"/>
                <w:i w:val="false"/>
                <w:color w:val="000000"/>
                <w:sz w:val="20"/>
              </w:rPr>
              <w:t>
</w:t>
            </w:r>
            <w:r>
              <w:rPr>
                <w:rFonts w:ascii="Times New Roman"/>
                <w:b w:val="false"/>
                <w:i w:val="false"/>
                <w:color w:val="000000"/>
                <w:sz w:val="20"/>
              </w:rPr>
              <w:t>Репетиторлардың қызметтері</w:t>
            </w:r>
            <w:r>
              <w:br/>
            </w:r>
            <w:r>
              <w:rPr>
                <w:rFonts w:ascii="Times New Roman"/>
                <w:b w:val="false"/>
                <w:i w:val="false"/>
                <w:color w:val="000000"/>
                <w:sz w:val="20"/>
              </w:rPr>
              <w:t>
</w:t>
            </w:r>
            <w:r>
              <w:rPr>
                <w:rFonts w:ascii="Times New Roman"/>
                <w:b w:val="false"/>
                <w:i w:val="false"/>
                <w:color w:val="000000"/>
                <w:sz w:val="20"/>
              </w:rPr>
              <w:t>Оқитын студенттердің тұрғын үйді жалдау төлемі</w:t>
            </w:r>
            <w:r>
              <w:br/>
            </w:r>
            <w:r>
              <w:rPr>
                <w:rFonts w:ascii="Times New Roman"/>
                <w:b w:val="false"/>
                <w:i w:val="false"/>
                <w:color w:val="000000"/>
                <w:sz w:val="20"/>
              </w:rPr>
              <w:t>
</w:t>
            </w:r>
            <w:r>
              <w:rPr>
                <w:rFonts w:ascii="Times New Roman"/>
                <w:b w:val="false"/>
                <w:i w:val="false"/>
                <w:color w:val="000000"/>
                <w:sz w:val="20"/>
              </w:rPr>
              <w:t>Мектептегі басқа да (бейресми) шығыстар (мұғалімдерге сыйлықтар және сынып қорына жинақтар)</w:t>
            </w:r>
            <w:r>
              <w:br/>
            </w:r>
            <w:r>
              <w:rPr>
                <w:rFonts w:ascii="Times New Roman"/>
                <w:b w:val="false"/>
                <w:i w:val="false"/>
                <w:color w:val="000000"/>
                <w:sz w:val="20"/>
              </w:rPr>
              <w:t>
</w:t>
            </w:r>
            <w:r>
              <w:rPr>
                <w:rFonts w:ascii="Times New Roman"/>
                <w:b w:val="false"/>
                <w:i w:val="false"/>
                <w:color w:val="000000"/>
                <w:sz w:val="20"/>
              </w:rPr>
              <w:t>Студенттердің басқа да (бейресми) шығыстары</w:t>
            </w:r>
            <w:r>
              <w:br/>
            </w:r>
            <w:r>
              <w:rPr>
                <w:rFonts w:ascii="Times New Roman"/>
                <w:b w:val="false"/>
                <w:i w:val="false"/>
                <w:color w:val="000000"/>
                <w:sz w:val="20"/>
              </w:rPr>
              <w:t>
</w:t>
            </w:r>
            <w:r>
              <w:rPr>
                <w:rFonts w:ascii="Times New Roman"/>
                <w:b w:val="false"/>
                <w:i w:val="false"/>
                <w:color w:val="000000"/>
                <w:sz w:val="20"/>
              </w:rPr>
              <w:t>Ересектерге арналған білім</w:t>
            </w:r>
            <w:r>
              <w:br/>
            </w:r>
            <w:r>
              <w:rPr>
                <w:rFonts w:ascii="Times New Roman"/>
                <w:b w:val="false"/>
                <w:i w:val="false"/>
                <w:color w:val="000000"/>
                <w:sz w:val="20"/>
              </w:rPr>
              <w:t>
</w:t>
            </w:r>
            <w:r>
              <w:rPr>
                <w:rFonts w:ascii="Times New Roman"/>
                <w:b w:val="false"/>
                <w:i w:val="false"/>
                <w:color w:val="000000"/>
                <w:sz w:val="20"/>
              </w:rPr>
              <w:t>Білім алуға басқа да шығыстар</w:t>
            </w:r>
          </w:p>
          <w:p>
            <w:pPr>
              <w:spacing w:after="20"/>
              <w:ind w:left="20"/>
              <w:jc w:val="both"/>
            </w:pPr>
            <w:r>
              <w:rPr>
                <w:rFonts w:ascii="Times New Roman"/>
                <w:b/>
                <w:i w:val="false"/>
                <w:color w:val="000000"/>
                <w:sz w:val="20"/>
              </w:rPr>
              <w:t>Денсаулық сақтау шығыстары:</w:t>
            </w:r>
            <w:r>
              <w:br/>
            </w:r>
            <w:r>
              <w:rPr>
                <w:rFonts w:ascii="Times New Roman"/>
                <w:b w:val="false"/>
                <w:i w:val="false"/>
                <w:color w:val="000000"/>
                <w:sz w:val="20"/>
              </w:rPr>
              <w:t>
</w:t>
            </w:r>
            <w:r>
              <w:rPr>
                <w:rFonts w:ascii="Times New Roman"/>
                <w:b w:val="false"/>
                <w:i w:val="false"/>
                <w:color w:val="000000"/>
                <w:sz w:val="20"/>
              </w:rPr>
              <w:t>Фармацевтік өнімдерді (дәрі-дәрмектерді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жабдықтары мен аппараттарын (көзілдірік, балдақ және басқа) сатып алу</w:t>
            </w:r>
            <w:r>
              <w:br/>
            </w:r>
            <w:r>
              <w:rPr>
                <w:rFonts w:ascii="Times New Roman"/>
                <w:b w:val="false"/>
                <w:i w:val="false"/>
                <w:color w:val="000000"/>
                <w:sz w:val="20"/>
              </w:rPr>
              <w:t>
</w:t>
            </w:r>
            <w:r>
              <w:rPr>
                <w:rFonts w:ascii="Times New Roman"/>
                <w:b w:val="false"/>
                <w:i w:val="false"/>
                <w:color w:val="000000"/>
                <w:sz w:val="20"/>
              </w:rPr>
              <w:t>Шприцтер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Стоматологиялық қызметтер</w:t>
            </w:r>
            <w:r>
              <w:br/>
            </w:r>
            <w:r>
              <w:rPr>
                <w:rFonts w:ascii="Times New Roman"/>
                <w:b w:val="false"/>
                <w:i w:val="false"/>
                <w:color w:val="000000"/>
                <w:sz w:val="20"/>
              </w:rPr>
              <w:t>
</w:t>
            </w:r>
            <w:r>
              <w:rPr>
                <w:rFonts w:ascii="Times New Roman"/>
                <w:b w:val="false"/>
                <w:i w:val="false"/>
                <w:color w:val="000000"/>
                <w:sz w:val="20"/>
              </w:rPr>
              <w:t>Медициналық лабораториялардың қызметтері (қан, зәр, УЗИ анализі және басқа)</w:t>
            </w:r>
            <w:r>
              <w:br/>
            </w:r>
            <w:r>
              <w:rPr>
                <w:rFonts w:ascii="Times New Roman"/>
                <w:b w:val="false"/>
                <w:i w:val="false"/>
                <w:color w:val="000000"/>
                <w:sz w:val="20"/>
              </w:rPr>
              <w:t>
</w:t>
            </w:r>
            <w:r>
              <w:rPr>
                <w:rFonts w:ascii="Times New Roman"/>
                <w:b w:val="false"/>
                <w:i w:val="false"/>
                <w:color w:val="000000"/>
                <w:sz w:val="20"/>
              </w:rPr>
              <w:t>Акушерлер мен медбикелердің медициналық қызметтері</w:t>
            </w:r>
            <w:r>
              <w:br/>
            </w:r>
            <w:r>
              <w:rPr>
                <w:rFonts w:ascii="Times New Roman"/>
                <w:b w:val="false"/>
                <w:i w:val="false"/>
                <w:color w:val="000000"/>
                <w:sz w:val="20"/>
              </w:rPr>
              <w:t>
</w:t>
            </w:r>
            <w:r>
              <w:rPr>
                <w:rFonts w:ascii="Times New Roman"/>
                <w:b w:val="false"/>
                <w:i w:val="false"/>
                <w:color w:val="000000"/>
                <w:sz w:val="20"/>
              </w:rPr>
              <w:t>Ауруханалар қызметтері үшін төлем</w:t>
            </w:r>
            <w:r>
              <w:br/>
            </w:r>
            <w:r>
              <w:rPr>
                <w:rFonts w:ascii="Times New Roman"/>
                <w:b w:val="false"/>
                <w:i w:val="false"/>
                <w:color w:val="000000"/>
                <w:sz w:val="20"/>
              </w:rPr>
              <w:t>
</w:t>
            </w:r>
            <w:r>
              <w:rPr>
                <w:rFonts w:ascii="Times New Roman"/>
                <w:b w:val="false"/>
                <w:i w:val="false"/>
                <w:color w:val="000000"/>
                <w:sz w:val="20"/>
              </w:rPr>
              <w:t>Күндізгі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Реабилитациялық орталықтардың 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және кейін жүру жолақысы</w:t>
            </w:r>
            <w:r>
              <w:br/>
            </w:r>
            <w:r>
              <w:rPr>
                <w:rFonts w:ascii="Times New Roman"/>
                <w:b w:val="false"/>
                <w:i w:val="false"/>
                <w:color w:val="000000"/>
                <w:sz w:val="20"/>
              </w:rPr>
              <w:t>
</w:t>
            </w:r>
            <w:r>
              <w:rPr>
                <w:rFonts w:ascii="Times New Roman"/>
                <w:b w:val="false"/>
                <w:i w:val="false"/>
                <w:color w:val="000000"/>
                <w:sz w:val="20"/>
              </w:rPr>
              <w:t>Басқа да бейресми (сыйлықтар, заттай төлемдер, гүлдер және басқалар) шығыстар</w:t>
            </w:r>
          </w:p>
          <w:p>
            <w:pPr>
              <w:spacing w:after="20"/>
              <w:ind w:left="20"/>
              <w:jc w:val="both"/>
            </w:pPr>
            <w:r>
              <w:rPr>
                <w:rFonts w:ascii="Times New Roman"/>
                <w:b/>
                <w:i w:val="false"/>
                <w:color w:val="000000"/>
                <w:sz w:val="20"/>
              </w:rPr>
              <w:t>Жеке және өзге де қызметтер:</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Киімдерді жуу және өңдеу</w:t>
            </w:r>
            <w:r>
              <w:br/>
            </w:r>
            <w:r>
              <w:rPr>
                <w:rFonts w:ascii="Times New Roman"/>
                <w:b w:val="false"/>
                <w:i w:val="false"/>
                <w:color w:val="000000"/>
                <w:sz w:val="20"/>
              </w:rPr>
              <w:t>
</w:t>
            </w:r>
            <w:r>
              <w:rPr>
                <w:rFonts w:ascii="Times New Roman"/>
                <w:b w:val="false"/>
                <w:i w:val="false"/>
                <w:color w:val="000000"/>
                <w:sz w:val="20"/>
              </w:rPr>
              <w:t>Химиялық тазалау және бояу</w:t>
            </w:r>
            <w:r>
              <w:br/>
            </w:r>
            <w:r>
              <w:rPr>
                <w:rFonts w:ascii="Times New Roman"/>
                <w:b w:val="false"/>
                <w:i w:val="false"/>
                <w:color w:val="000000"/>
                <w:sz w:val="20"/>
              </w:rPr>
              <w:t>
</w:t>
            </w:r>
            <w:r>
              <w:rPr>
                <w:rFonts w:ascii="Times New Roman"/>
                <w:b w:val="false"/>
                <w:i w:val="false"/>
                <w:color w:val="000000"/>
                <w:sz w:val="20"/>
              </w:rPr>
              <w:t>Киім жөндеу</w:t>
            </w:r>
            <w:r>
              <w:br/>
            </w:r>
            <w:r>
              <w:rPr>
                <w:rFonts w:ascii="Times New Roman"/>
                <w:b w:val="false"/>
                <w:i w:val="false"/>
                <w:color w:val="000000"/>
                <w:sz w:val="20"/>
              </w:rPr>
              <w:t>
</w:t>
            </w:r>
            <w:r>
              <w:rPr>
                <w:rFonts w:ascii="Times New Roman"/>
                <w:b w:val="false"/>
                <w:i w:val="false"/>
                <w:color w:val="000000"/>
                <w:sz w:val="20"/>
              </w:rPr>
              <w:t>Аяқкиім жөндеу</w:t>
            </w:r>
            <w:r>
              <w:br/>
            </w:r>
            <w:r>
              <w:rPr>
                <w:rFonts w:ascii="Times New Roman"/>
                <w:b w:val="false"/>
                <w:i w:val="false"/>
                <w:color w:val="000000"/>
                <w:sz w:val="20"/>
              </w:rPr>
              <w:t>
</w:t>
            </w:r>
            <w:r>
              <w:rPr>
                <w:rFonts w:ascii="Times New Roman"/>
                <w:b w:val="false"/>
                <w:i w:val="false"/>
                <w:color w:val="000000"/>
                <w:sz w:val="20"/>
              </w:rPr>
              <w:t>Тоңазытқыштарды жөндеу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Өзге де тұрмыстық бұйымдарды жөндеу</w:t>
            </w:r>
            <w:r>
              <w:br/>
            </w:r>
            <w:r>
              <w:rPr>
                <w:rFonts w:ascii="Times New Roman"/>
                <w:b w:val="false"/>
                <w:i w:val="false"/>
                <w:color w:val="000000"/>
                <w:sz w:val="20"/>
              </w:rPr>
              <w:t>
</w:t>
            </w:r>
            <w:r>
              <w:rPr>
                <w:rFonts w:ascii="Times New Roman"/>
                <w:b w:val="false"/>
                <w:i w:val="false"/>
                <w:color w:val="000000"/>
                <w:sz w:val="20"/>
              </w:rPr>
              <w:t>Пластикалық 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Жиһаздарды жөндеу, жиһаздарды тарту және дайындау</w:t>
            </w:r>
            <w:r>
              <w:br/>
            </w:r>
            <w:r>
              <w:rPr>
                <w:rFonts w:ascii="Times New Roman"/>
                <w:b w:val="false"/>
                <w:i w:val="false"/>
                <w:color w:val="000000"/>
                <w:sz w:val="20"/>
              </w:rPr>
              <w:t>
</w:t>
            </w:r>
            <w:r>
              <w:rPr>
                <w:rFonts w:ascii="Times New Roman"/>
                <w:b w:val="false"/>
                <w:i w:val="false"/>
                <w:color w:val="000000"/>
                <w:sz w:val="20"/>
              </w:rPr>
              <w:t>Автотұрақты жалға алғаны үшін ақы төлеу</w:t>
            </w:r>
            <w:r>
              <w:br/>
            </w:r>
            <w:r>
              <w:rPr>
                <w:rFonts w:ascii="Times New Roman"/>
                <w:b w:val="false"/>
                <w:i w:val="false"/>
                <w:color w:val="000000"/>
                <w:sz w:val="20"/>
              </w:rPr>
              <w:t>
</w:t>
            </w:r>
            <w:r>
              <w:rPr>
                <w:rFonts w:ascii="Times New Roman"/>
                <w:b w:val="false"/>
                <w:i w:val="false"/>
                <w:color w:val="000000"/>
                <w:sz w:val="20"/>
              </w:rPr>
              <w:t>Теле және радио аппаратураларын жөндеу</w:t>
            </w:r>
            <w:r>
              <w:br/>
            </w:r>
            <w:r>
              <w:rPr>
                <w:rFonts w:ascii="Times New Roman"/>
                <w:b w:val="false"/>
                <w:i w:val="false"/>
                <w:color w:val="000000"/>
                <w:sz w:val="20"/>
              </w:rPr>
              <w:t>
</w:t>
            </w:r>
            <w:r>
              <w:rPr>
                <w:rFonts w:ascii="Times New Roman"/>
                <w:b w:val="false"/>
                <w:i w:val="false"/>
                <w:color w:val="000000"/>
                <w:sz w:val="20"/>
              </w:rPr>
              <w:t>Почталық қызмет көрсетулер</w:t>
            </w:r>
            <w:r>
              <w:br/>
            </w:r>
            <w:r>
              <w:rPr>
                <w:rFonts w:ascii="Times New Roman"/>
                <w:b w:val="false"/>
                <w:i w:val="false"/>
                <w:color w:val="000000"/>
                <w:sz w:val="20"/>
              </w:rPr>
              <w:t>
</w:t>
            </w:r>
            <w:r>
              <w:rPr>
                <w:rFonts w:ascii="Times New Roman"/>
                <w:b w:val="false"/>
                <w:i w:val="false"/>
                <w:color w:val="000000"/>
                <w:sz w:val="20"/>
              </w:rPr>
              <w:t>Әйелдердің шашын қию, сәндену</w:t>
            </w:r>
            <w:r>
              <w:br/>
            </w:r>
            <w:r>
              <w:rPr>
                <w:rFonts w:ascii="Times New Roman"/>
                <w:b w:val="false"/>
                <w:i w:val="false"/>
                <w:color w:val="000000"/>
                <w:sz w:val="20"/>
              </w:rPr>
              <w:t>
</w:t>
            </w:r>
            <w:r>
              <w:rPr>
                <w:rFonts w:ascii="Times New Roman"/>
                <w:b w:val="false"/>
                <w:i w:val="false"/>
                <w:color w:val="000000"/>
                <w:sz w:val="20"/>
              </w:rPr>
              <w:t>Ерлердің шашын қию</w:t>
            </w:r>
            <w:r>
              <w:br/>
            </w:r>
            <w:r>
              <w:rPr>
                <w:rFonts w:ascii="Times New Roman"/>
                <w:b w:val="false"/>
                <w:i w:val="false"/>
                <w:color w:val="000000"/>
                <w:sz w:val="20"/>
              </w:rPr>
              <w:t>
</w:t>
            </w:r>
            <w:r>
              <w:rPr>
                <w:rFonts w:ascii="Times New Roman"/>
                <w:b w:val="false"/>
                <w:i w:val="false"/>
                <w:color w:val="000000"/>
                <w:sz w:val="20"/>
              </w:rPr>
              <w:t>Сән салондарының өзге де қызметтері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Сағат жөндеу</w:t>
            </w:r>
            <w:r>
              <w:br/>
            </w:r>
            <w:r>
              <w:rPr>
                <w:rFonts w:ascii="Times New Roman"/>
                <w:b w:val="false"/>
                <w:i w:val="false"/>
                <w:color w:val="000000"/>
                <w:sz w:val="20"/>
              </w:rPr>
              <w:t>
</w:t>
            </w:r>
            <w:r>
              <w:rPr>
                <w:rFonts w:ascii="Times New Roman"/>
                <w:b w:val="false"/>
                <w:i w:val="false"/>
                <w:color w:val="000000"/>
                <w:sz w:val="20"/>
              </w:rPr>
              <w:t>Салт-жоралық қызметтер</w:t>
            </w:r>
            <w:r>
              <w:br/>
            </w:r>
            <w:r>
              <w:rPr>
                <w:rFonts w:ascii="Times New Roman"/>
                <w:b w:val="false"/>
                <w:i w:val="false"/>
                <w:color w:val="000000"/>
                <w:sz w:val="20"/>
              </w:rPr>
              <w:t>
</w:t>
            </w:r>
            <w:r>
              <w:rPr>
                <w:rFonts w:ascii="Times New Roman"/>
                <w:b w:val="false"/>
                <w:i w:val="false"/>
                <w:color w:val="000000"/>
                <w:sz w:val="20"/>
              </w:rPr>
              <w:t>Тұрғын үйлерді жөндеу және ағымдық ұстау бойынша қызметтер (түсқағаз жапсыру, кафельмен қаптау және басқа да жұмыстарын орындау)</w:t>
            </w:r>
            <w:r>
              <w:br/>
            </w:r>
            <w:r>
              <w:rPr>
                <w:rFonts w:ascii="Times New Roman"/>
                <w:b w:val="false"/>
                <w:i w:val="false"/>
                <w:color w:val="000000"/>
                <w:sz w:val="20"/>
              </w:rPr>
              <w:t>
</w:t>
            </w:r>
            <w:r>
              <w:rPr>
                <w:rFonts w:ascii="Times New Roman"/>
                <w:b w:val="false"/>
                <w:i w:val="false"/>
                <w:color w:val="000000"/>
                <w:sz w:val="20"/>
              </w:rPr>
              <w:t>Бланкілер мен құжаттардың көшірмесін алу</w:t>
            </w:r>
            <w:r>
              <w:br/>
            </w:r>
            <w:r>
              <w:rPr>
                <w:rFonts w:ascii="Times New Roman"/>
                <w:b w:val="false"/>
                <w:i w:val="false"/>
                <w:color w:val="000000"/>
                <w:sz w:val="20"/>
              </w:rPr>
              <w:t>
</w:t>
            </w:r>
            <w:r>
              <w:rPr>
                <w:rFonts w:ascii="Times New Roman"/>
                <w:b w:val="false"/>
                <w:i w:val="false"/>
                <w:color w:val="000000"/>
                <w:sz w:val="20"/>
              </w:rPr>
              <w:t>Құқықтық (заң) қызметтер</w:t>
            </w:r>
            <w:r>
              <w:br/>
            </w:r>
            <w:r>
              <w:rPr>
                <w:rFonts w:ascii="Times New Roman"/>
                <w:b w:val="false"/>
                <w:i w:val="false"/>
                <w:color w:val="000000"/>
                <w:sz w:val="20"/>
              </w:rPr>
              <w:t>
</w:t>
            </w:r>
            <w:r>
              <w:rPr>
                <w:rFonts w:ascii="Times New Roman"/>
                <w:b w:val="false"/>
                <w:i w:val="false"/>
                <w:color w:val="000000"/>
                <w:sz w:val="20"/>
              </w:rPr>
              <w:t>Төлемдерді өткізу үшін төлемақы (соның ішінде коммуналдық қызметтер бойынша)</w:t>
            </w:r>
            <w:r>
              <w:br/>
            </w:r>
            <w:r>
              <w:rPr>
                <w:rFonts w:ascii="Times New Roman"/>
                <w:b w:val="false"/>
                <w:i w:val="false"/>
                <w:color w:val="000000"/>
                <w:sz w:val="20"/>
              </w:rPr>
              <w:t>
</w:t>
            </w:r>
            <w:r>
              <w:rPr>
                <w:rFonts w:ascii="Times New Roman"/>
                <w:b w:val="false"/>
                <w:i w:val="false"/>
                <w:color w:val="000000"/>
                <w:sz w:val="20"/>
              </w:rPr>
              <w:t>Ақша аударымдары</w:t>
            </w:r>
            <w:r>
              <w:br/>
            </w:r>
            <w:r>
              <w:rPr>
                <w:rFonts w:ascii="Times New Roman"/>
                <w:b w:val="false"/>
                <w:i w:val="false"/>
                <w:color w:val="000000"/>
                <w:sz w:val="20"/>
              </w:rPr>
              <w:t>
</w:t>
            </w:r>
            <w:r>
              <w:rPr>
                <w:rFonts w:ascii="Times New Roman"/>
                <w:b w:val="false"/>
                <w:i w:val="false"/>
                <w:color w:val="000000"/>
                <w:sz w:val="20"/>
              </w:rPr>
              <w:t>Ойын-сауық парктерінің қызметтері</w:t>
            </w:r>
            <w:r>
              <w:br/>
            </w:r>
            <w:r>
              <w:rPr>
                <w:rFonts w:ascii="Times New Roman"/>
                <w:b w:val="false"/>
                <w:i w:val="false"/>
                <w:color w:val="000000"/>
                <w:sz w:val="20"/>
              </w:rPr>
              <w:t>
</w:t>
            </w:r>
            <w:r>
              <w:rPr>
                <w:rFonts w:ascii="Times New Roman"/>
                <w:b w:val="false"/>
                <w:i w:val="false"/>
                <w:color w:val="000000"/>
                <w:sz w:val="20"/>
              </w:rPr>
              <w:t>Спорт кешендерінің 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шығару және фотосурет басып шығару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Мұражайлар мен көрмелер</w:t>
            </w:r>
            <w:r>
              <w:br/>
            </w:r>
            <w:r>
              <w:rPr>
                <w:rFonts w:ascii="Times New Roman"/>
                <w:b w:val="false"/>
                <w:i w:val="false"/>
                <w:color w:val="000000"/>
                <w:sz w:val="20"/>
              </w:rPr>
              <w:t>
</w:t>
            </w:r>
            <w:r>
              <w:rPr>
                <w:rFonts w:ascii="Times New Roman"/>
                <w:b w:val="false"/>
                <w:i w:val="false"/>
                <w:color w:val="000000"/>
                <w:sz w:val="20"/>
              </w:rPr>
              <w:t>Музыкаға үйрету жөніндегі сабатар</w:t>
            </w:r>
            <w:r>
              <w:br/>
            </w:r>
            <w:r>
              <w:rPr>
                <w:rFonts w:ascii="Times New Roman"/>
                <w:b w:val="false"/>
                <w:i w:val="false"/>
                <w:color w:val="000000"/>
                <w:sz w:val="20"/>
              </w:rPr>
              <w:t>
</w:t>
            </w:r>
            <w:r>
              <w:rPr>
                <w:rFonts w:ascii="Times New Roman"/>
                <w:b w:val="false"/>
                <w:i w:val="false"/>
                <w:color w:val="000000"/>
                <w:sz w:val="20"/>
              </w:rPr>
              <w:t>Мектептен тыс сабақтар</w:t>
            </w:r>
            <w:r>
              <w:br/>
            </w:r>
            <w:r>
              <w:rPr>
                <w:rFonts w:ascii="Times New Roman"/>
                <w:b w:val="false"/>
                <w:i w:val="false"/>
                <w:color w:val="000000"/>
                <w:sz w:val="20"/>
              </w:rPr>
              <w:t>
</w:t>
            </w:r>
            <w:r>
              <w:rPr>
                <w:rFonts w:ascii="Times New Roman"/>
                <w:b w:val="false"/>
                <w:i w:val="false"/>
                <w:color w:val="000000"/>
                <w:sz w:val="20"/>
              </w:rPr>
              <w:t>DVD дискілерін жалға алу</w:t>
            </w:r>
            <w:r>
              <w:br/>
            </w:r>
            <w:r>
              <w:rPr>
                <w:rFonts w:ascii="Times New Roman"/>
                <w:b w:val="false"/>
                <w:i w:val="false"/>
                <w:color w:val="000000"/>
                <w:sz w:val="20"/>
              </w:rPr>
              <w:t>
</w:t>
            </w:r>
            <w:r>
              <w:rPr>
                <w:rFonts w:ascii="Times New Roman"/>
                <w:b w:val="false"/>
                <w:i w:val="false"/>
                <w:color w:val="000000"/>
                <w:sz w:val="20"/>
              </w:rPr>
              <w:t>Экскурсияға және демалыс үйіне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Балаларға арналған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дәріхана және осы ан ұқсас орындар</w:t>
            </w:r>
            <w:r>
              <w:br/>
            </w:r>
            <w:r>
              <w:rPr>
                <w:rFonts w:ascii="Times New Roman"/>
                <w:b w:val="false"/>
                <w:i w:val="false"/>
                <w:color w:val="000000"/>
                <w:sz w:val="20"/>
              </w:rPr>
              <w:t>
</w:t>
            </w:r>
            <w:r>
              <w:rPr>
                <w:rFonts w:ascii="Times New Roman"/>
                <w:b w:val="false"/>
                <w:i w:val="false"/>
                <w:color w:val="000000"/>
                <w:sz w:val="20"/>
              </w:rPr>
              <w:t>Қонақ үйлер қызметі (орналастыру)</w:t>
            </w:r>
            <w:r>
              <w:br/>
            </w:r>
            <w:r>
              <w:rPr>
                <w:rFonts w:ascii="Times New Roman"/>
                <w:b w:val="false"/>
                <w:i w:val="false"/>
                <w:color w:val="000000"/>
                <w:sz w:val="20"/>
              </w:rPr>
              <w:t>
</w:t>
            </w:r>
            <w:r>
              <w:rPr>
                <w:rFonts w:ascii="Times New Roman"/>
                <w:b w:val="false"/>
                <w:i w:val="false"/>
                <w:color w:val="000000"/>
                <w:sz w:val="20"/>
              </w:rPr>
              <w:t>Жеке көлік құралдарына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Автомобильдерді жүргізу сабақтары</w:t>
            </w:r>
            <w:r>
              <w:br/>
            </w:r>
            <w:r>
              <w:rPr>
                <w:rFonts w:ascii="Times New Roman"/>
                <w:b w:val="false"/>
                <w:i w:val="false"/>
                <w:color w:val="000000"/>
                <w:sz w:val="20"/>
              </w:rPr>
              <w:t>
</w:t>
            </w:r>
            <w:r>
              <w:rPr>
                <w:rFonts w:ascii="Times New Roman"/>
                <w:b w:val="false"/>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Үй шаруашылықтары жануарларының күтімі бойынша қызметтер</w:t>
            </w:r>
          </w:p>
          <w:p>
            <w:pPr>
              <w:spacing w:after="20"/>
              <w:ind w:left="20"/>
              <w:jc w:val="both"/>
            </w:pPr>
            <w:r>
              <w:rPr>
                <w:rFonts w:ascii="Times New Roman"/>
                <w:b/>
                <w:i w:val="false"/>
                <w:color w:val="000000"/>
                <w:sz w:val="20"/>
              </w:rPr>
              <w:t>Көлік қызметтері (білім беру және денсаулық сақтау бөлімдерінде жазылған жолақысы шығыстарынан басқа):</w:t>
            </w:r>
            <w:r>
              <w:br/>
            </w:r>
            <w:r>
              <w:rPr>
                <w:rFonts w:ascii="Times New Roman"/>
                <w:b w:val="false"/>
                <w:i w:val="false"/>
                <w:color w:val="000000"/>
                <w:sz w:val="20"/>
              </w:rPr>
              <w:t>
</w:t>
            </w:r>
            <w:r>
              <w:rPr>
                <w:rFonts w:ascii="Times New Roman"/>
                <w:b w:val="false"/>
                <w:i w:val="false"/>
                <w:color w:val="000000"/>
                <w:sz w:val="20"/>
              </w:rPr>
              <w:t xml:space="preserve">Трамвай, троллейбус (жол жүру билетін сатып алуды қоса), автобус, маршруттік такси </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Ұшақ</w:t>
            </w:r>
            <w:r>
              <w:br/>
            </w:r>
            <w:r>
              <w:rPr>
                <w:rFonts w:ascii="Times New Roman"/>
                <w:b w:val="false"/>
                <w:i w:val="false"/>
                <w:color w:val="000000"/>
                <w:sz w:val="20"/>
              </w:rPr>
              <w:t>
</w:t>
            </w:r>
            <w:r>
              <w:rPr>
                <w:rFonts w:ascii="Times New Roman"/>
                <w:b w:val="false"/>
                <w:i w:val="false"/>
                <w:color w:val="000000"/>
                <w:sz w:val="20"/>
              </w:rPr>
              <w:t>Такси</w:t>
            </w:r>
          </w:p>
          <w:p>
            <w:pPr>
              <w:spacing w:after="20"/>
              <w:ind w:left="20"/>
              <w:jc w:val="both"/>
            </w:pPr>
            <w:r>
              <w:rPr>
                <w:rFonts w:ascii="Times New Roman"/>
                <w:b w:val="false"/>
                <w:i w:val="false"/>
                <w:color w:val="000000"/>
                <w:sz w:val="20"/>
              </w:rPr>
              <w:t>Теңіз, өзен  көліктері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шаруашылығы өнімдерін, құрылыс материалдарын және басқаларды тасымалдау үшін) жалдау</w:t>
            </w:r>
          </w:p>
          <w:p>
            <w:pPr>
              <w:spacing w:after="20"/>
              <w:ind w:left="20"/>
              <w:jc w:val="both"/>
            </w:pPr>
            <w:r>
              <w:rPr>
                <w:rFonts w:ascii="Times New Roman"/>
                <w:b/>
                <w:i w:val="false"/>
                <w:color w:val="000000"/>
                <w:sz w:val="20"/>
              </w:rPr>
              <w:t>Басқа да шығыстар:</w:t>
            </w:r>
            <w:r>
              <w:br/>
            </w:r>
            <w:r>
              <w:rPr>
                <w:rFonts w:ascii="Times New Roman"/>
                <w:b w:val="false"/>
                <w:i w:val="false"/>
                <w:color w:val="000000"/>
                <w:sz w:val="20"/>
              </w:rPr>
              <w:t>
</w:t>
            </w:r>
            <w:r>
              <w:rPr>
                <w:rFonts w:ascii="Times New Roman"/>
                <w:b w:val="false"/>
                <w:i w:val="false"/>
                <w:color w:val="000000"/>
                <w:sz w:val="20"/>
              </w:rPr>
              <w:t>Жылжымайтын мүлік және жер салығы</w:t>
            </w:r>
            <w:r>
              <w:br/>
            </w:r>
            <w:r>
              <w:rPr>
                <w:rFonts w:ascii="Times New Roman"/>
                <w:b w:val="false"/>
                <w:i w:val="false"/>
                <w:color w:val="000000"/>
                <w:sz w:val="20"/>
              </w:rPr>
              <w:t>
</w:t>
            </w:r>
            <w:r>
              <w:rPr>
                <w:rFonts w:ascii="Times New Roman"/>
                <w:b w:val="false"/>
                <w:i w:val="false"/>
                <w:color w:val="000000"/>
                <w:sz w:val="20"/>
              </w:rPr>
              <w:t>Техникалық байқауға, көлікке салықтар, автокөлік құралдарын сақтандыру</w:t>
            </w:r>
            <w:r>
              <w:br/>
            </w:r>
            <w:r>
              <w:rPr>
                <w:rFonts w:ascii="Times New Roman"/>
                <w:b w:val="false"/>
                <w:i w:val="false"/>
                <w:color w:val="000000"/>
                <w:sz w:val="20"/>
              </w:rPr>
              <w:t>
</w:t>
            </w:r>
            <w:r>
              <w:rPr>
                <w:rFonts w:ascii="Times New Roman"/>
                <w:b w:val="false"/>
                <w:i w:val="false"/>
                <w:color w:val="000000"/>
                <w:sz w:val="20"/>
              </w:rPr>
              <w:t>Медициналық сақтандыру</w:t>
            </w:r>
            <w:r>
              <w:br/>
            </w:r>
            <w:r>
              <w:rPr>
                <w:rFonts w:ascii="Times New Roman"/>
                <w:b w:val="false"/>
                <w:i w:val="false"/>
                <w:color w:val="000000"/>
                <w:sz w:val="20"/>
              </w:rPr>
              <w:t>
</w:t>
            </w:r>
            <w:r>
              <w:rPr>
                <w:rFonts w:ascii="Times New Roman"/>
                <w:b w:val="false"/>
                <w:i w:val="false"/>
                <w:color w:val="000000"/>
                <w:sz w:val="20"/>
              </w:rPr>
              <w:t>Құжаттарды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зейнетақы жарналары, өсімпұлдар, айыппұлдар</w:t>
            </w:r>
            <w:r>
              <w:br/>
            </w:r>
            <w:r>
              <w:rPr>
                <w:rFonts w:ascii="Times New Roman"/>
                <w:b w:val="false"/>
                <w:i w:val="false"/>
                <w:color w:val="000000"/>
                <w:sz w:val="20"/>
              </w:rPr>
              <w:t>
</w:t>
            </w:r>
            <w:r>
              <w:rPr>
                <w:rFonts w:ascii="Times New Roman"/>
                <w:b w:val="false"/>
                <w:i w:val="false"/>
                <w:color w:val="000000"/>
                <w:sz w:val="20"/>
              </w:rPr>
              <w:t>Кредитті өтеу, қарызды қайтару</w:t>
            </w:r>
            <w:r>
              <w:br/>
            </w:r>
            <w:r>
              <w:rPr>
                <w:rFonts w:ascii="Times New Roman"/>
                <w:b w:val="false"/>
                <w:i w:val="false"/>
                <w:color w:val="000000"/>
                <w:sz w:val="20"/>
              </w:rPr>
              <w:t>
</w:t>
            </w:r>
            <w:r>
              <w:rPr>
                <w:rFonts w:ascii="Times New Roman"/>
                <w:b w:val="false"/>
                <w:i w:val="false"/>
                <w:color w:val="000000"/>
                <w:sz w:val="20"/>
              </w:rPr>
              <w:t>Сыйлықтарды сатып алу</w:t>
            </w:r>
            <w:r>
              <w:br/>
            </w:r>
            <w:r>
              <w:rPr>
                <w:rFonts w:ascii="Times New Roman"/>
                <w:b w:val="false"/>
                <w:i w:val="false"/>
                <w:color w:val="000000"/>
                <w:sz w:val="20"/>
              </w:rPr>
              <w:t>
</w:t>
            </w:r>
            <w:r>
              <w:rPr>
                <w:rFonts w:ascii="Times New Roman"/>
                <w:b w:val="false"/>
                <w:i w:val="false"/>
                <w:color w:val="000000"/>
                <w:sz w:val="20"/>
              </w:rPr>
              <w:t>Таныстарға, туысқандарға материалдық көмек</w:t>
            </w:r>
            <w:r>
              <w:br/>
            </w:r>
            <w:r>
              <w:rPr>
                <w:rFonts w:ascii="Times New Roman"/>
                <w:b w:val="false"/>
                <w:i w:val="false"/>
                <w:color w:val="000000"/>
                <w:sz w:val="20"/>
              </w:rPr>
              <w:t>
</w:t>
            </w:r>
            <w:r>
              <w:rPr>
                <w:rFonts w:ascii="Times New Roman"/>
                <w:b w:val="false"/>
                <w:i w:val="false"/>
                <w:color w:val="000000"/>
                <w:sz w:val="20"/>
              </w:rPr>
              <w:t>Алдында аталмаған өзге де шығыстар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кұны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қызметтің құны (теңге)</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895"/>
        <w:gridCol w:w="941"/>
        <w:gridCol w:w="895"/>
        <w:gridCol w:w="895"/>
        <w:gridCol w:w="941"/>
        <w:gridCol w:w="1099"/>
        <w:gridCol w:w="1031"/>
        <w:gridCol w:w="1145"/>
        <w:gridCol w:w="1146"/>
      </w:tblGrid>
      <w:tr>
        <w:trPr>
          <w:trHeight w:val="240" w:hRule="atLeast"/>
        </w:trPr>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түрлері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w:t>
            </w:r>
          </w:p>
        </w:tc>
      </w:tr>
      <w:tr>
        <w:trPr>
          <w:trHeight w:val="24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түскен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тоқтаған кездегі пайдаланылмаған ақы төленетін жыл сайынғы еңбек демалысына өтемақы төлемдері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айырылуына байланысты (жұмыс берушінің бастамасы бойынша еңбек шартын бұзу кезіндегі немесе жұмыс берушінің қызметі тоқтатылған, сондай-ақ жұмыскерлер штатының немесе санының қысқаруы кезіндегі) өтемақы төлемдері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қамтудан түскен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өнімінен түсетін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зейнетақы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отбасыларға мемлекеттік жәрдемақы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трансферттің басқа да түрлері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түрдегі әлеуметтік трансфеттер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сатудан түсетін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үй мүліктерін сатудан түсетін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түсетін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3726"/>
        <w:gridCol w:w="3147"/>
        <w:gridCol w:w="2075"/>
      </w:tblGrid>
      <w:tr>
        <w:trPr>
          <w:trHeight w:val="18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Тауарлар мен қызметтер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Аяқкиім</w:t>
            </w:r>
          </w:p>
          <w:p>
            <w:pPr>
              <w:spacing w:after="20"/>
              <w:ind w:left="20"/>
              <w:jc w:val="both"/>
            </w:pPr>
            <w:r>
              <w:rPr>
                <w:rFonts w:ascii="Times New Roman"/>
                <w:b/>
                <w:i w:val="false"/>
                <w:color w:val="000000"/>
                <w:sz w:val="20"/>
              </w:rPr>
              <w:t xml:space="preserve">Үй тұрмысындағы заттар, тұрмыстық техника, жиһаз және басқа да сатып алынатын заттар </w:t>
            </w:r>
            <w:r>
              <w:rPr>
                <w:rFonts w:ascii="Times New Roman"/>
                <w:b w:val="false"/>
                <w:i w:val="false"/>
                <w:color w:val="000000"/>
                <w:sz w:val="20"/>
              </w:rPr>
              <w:t>(бұл бөлімде ағартқыштарға, ванналарға, раковиналарға тазалауға арналған құралдарға, аяқ киім кремі, өзге де жуғыш және тазалағыш құралдарға, күйтабақтарға, компакт-дискілер, бейнетаспаларға, өзге де жазатын материалдарға, фотопленкаларға, ойындарға, өсімдіктерге, бетке және қолға арналған кремдерге, дезодорантқа, қырынуға арналған жүздерге, тіс щеткасына, ерін далабына, иіс суға, жеке гигиенаның өзге де түрлеріне, төсемдерге, кішкене үшкіл жаялықтарға (памперстерге) жұмсалған шығыстарды жазуды ұмытпаңыз).</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алынған:</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қызметтер:</w:t>
            </w:r>
          </w:p>
          <w:p>
            <w:pPr>
              <w:spacing w:after="20"/>
              <w:ind w:left="20"/>
              <w:jc w:val="both"/>
            </w:pPr>
            <w:r>
              <w:rPr>
                <w:rFonts w:ascii="Times New Roman"/>
                <w:b w:val="false"/>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Қоқысты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Табиғи (желілік) газ</w:t>
            </w:r>
            <w:r>
              <w:br/>
            </w:r>
            <w:r>
              <w:rPr>
                <w:rFonts w:ascii="Times New Roman"/>
                <w:b w:val="false"/>
                <w:i w:val="false"/>
                <w:color w:val="000000"/>
                <w:sz w:val="20"/>
              </w:rPr>
              <w:t>
</w:t>
            </w:r>
            <w:r>
              <w:rPr>
                <w:rFonts w:ascii="Times New Roman"/>
                <w:b w:val="false"/>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Үйді жылыту үшін сұйық жанармай</w:t>
            </w:r>
            <w:r>
              <w:br/>
            </w:r>
            <w:r>
              <w:rPr>
                <w:rFonts w:ascii="Times New Roman"/>
                <w:b w:val="false"/>
                <w:i w:val="false"/>
                <w:color w:val="000000"/>
                <w:sz w:val="20"/>
              </w:rPr>
              <w:t>
</w:t>
            </w:r>
            <w:r>
              <w:rPr>
                <w:rFonts w:ascii="Times New Roman"/>
                <w:b w:val="false"/>
                <w:i w:val="false"/>
                <w:color w:val="000000"/>
                <w:sz w:val="20"/>
              </w:rPr>
              <w:t>Үйді жарықтандыру үшін сұйық жанармай</w:t>
            </w:r>
            <w:r>
              <w:br/>
            </w:r>
            <w:r>
              <w:rPr>
                <w:rFonts w:ascii="Times New Roman"/>
                <w:b w:val="false"/>
                <w:i w:val="false"/>
                <w:color w:val="000000"/>
                <w:sz w:val="20"/>
              </w:rPr>
              <w:t>
</w:t>
            </w:r>
            <w:r>
              <w:rPr>
                <w:rFonts w:ascii="Times New Roman"/>
                <w:b w:val="false"/>
                <w:i w:val="false"/>
                <w:color w:val="000000"/>
                <w:sz w:val="20"/>
              </w:rPr>
              <w:t>Көмір, отын, шымтезек және өзгелері</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нүкте</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Телефон үшін абоненттік төлем (телефонмен сөйлескені үшін мерзімді төлемді қоса)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,кабельдік теледидар</w:t>
            </w:r>
            <w:r>
              <w:br/>
            </w:r>
            <w:r>
              <w:rPr>
                <w:rFonts w:ascii="Times New Roman"/>
                <w:b w:val="false"/>
                <w:i w:val="false"/>
                <w:color w:val="000000"/>
                <w:sz w:val="20"/>
              </w:rPr>
              <w:t>
</w:t>
            </w:r>
            <w:r>
              <w:rPr>
                <w:rFonts w:ascii="Times New Roman"/>
                <w:b w:val="false"/>
                <w:i w:val="false"/>
                <w:color w:val="000000"/>
                <w:sz w:val="20"/>
              </w:rPr>
              <w:t>Тұрғын үймен байланысты басқа да  қызметтер (ПИК төлемдері, ғимаратты жөндеу және ұстау бойынша жинақтар)</w:t>
            </w:r>
            <w:r>
              <w:br/>
            </w:r>
            <w:r>
              <w:rPr>
                <w:rFonts w:ascii="Times New Roman"/>
                <w:b w:val="false"/>
                <w:i w:val="false"/>
                <w:color w:val="000000"/>
                <w:sz w:val="20"/>
              </w:rPr>
              <w:t>
</w:t>
            </w:r>
            <w:r>
              <w:rPr>
                <w:rFonts w:ascii="Times New Roman"/>
                <w:b w:val="false"/>
                <w:i w:val="false"/>
                <w:color w:val="000000"/>
                <w:sz w:val="20"/>
              </w:rPr>
              <w:t>Тұрғын үйге жалдау ақысы</w:t>
            </w:r>
          </w:p>
          <w:p>
            <w:pPr>
              <w:spacing w:after="20"/>
              <w:ind w:left="20"/>
              <w:jc w:val="both"/>
            </w:pPr>
            <w:r>
              <w:rPr>
                <w:rFonts w:ascii="Times New Roman"/>
                <w:b/>
                <w:i w:val="false"/>
                <w:color w:val="000000"/>
                <w:sz w:val="20"/>
              </w:rPr>
              <w:t>Білім беру шығыстары:</w:t>
            </w:r>
            <w:r>
              <w:br/>
            </w:r>
            <w:r>
              <w:rPr>
                <w:rFonts w:ascii="Times New Roman"/>
                <w:b w:val="false"/>
                <w:i w:val="false"/>
                <w:color w:val="000000"/>
                <w:sz w:val="20"/>
              </w:rPr>
              <w:t>
</w:t>
            </w:r>
            <w:r>
              <w:rPr>
                <w:rFonts w:ascii="Times New Roman"/>
                <w:b w:val="false"/>
                <w:i w:val="false"/>
                <w:color w:val="000000"/>
                <w:sz w:val="20"/>
              </w:rPr>
              <w:t>Балабақшаларға, дамыту орталықтарына төлемдер</w:t>
            </w:r>
            <w:r>
              <w:br/>
            </w:r>
            <w:r>
              <w:rPr>
                <w:rFonts w:ascii="Times New Roman"/>
                <w:b w:val="false"/>
                <w:i w:val="false"/>
                <w:color w:val="000000"/>
                <w:sz w:val="20"/>
              </w:rPr>
              <w:t>
</w:t>
            </w:r>
            <w:r>
              <w:rPr>
                <w:rFonts w:ascii="Times New Roman"/>
                <w:b w:val="false"/>
                <w:i w:val="false"/>
                <w:color w:val="000000"/>
                <w:sz w:val="20"/>
              </w:rPr>
              <w:t>Мектеп оқушыларына оқулықтар сатып алу</w:t>
            </w:r>
            <w:r>
              <w:br/>
            </w:r>
            <w:r>
              <w:rPr>
                <w:rFonts w:ascii="Times New Roman"/>
                <w:b w:val="false"/>
                <w:i w:val="false"/>
                <w:color w:val="000000"/>
                <w:sz w:val="20"/>
              </w:rPr>
              <w:t>
</w:t>
            </w:r>
            <w:r>
              <w:rPr>
                <w:rFonts w:ascii="Times New Roman"/>
                <w:b w:val="false"/>
                <w:i w:val="false"/>
                <w:color w:val="000000"/>
                <w:sz w:val="20"/>
              </w:rPr>
              <w:t>Студенттерге оқулықтар сатып алу</w:t>
            </w:r>
            <w:r>
              <w:br/>
            </w:r>
            <w:r>
              <w:rPr>
                <w:rFonts w:ascii="Times New Roman"/>
                <w:b w:val="false"/>
                <w:i w:val="false"/>
                <w:color w:val="000000"/>
                <w:sz w:val="20"/>
              </w:rPr>
              <w:t>
</w:t>
            </w:r>
            <w:r>
              <w:rPr>
                <w:rFonts w:ascii="Times New Roman"/>
                <w:b w:val="false"/>
                <w:i w:val="false"/>
                <w:color w:val="000000"/>
                <w:sz w:val="20"/>
              </w:rPr>
              <w:t>Оқушыларға бірыңғай  үлгідегі киім сатып алу</w:t>
            </w:r>
            <w:r>
              <w:br/>
            </w:r>
            <w:r>
              <w:rPr>
                <w:rFonts w:ascii="Times New Roman"/>
                <w:b w:val="false"/>
                <w:i w:val="false"/>
                <w:color w:val="000000"/>
                <w:sz w:val="20"/>
              </w:rPr>
              <w:t>
</w:t>
            </w:r>
            <w:r>
              <w:rPr>
                <w:rFonts w:ascii="Times New Roman"/>
                <w:b w:val="false"/>
                <w:i w:val="false"/>
                <w:color w:val="000000"/>
                <w:sz w:val="20"/>
              </w:rPr>
              <w:t>Оқушылардың тамақтануы (балаларға тамақ сатып алуға немесе мектептегі түскі тама қа ақы төлеу үшін  бөлінетін ақша)</w:t>
            </w:r>
            <w:r>
              <w:br/>
            </w:r>
            <w:r>
              <w:rPr>
                <w:rFonts w:ascii="Times New Roman"/>
                <w:b w:val="false"/>
                <w:i w:val="false"/>
                <w:color w:val="000000"/>
                <w:sz w:val="20"/>
              </w:rPr>
              <w:t>
</w:t>
            </w:r>
            <w:r>
              <w:rPr>
                <w:rFonts w:ascii="Times New Roman"/>
                <w:b w:val="false"/>
                <w:i w:val="false"/>
                <w:color w:val="000000"/>
                <w:sz w:val="20"/>
              </w:rPr>
              <w:t>Студенттердің тамақтануы (тамақтануға жұмсалған ақша)</w:t>
            </w:r>
            <w:r>
              <w:br/>
            </w:r>
            <w:r>
              <w:rPr>
                <w:rFonts w:ascii="Times New Roman"/>
                <w:b w:val="false"/>
                <w:i w:val="false"/>
                <w:color w:val="000000"/>
                <w:sz w:val="20"/>
              </w:rPr>
              <w:t>
</w:t>
            </w:r>
            <w:r>
              <w:rPr>
                <w:rFonts w:ascii="Times New Roman"/>
                <w:b w:val="false"/>
                <w:i w:val="false"/>
                <w:color w:val="000000"/>
                <w:sz w:val="20"/>
              </w:rPr>
              <w:t>Оқушылардың көліктегі жолақысы</w:t>
            </w:r>
            <w:r>
              <w:br/>
            </w:r>
            <w:r>
              <w:rPr>
                <w:rFonts w:ascii="Times New Roman"/>
                <w:b w:val="false"/>
                <w:i w:val="false"/>
                <w:color w:val="000000"/>
                <w:sz w:val="20"/>
              </w:rPr>
              <w:t>
</w:t>
            </w:r>
            <w:r>
              <w:rPr>
                <w:rFonts w:ascii="Times New Roman"/>
                <w:b w:val="false"/>
                <w:i w:val="false"/>
                <w:color w:val="000000"/>
                <w:sz w:val="20"/>
              </w:rPr>
              <w:t>Студенттердің көліктегі жолақысы</w:t>
            </w:r>
            <w:r>
              <w:br/>
            </w:r>
            <w:r>
              <w:rPr>
                <w:rFonts w:ascii="Times New Roman"/>
                <w:b w:val="false"/>
                <w:i w:val="false"/>
                <w:color w:val="000000"/>
                <w:sz w:val="20"/>
              </w:rPr>
              <w:t>
</w:t>
            </w:r>
            <w:r>
              <w:rPr>
                <w:rFonts w:ascii="Times New Roman"/>
                <w:b w:val="false"/>
                <w:i w:val="false"/>
                <w:color w:val="000000"/>
                <w:sz w:val="20"/>
              </w:rPr>
              <w:t>Оқушылардың оқуына төлем</w:t>
            </w:r>
            <w:r>
              <w:br/>
            </w:r>
            <w:r>
              <w:rPr>
                <w:rFonts w:ascii="Times New Roman"/>
                <w:b w:val="false"/>
                <w:i w:val="false"/>
                <w:color w:val="000000"/>
                <w:sz w:val="20"/>
              </w:rPr>
              <w:t>
</w:t>
            </w:r>
            <w:r>
              <w:rPr>
                <w:rFonts w:ascii="Times New Roman"/>
                <w:b w:val="false"/>
                <w:i w:val="false"/>
                <w:color w:val="000000"/>
                <w:sz w:val="20"/>
              </w:rPr>
              <w:t>Студенттердің оқуына  төлем</w:t>
            </w:r>
            <w:r>
              <w:br/>
            </w:r>
            <w:r>
              <w:rPr>
                <w:rFonts w:ascii="Times New Roman"/>
                <w:b w:val="false"/>
                <w:i w:val="false"/>
                <w:color w:val="000000"/>
                <w:sz w:val="20"/>
              </w:rPr>
              <w:t>
</w:t>
            </w:r>
            <w:r>
              <w:rPr>
                <w:rFonts w:ascii="Times New Roman"/>
                <w:b w:val="false"/>
                <w:i w:val="false"/>
                <w:color w:val="000000"/>
                <w:sz w:val="20"/>
              </w:rPr>
              <w:t>Репетиторлардың қызметтері</w:t>
            </w:r>
            <w:r>
              <w:br/>
            </w:r>
            <w:r>
              <w:rPr>
                <w:rFonts w:ascii="Times New Roman"/>
                <w:b w:val="false"/>
                <w:i w:val="false"/>
                <w:color w:val="000000"/>
                <w:sz w:val="20"/>
              </w:rPr>
              <w:t>
</w:t>
            </w:r>
            <w:r>
              <w:rPr>
                <w:rFonts w:ascii="Times New Roman"/>
                <w:b w:val="false"/>
                <w:i w:val="false"/>
                <w:color w:val="000000"/>
                <w:sz w:val="20"/>
              </w:rPr>
              <w:t>Оқитын студенттердің тұрғын үйді жалдау төлемі</w:t>
            </w:r>
            <w:r>
              <w:br/>
            </w:r>
            <w:r>
              <w:rPr>
                <w:rFonts w:ascii="Times New Roman"/>
                <w:b w:val="false"/>
                <w:i w:val="false"/>
                <w:color w:val="000000"/>
                <w:sz w:val="20"/>
              </w:rPr>
              <w:t>
</w:t>
            </w:r>
            <w:r>
              <w:rPr>
                <w:rFonts w:ascii="Times New Roman"/>
                <w:b w:val="false"/>
                <w:i w:val="false"/>
                <w:color w:val="000000"/>
                <w:sz w:val="20"/>
              </w:rPr>
              <w:t>Мектептегі басқа да (бейресми) шығындар (мұғалімдерге сыйлықтар  және сынып қорына жинақтар)</w:t>
            </w:r>
            <w:r>
              <w:br/>
            </w:r>
            <w:r>
              <w:rPr>
                <w:rFonts w:ascii="Times New Roman"/>
                <w:b w:val="false"/>
                <w:i w:val="false"/>
                <w:color w:val="000000"/>
                <w:sz w:val="20"/>
              </w:rPr>
              <w:t>
</w:t>
            </w:r>
            <w:r>
              <w:rPr>
                <w:rFonts w:ascii="Times New Roman"/>
                <w:b w:val="false"/>
                <w:i w:val="false"/>
                <w:color w:val="000000"/>
                <w:sz w:val="20"/>
              </w:rPr>
              <w:t>Студенттердің басқа да (бейресми) шығыстары</w:t>
            </w:r>
            <w:r>
              <w:br/>
            </w:r>
            <w:r>
              <w:rPr>
                <w:rFonts w:ascii="Times New Roman"/>
                <w:b w:val="false"/>
                <w:i w:val="false"/>
                <w:color w:val="000000"/>
                <w:sz w:val="20"/>
              </w:rPr>
              <w:t>
</w:t>
            </w:r>
            <w:r>
              <w:rPr>
                <w:rFonts w:ascii="Times New Roman"/>
                <w:b w:val="false"/>
                <w:i w:val="false"/>
                <w:color w:val="000000"/>
                <w:sz w:val="20"/>
              </w:rPr>
              <w:t>Ересектерге арналған білім</w:t>
            </w:r>
            <w:r>
              <w:br/>
            </w:r>
            <w:r>
              <w:rPr>
                <w:rFonts w:ascii="Times New Roman"/>
                <w:b w:val="false"/>
                <w:i w:val="false"/>
                <w:color w:val="000000"/>
                <w:sz w:val="20"/>
              </w:rPr>
              <w:t>
</w:t>
            </w:r>
            <w:r>
              <w:rPr>
                <w:rFonts w:ascii="Times New Roman"/>
                <w:b w:val="false"/>
                <w:i w:val="false"/>
                <w:color w:val="000000"/>
                <w:sz w:val="20"/>
              </w:rPr>
              <w:t>Білім алуға басқа да шығыстар</w:t>
            </w:r>
          </w:p>
          <w:p>
            <w:pPr>
              <w:spacing w:after="20"/>
              <w:ind w:left="20"/>
              <w:jc w:val="both"/>
            </w:pPr>
            <w:r>
              <w:rPr>
                <w:rFonts w:ascii="Times New Roman"/>
                <w:b/>
                <w:i w:val="false"/>
                <w:color w:val="000000"/>
                <w:sz w:val="20"/>
              </w:rPr>
              <w:t>Денсаулық сақтау  шығыстары:</w:t>
            </w:r>
            <w:r>
              <w:br/>
            </w:r>
            <w:r>
              <w:rPr>
                <w:rFonts w:ascii="Times New Roman"/>
                <w:b w:val="false"/>
                <w:i w:val="false"/>
                <w:color w:val="000000"/>
                <w:sz w:val="20"/>
              </w:rPr>
              <w:t>
</w:t>
            </w:r>
            <w:r>
              <w:rPr>
                <w:rFonts w:ascii="Times New Roman"/>
                <w:b w:val="false"/>
                <w:i w:val="false"/>
                <w:color w:val="000000"/>
                <w:sz w:val="20"/>
              </w:rPr>
              <w:t>Фармацевтік өнімдерді (дәрі-дәрмектерді)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жабдықтары мен аппараттарын (көзілдірік,балдақ тағы басқа) сатып алу</w:t>
            </w:r>
            <w:r>
              <w:br/>
            </w:r>
            <w:r>
              <w:rPr>
                <w:rFonts w:ascii="Times New Roman"/>
                <w:b w:val="false"/>
                <w:i w:val="false"/>
                <w:color w:val="000000"/>
                <w:sz w:val="20"/>
              </w:rPr>
              <w:t>
</w:t>
            </w:r>
            <w:r>
              <w:rPr>
                <w:rFonts w:ascii="Times New Roman"/>
                <w:b w:val="false"/>
                <w:i w:val="false"/>
                <w:color w:val="000000"/>
                <w:sz w:val="20"/>
              </w:rPr>
              <w:t>Шприцтер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Стоматологиялық қызметтер</w:t>
            </w:r>
            <w:r>
              <w:br/>
            </w:r>
            <w:r>
              <w:rPr>
                <w:rFonts w:ascii="Times New Roman"/>
                <w:b w:val="false"/>
                <w:i w:val="false"/>
                <w:color w:val="000000"/>
                <w:sz w:val="20"/>
              </w:rPr>
              <w:t>
</w:t>
            </w:r>
            <w:r>
              <w:rPr>
                <w:rFonts w:ascii="Times New Roman"/>
                <w:b w:val="false"/>
                <w:i w:val="false"/>
                <w:color w:val="000000"/>
                <w:sz w:val="20"/>
              </w:rPr>
              <w:t>Медициналық лабораториялардың қызметтері (қан, зәр, УЗИ анализі және басқ)</w:t>
            </w:r>
            <w:r>
              <w:br/>
            </w:r>
            <w:r>
              <w:rPr>
                <w:rFonts w:ascii="Times New Roman"/>
                <w:b w:val="false"/>
                <w:i w:val="false"/>
                <w:color w:val="000000"/>
                <w:sz w:val="20"/>
              </w:rPr>
              <w:t>
</w:t>
            </w:r>
            <w:r>
              <w:rPr>
                <w:rFonts w:ascii="Times New Roman"/>
                <w:b w:val="false"/>
                <w:i w:val="false"/>
                <w:color w:val="000000"/>
                <w:sz w:val="20"/>
              </w:rPr>
              <w:t>Акушерлер мен медбикелердің медициналық қызметтері</w:t>
            </w:r>
            <w:r>
              <w:br/>
            </w:r>
            <w:r>
              <w:rPr>
                <w:rFonts w:ascii="Times New Roman"/>
                <w:b w:val="false"/>
                <w:i w:val="false"/>
                <w:color w:val="000000"/>
                <w:sz w:val="20"/>
              </w:rPr>
              <w:t>
</w:t>
            </w:r>
            <w:r>
              <w:rPr>
                <w:rFonts w:ascii="Times New Roman"/>
                <w:b w:val="false"/>
                <w:i w:val="false"/>
                <w:color w:val="000000"/>
                <w:sz w:val="20"/>
              </w:rPr>
              <w:t>Ауруханалар қызметтері үшін төлем</w:t>
            </w:r>
            <w:r>
              <w:br/>
            </w:r>
            <w:r>
              <w:rPr>
                <w:rFonts w:ascii="Times New Roman"/>
                <w:b w:val="false"/>
                <w:i w:val="false"/>
                <w:color w:val="000000"/>
                <w:sz w:val="20"/>
              </w:rPr>
              <w:t>
</w:t>
            </w:r>
            <w:r>
              <w:rPr>
                <w:rFonts w:ascii="Times New Roman"/>
                <w:b w:val="false"/>
                <w:i w:val="false"/>
                <w:color w:val="000000"/>
                <w:sz w:val="20"/>
              </w:rPr>
              <w:t>Күндізгі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Реабилитациялық орталықтардың 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және кейін жүру жол ақысы</w:t>
            </w:r>
            <w:r>
              <w:br/>
            </w:r>
            <w:r>
              <w:rPr>
                <w:rFonts w:ascii="Times New Roman"/>
                <w:b w:val="false"/>
                <w:i w:val="false"/>
                <w:color w:val="000000"/>
                <w:sz w:val="20"/>
              </w:rPr>
              <w:t>
</w:t>
            </w:r>
            <w:r>
              <w:rPr>
                <w:rFonts w:ascii="Times New Roman"/>
                <w:b w:val="false"/>
                <w:i w:val="false"/>
                <w:color w:val="000000"/>
                <w:sz w:val="20"/>
              </w:rPr>
              <w:t>Басқа да бейресми (сыйлықтар, заттай төлемдер, гүлдер және тағы басқалар) шығыстар</w:t>
            </w:r>
          </w:p>
          <w:p>
            <w:pPr>
              <w:spacing w:after="20"/>
              <w:ind w:left="20"/>
              <w:jc w:val="both"/>
            </w:pPr>
            <w:r>
              <w:rPr>
                <w:rFonts w:ascii="Times New Roman"/>
                <w:b/>
                <w:i w:val="false"/>
                <w:color w:val="000000"/>
                <w:sz w:val="20"/>
              </w:rPr>
              <w:t>Жеке және өзге де қызметтер:</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Киімдерді жуу және өңдеу</w:t>
            </w:r>
            <w:r>
              <w:br/>
            </w:r>
            <w:r>
              <w:rPr>
                <w:rFonts w:ascii="Times New Roman"/>
                <w:b w:val="false"/>
                <w:i w:val="false"/>
                <w:color w:val="000000"/>
                <w:sz w:val="20"/>
              </w:rPr>
              <w:t>
</w:t>
            </w:r>
            <w:r>
              <w:rPr>
                <w:rFonts w:ascii="Times New Roman"/>
                <w:b w:val="false"/>
                <w:i w:val="false"/>
                <w:color w:val="000000"/>
                <w:sz w:val="20"/>
              </w:rPr>
              <w:t>Химиялық тазалау және бояу</w:t>
            </w:r>
            <w:r>
              <w:br/>
            </w:r>
            <w:r>
              <w:rPr>
                <w:rFonts w:ascii="Times New Roman"/>
                <w:b w:val="false"/>
                <w:i w:val="false"/>
                <w:color w:val="000000"/>
                <w:sz w:val="20"/>
              </w:rPr>
              <w:t>
</w:t>
            </w:r>
            <w:r>
              <w:rPr>
                <w:rFonts w:ascii="Times New Roman"/>
                <w:b w:val="false"/>
                <w:i w:val="false"/>
                <w:color w:val="000000"/>
                <w:sz w:val="20"/>
              </w:rPr>
              <w:t>Киім жөндеу</w:t>
            </w:r>
            <w:r>
              <w:br/>
            </w:r>
            <w:r>
              <w:rPr>
                <w:rFonts w:ascii="Times New Roman"/>
                <w:b w:val="false"/>
                <w:i w:val="false"/>
                <w:color w:val="000000"/>
                <w:sz w:val="20"/>
              </w:rPr>
              <w:t>
</w:t>
            </w:r>
            <w:r>
              <w:rPr>
                <w:rFonts w:ascii="Times New Roman"/>
                <w:b w:val="false"/>
                <w:i w:val="false"/>
                <w:color w:val="000000"/>
                <w:sz w:val="20"/>
              </w:rPr>
              <w:t>Аяқкиім жөндеу</w:t>
            </w:r>
            <w:r>
              <w:br/>
            </w:r>
            <w:r>
              <w:rPr>
                <w:rFonts w:ascii="Times New Roman"/>
                <w:b w:val="false"/>
                <w:i w:val="false"/>
                <w:color w:val="000000"/>
                <w:sz w:val="20"/>
              </w:rPr>
              <w:t>
</w:t>
            </w:r>
            <w:r>
              <w:rPr>
                <w:rFonts w:ascii="Times New Roman"/>
                <w:b w:val="false"/>
                <w:i w:val="false"/>
                <w:color w:val="000000"/>
                <w:sz w:val="20"/>
              </w:rPr>
              <w:t>Тоңазытқыштарды жөндеу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Өзге де тұрмыстық бұйымдарды жөндеу</w:t>
            </w:r>
            <w:r>
              <w:br/>
            </w:r>
            <w:r>
              <w:rPr>
                <w:rFonts w:ascii="Times New Roman"/>
                <w:b w:val="false"/>
                <w:i w:val="false"/>
                <w:color w:val="000000"/>
                <w:sz w:val="20"/>
              </w:rPr>
              <w:t>
</w:t>
            </w:r>
            <w:r>
              <w:rPr>
                <w:rFonts w:ascii="Times New Roman"/>
                <w:b w:val="false"/>
                <w:i w:val="false"/>
                <w:color w:val="000000"/>
                <w:sz w:val="20"/>
              </w:rPr>
              <w:t>Пластикалық 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Жиһаздарды жөндеу, жиһаздарды тарту және дайындау</w:t>
            </w:r>
            <w:r>
              <w:br/>
            </w:r>
            <w:r>
              <w:rPr>
                <w:rFonts w:ascii="Times New Roman"/>
                <w:b w:val="false"/>
                <w:i w:val="false"/>
                <w:color w:val="000000"/>
                <w:sz w:val="20"/>
              </w:rPr>
              <w:t>
</w:t>
            </w:r>
            <w:r>
              <w:rPr>
                <w:rFonts w:ascii="Times New Roman"/>
                <w:b w:val="false"/>
                <w:i w:val="false"/>
                <w:color w:val="000000"/>
                <w:sz w:val="20"/>
              </w:rPr>
              <w:t>Автотұрақты жалға алғаны үшін ақы төлеу</w:t>
            </w:r>
            <w:r>
              <w:br/>
            </w:r>
            <w:r>
              <w:rPr>
                <w:rFonts w:ascii="Times New Roman"/>
                <w:b w:val="false"/>
                <w:i w:val="false"/>
                <w:color w:val="000000"/>
                <w:sz w:val="20"/>
              </w:rPr>
              <w:t>
</w:t>
            </w:r>
            <w:r>
              <w:rPr>
                <w:rFonts w:ascii="Times New Roman"/>
                <w:b w:val="false"/>
                <w:i w:val="false"/>
                <w:color w:val="000000"/>
                <w:sz w:val="20"/>
              </w:rPr>
              <w:t>Теле және радио аппаратураларын жөндеу</w:t>
            </w:r>
            <w:r>
              <w:br/>
            </w:r>
            <w:r>
              <w:rPr>
                <w:rFonts w:ascii="Times New Roman"/>
                <w:b w:val="false"/>
                <w:i w:val="false"/>
                <w:color w:val="000000"/>
                <w:sz w:val="20"/>
              </w:rPr>
              <w:t>
</w:t>
            </w:r>
            <w:r>
              <w:rPr>
                <w:rFonts w:ascii="Times New Roman"/>
                <w:b w:val="false"/>
                <w:i w:val="false"/>
                <w:color w:val="000000"/>
                <w:sz w:val="20"/>
              </w:rPr>
              <w:t>Почталық қызмет көрсетулер</w:t>
            </w:r>
            <w:r>
              <w:br/>
            </w:r>
            <w:r>
              <w:rPr>
                <w:rFonts w:ascii="Times New Roman"/>
                <w:b w:val="false"/>
                <w:i w:val="false"/>
                <w:color w:val="000000"/>
                <w:sz w:val="20"/>
              </w:rPr>
              <w:t>
</w:t>
            </w:r>
            <w:r>
              <w:rPr>
                <w:rFonts w:ascii="Times New Roman"/>
                <w:b w:val="false"/>
                <w:i w:val="false"/>
                <w:color w:val="000000"/>
                <w:sz w:val="20"/>
              </w:rPr>
              <w:t>Әйелдердің шашын қию, сәндеу</w:t>
            </w:r>
            <w:r>
              <w:br/>
            </w:r>
            <w:r>
              <w:rPr>
                <w:rFonts w:ascii="Times New Roman"/>
                <w:b w:val="false"/>
                <w:i w:val="false"/>
                <w:color w:val="000000"/>
                <w:sz w:val="20"/>
              </w:rPr>
              <w:t>
</w:t>
            </w:r>
            <w:r>
              <w:rPr>
                <w:rFonts w:ascii="Times New Roman"/>
                <w:b w:val="false"/>
                <w:i w:val="false"/>
                <w:color w:val="000000"/>
                <w:sz w:val="20"/>
              </w:rPr>
              <w:t>Ерлердің шашын қию</w:t>
            </w:r>
            <w:r>
              <w:br/>
            </w:r>
            <w:r>
              <w:rPr>
                <w:rFonts w:ascii="Times New Roman"/>
                <w:b w:val="false"/>
                <w:i w:val="false"/>
                <w:color w:val="000000"/>
                <w:sz w:val="20"/>
              </w:rPr>
              <w:t>
</w:t>
            </w:r>
            <w:r>
              <w:rPr>
                <w:rFonts w:ascii="Times New Roman"/>
                <w:b w:val="false"/>
                <w:i w:val="false"/>
                <w:color w:val="000000"/>
                <w:sz w:val="20"/>
              </w:rPr>
              <w:t>Сән салондарының өзге де қызметтері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Сағат жөндеу</w:t>
            </w:r>
            <w:r>
              <w:br/>
            </w:r>
            <w:r>
              <w:rPr>
                <w:rFonts w:ascii="Times New Roman"/>
                <w:b w:val="false"/>
                <w:i w:val="false"/>
                <w:color w:val="000000"/>
                <w:sz w:val="20"/>
              </w:rPr>
              <w:t>
</w:t>
            </w:r>
            <w:r>
              <w:rPr>
                <w:rFonts w:ascii="Times New Roman"/>
                <w:b w:val="false"/>
                <w:i w:val="false"/>
                <w:color w:val="000000"/>
                <w:sz w:val="20"/>
              </w:rPr>
              <w:t>Салт-жоралық қызметтер</w:t>
            </w:r>
            <w:r>
              <w:br/>
            </w:r>
            <w:r>
              <w:rPr>
                <w:rFonts w:ascii="Times New Roman"/>
                <w:b w:val="false"/>
                <w:i w:val="false"/>
                <w:color w:val="000000"/>
                <w:sz w:val="20"/>
              </w:rPr>
              <w:t>
</w:t>
            </w:r>
            <w:r>
              <w:rPr>
                <w:rFonts w:ascii="Times New Roman"/>
                <w:b w:val="false"/>
                <w:i w:val="false"/>
                <w:color w:val="000000"/>
                <w:sz w:val="20"/>
              </w:rPr>
              <w:t>Тұрғын үйлерді жөндеу және ағымдық ұстау бойынша қызметтер (түсқағаз, кафель және басқа да жұмыстар)</w:t>
            </w:r>
            <w:r>
              <w:br/>
            </w:r>
            <w:r>
              <w:rPr>
                <w:rFonts w:ascii="Times New Roman"/>
                <w:b w:val="false"/>
                <w:i w:val="false"/>
                <w:color w:val="000000"/>
                <w:sz w:val="20"/>
              </w:rPr>
              <w:t>
</w:t>
            </w:r>
            <w:r>
              <w:rPr>
                <w:rFonts w:ascii="Times New Roman"/>
                <w:b w:val="false"/>
                <w:i w:val="false"/>
                <w:color w:val="000000"/>
                <w:sz w:val="20"/>
              </w:rPr>
              <w:t>Бланкілер мен құжаттардың көшірмесін алу</w:t>
            </w:r>
            <w:r>
              <w:br/>
            </w:r>
            <w:r>
              <w:rPr>
                <w:rFonts w:ascii="Times New Roman"/>
                <w:b w:val="false"/>
                <w:i w:val="false"/>
                <w:color w:val="000000"/>
                <w:sz w:val="20"/>
              </w:rPr>
              <w:t>
</w:t>
            </w:r>
            <w:r>
              <w:rPr>
                <w:rFonts w:ascii="Times New Roman"/>
                <w:b w:val="false"/>
                <w:i w:val="false"/>
                <w:color w:val="000000"/>
                <w:sz w:val="20"/>
              </w:rPr>
              <w:t>Құқықтық (заң) қызметтер</w:t>
            </w:r>
            <w:r>
              <w:br/>
            </w:r>
            <w:r>
              <w:rPr>
                <w:rFonts w:ascii="Times New Roman"/>
                <w:b w:val="false"/>
                <w:i w:val="false"/>
                <w:color w:val="000000"/>
                <w:sz w:val="20"/>
              </w:rPr>
              <w:t>
</w:t>
            </w:r>
            <w:r>
              <w:rPr>
                <w:rFonts w:ascii="Times New Roman"/>
                <w:b w:val="false"/>
                <w:i w:val="false"/>
                <w:color w:val="000000"/>
                <w:sz w:val="20"/>
              </w:rPr>
              <w:t>Төлемдерді өткізу үшін төлемақы (сонымен қатар коммуналдық қызметтер бойынша)</w:t>
            </w:r>
            <w:r>
              <w:br/>
            </w:r>
            <w:r>
              <w:rPr>
                <w:rFonts w:ascii="Times New Roman"/>
                <w:b w:val="false"/>
                <w:i w:val="false"/>
                <w:color w:val="000000"/>
                <w:sz w:val="20"/>
              </w:rPr>
              <w:t>
</w:t>
            </w:r>
            <w:r>
              <w:rPr>
                <w:rFonts w:ascii="Times New Roman"/>
                <w:b w:val="false"/>
                <w:i w:val="false"/>
                <w:color w:val="000000"/>
                <w:sz w:val="20"/>
              </w:rPr>
              <w:t>Ақша аударымдары</w:t>
            </w:r>
            <w:r>
              <w:br/>
            </w:r>
            <w:r>
              <w:rPr>
                <w:rFonts w:ascii="Times New Roman"/>
                <w:b w:val="false"/>
                <w:i w:val="false"/>
                <w:color w:val="000000"/>
                <w:sz w:val="20"/>
              </w:rPr>
              <w:t>
</w:t>
            </w:r>
            <w:r>
              <w:rPr>
                <w:rFonts w:ascii="Times New Roman"/>
                <w:b w:val="false"/>
                <w:i w:val="false"/>
                <w:color w:val="000000"/>
                <w:sz w:val="20"/>
              </w:rPr>
              <w:t>Ойын-сауық парктерінің қызметтері</w:t>
            </w:r>
            <w:r>
              <w:br/>
            </w:r>
            <w:r>
              <w:rPr>
                <w:rFonts w:ascii="Times New Roman"/>
                <w:b w:val="false"/>
                <w:i w:val="false"/>
                <w:color w:val="000000"/>
                <w:sz w:val="20"/>
              </w:rPr>
              <w:t>
</w:t>
            </w:r>
            <w:r>
              <w:rPr>
                <w:rFonts w:ascii="Times New Roman"/>
                <w:b w:val="false"/>
                <w:i w:val="false"/>
                <w:color w:val="000000"/>
                <w:sz w:val="20"/>
              </w:rPr>
              <w:t>Спорт кешендерінің 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шығару және фотосурет басып шығару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Мұражайлар мен көрмелер</w:t>
            </w:r>
            <w:r>
              <w:br/>
            </w:r>
            <w:r>
              <w:rPr>
                <w:rFonts w:ascii="Times New Roman"/>
                <w:b w:val="false"/>
                <w:i w:val="false"/>
                <w:color w:val="000000"/>
                <w:sz w:val="20"/>
              </w:rPr>
              <w:t>
</w:t>
            </w:r>
            <w:r>
              <w:rPr>
                <w:rFonts w:ascii="Times New Roman"/>
                <w:b w:val="false"/>
                <w:i w:val="false"/>
                <w:color w:val="000000"/>
                <w:sz w:val="20"/>
              </w:rPr>
              <w:t>Музыка үйрену жөніндегі сабақтар</w:t>
            </w:r>
            <w:r>
              <w:br/>
            </w:r>
            <w:r>
              <w:rPr>
                <w:rFonts w:ascii="Times New Roman"/>
                <w:b w:val="false"/>
                <w:i w:val="false"/>
                <w:color w:val="000000"/>
                <w:sz w:val="20"/>
              </w:rPr>
              <w:t>
</w:t>
            </w:r>
            <w:r>
              <w:rPr>
                <w:rFonts w:ascii="Times New Roman"/>
                <w:b w:val="false"/>
                <w:i w:val="false"/>
                <w:color w:val="000000"/>
                <w:sz w:val="20"/>
              </w:rPr>
              <w:t>Мектептен тыс сабақтар</w:t>
            </w:r>
            <w:r>
              <w:br/>
            </w:r>
            <w:r>
              <w:rPr>
                <w:rFonts w:ascii="Times New Roman"/>
                <w:b w:val="false"/>
                <w:i w:val="false"/>
                <w:color w:val="000000"/>
                <w:sz w:val="20"/>
              </w:rPr>
              <w:t>
</w:t>
            </w:r>
            <w:r>
              <w:rPr>
                <w:rFonts w:ascii="Times New Roman"/>
                <w:b w:val="false"/>
                <w:i w:val="false"/>
                <w:color w:val="000000"/>
                <w:sz w:val="20"/>
              </w:rPr>
              <w:t>DVD дискілерін жалға алу</w:t>
            </w:r>
            <w:r>
              <w:br/>
            </w:r>
            <w:r>
              <w:rPr>
                <w:rFonts w:ascii="Times New Roman"/>
                <w:b w:val="false"/>
                <w:i w:val="false"/>
                <w:color w:val="000000"/>
                <w:sz w:val="20"/>
              </w:rPr>
              <w:t>
</w:t>
            </w:r>
            <w:r>
              <w:rPr>
                <w:rFonts w:ascii="Times New Roman"/>
                <w:b w:val="false"/>
                <w:i w:val="false"/>
                <w:color w:val="000000"/>
                <w:sz w:val="20"/>
              </w:rPr>
              <w:t>Экскурсияға және демалыс үйіне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Балаларға арналған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дәмхана және осыған ұқсас орындар</w:t>
            </w:r>
            <w:r>
              <w:br/>
            </w:r>
            <w:r>
              <w:rPr>
                <w:rFonts w:ascii="Times New Roman"/>
                <w:b w:val="false"/>
                <w:i w:val="false"/>
                <w:color w:val="000000"/>
                <w:sz w:val="20"/>
              </w:rPr>
              <w:t>
</w:t>
            </w:r>
            <w:r>
              <w:rPr>
                <w:rFonts w:ascii="Times New Roman"/>
                <w:b w:val="false"/>
                <w:i w:val="false"/>
                <w:color w:val="000000"/>
                <w:sz w:val="20"/>
              </w:rPr>
              <w:t>Қонақ үйлер қызметі (орналастыру)</w:t>
            </w:r>
            <w:r>
              <w:br/>
            </w:r>
            <w:r>
              <w:rPr>
                <w:rFonts w:ascii="Times New Roman"/>
                <w:b w:val="false"/>
                <w:i w:val="false"/>
                <w:color w:val="000000"/>
                <w:sz w:val="20"/>
              </w:rPr>
              <w:t>
</w:t>
            </w:r>
            <w:r>
              <w:rPr>
                <w:rFonts w:ascii="Times New Roman"/>
                <w:b w:val="false"/>
                <w:i w:val="false"/>
                <w:color w:val="000000"/>
                <w:sz w:val="20"/>
              </w:rPr>
              <w:t>Жеке көлік құралдарына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Автомобильдерді жүргізу сабақтары</w:t>
            </w:r>
            <w:r>
              <w:br/>
            </w:r>
            <w:r>
              <w:rPr>
                <w:rFonts w:ascii="Times New Roman"/>
                <w:b w:val="false"/>
                <w:i w:val="false"/>
                <w:color w:val="000000"/>
                <w:sz w:val="20"/>
              </w:rPr>
              <w:t>
</w:t>
            </w:r>
            <w:r>
              <w:rPr>
                <w:rFonts w:ascii="Times New Roman"/>
                <w:b w:val="false"/>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Үй шаруашылықтары жануарларының күтімі бойынша қызметтер</w:t>
            </w:r>
          </w:p>
          <w:p>
            <w:pPr>
              <w:spacing w:after="20"/>
              <w:ind w:left="20"/>
              <w:jc w:val="both"/>
            </w:pPr>
            <w:r>
              <w:rPr>
                <w:rFonts w:ascii="Times New Roman"/>
                <w:b/>
                <w:i w:val="false"/>
                <w:color w:val="000000"/>
                <w:sz w:val="20"/>
              </w:rPr>
              <w:t>Көлік қызметтері (білім беру және денсаулық сақтау  бөлімдерінде жазылған жолақысы шығыстарынан басқа):</w:t>
            </w:r>
            <w:r>
              <w:br/>
            </w:r>
            <w:r>
              <w:rPr>
                <w:rFonts w:ascii="Times New Roman"/>
                <w:b w:val="false"/>
                <w:i w:val="false"/>
                <w:color w:val="000000"/>
                <w:sz w:val="20"/>
              </w:rPr>
              <w:t>
</w:t>
            </w:r>
            <w:r>
              <w:rPr>
                <w:rFonts w:ascii="Times New Roman"/>
                <w:b w:val="false"/>
                <w:i w:val="false"/>
                <w:color w:val="000000"/>
                <w:sz w:val="20"/>
              </w:rPr>
              <w:t>Трамвай,троллейбус(жол жүру билетін сатып алуды қоса), автобус, маршруттік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Ұшақ</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Теңіз, өзен көліктері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шаруашылығы өнімдерін, құрылыс материалдарын және тағы басқаларды тасымалдау) жалдау</w:t>
            </w:r>
          </w:p>
          <w:p>
            <w:pPr>
              <w:spacing w:after="20"/>
              <w:ind w:left="20"/>
              <w:jc w:val="both"/>
            </w:pPr>
            <w:r>
              <w:rPr>
                <w:rFonts w:ascii="Times New Roman"/>
                <w:b/>
                <w:i w:val="false"/>
                <w:color w:val="000000"/>
                <w:sz w:val="20"/>
              </w:rPr>
              <w:t>Басқа да шығыстар:</w:t>
            </w:r>
            <w:r>
              <w:br/>
            </w:r>
            <w:r>
              <w:rPr>
                <w:rFonts w:ascii="Times New Roman"/>
                <w:b w:val="false"/>
                <w:i w:val="false"/>
                <w:color w:val="000000"/>
                <w:sz w:val="20"/>
              </w:rPr>
              <w:t>
</w:t>
            </w:r>
            <w:r>
              <w:rPr>
                <w:rFonts w:ascii="Times New Roman"/>
                <w:b w:val="false"/>
                <w:i w:val="false"/>
                <w:color w:val="000000"/>
                <w:sz w:val="20"/>
              </w:rPr>
              <w:t>Жылжымайтын мүлік және жер салығы</w:t>
            </w:r>
            <w:r>
              <w:br/>
            </w:r>
            <w:r>
              <w:rPr>
                <w:rFonts w:ascii="Times New Roman"/>
                <w:b w:val="false"/>
                <w:i w:val="false"/>
                <w:color w:val="000000"/>
                <w:sz w:val="20"/>
              </w:rPr>
              <w:t>
</w:t>
            </w:r>
            <w:r>
              <w:rPr>
                <w:rFonts w:ascii="Times New Roman"/>
                <w:b w:val="false"/>
                <w:i w:val="false"/>
                <w:color w:val="000000"/>
                <w:sz w:val="20"/>
              </w:rPr>
              <w:t>Техникалық байқауға,  қөлікке салықтар, автокөлі құралдарын сақтандыру</w:t>
            </w:r>
            <w:r>
              <w:br/>
            </w:r>
            <w:r>
              <w:rPr>
                <w:rFonts w:ascii="Times New Roman"/>
                <w:b w:val="false"/>
                <w:i w:val="false"/>
                <w:color w:val="000000"/>
                <w:sz w:val="20"/>
              </w:rPr>
              <w:t>
</w:t>
            </w:r>
            <w:r>
              <w:rPr>
                <w:rFonts w:ascii="Times New Roman"/>
                <w:b w:val="false"/>
                <w:i w:val="false"/>
                <w:color w:val="000000"/>
                <w:sz w:val="20"/>
              </w:rPr>
              <w:t>Медициналық сақтандыру</w:t>
            </w:r>
            <w:r>
              <w:br/>
            </w:r>
            <w:r>
              <w:rPr>
                <w:rFonts w:ascii="Times New Roman"/>
                <w:b w:val="false"/>
                <w:i w:val="false"/>
                <w:color w:val="000000"/>
                <w:sz w:val="20"/>
              </w:rPr>
              <w:t>
</w:t>
            </w:r>
            <w:r>
              <w:rPr>
                <w:rFonts w:ascii="Times New Roman"/>
                <w:b w:val="false"/>
                <w:i w:val="false"/>
                <w:color w:val="000000"/>
                <w:sz w:val="20"/>
              </w:rPr>
              <w:t>Құжаттарды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зейнетақы жарналары, өсімпұлдар, айыппұлдар</w:t>
            </w:r>
            <w:r>
              <w:br/>
            </w:r>
            <w:r>
              <w:rPr>
                <w:rFonts w:ascii="Times New Roman"/>
                <w:b w:val="false"/>
                <w:i w:val="false"/>
                <w:color w:val="000000"/>
                <w:sz w:val="20"/>
              </w:rPr>
              <w:t>
</w:t>
            </w:r>
            <w:r>
              <w:rPr>
                <w:rFonts w:ascii="Times New Roman"/>
                <w:b w:val="false"/>
                <w:i w:val="false"/>
                <w:color w:val="000000"/>
                <w:sz w:val="20"/>
              </w:rPr>
              <w:t>Кредитті өтеу, қарызды қайтару</w:t>
            </w:r>
            <w:r>
              <w:br/>
            </w:r>
            <w:r>
              <w:rPr>
                <w:rFonts w:ascii="Times New Roman"/>
                <w:b w:val="false"/>
                <w:i w:val="false"/>
                <w:color w:val="000000"/>
                <w:sz w:val="20"/>
              </w:rPr>
              <w:t>
</w:t>
            </w:r>
            <w:r>
              <w:rPr>
                <w:rFonts w:ascii="Times New Roman"/>
                <w:b w:val="false"/>
                <w:i w:val="false"/>
                <w:color w:val="000000"/>
                <w:sz w:val="20"/>
              </w:rPr>
              <w:t>Сыйлықтарды сатып алу</w:t>
            </w:r>
            <w:r>
              <w:br/>
            </w:r>
            <w:r>
              <w:rPr>
                <w:rFonts w:ascii="Times New Roman"/>
                <w:b w:val="false"/>
                <w:i w:val="false"/>
                <w:color w:val="000000"/>
                <w:sz w:val="20"/>
              </w:rPr>
              <w:t>
</w:t>
            </w:r>
            <w:r>
              <w:rPr>
                <w:rFonts w:ascii="Times New Roman"/>
                <w:b w:val="false"/>
                <w:i w:val="false"/>
                <w:color w:val="000000"/>
                <w:sz w:val="20"/>
              </w:rPr>
              <w:t>Таныстарға және туысқандарға материалдық көмек</w:t>
            </w:r>
            <w:r>
              <w:br/>
            </w:r>
            <w:r>
              <w:rPr>
                <w:rFonts w:ascii="Times New Roman"/>
                <w:b w:val="false"/>
                <w:i w:val="false"/>
                <w:color w:val="000000"/>
                <w:sz w:val="20"/>
              </w:rPr>
              <w:t>
</w:t>
            </w:r>
            <w:r>
              <w:rPr>
                <w:rFonts w:ascii="Times New Roman"/>
                <w:b w:val="false"/>
                <w:i w:val="false"/>
                <w:color w:val="000000"/>
                <w:sz w:val="20"/>
              </w:rPr>
              <w:t>Алдында аталмаған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кұны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кұны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010"/>
        <w:gridCol w:w="987"/>
        <w:gridCol w:w="1032"/>
        <w:gridCol w:w="1123"/>
        <w:gridCol w:w="1010"/>
        <w:gridCol w:w="1032"/>
        <w:gridCol w:w="1055"/>
        <w:gridCol w:w="1169"/>
        <w:gridCol w:w="921"/>
      </w:tblGrid>
      <w:tr>
        <w:trPr>
          <w:trHeight w:val="18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түрлері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w:t>
            </w:r>
          </w:p>
        </w:tc>
      </w:tr>
      <w:tr>
        <w:trPr>
          <w:trHeight w:val="21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түскен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тоқтаған кездегі пайдаланылмаған ақы төленетін жыл сайынғы еңбек демалысына өтемақы төлемдері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айырылуына байланысты (жұмыс берушінің бастамасы бойынша еңбек шартын бұзу кезінде немесе жұмыс берушінің қызметі тоқтатылған, сондай-ақ жұмыскерлер штатының немесе санының қысқаруы кезіндегі) өтемақы төлемдері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қамтудан үскен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өнімінен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зейнетақы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жәрдемақы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трансферттің басқа да түрлері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түрдегі әлеуметтік трансфеттер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сатудан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үй мүліктерін сатудан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2458"/>
        <w:gridCol w:w="2793"/>
        <w:gridCol w:w="2793"/>
        <w:gridCol w:w="1916"/>
      </w:tblGrid>
      <w:tr>
        <w:trPr>
          <w:trHeight w:val="18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Тауарлар мен қызметтер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Аяқкиім</w:t>
            </w:r>
          </w:p>
          <w:p>
            <w:pPr>
              <w:spacing w:after="20"/>
              <w:ind w:left="20"/>
              <w:jc w:val="both"/>
            </w:pPr>
            <w:r>
              <w:rPr>
                <w:rFonts w:ascii="Times New Roman"/>
                <w:b/>
                <w:i w:val="false"/>
                <w:color w:val="000000"/>
                <w:sz w:val="20"/>
              </w:rPr>
              <w:t xml:space="preserve">Үй тұрмысындағы заттар, тұрмыстық техника, жиһаз және басқа да сатып алынатын заттар </w:t>
            </w:r>
            <w:r>
              <w:rPr>
                <w:rFonts w:ascii="Times New Roman"/>
                <w:b w:val="false"/>
                <w:i w:val="false"/>
                <w:color w:val="000000"/>
                <w:sz w:val="20"/>
              </w:rPr>
              <w:t>(бұл бөлімде ағартқыштарға, ванналарға, раковиналарға тазалауға арналған құралдарға, аяқ киім кремі, өзге де жуғыш және тазалағыш құралдарға, күйтабақтарға, компакт-дисктерге, бейнекассетарларға, өзге де жазатын материалдарға, фотопленкаларға, ойындарға, ойыншықтарға, гүлдерге, өсімдіктерге, бетке және қолға арналған кремдерге, дезодорантқа, қырынуға арналған жүздерге, тіс щеткасына, ерін далабына, туалеттік суға, жеке гигиенаның өзге де түрлеріне, төсемдерге, кішкене үшкіл жаялықтарға (памперстерге) жұмсалған шығыстарды жазуды ұмытпаңыз).</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алынған:</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орны</w:t>
            </w:r>
            <w:r>
              <w:br/>
            </w:r>
            <w:r>
              <w:rPr>
                <w:rFonts w:ascii="Times New Roman"/>
                <w:b w:val="false"/>
                <w:i w:val="false"/>
                <w:color w:val="000000"/>
                <w:sz w:val="20"/>
              </w:rPr>
              <w:t>
</w:t>
            </w:r>
            <w:r>
              <w:rPr>
                <w:rFonts w:ascii="Times New Roman"/>
                <w:b w:val="false"/>
                <w:i w:val="false"/>
                <w:color w:val="000000"/>
                <w:sz w:val="20"/>
              </w:rPr>
              <w:t>1 – дүкендер, павильондар, дүңгіршектер;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қызметтер:</w:t>
            </w:r>
            <w:r>
              <w:br/>
            </w:r>
            <w:r>
              <w:rPr>
                <w:rFonts w:ascii="Times New Roman"/>
                <w:b w:val="false"/>
                <w:i w:val="false"/>
                <w:color w:val="000000"/>
                <w:sz w:val="20"/>
              </w:rPr>
              <w:t>
</w:t>
            </w:r>
            <w:r>
              <w:rPr>
                <w:rFonts w:ascii="Times New Roman"/>
                <w:b w:val="false"/>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Қоқысты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Табиғи (желілік) газ</w:t>
            </w:r>
            <w:r>
              <w:br/>
            </w:r>
            <w:r>
              <w:rPr>
                <w:rFonts w:ascii="Times New Roman"/>
                <w:b w:val="false"/>
                <w:i w:val="false"/>
                <w:color w:val="000000"/>
                <w:sz w:val="20"/>
              </w:rPr>
              <w:t>
</w:t>
            </w:r>
            <w:r>
              <w:rPr>
                <w:rFonts w:ascii="Times New Roman"/>
                <w:b w:val="false"/>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Үйді жылыту үшін сұйық жанармай</w:t>
            </w:r>
            <w:r>
              <w:br/>
            </w:r>
            <w:r>
              <w:rPr>
                <w:rFonts w:ascii="Times New Roman"/>
                <w:b w:val="false"/>
                <w:i w:val="false"/>
                <w:color w:val="000000"/>
                <w:sz w:val="20"/>
              </w:rPr>
              <w:t>
</w:t>
            </w:r>
            <w:r>
              <w:rPr>
                <w:rFonts w:ascii="Times New Roman"/>
                <w:b w:val="false"/>
                <w:i w:val="false"/>
                <w:color w:val="000000"/>
                <w:sz w:val="20"/>
              </w:rPr>
              <w:t>Үйді жарық андыру үшін сұйық жанармай</w:t>
            </w:r>
            <w:r>
              <w:br/>
            </w:r>
            <w:r>
              <w:rPr>
                <w:rFonts w:ascii="Times New Roman"/>
                <w:b w:val="false"/>
                <w:i w:val="false"/>
                <w:color w:val="000000"/>
                <w:sz w:val="20"/>
              </w:rPr>
              <w:t>
</w:t>
            </w:r>
            <w:r>
              <w:rPr>
                <w:rFonts w:ascii="Times New Roman"/>
                <w:b w:val="false"/>
                <w:i w:val="false"/>
                <w:color w:val="000000"/>
                <w:sz w:val="20"/>
              </w:rPr>
              <w:t>Көмір, отын, шымтезек және басқалары</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нүкте</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Телефон үшін абоненттік төлем (телефонмен сөйлескені үшін мерзімді төлемді қоса)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 кабельдік теледидар</w:t>
            </w:r>
            <w:r>
              <w:br/>
            </w:r>
            <w:r>
              <w:rPr>
                <w:rFonts w:ascii="Times New Roman"/>
                <w:b w:val="false"/>
                <w:i w:val="false"/>
                <w:color w:val="000000"/>
                <w:sz w:val="20"/>
              </w:rPr>
              <w:t>
</w:t>
            </w:r>
            <w:r>
              <w:rPr>
                <w:rFonts w:ascii="Times New Roman"/>
                <w:b w:val="false"/>
                <w:i w:val="false"/>
                <w:color w:val="000000"/>
                <w:sz w:val="20"/>
              </w:rPr>
              <w:t>Тұрғын үймен байланысты басқа да қызметтер (ПИК төлемдері, имаратты жөндеу және ұстау бойынша жинақтар)</w:t>
            </w:r>
            <w:r>
              <w:br/>
            </w:r>
            <w:r>
              <w:rPr>
                <w:rFonts w:ascii="Times New Roman"/>
                <w:b w:val="false"/>
                <w:i w:val="false"/>
                <w:color w:val="000000"/>
                <w:sz w:val="20"/>
              </w:rPr>
              <w:t>
</w:t>
            </w:r>
            <w:r>
              <w:rPr>
                <w:rFonts w:ascii="Times New Roman"/>
                <w:b w:val="false"/>
                <w:i w:val="false"/>
                <w:color w:val="000000"/>
                <w:sz w:val="20"/>
              </w:rPr>
              <w:t>Тұрғын үйге жалдау ақысы</w:t>
            </w:r>
          </w:p>
          <w:p>
            <w:pPr>
              <w:spacing w:after="20"/>
              <w:ind w:left="20"/>
              <w:jc w:val="both"/>
            </w:pPr>
            <w:r>
              <w:rPr>
                <w:rFonts w:ascii="Times New Roman"/>
                <w:b/>
                <w:i w:val="false"/>
                <w:color w:val="000000"/>
                <w:sz w:val="20"/>
              </w:rPr>
              <w:t>Білім беру шығыстары:</w:t>
            </w:r>
            <w:r>
              <w:br/>
            </w:r>
            <w:r>
              <w:rPr>
                <w:rFonts w:ascii="Times New Roman"/>
                <w:b w:val="false"/>
                <w:i w:val="false"/>
                <w:color w:val="000000"/>
                <w:sz w:val="20"/>
              </w:rPr>
              <w:t>
</w:t>
            </w:r>
            <w:r>
              <w:rPr>
                <w:rFonts w:ascii="Times New Roman"/>
                <w:b w:val="false"/>
                <w:i w:val="false"/>
                <w:color w:val="000000"/>
                <w:sz w:val="20"/>
              </w:rPr>
              <w:t>Балабақшаларға, дамыту орталықтарына төлемдер</w:t>
            </w:r>
            <w:r>
              <w:br/>
            </w:r>
            <w:r>
              <w:rPr>
                <w:rFonts w:ascii="Times New Roman"/>
                <w:b w:val="false"/>
                <w:i w:val="false"/>
                <w:color w:val="000000"/>
                <w:sz w:val="20"/>
              </w:rPr>
              <w:t>
</w:t>
            </w:r>
            <w:r>
              <w:rPr>
                <w:rFonts w:ascii="Times New Roman"/>
                <w:b w:val="false"/>
                <w:i w:val="false"/>
                <w:color w:val="000000"/>
                <w:sz w:val="20"/>
              </w:rPr>
              <w:t>Мектеп  оқушыларына оқулық ар сатып алу</w:t>
            </w:r>
            <w:r>
              <w:br/>
            </w:r>
            <w:r>
              <w:rPr>
                <w:rFonts w:ascii="Times New Roman"/>
                <w:b w:val="false"/>
                <w:i w:val="false"/>
                <w:color w:val="000000"/>
                <w:sz w:val="20"/>
              </w:rPr>
              <w:t>
</w:t>
            </w:r>
            <w:r>
              <w:rPr>
                <w:rFonts w:ascii="Times New Roman"/>
                <w:b w:val="false"/>
                <w:i w:val="false"/>
                <w:color w:val="000000"/>
                <w:sz w:val="20"/>
              </w:rPr>
              <w:t>Студенттерге оқулықтар сатып алу</w:t>
            </w:r>
            <w:r>
              <w:br/>
            </w:r>
            <w:r>
              <w:rPr>
                <w:rFonts w:ascii="Times New Roman"/>
                <w:b w:val="false"/>
                <w:i w:val="false"/>
                <w:color w:val="000000"/>
                <w:sz w:val="20"/>
              </w:rPr>
              <w:t>
</w:t>
            </w:r>
            <w:r>
              <w:rPr>
                <w:rFonts w:ascii="Times New Roman"/>
                <w:b w:val="false"/>
                <w:i w:val="false"/>
                <w:color w:val="000000"/>
                <w:sz w:val="20"/>
              </w:rPr>
              <w:t>Оқушыларға бірыңғай үлгідегі киім сатып алу</w:t>
            </w:r>
            <w:r>
              <w:br/>
            </w:r>
            <w:r>
              <w:rPr>
                <w:rFonts w:ascii="Times New Roman"/>
                <w:b w:val="false"/>
                <w:i w:val="false"/>
                <w:color w:val="000000"/>
                <w:sz w:val="20"/>
              </w:rPr>
              <w:t>
</w:t>
            </w:r>
            <w:r>
              <w:rPr>
                <w:rFonts w:ascii="Times New Roman"/>
                <w:b w:val="false"/>
                <w:i w:val="false"/>
                <w:color w:val="000000"/>
                <w:sz w:val="20"/>
              </w:rPr>
              <w:t>Оқушылардың тамақтануы (балаларға тамақ сатып алуға немесе мектептегі түскі тамаққа ақы төлеу үшін бөлінетін ақша)</w:t>
            </w:r>
            <w:r>
              <w:br/>
            </w:r>
            <w:r>
              <w:rPr>
                <w:rFonts w:ascii="Times New Roman"/>
                <w:b w:val="false"/>
                <w:i w:val="false"/>
                <w:color w:val="000000"/>
                <w:sz w:val="20"/>
              </w:rPr>
              <w:t>
</w:t>
            </w:r>
            <w:r>
              <w:rPr>
                <w:rFonts w:ascii="Times New Roman"/>
                <w:b w:val="false"/>
                <w:i w:val="false"/>
                <w:color w:val="000000"/>
                <w:sz w:val="20"/>
              </w:rPr>
              <w:t>Студенттердің тамақтануы (тамақтануға жұмсалған ақша)</w:t>
            </w:r>
            <w:r>
              <w:br/>
            </w:r>
            <w:r>
              <w:rPr>
                <w:rFonts w:ascii="Times New Roman"/>
                <w:b w:val="false"/>
                <w:i w:val="false"/>
                <w:color w:val="000000"/>
                <w:sz w:val="20"/>
              </w:rPr>
              <w:t>
</w:t>
            </w:r>
            <w:r>
              <w:rPr>
                <w:rFonts w:ascii="Times New Roman"/>
                <w:b w:val="false"/>
                <w:i w:val="false"/>
                <w:color w:val="000000"/>
                <w:sz w:val="20"/>
              </w:rPr>
              <w:t>Оқушылардың көліктегі жолақысы</w:t>
            </w:r>
            <w:r>
              <w:br/>
            </w:r>
            <w:r>
              <w:rPr>
                <w:rFonts w:ascii="Times New Roman"/>
                <w:b w:val="false"/>
                <w:i w:val="false"/>
                <w:color w:val="000000"/>
                <w:sz w:val="20"/>
              </w:rPr>
              <w:t>
</w:t>
            </w:r>
            <w:r>
              <w:rPr>
                <w:rFonts w:ascii="Times New Roman"/>
                <w:b w:val="false"/>
                <w:i w:val="false"/>
                <w:color w:val="000000"/>
                <w:sz w:val="20"/>
              </w:rPr>
              <w:t>Студенттердің  көліктегі жолақсы</w:t>
            </w:r>
            <w:r>
              <w:br/>
            </w:r>
            <w:r>
              <w:rPr>
                <w:rFonts w:ascii="Times New Roman"/>
                <w:b w:val="false"/>
                <w:i w:val="false"/>
                <w:color w:val="000000"/>
                <w:sz w:val="20"/>
              </w:rPr>
              <w:t>
</w:t>
            </w:r>
            <w:r>
              <w:rPr>
                <w:rFonts w:ascii="Times New Roman"/>
                <w:b w:val="false"/>
                <w:i w:val="false"/>
                <w:color w:val="000000"/>
                <w:sz w:val="20"/>
              </w:rPr>
              <w:t>Оқушылардың оқына төлем</w:t>
            </w:r>
            <w:r>
              <w:br/>
            </w:r>
            <w:r>
              <w:rPr>
                <w:rFonts w:ascii="Times New Roman"/>
                <w:b w:val="false"/>
                <w:i w:val="false"/>
                <w:color w:val="000000"/>
                <w:sz w:val="20"/>
              </w:rPr>
              <w:t>
</w:t>
            </w:r>
            <w:r>
              <w:rPr>
                <w:rFonts w:ascii="Times New Roman"/>
                <w:b w:val="false"/>
                <w:i w:val="false"/>
                <w:color w:val="000000"/>
                <w:sz w:val="20"/>
              </w:rPr>
              <w:t>Студенттердің  оқуына төлем</w:t>
            </w:r>
            <w:r>
              <w:br/>
            </w:r>
            <w:r>
              <w:rPr>
                <w:rFonts w:ascii="Times New Roman"/>
                <w:b w:val="false"/>
                <w:i w:val="false"/>
                <w:color w:val="000000"/>
                <w:sz w:val="20"/>
              </w:rPr>
              <w:t>
</w:t>
            </w:r>
            <w:r>
              <w:rPr>
                <w:rFonts w:ascii="Times New Roman"/>
                <w:b w:val="false"/>
                <w:i w:val="false"/>
                <w:color w:val="000000"/>
                <w:sz w:val="20"/>
              </w:rPr>
              <w:t>Репетиторлардың қызметтері</w:t>
            </w:r>
            <w:r>
              <w:br/>
            </w:r>
            <w:r>
              <w:rPr>
                <w:rFonts w:ascii="Times New Roman"/>
                <w:b w:val="false"/>
                <w:i w:val="false"/>
                <w:color w:val="000000"/>
                <w:sz w:val="20"/>
              </w:rPr>
              <w:t>
</w:t>
            </w:r>
            <w:r>
              <w:rPr>
                <w:rFonts w:ascii="Times New Roman"/>
                <w:b w:val="false"/>
                <w:i w:val="false"/>
                <w:color w:val="000000"/>
                <w:sz w:val="20"/>
              </w:rPr>
              <w:t>Оқитын студенттердің тұрғын үйді жалдау төлемі</w:t>
            </w:r>
            <w:r>
              <w:br/>
            </w:r>
            <w:r>
              <w:rPr>
                <w:rFonts w:ascii="Times New Roman"/>
                <w:b w:val="false"/>
                <w:i w:val="false"/>
                <w:color w:val="000000"/>
                <w:sz w:val="20"/>
              </w:rPr>
              <w:t>
</w:t>
            </w:r>
            <w:r>
              <w:rPr>
                <w:rFonts w:ascii="Times New Roman"/>
                <w:b w:val="false"/>
                <w:i w:val="false"/>
                <w:color w:val="000000"/>
                <w:sz w:val="20"/>
              </w:rPr>
              <w:t>Мектептегі басқа да (бейресми) шығындар (сыйлықтар, дискотека және тағы басқа)</w:t>
            </w:r>
            <w:r>
              <w:br/>
            </w:r>
            <w:r>
              <w:rPr>
                <w:rFonts w:ascii="Times New Roman"/>
                <w:b w:val="false"/>
                <w:i w:val="false"/>
                <w:color w:val="000000"/>
                <w:sz w:val="20"/>
              </w:rPr>
              <w:t>
</w:t>
            </w:r>
            <w:r>
              <w:rPr>
                <w:rFonts w:ascii="Times New Roman"/>
                <w:b w:val="false"/>
                <w:i w:val="false"/>
                <w:color w:val="000000"/>
                <w:sz w:val="20"/>
              </w:rPr>
              <w:t>Студенттердің басқа да (бейресми) шығыстары</w:t>
            </w:r>
            <w:r>
              <w:br/>
            </w:r>
            <w:r>
              <w:rPr>
                <w:rFonts w:ascii="Times New Roman"/>
                <w:b w:val="false"/>
                <w:i w:val="false"/>
                <w:color w:val="000000"/>
                <w:sz w:val="20"/>
              </w:rPr>
              <w:t>
</w:t>
            </w:r>
            <w:r>
              <w:rPr>
                <w:rFonts w:ascii="Times New Roman"/>
                <w:b w:val="false"/>
                <w:i w:val="false"/>
                <w:color w:val="000000"/>
                <w:sz w:val="20"/>
              </w:rPr>
              <w:t>Ересектерге арналған білім</w:t>
            </w:r>
            <w:r>
              <w:br/>
            </w:r>
            <w:r>
              <w:rPr>
                <w:rFonts w:ascii="Times New Roman"/>
                <w:b w:val="false"/>
                <w:i w:val="false"/>
                <w:color w:val="000000"/>
                <w:sz w:val="20"/>
              </w:rPr>
              <w:t>
</w:t>
            </w:r>
            <w:r>
              <w:rPr>
                <w:rFonts w:ascii="Times New Roman"/>
                <w:b w:val="false"/>
                <w:i w:val="false"/>
                <w:color w:val="000000"/>
                <w:sz w:val="20"/>
              </w:rPr>
              <w:t>Білім алуға басқа да шығыстар</w:t>
            </w:r>
          </w:p>
          <w:p>
            <w:pPr>
              <w:spacing w:after="20"/>
              <w:ind w:left="20"/>
              <w:jc w:val="both"/>
            </w:pPr>
            <w:r>
              <w:rPr>
                <w:rFonts w:ascii="Times New Roman"/>
                <w:b/>
                <w:i w:val="false"/>
                <w:color w:val="000000"/>
                <w:sz w:val="20"/>
              </w:rPr>
              <w:t>Денсаулық сақтау шығыстары:</w:t>
            </w:r>
            <w:r>
              <w:br/>
            </w:r>
            <w:r>
              <w:rPr>
                <w:rFonts w:ascii="Times New Roman"/>
                <w:b w:val="false"/>
                <w:i w:val="false"/>
                <w:color w:val="000000"/>
                <w:sz w:val="20"/>
              </w:rPr>
              <w:t>
</w:t>
            </w:r>
            <w:r>
              <w:rPr>
                <w:rFonts w:ascii="Times New Roman"/>
                <w:b w:val="false"/>
                <w:i w:val="false"/>
                <w:color w:val="000000"/>
                <w:sz w:val="20"/>
              </w:rPr>
              <w:t>Фармацевтік  өнімдерді (дәрі-дәрмектерді)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жабдықтары мен аппараттарын (көзілдірік,балдақ тағы басқа) сатып алу</w:t>
            </w:r>
            <w:r>
              <w:br/>
            </w:r>
            <w:r>
              <w:rPr>
                <w:rFonts w:ascii="Times New Roman"/>
                <w:b w:val="false"/>
                <w:i w:val="false"/>
                <w:color w:val="000000"/>
                <w:sz w:val="20"/>
              </w:rPr>
              <w:t>
</w:t>
            </w:r>
            <w:r>
              <w:rPr>
                <w:rFonts w:ascii="Times New Roman"/>
                <w:b w:val="false"/>
                <w:i w:val="false"/>
                <w:color w:val="000000"/>
                <w:sz w:val="20"/>
              </w:rPr>
              <w:t>Шприцтер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Стоматологиялық қызметтер</w:t>
            </w:r>
            <w:r>
              <w:br/>
            </w:r>
            <w:r>
              <w:rPr>
                <w:rFonts w:ascii="Times New Roman"/>
                <w:b w:val="false"/>
                <w:i w:val="false"/>
                <w:color w:val="000000"/>
                <w:sz w:val="20"/>
              </w:rPr>
              <w:t>
</w:t>
            </w:r>
            <w:r>
              <w:rPr>
                <w:rFonts w:ascii="Times New Roman"/>
                <w:b w:val="false"/>
                <w:i w:val="false"/>
                <w:color w:val="000000"/>
                <w:sz w:val="20"/>
              </w:rPr>
              <w:t>Медициналық лабораторияларды қызметтері (қан, зәр, УЗИ анализі және басқа)</w:t>
            </w:r>
            <w:r>
              <w:br/>
            </w:r>
            <w:r>
              <w:rPr>
                <w:rFonts w:ascii="Times New Roman"/>
                <w:b w:val="false"/>
                <w:i w:val="false"/>
                <w:color w:val="000000"/>
                <w:sz w:val="20"/>
              </w:rPr>
              <w:t>
</w:t>
            </w:r>
            <w:r>
              <w:rPr>
                <w:rFonts w:ascii="Times New Roman"/>
                <w:b w:val="false"/>
                <w:i w:val="false"/>
                <w:color w:val="000000"/>
                <w:sz w:val="20"/>
              </w:rPr>
              <w:t>Акушерлер мен медбикелердің медициналық қызметтері</w:t>
            </w:r>
            <w:r>
              <w:br/>
            </w:r>
            <w:r>
              <w:rPr>
                <w:rFonts w:ascii="Times New Roman"/>
                <w:b w:val="false"/>
                <w:i w:val="false"/>
                <w:color w:val="000000"/>
                <w:sz w:val="20"/>
              </w:rPr>
              <w:t>
</w:t>
            </w:r>
            <w:r>
              <w:rPr>
                <w:rFonts w:ascii="Times New Roman"/>
                <w:b w:val="false"/>
                <w:i w:val="false"/>
                <w:color w:val="000000"/>
                <w:sz w:val="20"/>
              </w:rPr>
              <w:t>Ауруханалар қызметтері үшін төлем</w:t>
            </w:r>
            <w:r>
              <w:br/>
            </w:r>
            <w:r>
              <w:rPr>
                <w:rFonts w:ascii="Times New Roman"/>
                <w:b w:val="false"/>
                <w:i w:val="false"/>
                <w:color w:val="000000"/>
                <w:sz w:val="20"/>
              </w:rPr>
              <w:t>
</w:t>
            </w:r>
            <w:r>
              <w:rPr>
                <w:rFonts w:ascii="Times New Roman"/>
                <w:b w:val="false"/>
                <w:i w:val="false"/>
                <w:color w:val="000000"/>
                <w:sz w:val="20"/>
              </w:rPr>
              <w:t>Күндізгі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Реабилитациялық орталықтардың 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және кейін жүру жол ақысы</w:t>
            </w:r>
            <w:r>
              <w:br/>
            </w:r>
            <w:r>
              <w:rPr>
                <w:rFonts w:ascii="Times New Roman"/>
                <w:b w:val="false"/>
                <w:i w:val="false"/>
                <w:color w:val="000000"/>
                <w:sz w:val="20"/>
              </w:rPr>
              <w:t>
</w:t>
            </w:r>
            <w:r>
              <w:rPr>
                <w:rFonts w:ascii="Times New Roman"/>
                <w:b w:val="false"/>
                <w:i w:val="false"/>
                <w:color w:val="000000"/>
                <w:sz w:val="20"/>
              </w:rPr>
              <w:t>Басқа да бейресми (сыйлықтар, заттай төлемдер, гүлдер және тағы басқалар) шығыстар</w:t>
            </w:r>
          </w:p>
          <w:p>
            <w:pPr>
              <w:spacing w:after="20"/>
              <w:ind w:left="20"/>
              <w:jc w:val="both"/>
            </w:pPr>
            <w:r>
              <w:rPr>
                <w:rFonts w:ascii="Times New Roman"/>
                <w:b/>
                <w:i w:val="false"/>
                <w:color w:val="000000"/>
                <w:sz w:val="20"/>
              </w:rPr>
              <w:t>Жеке және өзге де қызметтер:</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Киімдерді жуу  және өңдеу</w:t>
            </w:r>
            <w:r>
              <w:br/>
            </w:r>
            <w:r>
              <w:rPr>
                <w:rFonts w:ascii="Times New Roman"/>
                <w:b w:val="false"/>
                <w:i w:val="false"/>
                <w:color w:val="000000"/>
                <w:sz w:val="20"/>
              </w:rPr>
              <w:t>
</w:t>
            </w:r>
            <w:r>
              <w:rPr>
                <w:rFonts w:ascii="Times New Roman"/>
                <w:b w:val="false"/>
                <w:i w:val="false"/>
                <w:color w:val="000000"/>
                <w:sz w:val="20"/>
              </w:rPr>
              <w:t>Химиялық тазалау және бояу</w:t>
            </w:r>
            <w:r>
              <w:br/>
            </w:r>
            <w:r>
              <w:rPr>
                <w:rFonts w:ascii="Times New Roman"/>
                <w:b w:val="false"/>
                <w:i w:val="false"/>
                <w:color w:val="000000"/>
                <w:sz w:val="20"/>
              </w:rPr>
              <w:t>
</w:t>
            </w:r>
            <w:r>
              <w:rPr>
                <w:rFonts w:ascii="Times New Roman"/>
                <w:b w:val="false"/>
                <w:i w:val="false"/>
                <w:color w:val="000000"/>
                <w:sz w:val="20"/>
              </w:rPr>
              <w:t>Киім жөндеу</w:t>
            </w:r>
            <w:r>
              <w:br/>
            </w:r>
            <w:r>
              <w:rPr>
                <w:rFonts w:ascii="Times New Roman"/>
                <w:b w:val="false"/>
                <w:i w:val="false"/>
                <w:color w:val="000000"/>
                <w:sz w:val="20"/>
              </w:rPr>
              <w:t>
</w:t>
            </w:r>
            <w:r>
              <w:rPr>
                <w:rFonts w:ascii="Times New Roman"/>
                <w:b w:val="false"/>
                <w:i w:val="false"/>
                <w:color w:val="000000"/>
                <w:sz w:val="20"/>
              </w:rPr>
              <w:t>Аяқкиім жөндеу</w:t>
            </w:r>
            <w:r>
              <w:br/>
            </w:r>
            <w:r>
              <w:rPr>
                <w:rFonts w:ascii="Times New Roman"/>
                <w:b w:val="false"/>
                <w:i w:val="false"/>
                <w:color w:val="000000"/>
                <w:sz w:val="20"/>
              </w:rPr>
              <w:t>
</w:t>
            </w:r>
            <w:r>
              <w:rPr>
                <w:rFonts w:ascii="Times New Roman"/>
                <w:b w:val="false"/>
                <w:i w:val="false"/>
                <w:color w:val="000000"/>
                <w:sz w:val="20"/>
              </w:rPr>
              <w:t>Тоңазытқыштарды жөндеу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Өзге де тұрмыстық бұйымдарды жөндеу</w:t>
            </w:r>
            <w:r>
              <w:br/>
            </w:r>
            <w:r>
              <w:rPr>
                <w:rFonts w:ascii="Times New Roman"/>
                <w:b w:val="false"/>
                <w:i w:val="false"/>
                <w:color w:val="000000"/>
                <w:sz w:val="20"/>
              </w:rPr>
              <w:t>
</w:t>
            </w:r>
            <w:r>
              <w:rPr>
                <w:rFonts w:ascii="Times New Roman"/>
                <w:b w:val="false"/>
                <w:i w:val="false"/>
                <w:color w:val="000000"/>
                <w:sz w:val="20"/>
              </w:rPr>
              <w:t>Пластикалық 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Жиһаздарды  жөндеу, жиһаздарды тарту және дайындау</w:t>
            </w:r>
            <w:r>
              <w:br/>
            </w:r>
            <w:r>
              <w:rPr>
                <w:rFonts w:ascii="Times New Roman"/>
                <w:b w:val="false"/>
                <w:i w:val="false"/>
                <w:color w:val="000000"/>
                <w:sz w:val="20"/>
              </w:rPr>
              <w:t>
</w:t>
            </w:r>
            <w:r>
              <w:rPr>
                <w:rFonts w:ascii="Times New Roman"/>
                <w:b w:val="false"/>
                <w:i w:val="false"/>
                <w:color w:val="000000"/>
                <w:sz w:val="20"/>
              </w:rPr>
              <w:t>Автотұрақты жалға алғаны үшін ақы төлеу</w:t>
            </w:r>
            <w:r>
              <w:br/>
            </w:r>
            <w:r>
              <w:rPr>
                <w:rFonts w:ascii="Times New Roman"/>
                <w:b w:val="false"/>
                <w:i w:val="false"/>
                <w:color w:val="000000"/>
                <w:sz w:val="20"/>
              </w:rPr>
              <w:t>
</w:t>
            </w:r>
            <w:r>
              <w:rPr>
                <w:rFonts w:ascii="Times New Roman"/>
                <w:b w:val="false"/>
                <w:i w:val="false"/>
                <w:color w:val="000000"/>
                <w:sz w:val="20"/>
              </w:rPr>
              <w:t>Теле және радио аппаратураларын жөндеу</w:t>
            </w:r>
            <w:r>
              <w:br/>
            </w:r>
            <w:r>
              <w:rPr>
                <w:rFonts w:ascii="Times New Roman"/>
                <w:b w:val="false"/>
                <w:i w:val="false"/>
                <w:color w:val="000000"/>
                <w:sz w:val="20"/>
              </w:rPr>
              <w:t>
</w:t>
            </w:r>
            <w:r>
              <w:rPr>
                <w:rFonts w:ascii="Times New Roman"/>
                <w:b w:val="false"/>
                <w:i w:val="false"/>
                <w:color w:val="000000"/>
                <w:sz w:val="20"/>
              </w:rPr>
              <w:t>Почталық қызмет көрсетулер</w:t>
            </w:r>
            <w:r>
              <w:br/>
            </w:r>
            <w:r>
              <w:rPr>
                <w:rFonts w:ascii="Times New Roman"/>
                <w:b w:val="false"/>
                <w:i w:val="false"/>
                <w:color w:val="000000"/>
                <w:sz w:val="20"/>
              </w:rPr>
              <w:t>
</w:t>
            </w:r>
            <w:r>
              <w:rPr>
                <w:rFonts w:ascii="Times New Roman"/>
                <w:b w:val="false"/>
                <w:i w:val="false"/>
                <w:color w:val="000000"/>
                <w:sz w:val="20"/>
              </w:rPr>
              <w:t>Әйелдердің шашын қию, сәндеу</w:t>
            </w:r>
            <w:r>
              <w:br/>
            </w:r>
            <w:r>
              <w:rPr>
                <w:rFonts w:ascii="Times New Roman"/>
                <w:b w:val="false"/>
                <w:i w:val="false"/>
                <w:color w:val="000000"/>
                <w:sz w:val="20"/>
              </w:rPr>
              <w:t>
</w:t>
            </w:r>
            <w:r>
              <w:rPr>
                <w:rFonts w:ascii="Times New Roman"/>
                <w:b w:val="false"/>
                <w:i w:val="false"/>
                <w:color w:val="000000"/>
                <w:sz w:val="20"/>
              </w:rPr>
              <w:t>Ерлердің шашын қию</w:t>
            </w:r>
            <w:r>
              <w:br/>
            </w:r>
            <w:r>
              <w:rPr>
                <w:rFonts w:ascii="Times New Roman"/>
                <w:b w:val="false"/>
                <w:i w:val="false"/>
                <w:color w:val="000000"/>
                <w:sz w:val="20"/>
              </w:rPr>
              <w:t>
</w:t>
            </w:r>
            <w:r>
              <w:rPr>
                <w:rFonts w:ascii="Times New Roman"/>
                <w:b w:val="false"/>
                <w:i w:val="false"/>
                <w:color w:val="000000"/>
                <w:sz w:val="20"/>
              </w:rPr>
              <w:t>Сән салондарыны өзге де қызметтері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Сағат жөндеу</w:t>
            </w:r>
            <w:r>
              <w:br/>
            </w:r>
            <w:r>
              <w:rPr>
                <w:rFonts w:ascii="Times New Roman"/>
                <w:b w:val="false"/>
                <w:i w:val="false"/>
                <w:color w:val="000000"/>
                <w:sz w:val="20"/>
              </w:rPr>
              <w:t>
</w:t>
            </w:r>
            <w:r>
              <w:rPr>
                <w:rFonts w:ascii="Times New Roman"/>
                <w:b w:val="false"/>
                <w:i w:val="false"/>
                <w:color w:val="000000"/>
                <w:sz w:val="20"/>
              </w:rPr>
              <w:t>Салт-жоралық қызметтер</w:t>
            </w:r>
            <w:r>
              <w:br/>
            </w:r>
            <w:r>
              <w:rPr>
                <w:rFonts w:ascii="Times New Roman"/>
                <w:b w:val="false"/>
                <w:i w:val="false"/>
                <w:color w:val="000000"/>
                <w:sz w:val="20"/>
              </w:rPr>
              <w:t>
</w:t>
            </w:r>
            <w:r>
              <w:rPr>
                <w:rFonts w:ascii="Times New Roman"/>
                <w:b w:val="false"/>
                <w:i w:val="false"/>
                <w:color w:val="000000"/>
                <w:sz w:val="20"/>
              </w:rPr>
              <w:t>Тұрғын үйлерді жөндеу және  ағымдық ұстау бойынша қызметтер (түс қағаз, кафель және басқа да  жұмыстар)</w:t>
            </w:r>
            <w:r>
              <w:br/>
            </w:r>
            <w:r>
              <w:rPr>
                <w:rFonts w:ascii="Times New Roman"/>
                <w:b w:val="false"/>
                <w:i w:val="false"/>
                <w:color w:val="000000"/>
                <w:sz w:val="20"/>
              </w:rPr>
              <w:t>
</w:t>
            </w:r>
            <w:r>
              <w:rPr>
                <w:rFonts w:ascii="Times New Roman"/>
                <w:b w:val="false"/>
                <w:i w:val="false"/>
                <w:color w:val="000000"/>
                <w:sz w:val="20"/>
              </w:rPr>
              <w:t>Бланкілер мен құжаттардың  көшірмесін алу</w:t>
            </w:r>
            <w:r>
              <w:br/>
            </w:r>
            <w:r>
              <w:rPr>
                <w:rFonts w:ascii="Times New Roman"/>
                <w:b w:val="false"/>
                <w:i w:val="false"/>
                <w:color w:val="000000"/>
                <w:sz w:val="20"/>
              </w:rPr>
              <w:t>
</w:t>
            </w:r>
            <w:r>
              <w:rPr>
                <w:rFonts w:ascii="Times New Roman"/>
                <w:b w:val="false"/>
                <w:i w:val="false"/>
                <w:color w:val="000000"/>
                <w:sz w:val="20"/>
              </w:rPr>
              <w:t>Құқықтық (заң) қызметтер</w:t>
            </w:r>
            <w:r>
              <w:br/>
            </w:r>
            <w:r>
              <w:rPr>
                <w:rFonts w:ascii="Times New Roman"/>
                <w:b w:val="false"/>
                <w:i w:val="false"/>
                <w:color w:val="000000"/>
                <w:sz w:val="20"/>
              </w:rPr>
              <w:t>
</w:t>
            </w:r>
            <w:r>
              <w:rPr>
                <w:rFonts w:ascii="Times New Roman"/>
                <w:b w:val="false"/>
                <w:i w:val="false"/>
                <w:color w:val="000000"/>
                <w:sz w:val="20"/>
              </w:rPr>
              <w:t>Төлемдерді өткізу үшін төлемақы (сонымен қатар коммуналдық қызметтер бойынша)</w:t>
            </w:r>
            <w:r>
              <w:br/>
            </w:r>
            <w:r>
              <w:rPr>
                <w:rFonts w:ascii="Times New Roman"/>
                <w:b w:val="false"/>
                <w:i w:val="false"/>
                <w:color w:val="000000"/>
                <w:sz w:val="20"/>
              </w:rPr>
              <w:t>
</w:t>
            </w:r>
            <w:r>
              <w:rPr>
                <w:rFonts w:ascii="Times New Roman"/>
                <w:b w:val="false"/>
                <w:i w:val="false"/>
                <w:color w:val="000000"/>
                <w:sz w:val="20"/>
              </w:rPr>
              <w:t>Ақша аударымдары</w:t>
            </w:r>
            <w:r>
              <w:br/>
            </w:r>
            <w:r>
              <w:rPr>
                <w:rFonts w:ascii="Times New Roman"/>
                <w:b w:val="false"/>
                <w:i w:val="false"/>
                <w:color w:val="000000"/>
                <w:sz w:val="20"/>
              </w:rPr>
              <w:t>
</w:t>
            </w:r>
            <w:r>
              <w:rPr>
                <w:rFonts w:ascii="Times New Roman"/>
                <w:b w:val="false"/>
                <w:i w:val="false"/>
                <w:color w:val="000000"/>
                <w:sz w:val="20"/>
              </w:rPr>
              <w:t>Ойын-сауық парктерінің қызметтері</w:t>
            </w:r>
            <w:r>
              <w:br/>
            </w:r>
            <w:r>
              <w:rPr>
                <w:rFonts w:ascii="Times New Roman"/>
                <w:b w:val="false"/>
                <w:i w:val="false"/>
                <w:color w:val="000000"/>
                <w:sz w:val="20"/>
              </w:rPr>
              <w:t>
</w:t>
            </w:r>
            <w:r>
              <w:rPr>
                <w:rFonts w:ascii="Times New Roman"/>
                <w:b w:val="false"/>
                <w:i w:val="false"/>
                <w:color w:val="000000"/>
                <w:sz w:val="20"/>
              </w:rPr>
              <w:t>Спорт кешендерінің 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шығару және фотосурет басып шығару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Мұражайлар мен көрмелер</w:t>
            </w:r>
            <w:r>
              <w:br/>
            </w:r>
            <w:r>
              <w:rPr>
                <w:rFonts w:ascii="Times New Roman"/>
                <w:b w:val="false"/>
                <w:i w:val="false"/>
                <w:color w:val="000000"/>
                <w:sz w:val="20"/>
              </w:rPr>
              <w:t>
</w:t>
            </w:r>
            <w:r>
              <w:rPr>
                <w:rFonts w:ascii="Times New Roman"/>
                <w:b w:val="false"/>
                <w:i w:val="false"/>
                <w:color w:val="000000"/>
                <w:sz w:val="20"/>
              </w:rPr>
              <w:t>Музыка үйрену  жөніндегі сабақтар</w:t>
            </w:r>
            <w:r>
              <w:br/>
            </w:r>
            <w:r>
              <w:rPr>
                <w:rFonts w:ascii="Times New Roman"/>
                <w:b w:val="false"/>
                <w:i w:val="false"/>
                <w:color w:val="000000"/>
                <w:sz w:val="20"/>
              </w:rPr>
              <w:t>
</w:t>
            </w:r>
            <w:r>
              <w:rPr>
                <w:rFonts w:ascii="Times New Roman"/>
                <w:b w:val="false"/>
                <w:i w:val="false"/>
                <w:color w:val="000000"/>
                <w:sz w:val="20"/>
              </w:rPr>
              <w:t>Мектептен тыс сабақтар</w:t>
            </w:r>
            <w:r>
              <w:br/>
            </w:r>
            <w:r>
              <w:rPr>
                <w:rFonts w:ascii="Times New Roman"/>
                <w:b w:val="false"/>
                <w:i w:val="false"/>
                <w:color w:val="000000"/>
                <w:sz w:val="20"/>
              </w:rPr>
              <w:t>
</w:t>
            </w:r>
            <w:r>
              <w:rPr>
                <w:rFonts w:ascii="Times New Roman"/>
                <w:b w:val="false"/>
                <w:i w:val="false"/>
                <w:color w:val="000000"/>
                <w:sz w:val="20"/>
              </w:rPr>
              <w:t>DVD дискілерін жалға алу</w:t>
            </w:r>
            <w:r>
              <w:br/>
            </w:r>
            <w:r>
              <w:rPr>
                <w:rFonts w:ascii="Times New Roman"/>
                <w:b w:val="false"/>
                <w:i w:val="false"/>
                <w:color w:val="000000"/>
                <w:sz w:val="20"/>
              </w:rPr>
              <w:t>
</w:t>
            </w:r>
            <w:r>
              <w:rPr>
                <w:rFonts w:ascii="Times New Roman"/>
                <w:b w:val="false"/>
                <w:i w:val="false"/>
                <w:color w:val="000000"/>
                <w:sz w:val="20"/>
              </w:rPr>
              <w:t>Экскурсияға және демалыс үйіне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Балаларға арналған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дәмхана және осыған ұқсас орындар</w:t>
            </w:r>
            <w:r>
              <w:br/>
            </w:r>
            <w:r>
              <w:rPr>
                <w:rFonts w:ascii="Times New Roman"/>
                <w:b w:val="false"/>
                <w:i w:val="false"/>
                <w:color w:val="000000"/>
                <w:sz w:val="20"/>
              </w:rPr>
              <w:t>
</w:t>
            </w:r>
            <w:r>
              <w:rPr>
                <w:rFonts w:ascii="Times New Roman"/>
                <w:b w:val="false"/>
                <w:i w:val="false"/>
                <w:color w:val="000000"/>
                <w:sz w:val="20"/>
              </w:rPr>
              <w:t>Қонақ үйлер  қызметі (орналастыру)</w:t>
            </w:r>
            <w:r>
              <w:br/>
            </w:r>
            <w:r>
              <w:rPr>
                <w:rFonts w:ascii="Times New Roman"/>
                <w:b w:val="false"/>
                <w:i w:val="false"/>
                <w:color w:val="000000"/>
                <w:sz w:val="20"/>
              </w:rPr>
              <w:t>
</w:t>
            </w:r>
            <w:r>
              <w:rPr>
                <w:rFonts w:ascii="Times New Roman"/>
                <w:b w:val="false"/>
                <w:i w:val="false"/>
                <w:color w:val="000000"/>
                <w:sz w:val="20"/>
              </w:rPr>
              <w:t>Жеке көлік  құралдарына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Автомобильдерді жүргізу сабақтары</w:t>
            </w:r>
            <w:r>
              <w:br/>
            </w:r>
            <w:r>
              <w:rPr>
                <w:rFonts w:ascii="Times New Roman"/>
                <w:b w:val="false"/>
                <w:i w:val="false"/>
                <w:color w:val="000000"/>
                <w:sz w:val="20"/>
              </w:rPr>
              <w:t>
</w:t>
            </w:r>
            <w:r>
              <w:rPr>
                <w:rFonts w:ascii="Times New Roman"/>
                <w:b w:val="false"/>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Үй шаруашылықтары жануарларының  күтімі бойынша қызметтер</w:t>
            </w:r>
          </w:p>
          <w:p>
            <w:pPr>
              <w:spacing w:after="20"/>
              <w:ind w:left="20"/>
              <w:jc w:val="both"/>
            </w:pPr>
            <w:r>
              <w:rPr>
                <w:rFonts w:ascii="Times New Roman"/>
                <w:b/>
                <w:i w:val="false"/>
                <w:color w:val="000000"/>
                <w:sz w:val="20"/>
              </w:rPr>
              <w:t>Көлік  қызметтері (білім беру және денсаулық сақтау бөлімдерінде жазылған жолақысы шығыстарынан басқа):</w:t>
            </w:r>
            <w:r>
              <w:br/>
            </w:r>
            <w:r>
              <w:rPr>
                <w:rFonts w:ascii="Times New Roman"/>
                <w:b w:val="false"/>
                <w:i w:val="false"/>
                <w:color w:val="000000"/>
                <w:sz w:val="20"/>
              </w:rPr>
              <w:t>
</w:t>
            </w:r>
            <w:r>
              <w:rPr>
                <w:rFonts w:ascii="Times New Roman"/>
                <w:b w:val="false"/>
                <w:i w:val="false"/>
                <w:color w:val="000000"/>
                <w:sz w:val="20"/>
              </w:rPr>
              <w:t>Трамвай,троллей бус( жол жүру билетін сатып алуды қоса), автобус, маршруттік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Ұшақ</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Теңіз, өзен көліктері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шаруашылығы өнімдерін, құрылыс материалдарын және тағы басқаларды тасымалдау) жалдау</w:t>
            </w:r>
          </w:p>
          <w:p>
            <w:pPr>
              <w:spacing w:after="20"/>
              <w:ind w:left="20"/>
              <w:jc w:val="both"/>
            </w:pPr>
            <w:r>
              <w:rPr>
                <w:rFonts w:ascii="Times New Roman"/>
                <w:b/>
                <w:i w:val="false"/>
                <w:color w:val="000000"/>
                <w:sz w:val="20"/>
              </w:rPr>
              <w:t>Басқа да шығыстар:</w:t>
            </w:r>
            <w:r>
              <w:br/>
            </w:r>
            <w:r>
              <w:rPr>
                <w:rFonts w:ascii="Times New Roman"/>
                <w:b w:val="false"/>
                <w:i w:val="false"/>
                <w:color w:val="000000"/>
                <w:sz w:val="20"/>
              </w:rPr>
              <w:t>
</w:t>
            </w:r>
            <w:r>
              <w:rPr>
                <w:rFonts w:ascii="Times New Roman"/>
                <w:b w:val="false"/>
                <w:i w:val="false"/>
                <w:color w:val="000000"/>
                <w:sz w:val="20"/>
              </w:rPr>
              <w:t>Жылжымайтын мүлік және жер салығы</w:t>
            </w:r>
            <w:r>
              <w:br/>
            </w:r>
            <w:r>
              <w:rPr>
                <w:rFonts w:ascii="Times New Roman"/>
                <w:b w:val="false"/>
                <w:i w:val="false"/>
                <w:color w:val="000000"/>
                <w:sz w:val="20"/>
              </w:rPr>
              <w:t>
</w:t>
            </w:r>
            <w:r>
              <w:rPr>
                <w:rFonts w:ascii="Times New Roman"/>
                <w:b w:val="false"/>
                <w:i w:val="false"/>
                <w:color w:val="000000"/>
                <w:sz w:val="20"/>
              </w:rPr>
              <w:t>Техникалық байқауға, көлікке салықтар, автокөлік құралдарын сақтандыру</w:t>
            </w:r>
            <w:r>
              <w:br/>
            </w:r>
            <w:r>
              <w:rPr>
                <w:rFonts w:ascii="Times New Roman"/>
                <w:b w:val="false"/>
                <w:i w:val="false"/>
                <w:color w:val="000000"/>
                <w:sz w:val="20"/>
              </w:rPr>
              <w:t>
</w:t>
            </w:r>
            <w:r>
              <w:rPr>
                <w:rFonts w:ascii="Times New Roman"/>
                <w:b w:val="false"/>
                <w:i w:val="false"/>
                <w:color w:val="000000"/>
                <w:sz w:val="20"/>
              </w:rPr>
              <w:t>Медициналық сақтандыру</w:t>
            </w:r>
            <w:r>
              <w:br/>
            </w:r>
            <w:r>
              <w:rPr>
                <w:rFonts w:ascii="Times New Roman"/>
                <w:b w:val="false"/>
                <w:i w:val="false"/>
                <w:color w:val="000000"/>
                <w:sz w:val="20"/>
              </w:rPr>
              <w:t>
</w:t>
            </w:r>
            <w:r>
              <w:rPr>
                <w:rFonts w:ascii="Times New Roman"/>
                <w:b w:val="false"/>
                <w:i w:val="false"/>
                <w:color w:val="000000"/>
                <w:sz w:val="20"/>
              </w:rPr>
              <w:t>Құжаттарды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зейнетақы жарналары, өсімпұлдар, айыппұлдар</w:t>
            </w:r>
            <w:r>
              <w:br/>
            </w:r>
            <w:r>
              <w:rPr>
                <w:rFonts w:ascii="Times New Roman"/>
                <w:b w:val="false"/>
                <w:i w:val="false"/>
                <w:color w:val="000000"/>
                <w:sz w:val="20"/>
              </w:rPr>
              <w:t>
</w:t>
            </w:r>
            <w:r>
              <w:rPr>
                <w:rFonts w:ascii="Times New Roman"/>
                <w:b w:val="false"/>
                <w:i w:val="false"/>
                <w:color w:val="000000"/>
                <w:sz w:val="20"/>
              </w:rPr>
              <w:t>Кредитті өтеу,  қарызды қайтару</w:t>
            </w:r>
            <w:r>
              <w:br/>
            </w:r>
            <w:r>
              <w:rPr>
                <w:rFonts w:ascii="Times New Roman"/>
                <w:b w:val="false"/>
                <w:i w:val="false"/>
                <w:color w:val="000000"/>
                <w:sz w:val="20"/>
              </w:rPr>
              <w:t>
</w:t>
            </w:r>
            <w:r>
              <w:rPr>
                <w:rFonts w:ascii="Times New Roman"/>
                <w:b w:val="false"/>
                <w:i w:val="false"/>
                <w:color w:val="000000"/>
                <w:sz w:val="20"/>
              </w:rPr>
              <w:t>Сыйлықтарды сатып алу</w:t>
            </w:r>
            <w:r>
              <w:br/>
            </w:r>
            <w:r>
              <w:rPr>
                <w:rFonts w:ascii="Times New Roman"/>
                <w:b w:val="false"/>
                <w:i w:val="false"/>
                <w:color w:val="000000"/>
                <w:sz w:val="20"/>
              </w:rPr>
              <w:t>
</w:t>
            </w:r>
            <w:r>
              <w:rPr>
                <w:rFonts w:ascii="Times New Roman"/>
                <w:b w:val="false"/>
                <w:i w:val="false"/>
                <w:color w:val="000000"/>
                <w:sz w:val="20"/>
              </w:rPr>
              <w:t>Таныстарға және туысқандарға материалдық көмек</w:t>
            </w:r>
            <w:r>
              <w:br/>
            </w:r>
            <w:r>
              <w:rPr>
                <w:rFonts w:ascii="Times New Roman"/>
                <w:b w:val="false"/>
                <w:i w:val="false"/>
                <w:color w:val="000000"/>
                <w:sz w:val="20"/>
              </w:rPr>
              <w:t>
</w:t>
            </w:r>
            <w:r>
              <w:rPr>
                <w:rFonts w:ascii="Times New Roman"/>
                <w:b w:val="false"/>
                <w:i w:val="false"/>
                <w:color w:val="000000"/>
                <w:sz w:val="20"/>
              </w:rPr>
              <w:t>Алдында аталмаған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Тауарлар мен қызметтердің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985"/>
        <w:gridCol w:w="1031"/>
        <w:gridCol w:w="963"/>
        <w:gridCol w:w="918"/>
        <w:gridCol w:w="986"/>
        <w:gridCol w:w="1053"/>
        <w:gridCol w:w="1054"/>
        <w:gridCol w:w="873"/>
        <w:gridCol w:w="987"/>
      </w:tblGrid>
      <w:tr>
        <w:trPr>
          <w:trHeight w:val="180" w:hRule="atLeast"/>
        </w:trPr>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түрлері</w:t>
            </w:r>
            <w:r>
              <w:br/>
            </w:r>
            <w:r>
              <w:rPr>
                <w:rFonts w:ascii="Times New Roman"/>
                <w:b w:val="false"/>
                <w:i w:val="false"/>
                <w:color w:val="000000"/>
                <w:sz w:val="20"/>
              </w:rPr>
              <w:t>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w:t>
            </w:r>
          </w:p>
        </w:tc>
      </w:tr>
      <w:tr>
        <w:trPr>
          <w:trHeight w:val="225"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түскен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тоқтаған кездегі пайдаланылмаған ақы төленетін жыл сайынғы еңбек демалысына өтемақы төлемдері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айырылуына байланысты (жұмыс берушінің бастамасы бойынша еңбек шартын бұзу кезінде немесе жұмыс берушінің қызметі тоқтатылған, сондай-ақ жұмыскерлер штатының немесе санының қысқаруы кезіндегі) өтемақы төлемдері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қамтудан үскен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өнімінен түсетін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зейнетақы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жәрдемақы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трансферттің басқа да түрлері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түрдегі әлеуметтік трансфеттер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сатудан түсетін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үй мүліктерін сатудан түсетін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түсетін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Өсімдік шаруашылығының өнімдері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925"/>
        <w:gridCol w:w="1189"/>
        <w:gridCol w:w="1455"/>
        <w:gridCol w:w="1455"/>
        <w:gridCol w:w="661"/>
        <w:gridCol w:w="792"/>
        <w:gridCol w:w="925"/>
        <w:gridCol w:w="1720"/>
        <w:gridCol w:w="145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 сатылды, теңгемен</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 сатылды,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сыйлауға жұмсалды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мен құс азығына жұмсалды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шаруашылығының өнімдері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353"/>
        <w:gridCol w:w="1199"/>
        <w:gridCol w:w="1437"/>
        <w:gridCol w:w="1148"/>
        <w:gridCol w:w="814"/>
        <w:gridCol w:w="770"/>
        <w:gridCol w:w="1507"/>
        <w:gridCol w:w="1596"/>
      </w:tblGrid>
      <w:tr>
        <w:trPr>
          <w:trHeight w:val="7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қанша өнім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 сатылды, теңгемен</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 сатылды,теңгемен</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сыйлауға жұмсалды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өңделді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Тауарлар өндіру мен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558"/>
        <w:gridCol w:w="2037"/>
        <w:gridCol w:w="2015"/>
        <w:gridCol w:w="1863"/>
        <w:gridCol w:w="1754"/>
        <w:gridCol w:w="1647"/>
      </w:tblGrid>
      <w:tr>
        <w:trPr>
          <w:trHeight w:val="315"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өндірілген тауарлар мен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арналуы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құны, теңгемен</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сатылғаны, теңгемен</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 сатылды, теңгемен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меншікті тұтынуға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 бөлігі тұрақты түрде сатылады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Қосымша жазбаларға арналған көмекші бланк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313"/>
        <w:gridCol w:w="2413"/>
        <w:gridCol w:w="2433"/>
        <w:gridCol w:w="2273"/>
      </w:tblGrid>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5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6-қосымша     </w:t>
      </w:r>
    </w:p>
    <w:bookmarkEnd w:id="54"/>
    <w:p>
      <w:pPr>
        <w:spacing w:after="0"/>
        <w:ind w:left="0"/>
        <w:jc w:val="both"/>
      </w:pPr>
      <w:r>
        <w:rPr>
          <w:rFonts w:ascii="Times New Roman"/>
          <w:b w:val="false"/>
          <w:i w:val="false"/>
          <w:color w:val="ff0000"/>
          <w:sz w:val="28"/>
        </w:rPr>
        <w:t xml:space="preserve">      Ескерту. 6-қосымша жаңа редакцияда - ҚР Статистика агентігі  төрағасының 2011.08.15 </w:t>
      </w:r>
      <w:r>
        <w:rPr>
          <w:rFonts w:ascii="Times New Roman"/>
          <w:b w:val="false"/>
          <w:i w:val="false"/>
          <w:color w:val="ff0000"/>
          <w:sz w:val="28"/>
        </w:rPr>
        <w:t>№ 229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69" w:id="55"/>
    <w:p>
      <w:pPr>
        <w:spacing w:after="0"/>
        <w:ind w:left="0"/>
        <w:jc w:val="left"/>
      </w:pPr>
      <w:r>
        <w:rPr>
          <w:rFonts w:ascii="Times New Roman"/>
          <w:b/>
          <w:i w:val="false"/>
          <w:color w:val="000000"/>
        </w:rPr>
        <w:t xml:space="preserve"> 
«Тоқсан сайынғы шығыстар мен табыстарды есепке алу журналы» жалпымемлекеттік статистикалық байқаудың статистикалық нысанын (коды 1644102, индексі D-005, кезеңділігі тоқсандық) толтыру бойынша нұсқаулық</w:t>
      </w:r>
    </w:p>
    <w:bookmarkEnd w:id="55"/>
    <w:bookmarkStart w:name="z33" w:id="5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әзірленді және «Тоқсан сайынғы шығыстар мен табыстарды есепке алу журналы» жалпымемлекеттік статистикалық байқаудың статистикалық нысанын (коды 1644102, индексі D-005, кезеңділігі тоқсандық)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Титулды парақты пікіртерім жүргізуге уәкілетті тұлға (бұдан әрі - интервьюер) толтырады. «Аумақтың атауы» тармағында облыстың (қаланың), ауданның (қаланың) және селолық елді мекеннің атауын жазу қажет. 2-ден 5-ке дейінгі тармақтар пікіртерім жүргізуге интервьюелерге супервайзерлермен ұсынылған, зерттелетін үй шаруашылықтарының тізімінде көрсетілген деректемелерге сәйкес толтырылады.</w:t>
      </w:r>
      <w:r>
        <w:br/>
      </w:r>
      <w:r>
        <w:rPr>
          <w:rFonts w:ascii="Times New Roman"/>
          <w:b w:val="false"/>
          <w:i w:val="false"/>
          <w:color w:val="000000"/>
          <w:sz w:val="28"/>
        </w:rPr>
        <w:t>
</w:t>
      </w:r>
      <w:r>
        <w:rPr>
          <w:rFonts w:ascii="Times New Roman"/>
          <w:b w:val="false"/>
          <w:i w:val="false"/>
          <w:color w:val="000000"/>
          <w:sz w:val="28"/>
        </w:rPr>
        <w:t>
      3. Журнал тоқсан ішіндегі үй шаруашылықтарының шығыстары мен табыстарын есепке алуға арналған. Бұл статистикалық нысан үй шаруашылығының басшысымен немесе қолында жалпы ақшаның барлығы немесе бөлігі жинақталған, басқаларға қарағанда шаруашылықты жүргізумен көбірек айналысатын және отбасы мүшелерінің шығыстары мен табыстары туралы білетін үй шаруашылығының мүшесімен толтырылады. Мүмкіндігінше, Журналды жүргізуге күн сайынғы шығыстарды есепке алу күнделігін (D-003) жүргізген немесе жүргізетін адам жауапты болуы керек.</w:t>
      </w:r>
      <w:r>
        <w:br/>
      </w:r>
      <w:r>
        <w:rPr>
          <w:rFonts w:ascii="Times New Roman"/>
          <w:b w:val="false"/>
          <w:i w:val="false"/>
          <w:color w:val="000000"/>
          <w:sz w:val="28"/>
        </w:rPr>
        <w:t>
      Барлық шығыстар олар жұмсалған күндерде жүйелі жазылып отырылады. Жазбалар нақтырақ және толық болуы керек (түсінікті қысқартуларға жол беріледі). Киімдер мен аяқ киімдерді сатып алуды жазу барысында олардың кімге сатып алынғанын көрсету керек. Мысалы, «әйелдер былғары туфлиі», «ұлыма спортқа арналған костюм» және тағы басқа.</w:t>
      </w:r>
      <w:r>
        <w:br/>
      </w:r>
      <w:r>
        <w:rPr>
          <w:rFonts w:ascii="Times New Roman"/>
          <w:b w:val="false"/>
          <w:i w:val="false"/>
          <w:color w:val="000000"/>
          <w:sz w:val="28"/>
        </w:rPr>
        <w:t>
      Лотереялық билеттерге, біржолғы билеттерге, қалалық көлікте жол жүруге, телефон карталары мен жетондарына, басқа ұсақ тауарларға жұмсалатын күнделікті шығыстарды да Журналда көрсету керек.</w:t>
      </w:r>
      <w:r>
        <w:br/>
      </w:r>
      <w:r>
        <w:rPr>
          <w:rFonts w:ascii="Times New Roman"/>
          <w:b w:val="false"/>
          <w:i w:val="false"/>
          <w:color w:val="000000"/>
          <w:sz w:val="28"/>
        </w:rPr>
        <w:t>
      «Сатып алу орны» бағанында ұсынылған кодтардың біреуін таңдау және айналдыра сызып қоршау керек. «Басқа» 3 кодына желілік маркетинг, қоғамдық таратушылар, почта бойынша және басқа да әдістермен сату (жол жүру, алып барып беру, посылка) арқылы жүзеге асырылған сауда жатады.</w:t>
      </w:r>
      <w:r>
        <w:br/>
      </w:r>
      <w:r>
        <w:rPr>
          <w:rFonts w:ascii="Times New Roman"/>
          <w:b w:val="false"/>
          <w:i w:val="false"/>
          <w:color w:val="000000"/>
          <w:sz w:val="28"/>
        </w:rPr>
        <w:t>
      Зерттеудің аяқталуымен интервьюер қажеттілігіне қарай қандай да бір жазбаларды нақтылап, журналды алып кетеді.</w:t>
      </w:r>
    </w:p>
    <w:bookmarkEnd w:id="56"/>
    <w:bookmarkStart w:name="z73" w:id="5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7-қосымша    </w:t>
      </w:r>
    </w:p>
    <w:bookmarkEnd w:id="57"/>
    <w:p>
      <w:pPr>
        <w:spacing w:after="0"/>
        <w:ind w:left="0"/>
        <w:jc w:val="both"/>
      </w:pPr>
      <w:r>
        <w:rPr>
          <w:rFonts w:ascii="Times New Roman"/>
          <w:b w:val="false"/>
          <w:i w:val="false"/>
          <w:color w:val="ff0000"/>
          <w:sz w:val="28"/>
        </w:rPr>
        <w:t>      Ескерту. 7-қосымша жаңа редакцияда - ҚР Статистика агенттігі төрағасының м.а. 30.07.2013 </w:t>
      </w:r>
      <w:r>
        <w:rPr>
          <w:rFonts w:ascii="Times New Roman"/>
          <w:b w:val="false"/>
          <w:i w:val="false"/>
          <w:color w:val="ff0000"/>
          <w:sz w:val="28"/>
        </w:rPr>
        <w:t>№ 169</w:t>
      </w:r>
      <w:r>
        <w:rPr>
          <w:rFonts w:ascii="Times New Roman"/>
          <w:b w:val="false"/>
          <w:i w:val="false"/>
          <w:color w:val="ff0000"/>
          <w:sz w:val="28"/>
        </w:rPr>
        <w:t> бұйрығымен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 xml:space="preserve">Төрағасының міндетін атқарушының 2010 жылғы </w:t>
            </w:r>
            <w:r>
              <w:br/>
            </w:r>
            <w:r>
              <w:rPr>
                <w:rFonts w:ascii="Times New Roman"/>
                <w:b w:val="false"/>
                <w:i w:val="false"/>
                <w:color w:val="000000"/>
                <w:sz w:val="20"/>
              </w:rPr>
              <w:t>
</w:t>
            </w:r>
            <w:r>
              <w:rPr>
                <w:rFonts w:ascii="Times New Roman"/>
                <w:b w:val="false"/>
                <w:i w:val="false"/>
                <w:color w:val="000000"/>
                <w:sz w:val="20"/>
              </w:rPr>
              <w:t>24 тамыздағы № 228 бұйрығына 7-қосымша</w:t>
            </w:r>
            <w:r>
              <w:br/>
            </w:r>
            <w:r>
              <w:rPr>
                <w:rFonts w:ascii="Times New Roman"/>
                <w:b w:val="false"/>
                <w:i w:val="false"/>
                <w:color w:val="000000"/>
                <w:sz w:val="20"/>
              </w:rPr>
              <w:t>
</w:t>
            </w: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24 августа 2010 года № 228</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p>
            <w:pPr>
              <w:spacing w:after="20"/>
              <w:ind w:left="20"/>
              <w:jc w:val="both"/>
            </w:pPr>
            <w:r>
              <w:rPr>
                <w:rFonts w:ascii="Times New Roman"/>
                <w:b/>
                <w:i w:val="false"/>
                <w:color w:val="000000"/>
                <w:sz w:val="20"/>
              </w:rPr>
              <w:t>Статистикалық нысан коды 1265104</w:t>
            </w:r>
            <w:r>
              <w:br/>
            </w:r>
            <w:r>
              <w:rPr>
                <w:rFonts w:ascii="Times New Roman"/>
                <w:b w:val="false"/>
                <w:i w:val="false"/>
                <w:color w:val="000000"/>
                <w:sz w:val="20"/>
              </w:rPr>
              <w:t>
</w:t>
            </w:r>
            <w:r>
              <w:rPr>
                <w:rFonts w:ascii="Times New Roman"/>
                <w:b w:val="false"/>
                <w:i w:val="false"/>
                <w:color w:val="000000"/>
                <w:sz w:val="20"/>
              </w:rPr>
              <w:t>Код статистической формы 1265104</w:t>
            </w:r>
            <w:r>
              <w:br/>
            </w:r>
            <w:r>
              <w:rPr>
                <w:rFonts w:ascii="Times New Roman"/>
                <w:b w:val="false"/>
                <w:i w:val="false"/>
                <w:color w:val="000000"/>
                <w:sz w:val="20"/>
              </w:rPr>
              <w:t>
</w:t>
            </w:r>
            <w:r>
              <w:rPr>
                <w:rFonts w:ascii="Times New Roman"/>
                <w:b w:val="false"/>
                <w:i w:val="false"/>
                <w:color w:val="000000"/>
                <w:sz w:val="20"/>
              </w:rPr>
              <w:t>D 006</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p>
                <w:p>
                  <w:pPr>
                    <w:spacing w:after="20"/>
                    <w:ind w:left="20"/>
                    <w:jc w:val="both"/>
                  </w:pPr>
                  <w:r>
                    <w:rPr>
                      <w:rFonts w:ascii="Times New Roman"/>
                      <w:b w:val="false"/>
                      <w:i w:val="false"/>
                      <w:color w:val="000000"/>
                      <w:sz w:val="20"/>
                    </w:rPr>
                    <w:t>до 1 часа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p>
      <w:pPr>
        <w:spacing w:after="0"/>
        <w:ind w:left="0"/>
        <w:jc w:val="left"/>
      </w:pPr>
      <w:r>
        <w:rPr>
          <w:rFonts w:ascii="Times New Roman"/>
          <w:b/>
          <w:i w:val="false"/>
          <w:color w:val="000000"/>
        </w:rPr>
        <w:t xml:space="preserve"> Негізгі сұхбатқа</w:t>
      </w:r>
      <w:r>
        <w:br/>
      </w:r>
      <w:r>
        <w:rPr>
          <w:rFonts w:ascii="Times New Roman"/>
          <w:b/>
          <w:i w:val="false"/>
          <w:color w:val="000000"/>
        </w:rPr>
        <w:t>
арналған сұрақнама</w:t>
      </w:r>
      <w:r>
        <w:br/>
      </w:r>
      <w:r>
        <w:rPr>
          <w:rFonts w:ascii="Times New Roman"/>
          <w:b/>
          <w:i w:val="false"/>
          <w:color w:val="000000"/>
        </w:rPr>
        <w:t>
Вопросник для основного интервью Есепті кезең             жыл</w:t>
      </w:r>
      <w:r>
        <w:br/>
      </w:r>
      <w:r>
        <w:rPr>
          <w:rFonts w:ascii="Times New Roman"/>
          <w:b/>
          <w:i w:val="false"/>
          <w:color w:val="000000"/>
        </w:rPr>
        <w:t>
Отчетный период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41300"/>
                    </a:xfrm>
                    <a:prstGeom prst="rect">
                      <a:avLst/>
                    </a:prstGeom>
                  </pic:spPr>
                </pic:pic>
              </a:graphicData>
            </a:graphic>
          </wp:inline>
        </w:drawing>
      </w:r>
      <w:r>
        <w:rPr>
          <w:rFonts w:ascii="Times New Roman"/>
          <w:b/>
          <w:i w:val="false"/>
          <w:color w:val="000000"/>
        </w:rPr>
        <w:t> год</w:t>
      </w:r>
    </w:p>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АУМАҚТЫҢ (елді мекеннің) атауы</w:t>
      </w:r>
      <w:r>
        <w:br/>
      </w:r>
      <w:r>
        <w:rPr>
          <w:rFonts w:ascii="Times New Roman"/>
          <w:b w:val="false"/>
          <w:i w:val="false"/>
          <w:color w:val="000000"/>
          <w:sz w:val="28"/>
        </w:rPr>
        <w:t>
   Наименование территории (населенного пункта)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АӘОЖ бойынша елді мекеннің коды</w:t>
      </w:r>
      <w:r>
        <w:rPr>
          <w:rFonts w:ascii="Times New Roman"/>
          <w:b w:val="false"/>
          <w:i w:val="false"/>
          <w:color w:val="000000"/>
          <w:vertAlign w:val="superscript"/>
        </w:rPr>
        <w:t>1</w:t>
      </w:r>
      <w:r>
        <w:br/>
      </w:r>
      <w:r>
        <w:rPr>
          <w:rFonts w:ascii="Times New Roman"/>
          <w:b w:val="false"/>
          <w:i w:val="false"/>
          <w:color w:val="000000"/>
          <w:sz w:val="28"/>
        </w:rPr>
        <w:t xml:space="preserve">
   Код  населенного пункта по КАТО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Елді мекен типінің коды</w:t>
      </w:r>
      <w:r>
        <w:rPr>
          <w:rFonts w:ascii="Times New Roman"/>
          <w:b w:val="false"/>
          <w:i w:val="false"/>
          <w:color w:val="000000"/>
          <w:sz w:val="28"/>
        </w:rPr>
        <w:t xml:space="preserve"> (1 - қала, 2 - ауыл)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Код типа населенного пункта (1 - город, 2 - село)</w:t>
      </w:r>
    </w:p>
    <w:p>
      <w:pPr>
        <w:spacing w:after="0"/>
        <w:ind w:left="0"/>
        <w:jc w:val="both"/>
      </w:pP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Үй шаруашылығының коды</w:t>
      </w:r>
      <w:r>
        <w:br/>
      </w:r>
      <w:r>
        <w:rPr>
          <w:rFonts w:ascii="Times New Roman"/>
          <w:b w:val="false"/>
          <w:i w:val="false"/>
          <w:color w:val="000000"/>
          <w:sz w:val="28"/>
        </w:rPr>
        <w:t xml:space="preserve">
   Код домохозяйства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Пікіртерімді жүргізуге уәкілетті тұлғаның</w:t>
      </w:r>
      <w:r>
        <w:br/>
      </w:r>
      <w:r>
        <w:rPr>
          <w:rFonts w:ascii="Times New Roman"/>
          <w:b w:val="false"/>
          <w:i w:val="false"/>
          <w:color w:val="000000"/>
          <w:sz w:val="28"/>
        </w:rPr>
        <w:t>
</w:t>
      </w:r>
      <w:r>
        <w:rPr>
          <w:rFonts w:ascii="Times New Roman"/>
          <w:b/>
          <w:i w:val="false"/>
          <w:color w:val="000000"/>
          <w:sz w:val="28"/>
        </w:rPr>
        <w:t>   коды (бұдан әрі</w:t>
      </w:r>
      <w:r>
        <w:rPr>
          <w:rFonts w:ascii="Times New Roman"/>
          <w:b w:val="false"/>
          <w:i w:val="false"/>
          <w:color w:val="000000"/>
          <w:sz w:val="28"/>
        </w:rPr>
        <w:t xml:space="preserve"> – </w:t>
      </w:r>
      <w:r>
        <w:rPr>
          <w:rFonts w:ascii="Times New Roman"/>
          <w:b/>
          <w:i w:val="false"/>
          <w:color w:val="000000"/>
          <w:sz w:val="28"/>
        </w:rPr>
        <w:t>интервьюер)</w:t>
      </w:r>
      <w:r>
        <w:br/>
      </w:r>
      <w:r>
        <w:rPr>
          <w:rFonts w:ascii="Times New Roman"/>
          <w:b w:val="false"/>
          <w:i w:val="false"/>
          <w:color w:val="000000"/>
          <w:sz w:val="28"/>
        </w:rPr>
        <w:t>
   Код лица, уполномоченного на проведение</w:t>
      </w:r>
      <w:r>
        <w:br/>
      </w:r>
      <w:r>
        <w:rPr>
          <w:rFonts w:ascii="Times New Roman"/>
          <w:b w:val="false"/>
          <w:i w:val="false"/>
          <w:color w:val="000000"/>
          <w:sz w:val="28"/>
        </w:rPr>
        <w:t>
   опроса (далее – интервьюер)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i w:val="false"/>
          <w:color w:val="000000"/>
          <w:sz w:val="28"/>
        </w:rPr>
        <w:t>6.</w:t>
      </w:r>
      <w:r>
        <w:rPr>
          <w:rFonts w:ascii="Times New Roman"/>
          <w:b w:val="false"/>
          <w:i w:val="false"/>
          <w:color w:val="000000"/>
          <w:sz w:val="28"/>
        </w:rPr>
        <w:t> </w:t>
      </w:r>
      <w:r>
        <w:rPr>
          <w:rFonts w:ascii="Times New Roman"/>
          <w:b/>
          <w:i w:val="false"/>
          <w:color w:val="000000"/>
          <w:sz w:val="28"/>
        </w:rPr>
        <w:t>Сұхбат жүргізу күні</w:t>
      </w:r>
      <w:r>
        <w:rPr>
          <w:rFonts w:ascii="Times New Roman"/>
          <w:b w:val="false"/>
          <w:i w:val="false"/>
          <w:color w:val="000000"/>
          <w:sz w:val="28"/>
        </w:rPr>
        <w:t>     күні         ай           жыл</w:t>
      </w:r>
      <w:r>
        <w:br/>
      </w:r>
      <w:r>
        <w:rPr>
          <w:rFonts w:ascii="Times New Roman"/>
          <w:b w:val="false"/>
          <w:i w:val="false"/>
          <w:color w:val="000000"/>
          <w:sz w:val="28"/>
        </w:rPr>
        <w:t>
   Дата проведения интервью</w:t>
      </w:r>
      <w:r>
        <w:rPr>
          <w:rFonts w:ascii="Times New Roman"/>
          <w:b w:val="false"/>
          <w:i w:val="false"/>
          <w:color w:val="000000"/>
          <w:sz w:val="28"/>
        </w:rPr>
        <w:t xml:space="preserve">   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xml:space="preserve">  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МК 11-2009</w:t>
      </w:r>
      <w:r>
        <w:br/>
      </w:r>
      <w:r>
        <w:rPr>
          <w:rFonts w:ascii="Times New Roman"/>
          <w:b w:val="false"/>
          <w:i w:val="false"/>
          <w:color w:val="000000"/>
          <w:sz w:val="28"/>
        </w:rPr>
        <w:t>
</w:t>
      </w:r>
      <w:r>
        <w:rPr>
          <w:rFonts w:ascii="Times New Roman"/>
          <w:b w:val="false"/>
          <w:i w:val="false"/>
          <w:color w:val="000000"/>
          <w:sz w:val="28"/>
        </w:rPr>
        <w:t>Классификатор административно-территориальных объектов ГК РК 11-2009</w:t>
      </w:r>
    </w:p>
    <w:p>
      <w:pPr>
        <w:spacing w:after="0"/>
        <w:ind w:left="0"/>
        <w:jc w:val="left"/>
      </w:pPr>
      <w:r>
        <w:rPr>
          <w:rFonts w:ascii="Times New Roman"/>
          <w:b/>
          <w:i w:val="false"/>
          <w:color w:val="000000"/>
        </w:rPr>
        <w:t xml:space="preserve"> І. Тұрғын үй жағдайлары</w:t>
      </w:r>
      <w:r>
        <w:rPr>
          <w:rFonts w:ascii="Times New Roman"/>
          <w:b/>
          <w:i w:val="false"/>
          <w:color w:val="000000"/>
          <w:vertAlign w:val="superscript"/>
        </w:rPr>
        <w:t>2</w:t>
      </w:r>
      <w:r>
        <w:br/>
      </w:r>
      <w:r>
        <w:rPr>
          <w:rFonts w:ascii="Times New Roman"/>
          <w:b/>
          <w:i w:val="false"/>
          <w:color w:val="000000"/>
        </w:rPr>
        <w:t>
(Сұрақтар үй шаруашылығының негізгі тұрғын үйіне қатысты)</w:t>
      </w:r>
      <w:r>
        <w:br/>
      </w:r>
      <w:r>
        <w:rPr>
          <w:rFonts w:ascii="Times New Roman"/>
          <w:b/>
          <w:i w:val="false"/>
          <w:color w:val="000000"/>
        </w:rPr>
        <w:t>
І. Жилищные условия</w:t>
      </w:r>
      <w:r>
        <w:br/>
      </w:r>
      <w:r>
        <w:rPr>
          <w:rFonts w:ascii="Times New Roman"/>
          <w:b/>
          <w:i w:val="false"/>
          <w:color w:val="000000"/>
        </w:rPr>
        <w:t>
(Вопросы относятся к основному жилью домохозяйства)</w:t>
      </w:r>
    </w:p>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Сіз тұрған үй қандай типтегі тұрғын үй (жалдайсыз ба)?</w:t>
      </w:r>
      <w:r>
        <w:br/>
      </w:r>
      <w:r>
        <w:rPr>
          <w:rFonts w:ascii="Times New Roman"/>
          <w:b w:val="false"/>
          <w:i w:val="false"/>
          <w:color w:val="000000"/>
          <w:sz w:val="28"/>
        </w:rPr>
        <w:t>
</w:t>
      </w:r>
      <w:r>
        <w:rPr>
          <w:rFonts w:ascii="Times New Roman"/>
          <w:b w:val="false"/>
          <w:i w:val="false"/>
          <w:color w:val="000000"/>
          <w:sz w:val="28"/>
        </w:rPr>
        <w:t>    Каков тип жилья, в котором Вы проживаете (арендуете)?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3333"/>
        <w:gridCol w:w="14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Отдельная квартира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Пәтердегі бөлме</w:t>
            </w:r>
            <w:r>
              <w:br/>
            </w:r>
            <w:r>
              <w:rPr>
                <w:rFonts w:ascii="Times New Roman"/>
                <w:b w:val="false"/>
                <w:i w:val="false"/>
                <w:color w:val="000000"/>
                <w:sz w:val="20"/>
              </w:rPr>
              <w:t>
Комната в квартире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үй</w:t>
            </w:r>
            <w:r>
              <w:br/>
            </w:r>
            <w:r>
              <w:rPr>
                <w:rFonts w:ascii="Times New Roman"/>
                <w:b w:val="false"/>
                <w:i w:val="false"/>
                <w:color w:val="000000"/>
                <w:sz w:val="20"/>
              </w:rPr>
              <w:t>
Отдельный дом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бір бөлігі</w:t>
            </w:r>
            <w:r>
              <w:br/>
            </w:r>
            <w:r>
              <w:rPr>
                <w:rFonts w:ascii="Times New Roman"/>
                <w:b w:val="false"/>
                <w:i w:val="false"/>
                <w:color w:val="000000"/>
                <w:sz w:val="20"/>
              </w:rPr>
              <w:t>
Часть дома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Сіз тұрған үйіңіз кімге тиесілі?</w:t>
      </w:r>
      <w:r>
        <w:br/>
      </w:r>
      <w:r>
        <w:rPr>
          <w:rFonts w:ascii="Times New Roman"/>
          <w:b w:val="false"/>
          <w:i w:val="false"/>
          <w:color w:val="000000"/>
          <w:sz w:val="28"/>
        </w:rPr>
        <w:t>
</w:t>
      </w:r>
      <w:r>
        <w:rPr>
          <w:rFonts w:ascii="Times New Roman"/>
          <w:b w:val="false"/>
          <w:i w:val="false"/>
          <w:color w:val="000000"/>
          <w:sz w:val="28"/>
        </w:rPr>
        <w:t>   Cкажите, пожалуйста, кому принадлежит Ваше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8753"/>
        <w:gridCol w:w="10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(жекешелендірілген, сатып алынған немесе сыйға алынған)</w:t>
            </w:r>
            <w:r>
              <w:br/>
            </w:r>
            <w:r>
              <w:rPr>
                <w:rFonts w:ascii="Times New Roman"/>
                <w:b w:val="false"/>
                <w:i w:val="false"/>
                <w:color w:val="000000"/>
                <w:sz w:val="20"/>
              </w:rPr>
              <w:t>
Вашему домохозяйству (приватизировано, куплено или получено в подарок)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тұлғаға</w:t>
            </w:r>
            <w:r>
              <w:br/>
            </w:r>
            <w:r>
              <w:rPr>
                <w:rFonts w:ascii="Times New Roman"/>
                <w:b w:val="false"/>
                <w:i w:val="false"/>
                <w:color w:val="000000"/>
                <w:sz w:val="20"/>
              </w:rPr>
              <w:t>
Частному лицу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Әкімдікке (яғни, үй жекешелендірілмеген)</w:t>
            </w:r>
            <w:r>
              <w:br/>
            </w:r>
            <w:r>
              <w:rPr>
                <w:rFonts w:ascii="Times New Roman"/>
                <w:b w:val="false"/>
                <w:i w:val="false"/>
                <w:color w:val="000000"/>
                <w:sz w:val="20"/>
              </w:rPr>
              <w:t>
Акимату (то есть жилье не приватизировано)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заңды тұлғаға</w:t>
            </w:r>
            <w:r>
              <w:br/>
            </w:r>
            <w:r>
              <w:rPr>
                <w:rFonts w:ascii="Times New Roman"/>
                <w:b w:val="false"/>
                <w:i w:val="false"/>
                <w:color w:val="000000"/>
                <w:sz w:val="20"/>
              </w:rPr>
              <w:t>
Другому юридическому лицу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Сіздің тұрғын үйіңіздің ауданы қанша?</w:t>
      </w:r>
      <w:r>
        <w:br/>
      </w:r>
      <w:r>
        <w:rPr>
          <w:rFonts w:ascii="Times New Roman"/>
          <w:b w:val="false"/>
          <w:i w:val="false"/>
          <w:color w:val="000000"/>
          <w:sz w:val="28"/>
        </w:rPr>
        <w:t>
</w:t>
      </w:r>
      <w:r>
        <w:rPr>
          <w:rFonts w:ascii="Times New Roman"/>
          <w:b w:val="false"/>
          <w:i w:val="false"/>
          <w:color w:val="000000"/>
          <w:sz w:val="28"/>
        </w:rPr>
        <w:t>   Назовите, пожалуйста,…</w:t>
      </w:r>
    </w:p>
    <w:p>
      <w:pPr>
        <w:spacing w:after="0"/>
        <w:ind w:left="0"/>
        <w:jc w:val="both"/>
      </w:pPr>
      <w:r>
        <w:rPr>
          <w:rFonts w:ascii="Times New Roman"/>
          <w:b w:val="false"/>
          <w:i w:val="false"/>
          <w:color w:val="000000"/>
          <w:sz w:val="28"/>
        </w:rPr>
        <w:t>      </w:t>
      </w:r>
      <w:r>
        <w:rPr>
          <w:rFonts w:ascii="Times New Roman"/>
          <w:b/>
          <w:i w:val="false"/>
          <w:color w:val="000000"/>
          <w:sz w:val="28"/>
        </w:rPr>
        <w:t>жалпы ауданы, шаршы метр</w:t>
      </w:r>
      <w:r>
        <w:br/>
      </w:r>
      <w:r>
        <w:rPr>
          <w:rFonts w:ascii="Times New Roman"/>
          <w:b w:val="false"/>
          <w:i w:val="false"/>
          <w:color w:val="000000"/>
          <w:sz w:val="28"/>
        </w:rPr>
        <w:t>
</w:t>
      </w:r>
      <w:r>
        <w:rPr>
          <w:rFonts w:ascii="Times New Roman"/>
          <w:b w:val="false"/>
          <w:i w:val="false"/>
          <w:color w:val="000000"/>
          <w:sz w:val="28"/>
        </w:rPr>
        <w:t xml:space="preserve">      общую площадь Вашего жилища – кв.м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тұрғын алаңы, шаршы метр</w:t>
      </w:r>
      <w:r>
        <w:br/>
      </w:r>
      <w:r>
        <w:rPr>
          <w:rFonts w:ascii="Times New Roman"/>
          <w:b w:val="false"/>
          <w:i w:val="false"/>
          <w:color w:val="000000"/>
          <w:sz w:val="28"/>
        </w:rPr>
        <w:t>
     </w:t>
      </w:r>
      <w:r>
        <w:rPr>
          <w:rFonts w:ascii="Times New Roman"/>
          <w:b w:val="false"/>
          <w:i w:val="false"/>
          <w:color w:val="000000"/>
          <w:sz w:val="28"/>
        </w:rPr>
        <w:t xml:space="preserve">жилую площадь Вашего жилища – кв.м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Сіздің үй шаруашылығыңыз қанша бөлмеге ие (ас үйден, ваннадан,</w:t>
      </w:r>
      <w:r>
        <w:br/>
      </w:r>
      <w:r>
        <w:rPr>
          <w:rFonts w:ascii="Times New Roman"/>
          <w:b w:val="false"/>
          <w:i w:val="false"/>
          <w:color w:val="000000"/>
          <w:sz w:val="28"/>
        </w:rPr>
        <w:t>
</w:t>
      </w:r>
      <w:r>
        <w:rPr>
          <w:rFonts w:ascii="Times New Roman"/>
          <w:b/>
          <w:i w:val="false"/>
          <w:color w:val="000000"/>
          <w:sz w:val="28"/>
        </w:rPr>
        <w:t>   дәретханадан, дәлізден, қоймадан басқа)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Сколько жилых комнат занимает Ваше домохозяйство (кроме кухни, ванны,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туалета, прихожей, кладовых)?</w:t>
      </w:r>
    </w:p>
    <w:p>
      <w:pPr>
        <w:spacing w:after="0"/>
        <w:ind w:left="0"/>
        <w:jc w:val="both"/>
      </w:pP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Сіз бұл пәтерде (үйде) қанша толық жылдан бері тұрасыз?</w:t>
      </w:r>
      <w:r>
        <w:br/>
      </w:r>
      <w:r>
        <w:rPr>
          <w:rFonts w:ascii="Times New Roman"/>
          <w:b w:val="false"/>
          <w:i w:val="false"/>
          <w:color w:val="000000"/>
          <w:sz w:val="28"/>
        </w:rPr>
        <w:t>
</w:t>
      </w:r>
      <w:r>
        <w:rPr>
          <w:rFonts w:ascii="Times New Roman"/>
          <w:b w:val="false"/>
          <w:i w:val="false"/>
          <w:color w:val="000000"/>
          <w:sz w:val="28"/>
        </w:rPr>
        <w:t xml:space="preserve">   Сколько полных лет Вы живете в этой квартире (доме)?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i w:val="false"/>
          <w:color w:val="000000"/>
          <w:sz w:val="28"/>
        </w:rPr>
        <w:t>6.</w:t>
      </w:r>
      <w:r>
        <w:rPr>
          <w:rFonts w:ascii="Times New Roman"/>
          <w:b w:val="false"/>
          <w:i w:val="false"/>
          <w:color w:val="000000"/>
          <w:sz w:val="28"/>
        </w:rPr>
        <w:t> </w:t>
      </w:r>
      <w:r>
        <w:rPr>
          <w:rFonts w:ascii="Times New Roman"/>
          <w:b/>
          <w:i w:val="false"/>
          <w:color w:val="000000"/>
          <w:sz w:val="28"/>
        </w:rPr>
        <w:t>Сіздің тұрғын үйіңіз қай жылы салынған?</w:t>
      </w:r>
      <w:r>
        <w:br/>
      </w:r>
      <w:r>
        <w:rPr>
          <w:rFonts w:ascii="Times New Roman"/>
          <w:b w:val="false"/>
          <w:i w:val="false"/>
          <w:color w:val="000000"/>
          <w:sz w:val="28"/>
        </w:rPr>
        <w:t>
</w:t>
      </w:r>
      <w:r>
        <w:rPr>
          <w:rFonts w:ascii="Times New Roman"/>
          <w:b w:val="false"/>
          <w:i w:val="false"/>
          <w:color w:val="000000"/>
          <w:sz w:val="28"/>
        </w:rPr>
        <w:t xml:space="preserve">   В каком году Ваше жилье было построено?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i w:val="false"/>
          <w:color w:val="000000"/>
          <w:sz w:val="28"/>
        </w:rPr>
        <w:t>7.</w:t>
      </w:r>
      <w:r>
        <w:rPr>
          <w:rFonts w:ascii="Times New Roman"/>
          <w:b w:val="false"/>
          <w:i w:val="false"/>
          <w:color w:val="000000"/>
          <w:sz w:val="28"/>
        </w:rPr>
        <w:t> </w:t>
      </w:r>
      <w:r>
        <w:rPr>
          <w:rFonts w:ascii="Times New Roman"/>
          <w:b/>
          <w:i w:val="false"/>
          <w:color w:val="000000"/>
          <w:sz w:val="28"/>
        </w:rPr>
        <w:t>Сіздің үйде мыналардың қайсысы бар:                        Иә-1 Жоқ-2</w:t>
      </w:r>
      <w:r>
        <w:br/>
      </w:r>
      <w:r>
        <w:rPr>
          <w:rFonts w:ascii="Times New Roman"/>
          <w:b w:val="false"/>
          <w:i w:val="false"/>
          <w:color w:val="000000"/>
          <w:sz w:val="28"/>
        </w:rPr>
        <w:t>
   </w:t>
      </w:r>
      <w:r>
        <w:rPr>
          <w:rFonts w:ascii="Times New Roman"/>
          <w:b w:val="false"/>
          <w:i w:val="false"/>
          <w:color w:val="000000"/>
          <w:sz w:val="28"/>
        </w:rPr>
        <w:t>Скажите, пожалуйста, у Вас дома есть:                             Да-1 Нет-2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6953"/>
        <w:gridCol w:w="14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Центральное отопление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413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Отопление от индивидуальной установки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413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сужылытқыштан ыстық сумен жабдықтау</w:t>
            </w:r>
            <w:r>
              <w:br/>
            </w:r>
            <w:r>
              <w:rPr>
                <w:rFonts w:ascii="Times New Roman"/>
                <w:b w:val="false"/>
                <w:i w:val="false"/>
                <w:color w:val="000000"/>
                <w:sz w:val="20"/>
              </w:rPr>
              <w:t>
Горячее водоснабжение от индивидуальных водонагревателей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6913"/>
        <w:gridCol w:w="14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Центральное горячее водоснабжение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Водопровод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Канализация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немесе себезгі</w:t>
            </w:r>
            <w:r>
              <w:br/>
            </w:r>
            <w:r>
              <w:rPr>
                <w:rFonts w:ascii="Times New Roman"/>
                <w:b w:val="false"/>
                <w:i w:val="false"/>
                <w:color w:val="000000"/>
                <w:sz w:val="20"/>
              </w:rPr>
              <w:t>
Ванна или душ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Желілік газ</w:t>
            </w:r>
            <w:r>
              <w:br/>
            </w:r>
            <w:r>
              <w:rPr>
                <w:rFonts w:ascii="Times New Roman"/>
                <w:b w:val="false"/>
                <w:i w:val="false"/>
                <w:color w:val="000000"/>
                <w:sz w:val="20"/>
              </w:rPr>
              <w:t>
Газ сетевой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(баллондардағы)</w:t>
            </w:r>
            <w:r>
              <w:br/>
            </w:r>
            <w:r>
              <w:rPr>
                <w:rFonts w:ascii="Times New Roman"/>
                <w:b w:val="false"/>
                <w:i w:val="false"/>
                <w:color w:val="000000"/>
                <w:sz w:val="20"/>
              </w:rPr>
              <w:t>
Газ сжиженный (в баллонах)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Электричество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үстілік электр плиткасы</w:t>
            </w:r>
            <w:r>
              <w:br/>
            </w:r>
            <w:r>
              <w:rPr>
                <w:rFonts w:ascii="Times New Roman"/>
                <w:b w:val="false"/>
                <w:i w:val="false"/>
                <w:color w:val="000000"/>
                <w:sz w:val="20"/>
              </w:rPr>
              <w:t>
Электроплита напольная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Стационарный телефон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құбыры</w:t>
            </w:r>
            <w:r>
              <w:br/>
            </w:r>
            <w:r>
              <w:rPr>
                <w:rFonts w:ascii="Times New Roman"/>
                <w:b w:val="false"/>
                <w:i w:val="false"/>
                <w:color w:val="000000"/>
                <w:sz w:val="20"/>
              </w:rPr>
              <w:t>
Мусоропровод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немесе паркинг</w:t>
            </w:r>
            <w:r>
              <w:br/>
            </w:r>
            <w:r>
              <w:rPr>
                <w:rFonts w:ascii="Times New Roman"/>
                <w:b w:val="false"/>
                <w:i w:val="false"/>
                <w:color w:val="000000"/>
                <w:sz w:val="20"/>
              </w:rPr>
              <w:t>
Гараж или паркинг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Домофон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бағдарламаларын қабылдау құралдары (үй және спутникті антенна, радиоқабылдағыштар)</w:t>
            </w:r>
            <w:r>
              <w:br/>
            </w:r>
            <w:r>
              <w:rPr>
                <w:rFonts w:ascii="Times New Roman"/>
                <w:b w:val="false"/>
                <w:i w:val="false"/>
                <w:color w:val="000000"/>
                <w:sz w:val="20"/>
              </w:rPr>
              <w:t>
Средства приема программ телерадиовещания (домашняя или спутниковая антенна, радиоприемники)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жерде және бұдан әрі жауап нұсқаларының нөмірленуі статистикалық анықтамаларға сәйкес көрсетілген</w:t>
      </w:r>
      <w:r>
        <w:br/>
      </w:r>
      <w:r>
        <w:rPr>
          <w:rFonts w:ascii="Times New Roman"/>
          <w:b w:val="false"/>
          <w:i w:val="false"/>
          <w:color w:val="000000"/>
          <w:sz w:val="28"/>
        </w:rPr>
        <w:t>
</w:t>
      </w:r>
      <w:r>
        <w:rPr>
          <w:rFonts w:ascii="Times New Roman"/>
          <w:b w:val="false"/>
          <w:i w:val="false"/>
          <w:color w:val="000000"/>
          <w:sz w:val="28"/>
        </w:rPr>
        <w:t>Здесь и далее нумерация вариантов ответов указана в соответствии со статистическими справочниками</w:t>
      </w:r>
    </w:p>
    <w:p>
      <w:pPr>
        <w:spacing w:after="0"/>
        <w:ind w:left="0"/>
        <w:jc w:val="both"/>
      </w:pPr>
      <w:r>
        <w:rPr>
          <w:rFonts w:ascii="Times New Roman"/>
          <w:b/>
          <w:i w:val="false"/>
          <w:color w:val="000000"/>
          <w:sz w:val="28"/>
        </w:rPr>
        <w:t>8.</w:t>
      </w:r>
      <w:r>
        <w:rPr>
          <w:rFonts w:ascii="Times New Roman"/>
          <w:b w:val="false"/>
          <w:i w:val="false"/>
          <w:color w:val="000000"/>
          <w:sz w:val="28"/>
        </w:rPr>
        <w:t> </w:t>
      </w:r>
      <w:r>
        <w:rPr>
          <w:rFonts w:ascii="Times New Roman"/>
          <w:b/>
          <w:i w:val="false"/>
          <w:color w:val="000000"/>
          <w:sz w:val="28"/>
        </w:rPr>
        <w:t>Сіздің үйде соңғы 30 күн ішінде келесі қызмет көрсетудің негізгі</w:t>
      </w:r>
      <w:r>
        <w:br/>
      </w:r>
      <w:r>
        <w:rPr>
          <w:rFonts w:ascii="Times New Roman"/>
          <w:b w:val="false"/>
          <w:i w:val="false"/>
          <w:color w:val="000000"/>
          <w:sz w:val="28"/>
        </w:rPr>
        <w:t>
</w:t>
      </w:r>
      <w:r>
        <w:rPr>
          <w:rFonts w:ascii="Times New Roman"/>
          <w:b/>
          <w:i w:val="false"/>
          <w:color w:val="000000"/>
          <w:sz w:val="28"/>
        </w:rPr>
        <w:t>   түрлерімен жабдықтауда іркілістер (тоқтатып тастау жағдайлары) болды ма?</w:t>
      </w:r>
      <w:r>
        <w:br/>
      </w:r>
      <w:r>
        <w:rPr>
          <w:rFonts w:ascii="Times New Roman"/>
          <w:b w:val="false"/>
          <w:i w:val="false"/>
          <w:color w:val="000000"/>
          <w:sz w:val="28"/>
        </w:rPr>
        <w:t>
</w:t>
      </w:r>
      <w:r>
        <w:rPr>
          <w:rFonts w:ascii="Times New Roman"/>
          <w:b w:val="false"/>
          <w:i w:val="false"/>
          <w:color w:val="000000"/>
          <w:sz w:val="28"/>
        </w:rPr>
        <w:t>   Были ли у Вас в доме в течение последних 30 дней перебои со снабжением (случаи</w:t>
      </w:r>
      <w:r>
        <w:br/>
      </w:r>
      <w:r>
        <w:rPr>
          <w:rFonts w:ascii="Times New Roman"/>
          <w:b w:val="false"/>
          <w:i w:val="false"/>
          <w:color w:val="000000"/>
          <w:sz w:val="28"/>
        </w:rPr>
        <w:t>
</w:t>
      </w:r>
      <w:r>
        <w:rPr>
          <w:rFonts w:ascii="Times New Roman"/>
          <w:b w:val="false"/>
          <w:i w:val="false"/>
          <w:color w:val="000000"/>
          <w:sz w:val="28"/>
        </w:rPr>
        <w:t>   отключения) следующих основных видов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4573"/>
        <w:gridCol w:w="2413"/>
        <w:gridCol w:w="2333"/>
        <w:gridCol w:w="20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xml:space="preserve">
Да - 1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159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Жиі-1,</w:t>
            </w:r>
            <w:r>
              <w:br/>
            </w:r>
            <w:r>
              <w:rPr>
                <w:rFonts w:ascii="Times New Roman"/>
                <w:b w:val="false"/>
                <w:i w:val="false"/>
                <w:color w:val="000000"/>
                <w:sz w:val="20"/>
              </w:rPr>
              <w:t>
Часто-1</w:t>
            </w:r>
            <w:r>
              <w:br/>
            </w:r>
            <w:r>
              <w:rPr>
                <w:rFonts w:ascii="Times New Roman"/>
                <w:b w:val="false"/>
                <w:i w:val="false"/>
                <w:color w:val="000000"/>
                <w:sz w:val="20"/>
              </w:rPr>
              <w:t>
Өте жиі-2,</w:t>
            </w:r>
            <w:r>
              <w:br/>
            </w:r>
            <w:r>
              <w:rPr>
                <w:rFonts w:ascii="Times New Roman"/>
                <w:b w:val="false"/>
                <w:i w:val="false"/>
                <w:color w:val="000000"/>
                <w:sz w:val="20"/>
              </w:rPr>
              <w:t>
Очень часто-2,</w:t>
            </w:r>
            <w:r>
              <w:br/>
            </w:r>
            <w:r>
              <w:rPr>
                <w:rFonts w:ascii="Times New Roman"/>
                <w:b w:val="false"/>
                <w:i w:val="false"/>
                <w:color w:val="000000"/>
                <w:sz w:val="20"/>
              </w:rPr>
              <w:t>
Сирек-3,</w:t>
            </w:r>
            <w:r>
              <w:br/>
            </w:r>
            <w:r>
              <w:rPr>
                <w:rFonts w:ascii="Times New Roman"/>
                <w:b w:val="false"/>
                <w:i w:val="false"/>
                <w:color w:val="000000"/>
                <w:sz w:val="20"/>
              </w:rPr>
              <w:t>
Редко-3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Нет - 2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Центральное отопление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r>
              <w:br/>
            </w:r>
            <w:r>
              <w:rPr>
                <w:rFonts w:ascii="Times New Roman"/>
                <w:b w:val="false"/>
                <w:i w:val="false"/>
                <w:color w:val="000000"/>
                <w:sz w:val="20"/>
              </w:rPr>
              <w:t>
Энергоснабжение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w:t>
            </w:r>
            <w:r>
              <w:br/>
            </w:r>
            <w:r>
              <w:rPr>
                <w:rFonts w:ascii="Times New Roman"/>
                <w:b w:val="false"/>
                <w:i w:val="false"/>
                <w:color w:val="000000"/>
                <w:sz w:val="20"/>
              </w:rPr>
              <w:t>
Горячая вода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w:t>
            </w:r>
            <w:r>
              <w:br/>
            </w:r>
            <w:r>
              <w:rPr>
                <w:rFonts w:ascii="Times New Roman"/>
                <w:b w:val="false"/>
                <w:i w:val="false"/>
                <w:color w:val="000000"/>
                <w:sz w:val="20"/>
              </w:rPr>
              <w:t>
Холодная вода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r>
              <w:br/>
            </w:r>
            <w:r>
              <w:rPr>
                <w:rFonts w:ascii="Times New Roman"/>
                <w:b w:val="false"/>
                <w:i w:val="false"/>
                <w:color w:val="000000"/>
                <w:sz w:val="20"/>
              </w:rPr>
              <w:t>
Газоснабжение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Лифтовое обслуживание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көлемде телерадиохабар бағдарламасын қабылдау</w:t>
            </w:r>
            <w:r>
              <w:br/>
            </w:r>
            <w:r>
              <w:rPr>
                <w:rFonts w:ascii="Times New Roman"/>
                <w:b w:val="false"/>
                <w:i w:val="false"/>
                <w:color w:val="000000"/>
                <w:sz w:val="20"/>
              </w:rPr>
              <w:t>
Прием программ телерадиовещания в полном объеме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Вывоз мусора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Канализация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9.</w:t>
      </w:r>
      <w:r>
        <w:rPr>
          <w:rFonts w:ascii="Times New Roman"/>
          <w:b w:val="false"/>
          <w:i w:val="false"/>
          <w:color w:val="000000"/>
          <w:sz w:val="28"/>
        </w:rPr>
        <w:t> </w:t>
      </w:r>
      <w:r>
        <w:rPr>
          <w:rFonts w:ascii="Times New Roman"/>
          <w:b/>
          <w:i w:val="false"/>
          <w:color w:val="000000"/>
          <w:sz w:val="28"/>
        </w:rPr>
        <w:t>Ұсынылған тұрғын үй қызметінің сапасын                        Жақсы-1</w:t>
      </w:r>
      <w:r>
        <w:br/>
      </w:r>
      <w:r>
        <w:rPr>
          <w:rFonts w:ascii="Times New Roman"/>
          <w:b w:val="false"/>
          <w:i w:val="false"/>
          <w:color w:val="000000"/>
          <w:sz w:val="28"/>
        </w:rPr>
        <w:t>
</w:t>
      </w:r>
      <w:r>
        <w:rPr>
          <w:rFonts w:ascii="Times New Roman"/>
          <w:b/>
          <w:i w:val="false"/>
          <w:color w:val="000000"/>
          <w:sz w:val="28"/>
        </w:rPr>
        <w:t xml:space="preserve">Сіз қалай бағалайсыз?                                           </w:t>
      </w:r>
      <w:r>
        <w:rPr>
          <w:rFonts w:ascii="Times New Roman"/>
          <w:b w:val="false"/>
          <w:i w:val="false"/>
          <w:color w:val="000000"/>
          <w:sz w:val="28"/>
        </w:rPr>
        <w:t>Хорошо-1</w:t>
      </w:r>
      <w:r>
        <w:br/>
      </w:r>
      <w:r>
        <w:rPr>
          <w:rFonts w:ascii="Times New Roman"/>
          <w:b w:val="false"/>
          <w:i w:val="false"/>
          <w:color w:val="000000"/>
          <w:sz w:val="28"/>
        </w:rPr>
        <w:t>
</w:t>
      </w:r>
      <w:r>
        <w:rPr>
          <w:rFonts w:ascii="Times New Roman"/>
          <w:b w:val="false"/>
          <w:i w:val="false"/>
          <w:color w:val="000000"/>
          <w:sz w:val="28"/>
        </w:rPr>
        <w:t xml:space="preserve">Как Вы оцениваете качество предоставляемых жилищных                </w:t>
      </w:r>
      <w:r>
        <w:rPr>
          <w:rFonts w:ascii="Times New Roman"/>
          <w:b/>
          <w:i w:val="false"/>
          <w:color w:val="000000"/>
          <w:sz w:val="28"/>
        </w:rPr>
        <w:t>Қанағаттанарлық-2</w:t>
      </w:r>
      <w:r>
        <w:br/>
      </w:r>
      <w:r>
        <w:rPr>
          <w:rFonts w:ascii="Times New Roman"/>
          <w:b w:val="false"/>
          <w:i w:val="false"/>
          <w:color w:val="000000"/>
          <w:sz w:val="28"/>
        </w:rPr>
        <w:t>
</w:t>
      </w:r>
      <w:r>
        <w:rPr>
          <w:rFonts w:ascii="Times New Roman"/>
          <w:b w:val="false"/>
          <w:i w:val="false"/>
          <w:color w:val="000000"/>
          <w:sz w:val="28"/>
        </w:rPr>
        <w:t>услуг?                                                             Удовлетворительно-2</w:t>
      </w:r>
      <w:r>
        <w:br/>
      </w:r>
      <w:r>
        <w:rPr>
          <w:rFonts w:ascii="Times New Roman"/>
          <w:b w:val="false"/>
          <w:i w:val="false"/>
          <w:color w:val="000000"/>
          <w:sz w:val="28"/>
        </w:rPr>
        <w:t>
                                                                         </w:t>
      </w:r>
      <w:r>
        <w:rPr>
          <w:rFonts w:ascii="Times New Roman"/>
          <w:b/>
          <w:i w:val="false"/>
          <w:color w:val="000000"/>
          <w:sz w:val="28"/>
        </w:rPr>
        <w:t>Нашар-3</w:t>
      </w:r>
      <w:r>
        <w:br/>
      </w:r>
      <w:r>
        <w:rPr>
          <w:rFonts w:ascii="Times New Roman"/>
          <w:b w:val="false"/>
          <w:i w:val="false"/>
          <w:color w:val="000000"/>
          <w:sz w:val="28"/>
        </w:rPr>
        <w:t>
                                                                 </w:t>
      </w:r>
      <w:r>
        <w:rPr>
          <w:rFonts w:ascii="Times New Roman"/>
          <w:b w:val="false"/>
          <w:i w:val="false"/>
          <w:color w:val="000000"/>
          <w:sz w:val="28"/>
        </w:rPr>
        <w:t>Плохо-3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20"/>
        <w:gridCol w:w="10131"/>
        <w:gridCol w:w="1681"/>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судың қысымы</w:t>
            </w:r>
            <w:r>
              <w:br/>
            </w:r>
            <w:r>
              <w:rPr>
                <w:rFonts w:ascii="Times New Roman"/>
                <w:b w:val="false"/>
                <w:i w:val="false"/>
                <w:color w:val="000000"/>
                <w:sz w:val="20"/>
              </w:rPr>
              <w:t>
Давление холодной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қысымы</w:t>
            </w:r>
            <w:r>
              <w:br/>
            </w:r>
            <w:r>
              <w:rPr>
                <w:rFonts w:ascii="Times New Roman"/>
                <w:b w:val="false"/>
                <w:i w:val="false"/>
                <w:color w:val="000000"/>
                <w:sz w:val="20"/>
              </w:rPr>
              <w:t>
Давление горячей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температурасы</w:t>
            </w:r>
            <w:r>
              <w:br/>
            </w:r>
            <w:r>
              <w:rPr>
                <w:rFonts w:ascii="Times New Roman"/>
                <w:b w:val="false"/>
                <w:i w:val="false"/>
                <w:color w:val="000000"/>
                <w:sz w:val="20"/>
              </w:rPr>
              <w:t>
Температура горячей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Жылудың температурасы</w:t>
            </w:r>
            <w:r>
              <w:br/>
            </w:r>
            <w:r>
              <w:rPr>
                <w:rFonts w:ascii="Times New Roman"/>
                <w:b w:val="false"/>
                <w:i w:val="false"/>
                <w:color w:val="000000"/>
                <w:sz w:val="20"/>
              </w:rPr>
              <w:t>
Температура отопления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желісінің кернеуі</w:t>
            </w:r>
            <w:r>
              <w:br/>
            </w:r>
            <w:r>
              <w:rPr>
                <w:rFonts w:ascii="Times New Roman"/>
                <w:b w:val="false"/>
                <w:i w:val="false"/>
                <w:color w:val="000000"/>
                <w:sz w:val="20"/>
              </w:rPr>
              <w:t>
Напряжение электросети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беру</w:t>
            </w:r>
            <w:r>
              <w:br/>
            </w:r>
            <w:r>
              <w:rPr>
                <w:rFonts w:ascii="Times New Roman"/>
                <w:b w:val="false"/>
                <w:i w:val="false"/>
                <w:color w:val="000000"/>
                <w:sz w:val="20"/>
              </w:rPr>
              <w:t>
Подача газа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Ауыз судың сапасы</w:t>
            </w:r>
            <w:r>
              <w:br/>
            </w:r>
            <w:r>
              <w:rPr>
                <w:rFonts w:ascii="Times New Roman"/>
                <w:b w:val="false"/>
                <w:i w:val="false"/>
                <w:color w:val="000000"/>
                <w:sz w:val="20"/>
              </w:rPr>
              <w:t>
Качество питьевой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Лифтовое обслуживание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бағдарламасын қабылдау</w:t>
            </w:r>
            <w:r>
              <w:br/>
            </w:r>
            <w:r>
              <w:rPr>
                <w:rFonts w:ascii="Times New Roman"/>
                <w:b w:val="false"/>
                <w:i w:val="false"/>
                <w:color w:val="000000"/>
                <w:sz w:val="20"/>
              </w:rPr>
              <w:t>
Прием программ телерадиовещания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Вывоз мусора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Канализация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Интервьюер! Үйінде су құбыры жоқтарға келесі екі сұрақты қойыңыз, кері жағдайда 11-сұраққа көшіңіз</w:t>
      </w:r>
      <w:r>
        <w:br/>
      </w:r>
      <w:r>
        <w:rPr>
          <w:rFonts w:ascii="Times New Roman"/>
          <w:b w:val="false"/>
          <w:i w:val="false"/>
          <w:color w:val="000000"/>
          <w:sz w:val="28"/>
        </w:rPr>
        <w:t>
</w:t>
      </w:r>
      <w:r>
        <w:rPr>
          <w:rFonts w:ascii="Times New Roman"/>
          <w:b w:val="false"/>
          <w:i w:val="false"/>
          <w:color w:val="000000"/>
          <w:sz w:val="28"/>
        </w:rPr>
        <w:t>Интервьюер</w:t>
      </w:r>
      <w:r>
        <w:rPr>
          <w:rFonts w:ascii="Times New Roman"/>
          <w:b/>
          <w:i w:val="false"/>
          <w:color w:val="000000"/>
          <w:sz w:val="28"/>
        </w:rPr>
        <w:t>!</w:t>
      </w:r>
      <w:r>
        <w:rPr>
          <w:rFonts w:ascii="Times New Roman"/>
          <w:b w:val="false"/>
          <w:i w:val="false"/>
          <w:color w:val="000000"/>
          <w:sz w:val="28"/>
        </w:rPr>
        <w:t xml:space="preserve"> Тем, у кого в доме отсутствует водопровод, задайте два следующих вопроса, в противном случае - вопрос 11</w:t>
      </w:r>
    </w:p>
    <w:p>
      <w:pPr>
        <w:spacing w:after="0"/>
        <w:ind w:left="0"/>
        <w:jc w:val="both"/>
      </w:pPr>
      <w:r>
        <w:rPr>
          <w:rFonts w:ascii="Times New Roman"/>
          <w:b/>
          <w:i w:val="false"/>
          <w:color w:val="000000"/>
          <w:sz w:val="28"/>
        </w:rPr>
        <w:t>10.</w:t>
      </w:r>
      <w:r>
        <w:rPr>
          <w:rFonts w:ascii="Times New Roman"/>
          <w:b w:val="false"/>
          <w:i w:val="false"/>
          <w:color w:val="000000"/>
          <w:sz w:val="28"/>
        </w:rPr>
        <w:t> </w:t>
      </w:r>
      <w:r>
        <w:rPr>
          <w:rFonts w:ascii="Times New Roman"/>
          <w:b/>
          <w:i w:val="false"/>
          <w:color w:val="000000"/>
          <w:sz w:val="28"/>
        </w:rPr>
        <w:t>Сіздің үй шаруашылығыңыз ішетін және ас әзірлейтін суды қайдан алады?</w:t>
      </w:r>
      <w:r>
        <w:br/>
      </w:r>
      <w:r>
        <w:rPr>
          <w:rFonts w:ascii="Times New Roman"/>
          <w:b w:val="false"/>
          <w:i w:val="false"/>
          <w:color w:val="000000"/>
          <w:sz w:val="28"/>
        </w:rPr>
        <w:t>
    </w:t>
      </w:r>
      <w:r>
        <w:rPr>
          <w:rFonts w:ascii="Times New Roman"/>
          <w:b w:val="false"/>
          <w:i w:val="false"/>
          <w:color w:val="000000"/>
          <w:sz w:val="28"/>
        </w:rPr>
        <w:t>Откуда Ваше домохозяйство берет воду для питья и приготовления пищи?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38"/>
        <w:gridCol w:w="10095"/>
        <w:gridCol w:w="1855"/>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ауласындағы құдықтан, колонкадан</w:t>
            </w:r>
            <w:r>
              <w:br/>
            </w:r>
            <w:r>
              <w:rPr>
                <w:rFonts w:ascii="Times New Roman"/>
                <w:b w:val="false"/>
                <w:i w:val="false"/>
                <w:color w:val="000000"/>
                <w:sz w:val="20"/>
              </w:rPr>
              <w:t>
Из колодца, колонки в своем дворе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су колонкасынан</w:t>
            </w:r>
            <w:r>
              <w:br/>
            </w:r>
            <w:r>
              <w:rPr>
                <w:rFonts w:ascii="Times New Roman"/>
                <w:b w:val="false"/>
                <w:i w:val="false"/>
                <w:color w:val="000000"/>
                <w:sz w:val="20"/>
              </w:rPr>
              <w:t>
Из общественной колонки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құдықтан</w:t>
            </w:r>
            <w:r>
              <w:br/>
            </w:r>
            <w:r>
              <w:rPr>
                <w:rFonts w:ascii="Times New Roman"/>
                <w:b w:val="false"/>
                <w:i w:val="false"/>
                <w:color w:val="000000"/>
                <w:sz w:val="20"/>
              </w:rPr>
              <w:t>
Из общественного колодца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Бұлақтан, өзеннен, көлден, тоғаннан</w:t>
            </w:r>
            <w:r>
              <w:br/>
            </w:r>
            <w:r>
              <w:rPr>
                <w:rFonts w:ascii="Times New Roman"/>
                <w:b w:val="false"/>
                <w:i w:val="false"/>
                <w:color w:val="000000"/>
                <w:sz w:val="20"/>
              </w:rPr>
              <w:t>
Из родника, реки, озера, пруда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тасығыш жеткізіп береді</w:t>
            </w:r>
            <w:r>
              <w:br/>
            </w:r>
            <w:r>
              <w:rPr>
                <w:rFonts w:ascii="Times New Roman"/>
                <w:b w:val="false"/>
                <w:i w:val="false"/>
                <w:color w:val="000000"/>
                <w:sz w:val="20"/>
              </w:rPr>
              <w:t>
Доставляет водовоз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10.1 Сумен жабдықтау көзі Сіздің үйіңізден қандай қашықтықта?</w:t>
      </w:r>
      <w:r>
        <w:br/>
      </w:r>
      <w:r>
        <w:rPr>
          <w:rFonts w:ascii="Times New Roman"/>
          <w:b w:val="false"/>
          <w:i w:val="false"/>
          <w:color w:val="000000"/>
          <w:sz w:val="28"/>
        </w:rPr>
        <w:t>
     </w:t>
      </w:r>
      <w:r>
        <w:rPr>
          <w:rFonts w:ascii="Times New Roman"/>
          <w:b w:val="false"/>
          <w:i w:val="false"/>
          <w:color w:val="000000"/>
          <w:sz w:val="28"/>
        </w:rPr>
        <w:t>На каком расстоянии от Вашего жилья находится источник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33"/>
        <w:gridCol w:w="4293"/>
        <w:gridCol w:w="15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метрден аз</w:t>
            </w:r>
            <w:r>
              <w:br/>
            </w:r>
            <w:r>
              <w:rPr>
                <w:rFonts w:ascii="Times New Roman"/>
                <w:b w:val="false"/>
                <w:i w:val="false"/>
                <w:color w:val="000000"/>
                <w:sz w:val="20"/>
              </w:rPr>
              <w:t>
Менее 100 метр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200-500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м-ден көп</w:t>
            </w:r>
            <w:r>
              <w:br/>
            </w:r>
            <w:r>
              <w:rPr>
                <w:rFonts w:ascii="Times New Roman"/>
                <w:b w:val="false"/>
                <w:i w:val="false"/>
                <w:color w:val="000000"/>
                <w:sz w:val="20"/>
              </w:rPr>
              <w:t>
Более 1000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Сіздің үй шаруашылығыңыздың мүшелері қайда жуынады?</w:t>
      </w:r>
      <w:r>
        <w:br/>
      </w:r>
      <w:r>
        <w:rPr>
          <w:rFonts w:ascii="Times New Roman"/>
          <w:b w:val="false"/>
          <w:i w:val="false"/>
          <w:color w:val="000000"/>
          <w:sz w:val="28"/>
        </w:rPr>
        <w:t>
    </w:t>
      </w:r>
      <w:r>
        <w:rPr>
          <w:rFonts w:ascii="Times New Roman"/>
          <w:b w:val="false"/>
          <w:i w:val="false"/>
          <w:color w:val="000000"/>
          <w:sz w:val="28"/>
        </w:rPr>
        <w:t>Где члены Вашего домохозяйства моются?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6033"/>
        <w:gridCol w:w="15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Себезгісі бар ванна</w:t>
            </w:r>
            <w:r>
              <w:br/>
            </w:r>
            <w:r>
              <w:rPr>
                <w:rFonts w:ascii="Times New Roman"/>
                <w:b w:val="false"/>
                <w:i w:val="false"/>
                <w:color w:val="000000"/>
                <w:sz w:val="20"/>
              </w:rPr>
              <w:t>
Ванна с душем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w:t>
            </w:r>
            <w:r>
              <w:br/>
            </w:r>
            <w:r>
              <w:rPr>
                <w:rFonts w:ascii="Times New Roman"/>
                <w:b w:val="false"/>
                <w:i w:val="false"/>
                <w:color w:val="000000"/>
                <w:sz w:val="20"/>
              </w:rPr>
              <w:t>
Душ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монша, сауна</w:t>
            </w:r>
            <w:r>
              <w:br/>
            </w:r>
            <w:r>
              <w:rPr>
                <w:rFonts w:ascii="Times New Roman"/>
                <w:b w:val="false"/>
                <w:i w:val="false"/>
                <w:color w:val="000000"/>
                <w:sz w:val="20"/>
              </w:rPr>
              <w:t>
Собственная баня, сауна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монша, сауна</w:t>
            </w:r>
            <w:r>
              <w:br/>
            </w:r>
            <w:r>
              <w:rPr>
                <w:rFonts w:ascii="Times New Roman"/>
                <w:b w:val="false"/>
                <w:i w:val="false"/>
                <w:color w:val="000000"/>
                <w:sz w:val="20"/>
              </w:rPr>
              <w:t>
Общественная баня, сауна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Другое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12.</w:t>
      </w:r>
      <w:r>
        <w:rPr>
          <w:rFonts w:ascii="Times New Roman"/>
          <w:b w:val="false"/>
          <w:i w:val="false"/>
          <w:color w:val="000000"/>
          <w:sz w:val="28"/>
        </w:rPr>
        <w:t> </w:t>
      </w:r>
      <w:r>
        <w:rPr>
          <w:rFonts w:ascii="Times New Roman"/>
          <w:b/>
          <w:i w:val="false"/>
          <w:color w:val="000000"/>
          <w:sz w:val="28"/>
        </w:rPr>
        <w:t>Үй шаруашылығында дәретхананың қандай түрі қолданылады?</w:t>
      </w:r>
      <w:r>
        <w:br/>
      </w:r>
      <w:r>
        <w:rPr>
          <w:rFonts w:ascii="Times New Roman"/>
          <w:b w:val="false"/>
          <w:i w:val="false"/>
          <w:color w:val="000000"/>
          <w:sz w:val="28"/>
        </w:rPr>
        <w:t>
    </w:t>
      </w:r>
      <w:r>
        <w:rPr>
          <w:rFonts w:ascii="Times New Roman"/>
          <w:b w:val="false"/>
          <w:i w:val="false"/>
          <w:color w:val="000000"/>
          <w:sz w:val="28"/>
        </w:rPr>
        <w:t>Какой тип туалета используется в домохозяйстве?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93"/>
        <w:gridCol w:w="8793"/>
        <w:gridCol w:w="17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Кәрізі орталық жүйеден тартылған дәретхана</w:t>
            </w:r>
            <w:r>
              <w:br/>
            </w:r>
            <w:r>
              <w:rPr>
                <w:rFonts w:ascii="Times New Roman"/>
                <w:b w:val="false"/>
                <w:i w:val="false"/>
                <w:color w:val="000000"/>
                <w:sz w:val="20"/>
              </w:rPr>
              <w:t>
Туалет с центральной системой канализации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жеке ұңғыма немесе шұңқырға тартылған дәретхана</w:t>
            </w:r>
            <w:r>
              <w:br/>
            </w:r>
            <w:r>
              <w:rPr>
                <w:rFonts w:ascii="Times New Roman"/>
                <w:b w:val="false"/>
                <w:i w:val="false"/>
                <w:color w:val="000000"/>
                <w:sz w:val="20"/>
              </w:rPr>
              <w:t>
Туалет с подключенным общественным, индивидуальным септиком или выгребом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Шұңқыр дәретхана</w:t>
            </w:r>
            <w:r>
              <w:br/>
            </w:r>
            <w:r>
              <w:rPr>
                <w:rFonts w:ascii="Times New Roman"/>
                <w:b w:val="false"/>
                <w:i w:val="false"/>
                <w:color w:val="000000"/>
                <w:sz w:val="20"/>
              </w:rPr>
              <w:t>
Уборные с ямой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Другой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12.1 Дәретхана қай жерде орналасқан?</w:t>
      </w:r>
      <w:r>
        <w:br/>
      </w:r>
      <w:r>
        <w:rPr>
          <w:rFonts w:ascii="Times New Roman"/>
          <w:b w:val="false"/>
          <w:i w:val="false"/>
          <w:color w:val="000000"/>
          <w:sz w:val="28"/>
        </w:rPr>
        <w:t>
     </w:t>
      </w:r>
      <w:r>
        <w:rPr>
          <w:rFonts w:ascii="Times New Roman"/>
          <w:b w:val="false"/>
          <w:i w:val="false"/>
          <w:color w:val="000000"/>
          <w:sz w:val="28"/>
        </w:rPr>
        <w:t>Где расположен туалет?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3273"/>
        <w:gridCol w:w="131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ішінде</w:t>
            </w:r>
            <w:r>
              <w:br/>
            </w:r>
            <w:r>
              <w:rPr>
                <w:rFonts w:ascii="Times New Roman"/>
                <w:b w:val="false"/>
                <w:i w:val="false"/>
                <w:color w:val="000000"/>
                <w:sz w:val="20"/>
              </w:rPr>
              <w:t>
В доме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41300"/>
                          </a:xfrm>
                          <a:prstGeom prst="rect">
                            <a:avLst/>
                          </a:prstGeom>
                        </pic:spPr>
                      </pic:pic>
                    </a:graphicData>
                  </a:graphic>
                </wp:inline>
              </w:drawing>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w:t>
            </w:r>
            <w:r>
              <w:br/>
            </w:r>
            <w:r>
              <w:rPr>
                <w:rFonts w:ascii="Times New Roman"/>
                <w:b w:val="false"/>
                <w:i w:val="false"/>
                <w:color w:val="000000"/>
                <w:sz w:val="20"/>
              </w:rPr>
              <w:t>
Во дворе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41300"/>
                          </a:xfrm>
                          <a:prstGeom prst="rect">
                            <a:avLst/>
                          </a:prstGeom>
                        </pic:spPr>
                      </pic:pic>
                    </a:graphicData>
                  </a:graphic>
                </wp:inline>
              </w:drawing>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w:t>
            </w:r>
            <w:r>
              <w:br/>
            </w:r>
            <w:r>
              <w:rPr>
                <w:rFonts w:ascii="Times New Roman"/>
                <w:b w:val="false"/>
                <w:i w:val="false"/>
                <w:color w:val="000000"/>
                <w:sz w:val="20"/>
              </w:rPr>
              <w:t>
На улице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12.2 Бұл дәретхананы тек Сіздің үй шаруашылығыңыз ғана пайдалана ма немесе</w:t>
      </w:r>
      <w:r>
        <w:br/>
      </w:r>
      <w:r>
        <w:rPr>
          <w:rFonts w:ascii="Times New Roman"/>
          <w:b w:val="false"/>
          <w:i w:val="false"/>
          <w:color w:val="000000"/>
          <w:sz w:val="28"/>
        </w:rPr>
        <w:t>
</w:t>
      </w:r>
      <w:r>
        <w:rPr>
          <w:rFonts w:ascii="Times New Roman"/>
          <w:b/>
          <w:i w:val="false"/>
          <w:color w:val="000000"/>
          <w:sz w:val="28"/>
        </w:rPr>
        <w:t>     басқа үй шаруашылықтары да ма?</w:t>
      </w:r>
      <w:r>
        <w:br/>
      </w:r>
      <w:r>
        <w:rPr>
          <w:rFonts w:ascii="Times New Roman"/>
          <w:b w:val="false"/>
          <w:i w:val="false"/>
          <w:color w:val="000000"/>
          <w:sz w:val="28"/>
        </w:rPr>
        <w:t>
     </w:t>
      </w:r>
      <w:r>
        <w:rPr>
          <w:rFonts w:ascii="Times New Roman"/>
          <w:b w:val="false"/>
          <w:i w:val="false"/>
          <w:color w:val="000000"/>
          <w:sz w:val="28"/>
        </w:rPr>
        <w:t>Этот туалет используется только Вашим домохозяйством или совместно с другими?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73"/>
        <w:gridCol w:w="5453"/>
        <w:gridCol w:w="141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үй шаруашылығымен</w:t>
            </w:r>
            <w:r>
              <w:br/>
            </w:r>
            <w:r>
              <w:rPr>
                <w:rFonts w:ascii="Times New Roman"/>
                <w:b w:val="false"/>
                <w:i w:val="false"/>
                <w:color w:val="000000"/>
                <w:sz w:val="20"/>
              </w:rPr>
              <w:t>
Одним домохозяйством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41300"/>
                          </a:xfrm>
                          <a:prstGeom prst="rect">
                            <a:avLst/>
                          </a:prstGeom>
                        </pic:spPr>
                      </pic:pic>
                    </a:graphicData>
                  </a:graphic>
                </wp:inline>
              </w:drawing>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үй шаруашылықтарымен бірге</w:t>
            </w:r>
            <w:r>
              <w:br/>
            </w:r>
            <w:r>
              <w:rPr>
                <w:rFonts w:ascii="Times New Roman"/>
                <w:b w:val="false"/>
                <w:i w:val="false"/>
                <w:color w:val="000000"/>
                <w:sz w:val="20"/>
              </w:rPr>
              <w:t>
Совместно с другими домохозяйствами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Интервьюер!</w:t>
      </w:r>
      <w:r>
        <w:rPr>
          <w:rFonts w:ascii="Times New Roman"/>
          <w:b w:val="false"/>
          <w:i w:val="false"/>
          <w:color w:val="000000"/>
          <w:sz w:val="28"/>
        </w:rPr>
        <w:t> </w:t>
      </w:r>
      <w:r>
        <w:rPr>
          <w:rFonts w:ascii="Times New Roman"/>
          <w:b/>
          <w:i w:val="false"/>
          <w:color w:val="000000"/>
          <w:sz w:val="28"/>
        </w:rPr>
        <w:t>Жаяу жүріп жете алатын қолжетімділік шегінде әлеуметтік инфрақұрылым объектілері барларға 13-сұрақты қойыңыз, кері жағдайда 13.1-сұраққа көшіңіз</w:t>
      </w:r>
      <w:r>
        <w:br/>
      </w:r>
      <w:r>
        <w:rPr>
          <w:rFonts w:ascii="Times New Roman"/>
          <w:b w:val="false"/>
          <w:i w:val="false"/>
          <w:color w:val="000000"/>
          <w:sz w:val="28"/>
        </w:rPr>
        <w:t>
</w:t>
      </w:r>
      <w:r>
        <w:rPr>
          <w:rFonts w:ascii="Times New Roman"/>
          <w:b w:val="false"/>
          <w:i w:val="false"/>
          <w:color w:val="000000"/>
          <w:sz w:val="28"/>
        </w:rPr>
        <w:t>Интервьюер! Тем, у кого в пределах пешей доступности имеются объекты социальной инфраструктуры, задайте вопрос 13, в противном случае - 13.1</w:t>
      </w:r>
    </w:p>
    <w:p>
      <w:pPr>
        <w:spacing w:after="0"/>
        <w:ind w:left="0"/>
        <w:jc w:val="both"/>
      </w:pPr>
      <w:r>
        <w:rPr>
          <w:rFonts w:ascii="Times New Roman"/>
          <w:b/>
          <w:i w:val="false"/>
          <w:color w:val="000000"/>
          <w:sz w:val="28"/>
        </w:rPr>
        <w:t>13. Сіздің тұрғын үйіңізден жаяу жүріп жете алатын қолжетімділік шегінде</w:t>
      </w:r>
      <w:r>
        <w:br/>
      </w:r>
      <w:r>
        <w:rPr>
          <w:rFonts w:ascii="Times New Roman"/>
          <w:b w:val="false"/>
          <w:i w:val="false"/>
          <w:color w:val="000000"/>
          <w:sz w:val="28"/>
        </w:rPr>
        <w:t>
</w:t>
      </w:r>
      <w:r>
        <w:rPr>
          <w:rFonts w:ascii="Times New Roman"/>
          <w:b/>
          <w:i w:val="false"/>
          <w:color w:val="000000"/>
          <w:sz w:val="28"/>
        </w:rPr>
        <w:t>    келесі әлеуметтік инфрақұрылым объектілері бар ма? Егер болса, онда жақын</w:t>
      </w:r>
      <w:r>
        <w:br/>
      </w:r>
      <w:r>
        <w:rPr>
          <w:rFonts w:ascii="Times New Roman"/>
          <w:b w:val="false"/>
          <w:i w:val="false"/>
          <w:color w:val="000000"/>
          <w:sz w:val="28"/>
        </w:rPr>
        <w:t>
</w:t>
      </w:r>
      <w:r>
        <w:rPr>
          <w:rFonts w:ascii="Times New Roman"/>
          <w:b/>
          <w:i w:val="false"/>
          <w:color w:val="000000"/>
          <w:sz w:val="28"/>
        </w:rPr>
        <w:t>    объектіге жету үшін Сізге қанша уақыт қажет?</w:t>
      </w:r>
      <w:r>
        <w:br/>
      </w:r>
      <w:r>
        <w:rPr>
          <w:rFonts w:ascii="Times New Roman"/>
          <w:b w:val="false"/>
          <w:i w:val="false"/>
          <w:color w:val="000000"/>
          <w:sz w:val="28"/>
        </w:rPr>
        <w:t>
    </w:t>
      </w:r>
      <w:r>
        <w:rPr>
          <w:rFonts w:ascii="Times New Roman"/>
          <w:b w:val="false"/>
          <w:i w:val="false"/>
          <w:color w:val="000000"/>
          <w:sz w:val="28"/>
        </w:rPr>
        <w:t>Cкажите, пожалуйста, имеется ли в пределах пешей доступности от Вашего жилья</w:t>
      </w:r>
      <w:r>
        <w:br/>
      </w:r>
      <w:r>
        <w:rPr>
          <w:rFonts w:ascii="Times New Roman"/>
          <w:b w:val="false"/>
          <w:i w:val="false"/>
          <w:color w:val="000000"/>
          <w:sz w:val="28"/>
        </w:rPr>
        <w:t>
</w:t>
      </w:r>
      <w:r>
        <w:rPr>
          <w:rFonts w:ascii="Times New Roman"/>
          <w:b w:val="false"/>
          <w:i w:val="false"/>
          <w:color w:val="000000"/>
          <w:sz w:val="28"/>
        </w:rPr>
        <w:t>    следующие объекты социальной инфраструктуры? Если да, то сколько времени Вам</w:t>
      </w:r>
      <w:r>
        <w:br/>
      </w:r>
      <w:r>
        <w:rPr>
          <w:rFonts w:ascii="Times New Roman"/>
          <w:b w:val="false"/>
          <w:i w:val="false"/>
          <w:color w:val="000000"/>
          <w:sz w:val="28"/>
        </w:rPr>
        <w:t>
</w:t>
      </w:r>
      <w:r>
        <w:rPr>
          <w:rFonts w:ascii="Times New Roman"/>
          <w:b w:val="false"/>
          <w:i w:val="false"/>
          <w:color w:val="000000"/>
          <w:sz w:val="28"/>
        </w:rPr>
        <w:t>    потребуется для того, чтобы добраться до ближайшего?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73"/>
        <w:gridCol w:w="4836"/>
        <w:gridCol w:w="1484"/>
        <w:gridCol w:w="1518"/>
        <w:gridCol w:w="1536"/>
        <w:gridCol w:w="1393"/>
        <w:gridCol w:w="15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минуттан аз</w:t>
            </w:r>
            <w:r>
              <w:br/>
            </w:r>
            <w:r>
              <w:rPr>
                <w:rFonts w:ascii="Times New Roman"/>
                <w:b w:val="false"/>
                <w:i w:val="false"/>
                <w:color w:val="000000"/>
                <w:sz w:val="20"/>
              </w:rPr>
              <w:t>
меньше 10</w:t>
            </w:r>
            <w:r>
              <w:br/>
            </w:r>
            <w:r>
              <w:rPr>
                <w:rFonts w:ascii="Times New Roman"/>
                <w:b w:val="false"/>
                <w:i w:val="false"/>
                <w:color w:val="000000"/>
                <w:sz w:val="20"/>
              </w:rPr>
              <w:t>
минут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r>
              <w:br/>
            </w:r>
            <w:r>
              <w:rPr>
                <w:rFonts w:ascii="Times New Roman"/>
                <w:b w:val="false"/>
                <w:i w:val="false"/>
                <w:color w:val="000000"/>
                <w:sz w:val="20"/>
              </w:rPr>
              <w:t>
минут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w:t>
            </w:r>
            <w:r>
              <w:br/>
            </w:r>
            <w:r>
              <w:rPr>
                <w:rFonts w:ascii="Times New Roman"/>
                <w:b w:val="false"/>
                <w:i w:val="false"/>
                <w:color w:val="000000"/>
                <w:sz w:val="20"/>
              </w:rPr>
              <w:t>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r>
              <w:br/>
            </w:r>
            <w:r>
              <w:rPr>
                <w:rFonts w:ascii="Times New Roman"/>
                <w:b w:val="false"/>
                <w:i w:val="false"/>
                <w:color w:val="000000"/>
                <w:sz w:val="20"/>
              </w:rPr>
              <w:t>
минут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сағаттан</w:t>
            </w:r>
            <w:r>
              <w:br/>
            </w:r>
            <w:r>
              <w:rPr>
                <w:rFonts w:ascii="Times New Roman"/>
                <w:b w:val="false"/>
                <w:i w:val="false"/>
                <w:color w:val="000000"/>
                <w:sz w:val="20"/>
              </w:rPr>
              <w:t>
көп</w:t>
            </w:r>
            <w:r>
              <w:br/>
            </w:r>
            <w:r>
              <w:rPr>
                <w:rFonts w:ascii="Times New Roman"/>
                <w:b w:val="false"/>
                <w:i w:val="false"/>
                <w:color w:val="000000"/>
                <w:sz w:val="20"/>
              </w:rPr>
              <w:t>
более 1</w:t>
            </w:r>
            <w:r>
              <w:br/>
            </w:r>
            <w:r>
              <w:rPr>
                <w:rFonts w:ascii="Times New Roman"/>
                <w:b w:val="false"/>
                <w:i w:val="false"/>
                <w:color w:val="000000"/>
                <w:sz w:val="20"/>
              </w:rPr>
              <w:t>
часа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көлік аялдамасы</w:t>
            </w:r>
            <w:r>
              <w:br/>
            </w:r>
            <w:r>
              <w:rPr>
                <w:rFonts w:ascii="Times New Roman"/>
                <w:b w:val="false"/>
                <w:i w:val="false"/>
                <w:color w:val="000000"/>
                <w:sz w:val="20"/>
              </w:rPr>
              <w:t>
Остановка общественного транспорта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Магазин или рынок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мекеме</w:t>
            </w:r>
            <w:r>
              <w:br/>
            </w:r>
            <w:r>
              <w:rPr>
                <w:rFonts w:ascii="Times New Roman"/>
                <w:b w:val="false"/>
                <w:i w:val="false"/>
                <w:color w:val="000000"/>
                <w:sz w:val="20"/>
              </w:rPr>
              <w:t>
Медицинское учреждение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Общеобразовательное учреждение (школа, гимназия, лицей)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Учреждение дошкольного образования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13.1 Егер жаяу жүріп жету мүмкін болмаса, онда қоғамдық көлікте, бағыттық</w:t>
      </w:r>
      <w:r>
        <w:br/>
      </w:r>
      <w:r>
        <w:rPr>
          <w:rFonts w:ascii="Times New Roman"/>
          <w:b w:val="false"/>
          <w:i w:val="false"/>
          <w:color w:val="000000"/>
          <w:sz w:val="28"/>
        </w:rPr>
        <w:t>
</w:t>
      </w:r>
      <w:r>
        <w:rPr>
          <w:rFonts w:ascii="Times New Roman"/>
          <w:b/>
          <w:i w:val="false"/>
          <w:color w:val="000000"/>
          <w:sz w:val="28"/>
        </w:rPr>
        <w:t>     таксиде, автомобильде немесе көліктің басқа түрімен жету үшін Сізге</w:t>
      </w:r>
      <w:r>
        <w:br/>
      </w:r>
      <w:r>
        <w:rPr>
          <w:rFonts w:ascii="Times New Roman"/>
          <w:b w:val="false"/>
          <w:i w:val="false"/>
          <w:color w:val="000000"/>
          <w:sz w:val="28"/>
        </w:rPr>
        <w:t>
</w:t>
      </w:r>
      <w:r>
        <w:rPr>
          <w:rFonts w:ascii="Times New Roman"/>
          <w:b/>
          <w:i w:val="false"/>
          <w:color w:val="000000"/>
          <w:sz w:val="28"/>
        </w:rPr>
        <w:t>      қанша уақыт қажет?</w:t>
      </w:r>
      <w:r>
        <w:br/>
      </w:r>
      <w:r>
        <w:rPr>
          <w:rFonts w:ascii="Times New Roman"/>
          <w:b w:val="false"/>
          <w:i w:val="false"/>
          <w:color w:val="000000"/>
          <w:sz w:val="28"/>
        </w:rPr>
        <w:t>
</w:t>
      </w:r>
      <w:r>
        <w:rPr>
          <w:rFonts w:ascii="Times New Roman"/>
          <w:b w:val="false"/>
          <w:i w:val="false"/>
          <w:color w:val="000000"/>
          <w:sz w:val="28"/>
        </w:rPr>
        <w:t>      Если не можете добраться пешком, то сколько времени Вам потребуется для поездки</w:t>
      </w:r>
      <w:r>
        <w:br/>
      </w:r>
      <w:r>
        <w:rPr>
          <w:rFonts w:ascii="Times New Roman"/>
          <w:b w:val="false"/>
          <w:i w:val="false"/>
          <w:color w:val="000000"/>
          <w:sz w:val="28"/>
        </w:rPr>
        <w:t>
</w:t>
      </w:r>
      <w:r>
        <w:rPr>
          <w:rFonts w:ascii="Times New Roman"/>
          <w:b w:val="false"/>
          <w:i w:val="false"/>
          <w:color w:val="000000"/>
          <w:sz w:val="28"/>
        </w:rPr>
        <w:t>      на общественном транспорте, маршрутном такси, автомобиле или другом виде</w:t>
      </w:r>
      <w:r>
        <w:br/>
      </w:r>
      <w:r>
        <w:rPr>
          <w:rFonts w:ascii="Times New Roman"/>
          <w:b w:val="false"/>
          <w:i w:val="false"/>
          <w:color w:val="000000"/>
          <w:sz w:val="28"/>
        </w:rPr>
        <w:t>
</w:t>
      </w:r>
      <w:r>
        <w:rPr>
          <w:rFonts w:ascii="Times New Roman"/>
          <w:b w:val="false"/>
          <w:i w:val="false"/>
          <w:color w:val="000000"/>
          <w:sz w:val="28"/>
        </w:rPr>
        <w:t>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442"/>
        <w:gridCol w:w="4930"/>
        <w:gridCol w:w="1499"/>
        <w:gridCol w:w="1473"/>
        <w:gridCol w:w="1565"/>
        <w:gridCol w:w="1343"/>
        <w:gridCol w:w="151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минуттан аз</w:t>
            </w:r>
            <w:r>
              <w:br/>
            </w:r>
            <w:r>
              <w:rPr>
                <w:rFonts w:ascii="Times New Roman"/>
                <w:b w:val="false"/>
                <w:i w:val="false"/>
                <w:color w:val="000000"/>
                <w:sz w:val="20"/>
              </w:rPr>
              <w:t>
меньше 10 минут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r>
              <w:br/>
            </w:r>
            <w:r>
              <w:rPr>
                <w:rFonts w:ascii="Times New Roman"/>
                <w:b w:val="false"/>
                <w:i w:val="false"/>
                <w:color w:val="000000"/>
                <w:sz w:val="20"/>
              </w:rPr>
              <w:t>
минут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w:t>
            </w:r>
            <w:r>
              <w:br/>
            </w:r>
            <w:r>
              <w:rPr>
                <w:rFonts w:ascii="Times New Roman"/>
                <w:b w:val="false"/>
                <w:i w:val="false"/>
                <w:color w:val="000000"/>
                <w:sz w:val="20"/>
              </w:rPr>
              <w:t>
минут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r>
              <w:br/>
            </w:r>
            <w:r>
              <w:rPr>
                <w:rFonts w:ascii="Times New Roman"/>
                <w:b w:val="false"/>
                <w:i w:val="false"/>
                <w:color w:val="000000"/>
                <w:sz w:val="20"/>
              </w:rPr>
              <w:t>
минут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сағаттан</w:t>
            </w:r>
            <w:r>
              <w:br/>
            </w:r>
            <w:r>
              <w:rPr>
                <w:rFonts w:ascii="Times New Roman"/>
                <w:b w:val="false"/>
                <w:i w:val="false"/>
                <w:color w:val="000000"/>
                <w:sz w:val="20"/>
              </w:rPr>
              <w:t>
көп</w:t>
            </w:r>
            <w:r>
              <w:br/>
            </w:r>
            <w:r>
              <w:rPr>
                <w:rFonts w:ascii="Times New Roman"/>
                <w:b w:val="false"/>
                <w:i w:val="false"/>
                <w:color w:val="000000"/>
                <w:sz w:val="20"/>
              </w:rPr>
              <w:t>
более 1</w:t>
            </w:r>
            <w:r>
              <w:br/>
            </w:r>
            <w:r>
              <w:rPr>
                <w:rFonts w:ascii="Times New Roman"/>
                <w:b w:val="false"/>
                <w:i w:val="false"/>
                <w:color w:val="000000"/>
                <w:sz w:val="20"/>
              </w:rPr>
              <w:t>
часа</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Магазин или рынок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мекеме</w:t>
            </w:r>
            <w:r>
              <w:br/>
            </w:r>
            <w:r>
              <w:rPr>
                <w:rFonts w:ascii="Times New Roman"/>
                <w:b w:val="false"/>
                <w:i w:val="false"/>
                <w:color w:val="000000"/>
                <w:sz w:val="20"/>
              </w:rPr>
              <w:t>
Медицинское учреждение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Общеобразовательное учреждение (школа, гимназия, лицей)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Учреждение дошкольного образования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14. Сізде негізгіден басқа тағы қандай да бір тұрғын үй бар ма?</w:t>
      </w:r>
      <w:r>
        <w:br/>
      </w:r>
      <w:r>
        <w:rPr>
          <w:rFonts w:ascii="Times New Roman"/>
          <w:b w:val="false"/>
          <w:i w:val="false"/>
          <w:color w:val="000000"/>
          <w:sz w:val="28"/>
        </w:rPr>
        <w:t>
</w:t>
      </w:r>
      <w:r>
        <w:rPr>
          <w:rFonts w:ascii="Times New Roman"/>
          <w:b w:val="false"/>
          <w:i w:val="false"/>
          <w:color w:val="000000"/>
          <w:sz w:val="28"/>
        </w:rPr>
        <w:t>     Имеете ли Вы еще какое-либо жилье, кроме основного?</w:t>
      </w:r>
    </w:p>
    <w:p>
      <w:pPr>
        <w:spacing w:after="0"/>
        <w:ind w:left="0"/>
        <w:jc w:val="both"/>
      </w:pPr>
      <w:r>
        <w:rPr>
          <w:rFonts w:ascii="Times New Roman"/>
          <w:b w:val="false"/>
          <w:i w:val="false"/>
          <w:color w:val="000000"/>
          <w:sz w:val="28"/>
        </w:rPr>
        <w:t>      </w:t>
      </w:r>
      <w:r>
        <w:rPr>
          <w:rFonts w:ascii="Times New Roman"/>
          <w:b/>
          <w:i w:val="false"/>
          <w:color w:val="000000"/>
          <w:sz w:val="28"/>
        </w:rPr>
        <w:t>Иә               14.1 сұрақ           Жоқ               14.3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14.1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val="false"/>
          <w:color w:val="000000"/>
          <w:sz w:val="28"/>
        </w:rPr>
        <w:t>вопрос 14.3</w:t>
      </w:r>
    </w:p>
    <w:p>
      <w:pPr>
        <w:spacing w:after="0"/>
        <w:ind w:left="0"/>
        <w:jc w:val="both"/>
      </w:pPr>
      <w:r>
        <w:rPr>
          <w:rFonts w:ascii="Times New Roman"/>
          <w:b/>
          <w:i w:val="false"/>
          <w:color w:val="000000"/>
          <w:sz w:val="28"/>
        </w:rPr>
        <w:t>14.1 Ол қандай тұрғын үй? Тұрғын үйдің (негізгіден басқа) типін көрсетіңізші</w:t>
      </w:r>
      <w:r>
        <w:br/>
      </w:r>
      <w:r>
        <w:rPr>
          <w:rFonts w:ascii="Times New Roman"/>
          <w:b w:val="false"/>
          <w:i w:val="false"/>
          <w:color w:val="000000"/>
          <w:sz w:val="28"/>
        </w:rPr>
        <w:t>
     </w:t>
      </w:r>
      <w:r>
        <w:rPr>
          <w:rFonts w:ascii="Times New Roman"/>
          <w:b w:val="false"/>
          <w:i w:val="false"/>
          <w:color w:val="000000"/>
          <w:sz w:val="28"/>
        </w:rPr>
        <w:t>Какое это жилье? Укажите, пожалуйста, тип имеющегося жилья (кроме основного)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453"/>
        <w:gridCol w:w="4833"/>
        <w:gridCol w:w="155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Отдельная квартира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үй немесе үйдің жартысы</w:t>
            </w:r>
            <w:r>
              <w:br/>
            </w:r>
            <w:r>
              <w:rPr>
                <w:rFonts w:ascii="Times New Roman"/>
                <w:b w:val="false"/>
                <w:i w:val="false"/>
                <w:color w:val="000000"/>
                <w:sz w:val="20"/>
              </w:rPr>
              <w:t>
Дом или полдома в сельской местности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үй немесе үйдің жартысы</w:t>
            </w:r>
            <w:r>
              <w:br/>
            </w:r>
            <w:r>
              <w:rPr>
                <w:rFonts w:ascii="Times New Roman"/>
                <w:b w:val="false"/>
                <w:i w:val="false"/>
                <w:color w:val="000000"/>
                <w:sz w:val="20"/>
              </w:rPr>
              <w:t>
Дом или полдома в городской местности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 немесе маусымдық тұруға арналған үй</w:t>
            </w:r>
            <w:r>
              <w:br/>
            </w:r>
            <w:r>
              <w:rPr>
                <w:rFonts w:ascii="Times New Roman"/>
                <w:b w:val="false"/>
                <w:i w:val="false"/>
                <w:color w:val="000000"/>
                <w:sz w:val="20"/>
              </w:rPr>
              <w:t>
Дача или дом для сезонного проживания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құрылыс</w:t>
            </w:r>
            <w:r>
              <w:br/>
            </w:r>
            <w:r>
              <w:rPr>
                <w:rFonts w:ascii="Times New Roman"/>
                <w:b w:val="false"/>
                <w:i w:val="false"/>
                <w:color w:val="000000"/>
                <w:sz w:val="20"/>
              </w:rPr>
              <w:t>
Другие строения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14.2 Сіз оны қалай пайдаланасыз?</w:t>
      </w:r>
      <w:r>
        <w:br/>
      </w:r>
      <w:r>
        <w:rPr>
          <w:rFonts w:ascii="Times New Roman"/>
          <w:b w:val="false"/>
          <w:i w:val="false"/>
          <w:color w:val="000000"/>
          <w:sz w:val="28"/>
        </w:rPr>
        <w:t>
</w:t>
      </w:r>
      <w:r>
        <w:rPr>
          <w:rFonts w:ascii="Times New Roman"/>
          <w:b w:val="false"/>
          <w:i w:val="false"/>
          <w:color w:val="000000"/>
          <w:sz w:val="28"/>
        </w:rPr>
        <w:t>     Как Вы его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453"/>
        <w:gridCol w:w="6533"/>
        <w:gridCol w:w="1353"/>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жазда және бос уақытта тұрамын</w:t>
            </w:r>
            <w:r>
              <w:br/>
            </w:r>
            <w:r>
              <w:rPr>
                <w:rFonts w:ascii="Times New Roman"/>
                <w:b w:val="false"/>
                <w:i w:val="false"/>
                <w:color w:val="000000"/>
                <w:sz w:val="20"/>
              </w:rPr>
              <w:t>
Проживаю в нем в летнее и свободное время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беремін</w:t>
            </w:r>
            <w:r>
              <w:br/>
            </w:r>
            <w:r>
              <w:rPr>
                <w:rFonts w:ascii="Times New Roman"/>
                <w:b w:val="false"/>
                <w:i w:val="false"/>
                <w:color w:val="000000"/>
                <w:sz w:val="20"/>
              </w:rPr>
              <w:t>
Сдаю в аренду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Пайдаланбаймын</w:t>
            </w:r>
            <w:r>
              <w:br/>
            </w:r>
            <w:r>
              <w:rPr>
                <w:rFonts w:ascii="Times New Roman"/>
                <w:b w:val="false"/>
                <w:i w:val="false"/>
                <w:color w:val="000000"/>
                <w:sz w:val="20"/>
              </w:rPr>
              <w:t>
Не использую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Прочее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8"/>
        <w:gridCol w:w="4432"/>
      </w:tblGrid>
      <w:tr>
        <w:trPr>
          <w:trHeight w:val="30" w:hRule="atLeast"/>
        </w:trPr>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Егер де негізгі үйде жалға тұрған болсаңыз, оған айына Сіз қанша төлейтін болар едіңіз? Бағалап көріңізші, теңге</w:t>
            </w:r>
            <w:r>
              <w:br/>
            </w:r>
            <w:r>
              <w:rPr>
                <w:rFonts w:ascii="Times New Roman"/>
                <w:b w:val="false"/>
                <w:i w:val="false"/>
                <w:color w:val="000000"/>
                <w:sz w:val="20"/>
              </w:rPr>
              <w:t>
Оцените, пожалуйста, сколько бы Вы заплатили в месяц за ваше основное жилье, если бы его арендовали, тенге</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921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9"/>
        <w:gridCol w:w="4451"/>
      </w:tblGrid>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r>
              <w:rPr>
                <w:rFonts w:ascii="Times New Roman"/>
                <w:b w:val="false"/>
                <w:i w:val="false"/>
                <w:color w:val="000000"/>
                <w:sz w:val="20"/>
              </w:rPr>
              <w:t> </w:t>
            </w:r>
            <w:r>
              <w:rPr>
                <w:rFonts w:ascii="Times New Roman"/>
                <w:b/>
                <w:i w:val="false"/>
                <w:color w:val="000000"/>
                <w:sz w:val="20"/>
              </w:rPr>
              <w:t>Сіз өзіңіздің үйіңізді қандай сомаға сата алар едіңіз? Бағалап көріңізші, теңге</w:t>
            </w:r>
            <w:r>
              <w:br/>
            </w:r>
            <w:r>
              <w:rPr>
                <w:rFonts w:ascii="Times New Roman"/>
                <w:b w:val="false"/>
                <w:i w:val="false"/>
                <w:color w:val="000000"/>
                <w:sz w:val="20"/>
              </w:rPr>
              <w:t>
Оцените, пожалуйста, за какую сумму Вы смогли бы продать свое жилье, тенге</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921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15.</w:t>
      </w:r>
      <w:r>
        <w:rPr>
          <w:rFonts w:ascii="Times New Roman"/>
          <w:b w:val="false"/>
          <w:i w:val="false"/>
          <w:color w:val="000000"/>
          <w:sz w:val="28"/>
        </w:rPr>
        <w:t> </w:t>
      </w:r>
      <w:r>
        <w:rPr>
          <w:rFonts w:ascii="Times New Roman"/>
          <w:b/>
          <w:i w:val="false"/>
          <w:color w:val="000000"/>
          <w:sz w:val="28"/>
        </w:rPr>
        <w:t>Келесі сұрақ ұзақ пайдаланатын тауарлардың қолда бары туралы (егер қолда</w:t>
      </w:r>
      <w:r>
        <w:br/>
      </w:r>
      <w:r>
        <w:rPr>
          <w:rFonts w:ascii="Times New Roman"/>
          <w:b w:val="false"/>
          <w:i w:val="false"/>
          <w:color w:val="000000"/>
          <w:sz w:val="28"/>
        </w:rPr>
        <w:t>
</w:t>
      </w:r>
      <w:r>
        <w:rPr>
          <w:rFonts w:ascii="Times New Roman"/>
          <w:b/>
          <w:i w:val="false"/>
          <w:color w:val="000000"/>
          <w:sz w:val="28"/>
        </w:rPr>
        <w:t>    екі және одан да көп тауарлар болған жағдайда, ең жаңа тауардың (соңғы</w:t>
      </w:r>
      <w:r>
        <w:br/>
      </w:r>
      <w:r>
        <w:rPr>
          <w:rFonts w:ascii="Times New Roman"/>
          <w:b w:val="false"/>
          <w:i w:val="false"/>
          <w:color w:val="000000"/>
          <w:sz w:val="28"/>
        </w:rPr>
        <w:t>
</w:t>
      </w:r>
      <w:r>
        <w:rPr>
          <w:rFonts w:ascii="Times New Roman"/>
          <w:b/>
          <w:i w:val="false"/>
          <w:color w:val="000000"/>
          <w:sz w:val="28"/>
        </w:rPr>
        <w:t>    модификациядағы) құны қойылады):</w:t>
      </w:r>
      <w:r>
        <w:br/>
      </w:r>
      <w:r>
        <w:rPr>
          <w:rFonts w:ascii="Times New Roman"/>
          <w:b w:val="false"/>
          <w:i w:val="false"/>
          <w:color w:val="000000"/>
          <w:sz w:val="28"/>
        </w:rPr>
        <w:t>
    </w:t>
      </w:r>
      <w:r>
        <w:rPr>
          <w:rFonts w:ascii="Times New Roman"/>
          <w:b w:val="false"/>
          <w:i w:val="false"/>
          <w:color w:val="000000"/>
          <w:sz w:val="28"/>
        </w:rPr>
        <w:t>Следующий вопрос о наличии товаров длительного пользования (в случае, если имеется</w:t>
      </w:r>
      <w:r>
        <w:br/>
      </w:r>
      <w:r>
        <w:rPr>
          <w:rFonts w:ascii="Times New Roman"/>
          <w:b w:val="false"/>
          <w:i w:val="false"/>
          <w:color w:val="000000"/>
          <w:sz w:val="28"/>
        </w:rPr>
        <w:t>
</w:t>
      </w:r>
      <w:r>
        <w:rPr>
          <w:rFonts w:ascii="Times New Roman"/>
          <w:b w:val="false"/>
          <w:i w:val="false"/>
          <w:color w:val="000000"/>
          <w:sz w:val="28"/>
        </w:rPr>
        <w:t>    в наличии два и более товаров, проставляется стоимость самого нового товара</w:t>
      </w:r>
      <w:r>
        <w:br/>
      </w:r>
      <w:r>
        <w:rPr>
          <w:rFonts w:ascii="Times New Roman"/>
          <w:b w:val="false"/>
          <w:i w:val="false"/>
          <w:color w:val="000000"/>
          <w:sz w:val="28"/>
        </w:rPr>
        <w:t>
</w:t>
      </w:r>
      <w:r>
        <w:rPr>
          <w:rFonts w:ascii="Times New Roman"/>
          <w:b w:val="false"/>
          <w:i w:val="false"/>
          <w:color w:val="000000"/>
          <w:sz w:val="28"/>
        </w:rPr>
        <w:t>    (последней модификации))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482"/>
        <w:gridCol w:w="1607"/>
        <w:gridCol w:w="1851"/>
        <w:gridCol w:w="450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Количество,</w:t>
            </w:r>
            <w:r>
              <w:br/>
            </w:r>
            <w:r>
              <w:rPr>
                <w:rFonts w:ascii="Times New Roman"/>
                <w:b w:val="false"/>
                <w:i w:val="false"/>
                <w:color w:val="000000"/>
                <w:sz w:val="20"/>
              </w:rPr>
              <w:t>
единиц</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 мерзімі, жыл</w:t>
            </w:r>
            <w:r>
              <w:br/>
            </w:r>
            <w:r>
              <w:rPr>
                <w:rFonts w:ascii="Times New Roman"/>
                <w:b w:val="false"/>
                <w:i w:val="false"/>
                <w:color w:val="000000"/>
                <w:sz w:val="20"/>
              </w:rPr>
              <w:t>
Срок пользования, лет</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бағаланған ағымдағы құны, орташа бір</w:t>
            </w:r>
            <w:r>
              <w:br/>
            </w:r>
            <w:r>
              <w:rPr>
                <w:rFonts w:ascii="Times New Roman"/>
                <w:b w:val="false"/>
                <w:i w:val="false"/>
                <w:color w:val="000000"/>
                <w:sz w:val="20"/>
              </w:rPr>
              <w:t>
бірлікке, теңге</w:t>
            </w:r>
            <w:r>
              <w:br/>
            </w:r>
            <w:r>
              <w:rPr>
                <w:rFonts w:ascii="Times New Roman"/>
                <w:b w:val="false"/>
                <w:i w:val="false"/>
                <w:color w:val="000000"/>
                <w:sz w:val="20"/>
              </w:rPr>
              <w:t>
Оценочная стоимость</w:t>
            </w:r>
            <w:r>
              <w:br/>
            </w:r>
            <w:r>
              <w:rPr>
                <w:rFonts w:ascii="Times New Roman"/>
                <w:b w:val="false"/>
                <w:i w:val="false"/>
                <w:color w:val="000000"/>
                <w:sz w:val="20"/>
              </w:rPr>
              <w:t>
в текущих ценах, в среднем за одну единицу, тенге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техника немесе фотоаппаратура</w:t>
            </w:r>
            <w:r>
              <w:br/>
            </w:r>
            <w:r>
              <w:rPr>
                <w:rFonts w:ascii="Times New Roman"/>
                <w:b w:val="false"/>
                <w:i w:val="false"/>
                <w:color w:val="000000"/>
                <w:sz w:val="20"/>
              </w:rPr>
              <w:t>
Аудио-видео техника и фотоаппаратура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Түрлі-түсті теледидар</w:t>
            </w:r>
            <w:r>
              <w:br/>
            </w:r>
            <w:r>
              <w:rPr>
                <w:rFonts w:ascii="Times New Roman"/>
                <w:b w:val="false"/>
                <w:i w:val="false"/>
                <w:color w:val="000000"/>
                <w:sz w:val="20"/>
              </w:rPr>
              <w:t>
Телевизор цветной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Ақ-қара түсті теледидар</w:t>
            </w:r>
            <w:r>
              <w:br/>
            </w:r>
            <w:r>
              <w:rPr>
                <w:rFonts w:ascii="Times New Roman"/>
                <w:b w:val="false"/>
                <w:i w:val="false"/>
                <w:color w:val="000000"/>
                <w:sz w:val="20"/>
              </w:rPr>
              <w:t>
Телевизор черно-белый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4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кинотеатры</w:t>
            </w:r>
            <w:r>
              <w:br/>
            </w:r>
            <w:r>
              <w:rPr>
                <w:rFonts w:ascii="Times New Roman"/>
                <w:b w:val="false"/>
                <w:i w:val="false"/>
                <w:color w:val="000000"/>
                <w:sz w:val="20"/>
              </w:rPr>
              <w:t>
Домашний кинотеатр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 магнитофон, бейнеплеер</w:t>
            </w:r>
            <w:r>
              <w:br/>
            </w:r>
            <w:r>
              <w:rPr>
                <w:rFonts w:ascii="Times New Roman"/>
                <w:b w:val="false"/>
                <w:i w:val="false"/>
                <w:color w:val="000000"/>
                <w:sz w:val="20"/>
              </w:rPr>
              <w:t>
Видеомагнитофон, видеоплеер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Бейнекамера</w:t>
            </w:r>
            <w:r>
              <w:br/>
            </w:r>
            <w:r>
              <w:rPr>
                <w:rFonts w:ascii="Times New Roman"/>
                <w:b w:val="false"/>
                <w:i w:val="false"/>
                <w:color w:val="000000"/>
                <w:sz w:val="20"/>
              </w:rPr>
              <w:t>
Видеокамера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DVD-плеер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Радиоқабылдағыш</w:t>
            </w:r>
            <w:r>
              <w:br/>
            </w:r>
            <w:r>
              <w:rPr>
                <w:rFonts w:ascii="Times New Roman"/>
                <w:b w:val="false"/>
                <w:i w:val="false"/>
                <w:color w:val="000000"/>
                <w:sz w:val="20"/>
              </w:rPr>
              <w:t>
Радиоприемник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орталық</w:t>
            </w:r>
            <w:r>
              <w:br/>
            </w:r>
            <w:r>
              <w:rPr>
                <w:rFonts w:ascii="Times New Roman"/>
                <w:b w:val="false"/>
                <w:i w:val="false"/>
                <w:color w:val="000000"/>
                <w:sz w:val="20"/>
              </w:rPr>
              <w:t>
Музыкальный центр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Караоке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Магнитофон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CD-плеер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антенналар</w:t>
            </w:r>
            <w:r>
              <w:br/>
            </w:r>
            <w:r>
              <w:rPr>
                <w:rFonts w:ascii="Times New Roman"/>
                <w:b w:val="false"/>
                <w:i w:val="false"/>
                <w:color w:val="000000"/>
                <w:sz w:val="20"/>
              </w:rPr>
              <w:t>
Спутниковые антенны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қондырғылары</w:t>
            </w:r>
            <w:r>
              <w:br/>
            </w:r>
            <w:r>
              <w:rPr>
                <w:rFonts w:ascii="Times New Roman"/>
                <w:b w:val="false"/>
                <w:i w:val="false"/>
                <w:color w:val="000000"/>
                <w:sz w:val="20"/>
              </w:rPr>
              <w:t>
Игровые приставки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техника</w:t>
            </w:r>
            <w:r>
              <w:br/>
            </w:r>
            <w:r>
              <w:rPr>
                <w:rFonts w:ascii="Times New Roman"/>
                <w:b w:val="false"/>
                <w:i w:val="false"/>
                <w:color w:val="000000"/>
                <w:sz w:val="20"/>
              </w:rPr>
              <w:t>
Бытовая техника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w:t>
            </w:r>
            <w:r>
              <w:br/>
            </w:r>
            <w:r>
              <w:rPr>
                <w:rFonts w:ascii="Times New Roman"/>
                <w:b w:val="false"/>
                <w:i w:val="false"/>
                <w:color w:val="000000"/>
                <w:sz w:val="20"/>
              </w:rPr>
              <w:t>
Холодильник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Мұздатқыш камера</w:t>
            </w:r>
            <w:r>
              <w:br/>
            </w:r>
            <w:r>
              <w:rPr>
                <w:rFonts w:ascii="Times New Roman"/>
                <w:b w:val="false"/>
                <w:i w:val="false"/>
                <w:color w:val="000000"/>
                <w:sz w:val="20"/>
              </w:rPr>
              <w:t>
Морозильная камера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 жуғыш машина</w:t>
            </w:r>
            <w:r>
              <w:br/>
            </w:r>
            <w:r>
              <w:rPr>
                <w:rFonts w:ascii="Times New Roman"/>
                <w:b w:val="false"/>
                <w:i w:val="false"/>
                <w:color w:val="000000"/>
                <w:sz w:val="20"/>
              </w:rPr>
              <w:t>
Стиральная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толқынды пеш</w:t>
            </w:r>
            <w:r>
              <w:br/>
            </w:r>
            <w:r>
              <w:rPr>
                <w:rFonts w:ascii="Times New Roman"/>
                <w:b w:val="false"/>
                <w:i w:val="false"/>
                <w:color w:val="000000"/>
                <w:sz w:val="20"/>
              </w:rPr>
              <w:t>
Микроволновая печь</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Ыдыс жуғыш машина</w:t>
            </w:r>
            <w:r>
              <w:br/>
            </w:r>
            <w:r>
              <w:rPr>
                <w:rFonts w:ascii="Times New Roman"/>
                <w:b w:val="false"/>
                <w:i w:val="false"/>
                <w:color w:val="000000"/>
                <w:sz w:val="20"/>
              </w:rPr>
              <w:t>
Посудомоечная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машинасы</w:t>
            </w:r>
            <w:r>
              <w:br/>
            </w:r>
            <w:r>
              <w:rPr>
                <w:rFonts w:ascii="Times New Roman"/>
                <w:b w:val="false"/>
                <w:i w:val="false"/>
                <w:color w:val="000000"/>
                <w:sz w:val="20"/>
              </w:rPr>
              <w:t>
Швейная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машинасы</w:t>
            </w:r>
            <w:r>
              <w:br/>
            </w:r>
            <w:r>
              <w:rPr>
                <w:rFonts w:ascii="Times New Roman"/>
                <w:b w:val="false"/>
                <w:i w:val="false"/>
                <w:color w:val="000000"/>
                <w:sz w:val="20"/>
              </w:rPr>
              <w:t>
Вязальная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Шаңсорғыш</w:t>
            </w:r>
            <w:r>
              <w:br/>
            </w:r>
            <w:r>
              <w:rPr>
                <w:rFonts w:ascii="Times New Roman"/>
                <w:b w:val="false"/>
                <w:i w:val="false"/>
                <w:color w:val="000000"/>
                <w:sz w:val="20"/>
              </w:rPr>
              <w:t>
Пылесос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плитасы</w:t>
            </w:r>
            <w:r>
              <w:br/>
            </w:r>
            <w:r>
              <w:rPr>
                <w:rFonts w:ascii="Times New Roman"/>
                <w:b w:val="false"/>
                <w:i w:val="false"/>
                <w:color w:val="000000"/>
                <w:sz w:val="20"/>
              </w:rPr>
              <w:t>
Газовая плита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w:t>
            </w:r>
            <w:r>
              <w:br/>
            </w:r>
            <w:r>
              <w:rPr>
                <w:rFonts w:ascii="Times New Roman"/>
                <w:b w:val="false"/>
                <w:i w:val="false"/>
                <w:color w:val="000000"/>
                <w:sz w:val="20"/>
              </w:rPr>
              <w:t>
Электрическая плита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баптағыш</w:t>
            </w:r>
            <w:r>
              <w:br/>
            </w:r>
            <w:r>
              <w:rPr>
                <w:rFonts w:ascii="Times New Roman"/>
                <w:b w:val="false"/>
                <w:i w:val="false"/>
                <w:color w:val="000000"/>
                <w:sz w:val="20"/>
              </w:rPr>
              <w:t>
Кондиционер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техникасы</w:t>
            </w:r>
            <w:r>
              <w:br/>
            </w:r>
            <w:r>
              <w:rPr>
                <w:rFonts w:ascii="Times New Roman"/>
                <w:b w:val="false"/>
                <w:i w:val="false"/>
                <w:color w:val="000000"/>
                <w:sz w:val="20"/>
              </w:rPr>
              <w:t>
Оргтехника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w:t>
            </w:r>
            <w:r>
              <w:br/>
            </w:r>
            <w:r>
              <w:rPr>
                <w:rFonts w:ascii="Times New Roman"/>
                <w:b w:val="false"/>
                <w:i w:val="false"/>
                <w:color w:val="000000"/>
                <w:sz w:val="20"/>
              </w:rPr>
              <w:t>
Персональный компьютер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Ноутбук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Қалта компьютері (палмтоп)</w:t>
            </w:r>
            <w:r>
              <w:br/>
            </w:r>
            <w:r>
              <w:rPr>
                <w:rFonts w:ascii="Times New Roman"/>
                <w:b w:val="false"/>
                <w:i w:val="false"/>
                <w:color w:val="000000"/>
                <w:sz w:val="20"/>
              </w:rPr>
              <w:t>
Карманный компьютер (палмтоп)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Факсимильді аппарат</w:t>
            </w:r>
            <w:r>
              <w:br/>
            </w:r>
            <w:r>
              <w:rPr>
                <w:rFonts w:ascii="Times New Roman"/>
                <w:b w:val="false"/>
                <w:i w:val="false"/>
                <w:color w:val="000000"/>
                <w:sz w:val="20"/>
              </w:rPr>
              <w:t>
Факсимильный 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 аппараты</w:t>
            </w:r>
            <w:r>
              <w:br/>
            </w:r>
            <w:r>
              <w:rPr>
                <w:rFonts w:ascii="Times New Roman"/>
                <w:b w:val="false"/>
                <w:i w:val="false"/>
                <w:color w:val="000000"/>
                <w:sz w:val="20"/>
              </w:rPr>
              <w:t>
Копировальный 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Стационарный телефон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телефон</w:t>
            </w:r>
            <w:r>
              <w:br/>
            </w:r>
            <w:r>
              <w:rPr>
                <w:rFonts w:ascii="Times New Roman"/>
                <w:b w:val="false"/>
                <w:i w:val="false"/>
                <w:color w:val="000000"/>
                <w:sz w:val="20"/>
              </w:rPr>
              <w:t>
Мобильный телефон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396"/>
        <w:gridCol w:w="1628"/>
        <w:gridCol w:w="1853"/>
        <w:gridCol w:w="454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Мебель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жиһаздарының жиынтығы, қабырғалық, шағын қабырғалық жиһаздар</w:t>
            </w:r>
            <w:r>
              <w:br/>
            </w:r>
            <w:r>
              <w:rPr>
                <w:rFonts w:ascii="Times New Roman"/>
                <w:b w:val="false"/>
                <w:i w:val="false"/>
                <w:color w:val="000000"/>
                <w:sz w:val="20"/>
              </w:rPr>
              <w:t>
Набор жилой мебели, стенка, горка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жиһаз жиынтығы</w:t>
            </w:r>
            <w:r>
              <w:br/>
            </w:r>
            <w:r>
              <w:rPr>
                <w:rFonts w:ascii="Times New Roman"/>
                <w:b w:val="false"/>
                <w:i w:val="false"/>
                <w:color w:val="000000"/>
                <w:sz w:val="20"/>
              </w:rPr>
              <w:t>
Набор мягкой мебели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Жатын бөлме жиһаз жиынтығы</w:t>
            </w:r>
            <w:r>
              <w:br/>
            </w:r>
            <w:r>
              <w:rPr>
                <w:rFonts w:ascii="Times New Roman"/>
                <w:b w:val="false"/>
                <w:i w:val="false"/>
                <w:color w:val="000000"/>
                <w:sz w:val="20"/>
              </w:rPr>
              <w:t>
Набор мебели для спальни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 бөлмеге арналған жиһаздардың жиынтығы, бұрышқа қойылатын жұмсақ жиһазды қосқанда</w:t>
            </w:r>
            <w:r>
              <w:br/>
            </w:r>
            <w:r>
              <w:rPr>
                <w:rFonts w:ascii="Times New Roman"/>
                <w:b w:val="false"/>
                <w:i w:val="false"/>
                <w:color w:val="000000"/>
                <w:sz w:val="20"/>
              </w:rPr>
              <w:t>
Набор мебели для кухни, включая мягкий уголок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Кіре беріс бөлмеге арналған жиһаз жиынтығы</w:t>
            </w:r>
            <w:r>
              <w:br/>
            </w:r>
            <w:r>
              <w:rPr>
                <w:rFonts w:ascii="Times New Roman"/>
                <w:b w:val="false"/>
                <w:i w:val="false"/>
                <w:color w:val="000000"/>
                <w:sz w:val="20"/>
              </w:rPr>
              <w:t>
Набор мебели в прихожую</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br/>
            </w:r>
            <w:r>
              <w:rPr>
                <w:rFonts w:ascii="Times New Roman"/>
                <w:b w:val="false"/>
                <w:i w:val="false"/>
                <w:color w:val="000000"/>
                <w:sz w:val="20"/>
              </w:rPr>
              <w:t>
Транспортные средства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автомобиль</w:t>
            </w:r>
            <w:r>
              <w:br/>
            </w:r>
            <w:r>
              <w:rPr>
                <w:rFonts w:ascii="Times New Roman"/>
                <w:b w:val="false"/>
                <w:i w:val="false"/>
                <w:color w:val="000000"/>
                <w:sz w:val="20"/>
              </w:rPr>
              <w:t>
Легковой автомобиль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мопед</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 (балаларға арналғаннан басқа)</w:t>
            </w:r>
            <w:r>
              <w:br/>
            </w:r>
            <w:r>
              <w:rPr>
                <w:rFonts w:ascii="Times New Roman"/>
                <w:b w:val="false"/>
                <w:i w:val="false"/>
                <w:color w:val="000000"/>
                <w:sz w:val="20"/>
              </w:rPr>
              <w:t>
Велосипед (кроме детского)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автомобилі</w:t>
            </w:r>
            <w:r>
              <w:br/>
            </w:r>
            <w:r>
              <w:rPr>
                <w:rFonts w:ascii="Times New Roman"/>
                <w:b w:val="false"/>
                <w:i w:val="false"/>
                <w:color w:val="000000"/>
                <w:sz w:val="20"/>
              </w:rPr>
              <w:t>
Грузовой автомобиль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қайық, катер, скутер</w:t>
            </w:r>
            <w:r>
              <w:br/>
            </w:r>
            <w:r>
              <w:rPr>
                <w:rFonts w:ascii="Times New Roman"/>
                <w:b w:val="false"/>
                <w:i w:val="false"/>
                <w:color w:val="000000"/>
                <w:sz w:val="20"/>
              </w:rPr>
              <w:t>
Моторная лодка, катер, скутер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w:t>
            </w:r>
            <w:r>
              <w:br/>
            </w:r>
            <w:r>
              <w:rPr>
                <w:rFonts w:ascii="Times New Roman"/>
                <w:b w:val="false"/>
                <w:i w:val="false"/>
                <w:color w:val="000000"/>
                <w:sz w:val="20"/>
              </w:rPr>
              <w:t>
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Клавишалы музыкалық аспаптар</w:t>
            </w:r>
            <w:r>
              <w:br/>
            </w:r>
            <w:r>
              <w:rPr>
                <w:rFonts w:ascii="Times New Roman"/>
                <w:b w:val="false"/>
                <w:i w:val="false"/>
                <w:color w:val="000000"/>
                <w:sz w:val="20"/>
              </w:rPr>
              <w:t>
Клавишные 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Пернелі музыкалық аспаптар</w:t>
            </w:r>
            <w:r>
              <w:br/>
            </w:r>
            <w:r>
              <w:rPr>
                <w:rFonts w:ascii="Times New Roman"/>
                <w:b w:val="false"/>
                <w:i w:val="false"/>
                <w:color w:val="000000"/>
                <w:sz w:val="20"/>
              </w:rPr>
              <w:t>
Струнные 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II. Жердің, малдың және техниканың қолда бары</w:t>
      </w:r>
      <w:r>
        <w:br/>
      </w:r>
      <w:r>
        <w:rPr>
          <w:rFonts w:ascii="Times New Roman"/>
          <w:b/>
          <w:i w:val="false"/>
          <w:color w:val="000000"/>
        </w:rPr>
        <w:t>
II. Наличие земли, скота и техники</w:t>
      </w:r>
    </w:p>
    <w:p>
      <w:pPr>
        <w:spacing w:after="0"/>
        <w:ind w:left="0"/>
        <w:jc w:val="both"/>
      </w:pP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Айтыңызшы, Сіздің жерді пайдалануға мүмкіндігіңіз бар ма?</w:t>
      </w:r>
      <w:r>
        <w:br/>
      </w:r>
      <w:r>
        <w:rPr>
          <w:rFonts w:ascii="Times New Roman"/>
          <w:b w:val="false"/>
          <w:i w:val="false"/>
          <w:color w:val="000000"/>
          <w:sz w:val="28"/>
        </w:rPr>
        <w:t>
</w:t>
      </w:r>
      <w:r>
        <w:rPr>
          <w:rFonts w:ascii="Times New Roman"/>
          <w:b w:val="false"/>
          <w:i w:val="false"/>
          <w:color w:val="000000"/>
          <w:sz w:val="28"/>
        </w:rPr>
        <w:t>    Скажите, пожалуйста, имеете ли Вы доступ к использованию земли?</w:t>
      </w:r>
    </w:p>
    <w:p>
      <w:pPr>
        <w:spacing w:after="0"/>
        <w:ind w:left="0"/>
        <w:jc w:val="both"/>
      </w:pPr>
      <w:r>
        <w:rPr>
          <w:rFonts w:ascii="Times New Roman"/>
          <w:b w:val="false"/>
          <w:i w:val="false"/>
          <w:color w:val="000000"/>
          <w:sz w:val="28"/>
        </w:rPr>
        <w:t>     </w:t>
      </w:r>
      <w:r>
        <w:rPr>
          <w:rFonts w:ascii="Times New Roman"/>
          <w:b/>
          <w:i w:val="false"/>
          <w:color w:val="000000"/>
          <w:sz w:val="28"/>
        </w:rPr>
        <w:t>Иә             17 сұрақ              Жоқ               21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17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вопрос 21</w:t>
      </w:r>
    </w:p>
    <w:p>
      <w:pPr>
        <w:spacing w:after="0"/>
        <w:ind w:left="0"/>
        <w:jc w:val="both"/>
      </w:pPr>
      <w:r>
        <w:rPr>
          <w:rFonts w:ascii="Times New Roman"/>
          <w:b/>
          <w:i w:val="false"/>
          <w:color w:val="000000"/>
          <w:sz w:val="28"/>
        </w:rPr>
        <w:t>17.</w:t>
      </w:r>
      <w:r>
        <w:rPr>
          <w:rFonts w:ascii="Times New Roman"/>
          <w:b w:val="false"/>
          <w:i w:val="false"/>
          <w:color w:val="000000"/>
          <w:sz w:val="28"/>
        </w:rPr>
        <w:t> </w:t>
      </w:r>
      <w:r>
        <w:rPr>
          <w:rFonts w:ascii="Times New Roman"/>
          <w:b/>
          <w:i w:val="false"/>
          <w:color w:val="000000"/>
          <w:sz w:val="28"/>
        </w:rPr>
        <w:t>Сіздің қарамағыңызда барлығы қанша жер учаскесі бар?</w:t>
      </w:r>
      <w:r>
        <w:br/>
      </w:r>
      <w:r>
        <w:rPr>
          <w:rFonts w:ascii="Times New Roman"/>
          <w:b w:val="false"/>
          <w:i w:val="false"/>
          <w:color w:val="000000"/>
          <w:sz w:val="28"/>
        </w:rPr>
        <w:t>
    </w:t>
      </w:r>
      <w:r>
        <w:rPr>
          <w:rFonts w:ascii="Times New Roman"/>
          <w:b w:val="false"/>
          <w:i w:val="false"/>
          <w:color w:val="000000"/>
          <w:sz w:val="28"/>
        </w:rPr>
        <w:t>Сколько всего участков земли находится в Вашем распоряжении?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313"/>
        <w:gridCol w:w="26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Один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241300"/>
                          </a:xfrm>
                          <a:prstGeom prst="rect">
                            <a:avLst/>
                          </a:prstGeom>
                        </pic:spPr>
                      </pic:pic>
                    </a:graphicData>
                  </a:graphic>
                </wp:inline>
              </w:drawing>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Два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241300"/>
                          </a:xfrm>
                          <a:prstGeom prst="rect">
                            <a:avLst/>
                          </a:prstGeom>
                        </pic:spPr>
                      </pic:pic>
                    </a:graphicData>
                  </a:graphic>
                </wp:inline>
              </w:drawing>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немесе одан көп</w:t>
            </w:r>
            <w:r>
              <w:br/>
            </w:r>
            <w:r>
              <w:rPr>
                <w:rFonts w:ascii="Times New Roman"/>
                <w:b w:val="false"/>
                <w:i w:val="false"/>
                <w:color w:val="000000"/>
                <w:sz w:val="20"/>
              </w:rPr>
              <w:t>
Три или более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241300"/>
                          </a:xfrm>
                          <a:prstGeom prst="rect">
                            <a:avLst/>
                          </a:prstGeom>
                        </pic:spPr>
                      </pic:pic>
                    </a:graphicData>
                  </a:graphic>
                </wp:inline>
              </w:drawing>
            </w:r>
          </w:p>
        </w:tc>
      </w:tr>
    </w:tbl>
    <w:p>
      <w:pPr>
        <w:spacing w:after="0"/>
        <w:ind w:left="0"/>
        <w:jc w:val="both"/>
      </w:pPr>
      <w:r>
        <w:rPr>
          <w:rFonts w:ascii="Times New Roman"/>
          <w:b/>
          <w:i w:val="false"/>
          <w:color w:val="000000"/>
          <w:sz w:val="28"/>
        </w:rPr>
        <w:t>18. Енді Сіздің (Сіздердің) жер учаскелеріңіз туралы толығырақ сөйлесейік.</w:t>
      </w:r>
      <w:r>
        <w:br/>
      </w:r>
      <w:r>
        <w:rPr>
          <w:rFonts w:ascii="Times New Roman"/>
          <w:b w:val="false"/>
          <w:i w:val="false"/>
          <w:color w:val="000000"/>
          <w:sz w:val="28"/>
        </w:rPr>
        <w:t>
</w:t>
      </w:r>
      <w:r>
        <w:rPr>
          <w:rFonts w:ascii="Times New Roman"/>
          <w:b/>
          <w:i w:val="false"/>
          <w:color w:val="000000"/>
          <w:sz w:val="28"/>
        </w:rPr>
        <w:t>    Мына учаске (учаскелер) Сіздің:</w:t>
      </w:r>
      <w:r>
        <w:br/>
      </w:r>
      <w:r>
        <w:rPr>
          <w:rFonts w:ascii="Times New Roman"/>
          <w:b w:val="false"/>
          <w:i w:val="false"/>
          <w:color w:val="000000"/>
          <w:sz w:val="28"/>
        </w:rPr>
        <w:t>
</w:t>
      </w:r>
      <w:r>
        <w:rPr>
          <w:rFonts w:ascii="Times New Roman"/>
          <w:b w:val="false"/>
          <w:i w:val="false"/>
          <w:color w:val="000000"/>
          <w:sz w:val="28"/>
        </w:rPr>
        <w:t>    Сейчас, давайте, поговорим о Вашем (Ваших) участках земли подробнее.</w:t>
      </w:r>
      <w:r>
        <w:br/>
      </w:r>
      <w:r>
        <w:rPr>
          <w:rFonts w:ascii="Times New Roman"/>
          <w:b w:val="false"/>
          <w:i w:val="false"/>
          <w:color w:val="000000"/>
          <w:sz w:val="28"/>
        </w:rPr>
        <w:t>
</w:t>
      </w:r>
      <w:r>
        <w:rPr>
          <w:rFonts w:ascii="Times New Roman"/>
          <w:b w:val="false"/>
          <w:i w:val="false"/>
          <w:color w:val="000000"/>
          <w:sz w:val="28"/>
        </w:rPr>
        <w:t>    Скажите, пожалуйста, этот участок (участки) 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742"/>
        <w:gridCol w:w="2482"/>
        <w:gridCol w:w="2560"/>
        <w:gridCol w:w="2541"/>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участок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участок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участок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меншігіңізде</w:t>
            </w:r>
            <w:r>
              <w:br/>
            </w:r>
            <w:r>
              <w:rPr>
                <w:rFonts w:ascii="Times New Roman"/>
                <w:b w:val="false"/>
                <w:i w:val="false"/>
                <w:color w:val="000000"/>
                <w:sz w:val="20"/>
              </w:rPr>
              <w:t>
Имеете в частной собственности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Мемлекеттен жалға алдыңыз (жерді уақытша (қысқа, ұзақ мерзімді) пайдалануға құқығыңыз бар)</w:t>
            </w:r>
            <w:r>
              <w:br/>
            </w: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тұлғадан жалға алдыңыз</w:t>
            </w:r>
            <w:r>
              <w:br/>
            </w:r>
            <w:r>
              <w:rPr>
                <w:rFonts w:ascii="Times New Roman"/>
                <w:b w:val="false"/>
                <w:i w:val="false"/>
                <w:color w:val="000000"/>
                <w:sz w:val="20"/>
              </w:rPr>
              <w:t>
Арендуете у частного лица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Прочее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30200" cy="241300"/>
                          </a:xfrm>
                          <a:prstGeom prst="rect">
                            <a:avLst/>
                          </a:prstGeom>
                        </pic:spPr>
                      </pic:pic>
                    </a:graphicData>
                  </a:graphic>
                </wp:inline>
              </w:drawing>
            </w:r>
          </w:p>
        </w:tc>
      </w:tr>
    </w:tbl>
    <w:p>
      <w:pPr>
        <w:spacing w:after="0"/>
        <w:ind w:left="0"/>
        <w:jc w:val="both"/>
      </w:pPr>
      <w:r>
        <w:rPr>
          <w:rFonts w:ascii="Times New Roman"/>
          <w:b/>
          <w:i w:val="false"/>
          <w:color w:val="000000"/>
          <w:sz w:val="28"/>
        </w:rPr>
        <w:t>19. Жер телімінің мақсатты тағайындалуын көрсетіңіз</w:t>
      </w:r>
      <w:r>
        <w:br/>
      </w:r>
      <w:r>
        <w:rPr>
          <w:rFonts w:ascii="Times New Roman"/>
          <w:b w:val="false"/>
          <w:i w:val="false"/>
          <w:color w:val="000000"/>
          <w:sz w:val="28"/>
        </w:rPr>
        <w:t>
</w:t>
      </w:r>
      <w:r>
        <w:rPr>
          <w:rFonts w:ascii="Times New Roman"/>
          <w:b w:val="false"/>
          <w:i w:val="false"/>
          <w:color w:val="000000"/>
          <w:sz w:val="28"/>
        </w:rPr>
        <w:t>    Укажите, пожалуйста, целевое назначение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691"/>
        <w:gridCol w:w="2544"/>
        <w:gridCol w:w="2544"/>
        <w:gridCol w:w="254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участок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участок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участок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 жүргізу</w:t>
            </w:r>
            <w:r>
              <w:br/>
            </w:r>
            <w:r>
              <w:rPr>
                <w:rFonts w:ascii="Times New Roman"/>
                <w:b w:val="false"/>
                <w:i w:val="false"/>
                <w:color w:val="000000"/>
                <w:sz w:val="20"/>
              </w:rPr>
              <w:t>
Ведение крестьянского или фермерского хозяйства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қосалқы шаруашылық жүргізу</w:t>
            </w:r>
            <w:r>
              <w:br/>
            </w:r>
            <w:r>
              <w:rPr>
                <w:rFonts w:ascii="Times New Roman"/>
                <w:b w:val="false"/>
                <w:i w:val="false"/>
                <w:color w:val="000000"/>
                <w:sz w:val="20"/>
              </w:rPr>
              <w:t>
Ведение личного подсобного хозяйства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 өсіру, бақша өсіру, саяжай құрылысы</w:t>
            </w:r>
            <w:r>
              <w:br/>
            </w:r>
            <w:r>
              <w:rPr>
                <w:rFonts w:ascii="Times New Roman"/>
                <w:b w:val="false"/>
                <w:i w:val="false"/>
                <w:color w:val="000000"/>
                <w:sz w:val="20"/>
              </w:rPr>
              <w:t>
Садоводство, огородничество, дачное строительство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 және шөп дайындау</w:t>
            </w:r>
            <w:r>
              <w:br/>
            </w:r>
            <w:r>
              <w:rPr>
                <w:rFonts w:ascii="Times New Roman"/>
                <w:b w:val="false"/>
                <w:i w:val="false"/>
                <w:color w:val="000000"/>
                <w:sz w:val="20"/>
              </w:rPr>
              <w:t>
Выпас скота и заготовка сена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w:t>
            </w:r>
            <w:r>
              <w:br/>
            </w:r>
            <w:r>
              <w:rPr>
                <w:rFonts w:ascii="Times New Roman"/>
                <w:b w:val="false"/>
                <w:i w:val="false"/>
                <w:color w:val="000000"/>
                <w:sz w:val="20"/>
              </w:rPr>
              <w:t>
Сдача в аренду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w:t>
            </w:r>
            <w:r>
              <w:br/>
            </w:r>
            <w:r>
              <w:rPr>
                <w:rFonts w:ascii="Times New Roman"/>
                <w:b w:val="false"/>
                <w:i w:val="false"/>
                <w:color w:val="000000"/>
                <w:sz w:val="20"/>
              </w:rPr>
              <w:t>
Отдых</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Прочее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8"/>
        <w:gridCol w:w="2222"/>
      </w:tblGrid>
      <w:tr>
        <w:trPr>
          <w:trHeight w:val="30" w:hRule="atLeast"/>
        </w:trPr>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r>
              <w:rPr>
                <w:rFonts w:ascii="Times New Roman"/>
                <w:b w:val="false"/>
                <w:i w:val="false"/>
                <w:color w:val="000000"/>
                <w:sz w:val="20"/>
              </w:rPr>
              <w:t> </w:t>
            </w:r>
            <w:r>
              <w:rPr>
                <w:rFonts w:ascii="Times New Roman"/>
                <w:b/>
                <w:i w:val="false"/>
                <w:color w:val="000000"/>
                <w:sz w:val="20"/>
              </w:rPr>
              <w:t>Сіздің үй шаруашылығыңызға берілген барлық жер</w:t>
            </w:r>
            <w:r>
              <w:br/>
            </w:r>
            <w:r>
              <w:rPr>
                <w:rFonts w:ascii="Times New Roman"/>
                <w:b w:val="false"/>
                <w:i w:val="false"/>
                <w:color w:val="000000"/>
                <w:sz w:val="20"/>
              </w:rPr>
              <w:t>
    учаскелерінің жалпы ауданын айтыңыз, ар (соттық)</w:t>
            </w:r>
            <w:r>
              <w:br/>
            </w:r>
            <w:r>
              <w:rPr>
                <w:rFonts w:ascii="Times New Roman"/>
                <w:b w:val="false"/>
                <w:i w:val="false"/>
                <w:color w:val="000000"/>
                <w:sz w:val="20"/>
              </w:rPr>
              <w:t>
    </w:t>
            </w:r>
            <w:r>
              <w:rPr>
                <w:rFonts w:ascii="Times New Roman"/>
                <w:b w:val="false"/>
                <w:i w:val="false"/>
                <w:color w:val="000000"/>
                <w:sz w:val="20"/>
              </w:rPr>
              <w:t>Назовите, пожалуйста, общую площадь всех земельных участков,</w:t>
            </w:r>
            <w:r>
              <w:br/>
            </w:r>
            <w:r>
              <w:rPr>
                <w:rFonts w:ascii="Times New Roman"/>
                <w:b w:val="false"/>
                <w:i w:val="false"/>
                <w:color w:val="000000"/>
                <w:sz w:val="20"/>
              </w:rPr>
              <w:t>
     выделенных Вашему домохозяйству, ар (соток)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3"/>
              <w:gridCol w:w="413"/>
              <w:gridCol w:w="453"/>
              <w:gridCol w:w="2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21.</w:t>
      </w:r>
      <w:r>
        <w:rPr>
          <w:rFonts w:ascii="Times New Roman"/>
          <w:b w:val="false"/>
          <w:i w:val="false"/>
          <w:color w:val="000000"/>
          <w:sz w:val="28"/>
        </w:rPr>
        <w:t> </w:t>
      </w:r>
      <w:r>
        <w:rPr>
          <w:rFonts w:ascii="Times New Roman"/>
          <w:b/>
          <w:i w:val="false"/>
          <w:color w:val="000000"/>
          <w:sz w:val="28"/>
        </w:rPr>
        <w:t>Сіз (Сіздің үй шаруашылығыңыз) құс, мал немесе бал арасын ұстайсыз ба?</w:t>
      </w:r>
      <w:r>
        <w:br/>
      </w:r>
      <w:r>
        <w:rPr>
          <w:rFonts w:ascii="Times New Roman"/>
          <w:b w:val="false"/>
          <w:i w:val="false"/>
          <w:color w:val="000000"/>
          <w:sz w:val="28"/>
        </w:rPr>
        <w:t>
</w:t>
      </w:r>
      <w:r>
        <w:rPr>
          <w:rFonts w:ascii="Times New Roman"/>
          <w:b w:val="false"/>
          <w:i w:val="false"/>
          <w:color w:val="000000"/>
          <w:sz w:val="28"/>
        </w:rPr>
        <w:t>    Содержите ли Вы (Ваше домохозяйство) птицу, скот или пчел?</w:t>
      </w:r>
    </w:p>
    <w:p>
      <w:pPr>
        <w:spacing w:after="0"/>
        <w:ind w:left="0"/>
        <w:jc w:val="both"/>
      </w:pPr>
      <w:r>
        <w:rPr>
          <w:rFonts w:ascii="Times New Roman"/>
          <w:b w:val="false"/>
          <w:i w:val="false"/>
          <w:color w:val="000000"/>
          <w:sz w:val="28"/>
        </w:rPr>
        <w:t>      </w:t>
      </w:r>
      <w:r>
        <w:rPr>
          <w:rFonts w:ascii="Times New Roman"/>
          <w:b/>
          <w:i w:val="false"/>
          <w:color w:val="000000"/>
          <w:sz w:val="28"/>
        </w:rPr>
        <w:t>Иә               22 сұрақ             Жоқ               23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22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вопрос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713"/>
        <w:gridCol w:w="3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құс, мал немесе бал араларын ұстайсыз?</w:t>
            </w:r>
            <w:r>
              <w:br/>
            </w:r>
            <w:r>
              <w:rPr>
                <w:rFonts w:ascii="Times New Roman"/>
                <w:b w:val="false"/>
                <w:i w:val="false"/>
                <w:color w:val="000000"/>
                <w:sz w:val="20"/>
              </w:rPr>
              <w:t>
Какое количество птицы, скота или пчел Вы содержите?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Коровы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ірі қара мал (жұмысқа жегілетіндерінсіз) жас төлдерді қосқанда</w:t>
            </w:r>
            <w:r>
              <w:br/>
            </w:r>
            <w:r>
              <w:rPr>
                <w:rFonts w:ascii="Times New Roman"/>
                <w:b w:val="false"/>
                <w:i w:val="false"/>
                <w:color w:val="000000"/>
                <w:sz w:val="20"/>
              </w:rPr>
              <w:t>
Другой крупный рогатый скот (без рабочих), включая молодняк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торайлар</w:t>
            </w:r>
            <w:r>
              <w:br/>
            </w:r>
            <w:r>
              <w:rPr>
                <w:rFonts w:ascii="Times New Roman"/>
                <w:b w:val="false"/>
                <w:i w:val="false"/>
                <w:color w:val="000000"/>
                <w:sz w:val="20"/>
              </w:rPr>
              <w:t>
Свиньи, поросята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және ешкілер</w:t>
            </w:r>
            <w:r>
              <w:br/>
            </w:r>
            <w:r>
              <w:rPr>
                <w:rFonts w:ascii="Times New Roman"/>
                <w:b w:val="false"/>
                <w:i w:val="false"/>
                <w:color w:val="000000"/>
                <w:sz w:val="20"/>
              </w:rPr>
              <w:t>
Овцы и козы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жегілетіндерінсіз)</w:t>
            </w:r>
            <w:r>
              <w:br/>
            </w:r>
            <w:r>
              <w:rPr>
                <w:rFonts w:ascii="Times New Roman"/>
                <w:b w:val="false"/>
                <w:i w:val="false"/>
                <w:color w:val="000000"/>
                <w:sz w:val="20"/>
              </w:rPr>
              <w:t>
Лошади (без рабочих)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br/>
            </w:r>
            <w:r>
              <w:rPr>
                <w:rFonts w:ascii="Times New Roman"/>
                <w:b w:val="false"/>
                <w:i w:val="false"/>
                <w:color w:val="000000"/>
                <w:sz w:val="20"/>
              </w:rPr>
              <w:t>
Верблюды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Қояндар</w:t>
            </w:r>
            <w:r>
              <w:br/>
            </w:r>
            <w:r>
              <w:rPr>
                <w:rFonts w:ascii="Times New Roman"/>
                <w:b w:val="false"/>
                <w:i w:val="false"/>
                <w:color w:val="000000"/>
                <w:sz w:val="20"/>
              </w:rPr>
              <w:t>
Кролики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Птица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 аралары (ұялысы)</w:t>
            </w:r>
            <w:r>
              <w:br/>
            </w:r>
            <w:r>
              <w:rPr>
                <w:rFonts w:ascii="Times New Roman"/>
                <w:b w:val="false"/>
                <w:i w:val="false"/>
                <w:color w:val="000000"/>
                <w:sz w:val="20"/>
              </w:rPr>
              <w:t>
Пчелы (семьи)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23. Сізде қанша шаруашылығы техникалары, машиналар мен жұмыс малдары бар?</w:t>
      </w:r>
      <w:r>
        <w:br/>
      </w:r>
      <w:r>
        <w:rPr>
          <w:rFonts w:ascii="Times New Roman"/>
          <w:b w:val="false"/>
          <w:i w:val="false"/>
          <w:color w:val="000000"/>
          <w:sz w:val="28"/>
        </w:rPr>
        <w:t>
    </w:t>
      </w:r>
      <w:r>
        <w:rPr>
          <w:rFonts w:ascii="Times New Roman"/>
          <w:b w:val="false"/>
          <w:i w:val="false"/>
          <w:color w:val="000000"/>
          <w:sz w:val="28"/>
        </w:rPr>
        <w:t>Какое количество сельскохозяйственной техники, машин и рабочего скота Вы имеете?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73"/>
        <w:gridCol w:w="1913"/>
        <w:gridCol w:w="2293"/>
        <w:gridCol w:w="18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xml:space="preserve">
Да - 1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31800" cy="2159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бірлік?</w:t>
            </w:r>
            <w:r>
              <w:br/>
            </w:r>
            <w:r>
              <w:rPr>
                <w:rFonts w:ascii="Times New Roman"/>
                <w:b w:val="false"/>
                <w:i w:val="false"/>
                <w:color w:val="000000"/>
                <w:sz w:val="20"/>
              </w:rPr>
              <w:t>
Сколько единиц?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Нет - 2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w:t>
            </w:r>
            <w:r>
              <w:br/>
            </w:r>
            <w:r>
              <w:rPr>
                <w:rFonts w:ascii="Times New Roman"/>
                <w:b w:val="false"/>
                <w:i w:val="false"/>
                <w:color w:val="000000"/>
                <w:sz w:val="20"/>
              </w:rPr>
              <w:t>
Лошади (рабочие)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 қашыр</w:t>
            </w:r>
            <w:r>
              <w:br/>
            </w:r>
            <w:r>
              <w:rPr>
                <w:rFonts w:ascii="Times New Roman"/>
                <w:b w:val="false"/>
                <w:i w:val="false"/>
                <w:color w:val="000000"/>
                <w:sz w:val="20"/>
              </w:rPr>
              <w:t>
Ослы, мулы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Арбалар (шаналар)</w:t>
            </w:r>
            <w:r>
              <w:br/>
            </w:r>
            <w:r>
              <w:rPr>
                <w:rFonts w:ascii="Times New Roman"/>
                <w:b w:val="false"/>
                <w:i w:val="false"/>
                <w:color w:val="000000"/>
                <w:sz w:val="20"/>
              </w:rPr>
              <w:t>
Телега (сани)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сорғы</w:t>
            </w:r>
            <w:r>
              <w:br/>
            </w:r>
            <w:r>
              <w:rPr>
                <w:rFonts w:ascii="Times New Roman"/>
                <w:b w:val="false"/>
                <w:i w:val="false"/>
                <w:color w:val="000000"/>
                <w:sz w:val="20"/>
              </w:rPr>
              <w:t>
Водяной насос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қондырғы</w:t>
            </w:r>
            <w:r>
              <w:br/>
            </w:r>
            <w:r>
              <w:rPr>
                <w:rFonts w:ascii="Times New Roman"/>
                <w:b w:val="false"/>
                <w:i w:val="false"/>
                <w:color w:val="000000"/>
                <w:sz w:val="20"/>
              </w:rPr>
              <w:t>
Силовая установка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Мотоблок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трактор</w:t>
            </w:r>
            <w:r>
              <w:br/>
            </w:r>
            <w:r>
              <w:rPr>
                <w:rFonts w:ascii="Times New Roman"/>
                <w:b w:val="false"/>
                <w:i w:val="false"/>
                <w:color w:val="000000"/>
                <w:sz w:val="20"/>
              </w:rPr>
              <w:t>
Мини-трактор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машинасы</w:t>
            </w:r>
            <w:r>
              <w:br/>
            </w:r>
            <w:r>
              <w:rPr>
                <w:rFonts w:ascii="Times New Roman"/>
                <w:b w:val="false"/>
                <w:i w:val="false"/>
                <w:color w:val="000000"/>
                <w:sz w:val="20"/>
              </w:rPr>
              <w:t>
Грузовик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шапқыш</w:t>
            </w:r>
            <w:r>
              <w:br/>
            </w:r>
            <w:r>
              <w:rPr>
                <w:rFonts w:ascii="Times New Roman"/>
                <w:b w:val="false"/>
                <w:i w:val="false"/>
                <w:color w:val="000000"/>
                <w:sz w:val="20"/>
              </w:rPr>
              <w:t>
Сенокосилки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Дәнсепкіш</w:t>
            </w:r>
            <w:r>
              <w:br/>
            </w:r>
            <w:r>
              <w:rPr>
                <w:rFonts w:ascii="Times New Roman"/>
                <w:b w:val="false"/>
                <w:i w:val="false"/>
                <w:color w:val="000000"/>
                <w:sz w:val="20"/>
              </w:rPr>
              <w:t>
Сеялка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Прочее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30200" cy="241300"/>
                          </a:xfrm>
                          <a:prstGeom prst="rect">
                            <a:avLst/>
                          </a:prstGeom>
                        </pic:spPr>
                      </pic:pic>
                    </a:graphicData>
                  </a:graphic>
                </wp:inline>
              </w:drawing>
            </w:r>
          </w:p>
        </w:tc>
      </w:tr>
    </w:tbl>
    <w:bookmarkStart w:name="z74" w:id="5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8-қосымша  </w:t>
      </w:r>
    </w:p>
    <w:bookmarkEnd w:id="58"/>
    <w:bookmarkStart w:name="z38" w:id="59"/>
    <w:p>
      <w:pPr>
        <w:spacing w:after="0"/>
        <w:ind w:left="0"/>
        <w:jc w:val="left"/>
      </w:pPr>
      <w:r>
        <w:rPr>
          <w:rFonts w:ascii="Times New Roman"/>
          <w:b/>
          <w:i w:val="false"/>
          <w:color w:val="000000"/>
        </w:rPr>
        <w:t xml:space="preserve"> 
«Негізгі сұхбатқа арналған сұрақнама»</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бойынша нұсқаулық</w:t>
      </w:r>
      <w:r>
        <w:br/>
      </w:r>
      <w:r>
        <w:rPr>
          <w:rFonts w:ascii="Times New Roman"/>
          <w:b/>
          <w:i w:val="false"/>
          <w:color w:val="000000"/>
        </w:rPr>
        <w:t>
(коды 1265104, индексі D-006, кезеңділігі жылдық)</w:t>
      </w:r>
    </w:p>
    <w:bookmarkEnd w:id="59"/>
    <w:p>
      <w:pPr>
        <w:spacing w:after="0"/>
        <w:ind w:left="0"/>
        <w:jc w:val="both"/>
      </w:pPr>
      <w:r>
        <w:rPr>
          <w:rFonts w:ascii="Times New Roman"/>
          <w:b w:val="false"/>
          <w:i w:val="false"/>
          <w:color w:val="ff0000"/>
          <w:sz w:val="28"/>
        </w:rPr>
        <w:t>      Ескерту. 8-қосымша жаңа редакцияда - ҚР Статистика агенттігі төрағасының м.а. 30.07.2013 </w:t>
      </w:r>
      <w:r>
        <w:rPr>
          <w:rFonts w:ascii="Times New Roman"/>
          <w:b w:val="false"/>
          <w:i w:val="false"/>
          <w:color w:val="ff0000"/>
          <w:sz w:val="28"/>
        </w:rPr>
        <w:t>№ 169</w:t>
      </w:r>
      <w:r>
        <w:rPr>
          <w:rFonts w:ascii="Times New Roman"/>
          <w:b w:val="false"/>
          <w:i w:val="false"/>
          <w:color w:val="ff0000"/>
          <w:sz w:val="28"/>
        </w:rPr>
        <w:t> бұйрығымен (01.01.2014 бастап қолданысқа енгізіледі).</w:t>
      </w:r>
    </w:p>
    <w:bookmarkStart w:name="z39" w:id="6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7) тармақшасына сәйкес әзірленген және «Негізгі сұхбатқа арналған сұрақнама» (коды 1265104, индексі D-006,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2. Осы статистикалық байқау үй шаруашылықтарының тұрғын үй жағдайы туралы, ұзақ тұтынылатын заттармен қамтамасыз етілуі туралы, қолда бар жер, мал және техника туралы деректерді алуға арналған.</w:t>
      </w:r>
      <w:r>
        <w:br/>
      </w:r>
      <w:r>
        <w:rPr>
          <w:rFonts w:ascii="Times New Roman"/>
          <w:b w:val="false"/>
          <w:i w:val="false"/>
          <w:color w:val="000000"/>
          <w:sz w:val="28"/>
        </w:rPr>
        <w:t>
      Байқауға тұрмыс деңгейі бойынша үй шаруашылықтарын іріктеп зерттеуге қатысатын барлық үй шаруашылықтары жатады. Негізгі сұхбатқа арналған сұрақнаманы жылдың аяғында (желтоқсанда) пікіртерім жүргізуге уәкілеттігі бар тұлға (бұдан әрі - интервьюер) жүргізеді.</w:t>
      </w:r>
      <w:r>
        <w:br/>
      </w:r>
      <w:r>
        <w:rPr>
          <w:rFonts w:ascii="Times New Roman"/>
          <w:b w:val="false"/>
          <w:i w:val="false"/>
          <w:color w:val="000000"/>
          <w:sz w:val="28"/>
        </w:rPr>
        <w:t>
      Статистикалық нысанның респонденті үй шаруашылығының иесі болады.</w:t>
      </w:r>
      <w:r>
        <w:br/>
      </w:r>
      <w:r>
        <w:rPr>
          <w:rFonts w:ascii="Times New Roman"/>
          <w:b w:val="false"/>
          <w:i w:val="false"/>
          <w:color w:val="000000"/>
          <w:sz w:val="28"/>
        </w:rPr>
        <w:t>
      Үй шаруашылығының иесі ретінде еңбекке қабілетті жастағы жұмыспен қамтылған (әйелдер үшін 18-58 жастағы, ерлер үшін 18-63 жастағы) үй шаруашылығының мүшесі болады.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r>
        <w:br/>
      </w: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 2-тармақтан бастап 5-тармаққа дейін супервайзерлер (интервьюер жұмысына бақылауды қамтамасыз ететін статистика департаментінің қызметкері) интервьюерлерге ұсынған зерттелетін үй шаруашылықтарының тізімдерінде көрсетілген деректемеге сәйкес толтырады.</w:t>
      </w:r>
      <w:r>
        <w:br/>
      </w:r>
      <w:r>
        <w:rPr>
          <w:rFonts w:ascii="Times New Roman"/>
          <w:b w:val="false"/>
          <w:i w:val="false"/>
          <w:color w:val="000000"/>
          <w:sz w:val="28"/>
        </w:rPr>
        <w:t>
      4. 1-бөлімде үй шаруашылықтарының негізгі тұрғын үйінде тұрмыс жағдайларын сипаттайтын сұрақтар көрсетілген.</w:t>
      </w:r>
      <w:r>
        <w:br/>
      </w:r>
      <w:r>
        <w:rPr>
          <w:rFonts w:ascii="Times New Roman"/>
          <w:b w:val="false"/>
          <w:i w:val="false"/>
          <w:color w:val="000000"/>
          <w:sz w:val="28"/>
        </w:rPr>
        <w:t>
      1-сұрақта жауаптың зерттелетін үй шаруашылығы тұрып жатқан тұрғын үйдің түріне сәйкес нұсқасы таңдалып белгіленеді. Тұрғын үй түрін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r>
        <w:br/>
      </w:r>
      <w:r>
        <w:rPr>
          <w:rFonts w:ascii="Times New Roman"/>
          <w:b w:val="false"/>
          <w:i w:val="false"/>
          <w:color w:val="000000"/>
          <w:sz w:val="28"/>
        </w:rPr>
        <w:t>
      2-сұрақта жауаптың бір нұсқасы таңдалып белгіленеді. Жекешелендірілген тұрғын үйге үй шаруашылығының жеке меншігіндегі тұрғын үй жатады. Жатақханадағы жекешелендірілген бөлме жекешелендірілген пәтерге жатады. Сыйға алынған, мұрагерлікке және сатып алынған тұрғын үй жеке меншікке жатады.</w:t>
      </w:r>
      <w:r>
        <w:br/>
      </w:r>
      <w:r>
        <w:rPr>
          <w:rFonts w:ascii="Times New Roman"/>
          <w:b w:val="false"/>
          <w:i w:val="false"/>
          <w:color w:val="000000"/>
          <w:sz w:val="28"/>
        </w:rPr>
        <w:t>
      3-сұрақта тұрғын үйдің жалпы және тұрғын алаңы көрсетіледі. Тұрғын алаңы деп тұрғын бөлмелердің тұруға арналған және пайдаланылатын аумағы саналады. Оған пәтердегі немесе үйдегі тұрғын бөлмелер алаңдарының сомасы кіреді. Тұрғын алаңға пәтер немесе үйдегі ас-үй, дәліз, ванна, дәретхана, қойма және басқа қосымша орын-жайлардың алаңы кірмейді. Тұрғын бөлме де, сондай-ақ ас бөлме болып табылатын бір бөлмеден тұратын тұрғын жайлар бойынша тұрғын алаңы қойылады. Жалпы (пайдалы) алаңға тұрғын алаңы сияқты сонымен қатар асүй, дәліз, ванна, дәретхана, қойма және басқа қосымша орын-жайлардың алаңы кіреді. Алаң көлемі бүтін сандармен шаршы метрде жазылады.</w:t>
      </w:r>
      <w:r>
        <w:br/>
      </w:r>
      <w:r>
        <w:rPr>
          <w:rFonts w:ascii="Times New Roman"/>
          <w:b w:val="false"/>
          <w:i w:val="false"/>
          <w:color w:val="000000"/>
          <w:sz w:val="28"/>
        </w:rPr>
        <w:t>
      4-сұрақта тұрғын бөлменің саны қойылады.</w:t>
      </w:r>
      <w:r>
        <w:br/>
      </w:r>
      <w:r>
        <w:rPr>
          <w:rFonts w:ascii="Times New Roman"/>
          <w:b w:val="false"/>
          <w:i w:val="false"/>
          <w:color w:val="000000"/>
          <w:sz w:val="28"/>
        </w:rPr>
        <w:t>
      5-сұрақта пәтерде (үйде) тұрып жатқан толық жыл саны қойылады. Егер үй шаруашылығы онда 5 жыл және 11 ай тұрып жатса, онда 5, егер 1 жылдан аз болса - 1 қойылады.</w:t>
      </w:r>
      <w:r>
        <w:br/>
      </w:r>
      <w:r>
        <w:rPr>
          <w:rFonts w:ascii="Times New Roman"/>
          <w:b w:val="false"/>
          <w:i w:val="false"/>
          <w:color w:val="000000"/>
          <w:sz w:val="28"/>
        </w:rPr>
        <w:t>
      6-сұрақта тұрғын үйдің салынған жылы көрсетіледі.</w:t>
      </w:r>
      <w:r>
        <w:br/>
      </w:r>
      <w:r>
        <w:rPr>
          <w:rFonts w:ascii="Times New Roman"/>
          <w:b w:val="false"/>
          <w:i w:val="false"/>
          <w:color w:val="000000"/>
          <w:sz w:val="28"/>
        </w:rPr>
        <w:t>
      7-сұрақта интервьюер барлық қызмет түрлері бойынша жауаптарды белгілейді. Егер бірнеше қожайын ортақ санузел, себізгі және асүйі бар бұрынғы жатақханадағы жекешелендірілген бөлмеде тұрып жатқан үй шаруашылығы зерттеліп жатса, онда осы үй шаруашылығында осы жабдықтардың барлығы бар деп саналады және 1 коды бар жауап белгіленеді.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w:t>
      </w:r>
      <w:r>
        <w:br/>
      </w:r>
      <w:r>
        <w:rPr>
          <w:rFonts w:ascii="Times New Roman"/>
          <w:b w:val="false"/>
          <w:i w:val="false"/>
          <w:color w:val="000000"/>
          <w:sz w:val="28"/>
        </w:rPr>
        <w:t>
      Орталықтан жылыту жылуэлектростанциясы немесе қазандықтардың көмегімен жүзеге асады. Егер орталықтан жылу ұзақ кезеңде жұмыс істемей тұрса, онда абаттандырудың бұл түрі есептен шығару актісі рәсімделгенше көрсетіледі.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 Бағдарламаларды қабылдау теле-радиохабарлардың құралдарына үй және спутникті антенна, радиоқабылдағыштар және қабылдау-беру құралдары жатады.</w:t>
      </w:r>
      <w:r>
        <w:br/>
      </w:r>
      <w:r>
        <w:rPr>
          <w:rFonts w:ascii="Times New Roman"/>
          <w:b w:val="false"/>
          <w:i w:val="false"/>
          <w:color w:val="000000"/>
          <w:sz w:val="28"/>
        </w:rPr>
        <w:t>
      8-сұрақта жабдықтаудың соңғы іркілістері байқалған 30 күн ішінде (негізгі интервью жүргізу күнінің алдындағы) негізгі қызмет түрлерінің тізімі келтірілген. Егер тәулік ішінде әр кезде орын алған бірнеше сағатқа созылған тоқтаулар болса (желіде апат немесе жоспарлы алдын алуға байланысты), онда іркіліс болды деп есептелмейді. Егер сөндірулер тәулікте бірнеше сағат ішінде ауық-ауық мерзімді немесе тұрақты жүргізілсе, онда іркілістер тіркеледі. «Газбен жабдықтау» 5-тармақ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9-сұрақта көрсетілген тұрғын үй қызметтерінің сапасына қатысты үй шаруашылығының субъективті бағалауы көрсетіледі. «Газ беру» 6-тармақ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10 және 10.1-сұрақтарға пәтерінде (үйінде) су құбыры жоқ үй шаруашылықтары ғана жауап береді. Жауаптар нұсқаларында сумен жабдықтау көзін және оның орналасқан ара қашықтығы көрсетіледі. Егер үй шаруашылығына ауыз суды су тасығыш жеткізіп беретін болса, 10.1-сұрақ қойылмайды.</w:t>
      </w:r>
      <w:r>
        <w:br/>
      </w:r>
      <w:r>
        <w:rPr>
          <w:rFonts w:ascii="Times New Roman"/>
          <w:b w:val="false"/>
          <w:i w:val="false"/>
          <w:color w:val="000000"/>
          <w:sz w:val="28"/>
        </w:rPr>
        <w:t>
      11-сұрақта жауаптың екі нұсқасын көрсетуге болады, өйткені үй шаруашылығы үйінде де, сондай-ақ қоғамдық моншалар мен сауналарда да жуынуы мүмкін. Сондай-ақ, үй шаруашылығының өз үйінде сияқты бұл жайландырудың әртүрлі түрлері болады. «Басқа» 5-кодқа 1-4 жауаптардың тізімінде келтірілмеген барлық жағдайлар жатады.</w:t>
      </w:r>
      <w:r>
        <w:br/>
      </w:r>
      <w:r>
        <w:rPr>
          <w:rFonts w:ascii="Times New Roman"/>
          <w:b w:val="false"/>
          <w:i w:val="false"/>
          <w:color w:val="000000"/>
          <w:sz w:val="28"/>
        </w:rPr>
        <w:t>
      12-сұрақта жауаптың бір нұсқасы көрсетіледі. Егер үй шаруашылығында қоғамдық пайдаланудың бірнеше орындарын қолданған жағдайда, жауап ретінде неғұрлым абаттандырылған түрі туралы мәліметті көрсетеді. «Басқа» 9-коды бар жауап 1-3 жауаптар тізімінде жіктелмеген жағдайларға қарастырылған.</w:t>
      </w:r>
      <w:r>
        <w:br/>
      </w:r>
      <w:r>
        <w:rPr>
          <w:rFonts w:ascii="Times New Roman"/>
          <w:b w:val="false"/>
          <w:i w:val="false"/>
          <w:color w:val="000000"/>
          <w:sz w:val="28"/>
        </w:rPr>
        <w:t>
      12.1 және 12.2-сұрақтарда жауаптың бір нұсқасы таңдалып, белгіленеді.</w:t>
      </w:r>
      <w:r>
        <w:br/>
      </w:r>
      <w:r>
        <w:rPr>
          <w:rFonts w:ascii="Times New Roman"/>
          <w:b w:val="false"/>
          <w:i w:val="false"/>
          <w:color w:val="000000"/>
          <w:sz w:val="28"/>
        </w:rPr>
        <w:t>
      13-сұрақта жауаптың бірнеше нұсқасы таңдалады. Егер жаяу жүріп жететін қолжетімділікте дүкен де және базар да бар болса, онда ең жақынын көрсетеді. Егер бір үй шаруашылығында балалар бірнеше мектепке баратын болса, онда ең жақыны көрсетіледі.</w:t>
      </w:r>
      <w:r>
        <w:br/>
      </w:r>
      <w:r>
        <w:rPr>
          <w:rFonts w:ascii="Times New Roman"/>
          <w:b w:val="false"/>
          <w:i w:val="false"/>
          <w:color w:val="000000"/>
          <w:sz w:val="28"/>
        </w:rPr>
        <w:t>
      13.1-сұрақта жауаптың бірнеше нұсқасы таңдалады. Егер респондент базарға бару үшін ең алдымен поезд немесе электр поезының аялдамасына дейін автобуспен жетіп алып, содан соң сол екі көліктің бірімен жетсе, солардың барлығына кеткен жалпы уақыт көрсетіледі.</w:t>
      </w:r>
      <w:r>
        <w:br/>
      </w:r>
      <w:r>
        <w:rPr>
          <w:rFonts w:ascii="Times New Roman"/>
          <w:b w:val="false"/>
          <w:i w:val="false"/>
          <w:color w:val="000000"/>
          <w:sz w:val="28"/>
        </w:rPr>
        <w:t>
      14-сұрақта «иә» деп жауап берген жағдайда, 14.1 және 14.2-сұрақтар қойылады.</w:t>
      </w:r>
      <w:r>
        <w:br/>
      </w:r>
      <w:r>
        <w:rPr>
          <w:rFonts w:ascii="Times New Roman"/>
          <w:b w:val="false"/>
          <w:i w:val="false"/>
          <w:color w:val="000000"/>
          <w:sz w:val="28"/>
        </w:rPr>
        <w:t>
      14.2-сұрақтағы «басқа» 9-кодына тұрғын үйдің (негізгіден басқа) ақысыз негізде туыстармен және достармен уақытша қолданылуы немесе басқа да жоғарыда сұрыпталмаған жағдайлар жатады.</w:t>
      </w:r>
      <w:r>
        <w:br/>
      </w:r>
      <w:r>
        <w:rPr>
          <w:rFonts w:ascii="Times New Roman"/>
          <w:b w:val="false"/>
          <w:i w:val="false"/>
          <w:color w:val="000000"/>
          <w:sz w:val="28"/>
        </w:rPr>
        <w:t>
      «Жоқ» деп жауап берген жағдайда 14.3-сұрақ қойылады.</w:t>
      </w:r>
      <w:r>
        <w:br/>
      </w:r>
      <w:r>
        <w:rPr>
          <w:rFonts w:ascii="Times New Roman"/>
          <w:b w:val="false"/>
          <w:i w:val="false"/>
          <w:color w:val="000000"/>
          <w:sz w:val="28"/>
        </w:rPr>
        <w:t>
      14.3-сұрақ жеке (жекешелендірілген) тұрғын үйі бар және осы бөлімнің 2-сұрағының «1»-кодын таңдаған үй шаруашылықтарына қойылады. Мұнда ол жеке үйін жалға алған жағдайда бір айда төлей алатын ақшалай сомасына үй шаруашылығының субъективті бағалауы беріледі.</w:t>
      </w:r>
      <w:r>
        <w:br/>
      </w:r>
      <w:r>
        <w:rPr>
          <w:rFonts w:ascii="Times New Roman"/>
          <w:b w:val="false"/>
          <w:i w:val="false"/>
          <w:color w:val="000000"/>
          <w:sz w:val="28"/>
        </w:rPr>
        <w:t>
      14.4-сұрақта үй шаруашылығының өз тұрғын үйін сата алатын сомасы көрсетіледі. Бұл сұраққа осы бөлімнің 2-сұрағының 1-кодын белгілеген үй шаруашылықтары тұрмыс-жағдайын талдау мақсатында жауап береді.</w:t>
      </w:r>
      <w:r>
        <w:br/>
      </w:r>
      <w:r>
        <w:rPr>
          <w:rFonts w:ascii="Times New Roman"/>
          <w:b w:val="false"/>
          <w:i w:val="false"/>
          <w:color w:val="000000"/>
          <w:sz w:val="28"/>
        </w:rPr>
        <w:t>
      15-сұрақта үй шаруашылығында бар, сатып алынғанына, үй шаруашылығы мүшелермен жасалынғанына, сыйға (тегін) немесе несиеге алынғанына, сондай-ақ үй шаруашылығына тиесілі басқа пәтерде немесе саяжай үйлерінде болғанына қарамастан барлық ұзақ пайдаланылатын заттар көрсетіледі. Жарамды немесе уақытша жарамсыз (жөндеуде жатқан немесе жөндеу қажет ететін) екендігіне қарамастан барлық ұзақ тұтынылатын заттар көрсетіледі. Үй шаруашылығы жөндеуге ниет танытпайтын тауарлар есепке алынбайды. Егер ұзақ тұтынылатын тауар туыстарына немесе таныстарының біреуіне уақытша тұтынуға, жалға берілсе, онда олардың бар екендігі міндетті түрде есепке алынады.</w:t>
      </w:r>
      <w:r>
        <w:br/>
      </w:r>
      <w:r>
        <w:rPr>
          <w:rFonts w:ascii="Times New Roman"/>
          <w:b w:val="false"/>
          <w:i w:val="false"/>
          <w:color w:val="000000"/>
          <w:sz w:val="28"/>
        </w:rPr>
        <w:t>
      15-жол бойынша ойын қондырғылары (портативтіні қоспағанда) дегеніміз видео ойындар үшін арнайы жасап шығарылғын электронды құрылғы. Ең жиі қолданылатын көрсету құрылғысы ретінде теледидар, өте сирек компьютер мониторы болып табылады, оларды жеке көрініс құрылғыларына орнатылуы себепті қондырғылар деп атайды.</w:t>
      </w:r>
      <w:r>
        <w:br/>
      </w:r>
      <w:r>
        <w:rPr>
          <w:rFonts w:ascii="Times New Roman"/>
          <w:b w:val="false"/>
          <w:i w:val="false"/>
          <w:color w:val="000000"/>
          <w:sz w:val="28"/>
        </w:rPr>
        <w:t>
      Бірнеше қызметтерді атқаратын ұзақ пайдаланылатын зат, мысалы, газ және электр плитасы бар болған жағдайда жауаптардың екі нұсқасы да белгіленеді. Тиісінше, жалпы бағалау құны екіге бөлінуі қажет.</w:t>
      </w:r>
      <w:r>
        <w:br/>
      </w:r>
      <w:r>
        <w:rPr>
          <w:rFonts w:ascii="Times New Roman"/>
          <w:b w:val="false"/>
          <w:i w:val="false"/>
          <w:color w:val="000000"/>
          <w:sz w:val="28"/>
        </w:rPr>
        <w:t>
      30-жол бойынша қалта компьютері (палмтоп) деп электронды органайзер ретінде пайдалануға арналған портативті электронды есептеу құралын айтамыз. Қалта компьютерінен телефон қоңырауларын шалу мүмкін емес, себебі ол ұтқыр телефон емес.</w:t>
      </w:r>
      <w:r>
        <w:br/>
      </w:r>
      <w:r>
        <w:rPr>
          <w:rFonts w:ascii="Times New Roman"/>
          <w:b w:val="false"/>
          <w:i w:val="false"/>
          <w:color w:val="000000"/>
          <w:sz w:val="28"/>
        </w:rPr>
        <w:t>
      34-жолда «ұтқыр телефон» бойынша қалта компьютерлерінің түрлерін көрсететін, бірақ ұтқыр телефонның қызметтері бар смартфондар мен коммуникаторларды қоса есептегенде телефондардың барлық түрлері саналады.</w:t>
      </w:r>
      <w:r>
        <w:br/>
      </w:r>
      <w:r>
        <w:rPr>
          <w:rFonts w:ascii="Times New Roman"/>
          <w:b w:val="false"/>
          <w:i w:val="false"/>
          <w:color w:val="000000"/>
          <w:sz w:val="28"/>
        </w:rPr>
        <w:t>
      Жиһаздар жинағына жиһаздық гарнитуралар, сондай-ақ жұмсақ бұрыштама жиһаздар, жатын, ас-үй бөлмелерінің тұрғын үй жиһаздары (қабырға, төбе) жинағы. Егер үй шаруашылығында шағын автобус болса, онда олар 40-жол бойынша «жеңіл автомобильге» көрсетіледі.</w:t>
      </w:r>
      <w:r>
        <w:br/>
      </w:r>
      <w:r>
        <w:rPr>
          <w:rFonts w:ascii="Times New Roman"/>
          <w:b w:val="false"/>
          <w:i w:val="false"/>
          <w:color w:val="000000"/>
          <w:sz w:val="28"/>
        </w:rPr>
        <w:t>
      Заттарды пайдалану мерзімі жылдың соңындағы жағдайына байланысты анықталады. Егер үй шаруашылығы бұрын пайдаланылған затты сатып алса, онда олардың қызмет көрсету мерзімі оның бірінші сатып алған немесе оның өндірілген жылынан бастап есепке алынады. Егер заттың пайдалану мерзімі 1 жылдан кем болса, онда «0»  қойылады.</w:t>
      </w:r>
      <w:r>
        <w:br/>
      </w:r>
      <w:r>
        <w:rPr>
          <w:rFonts w:ascii="Times New Roman"/>
          <w:b w:val="false"/>
          <w:i w:val="false"/>
          <w:color w:val="000000"/>
          <w:sz w:val="28"/>
        </w:rPr>
        <w:t>
      Бірнеше ұзақ тұтынылатын заттар бар болған жағдайда, олардың ең жаңаларының ағымдағы бағалау құны ұсынылады.</w:t>
      </w:r>
      <w:r>
        <w:br/>
      </w:r>
      <w:r>
        <w:rPr>
          <w:rFonts w:ascii="Times New Roman"/>
          <w:b w:val="false"/>
          <w:i w:val="false"/>
          <w:color w:val="000000"/>
          <w:sz w:val="28"/>
        </w:rPr>
        <w:t>
      5. 2-бөлімде нақты бар жер, мал және техникалар туралы ақпарат көрсетіледі.</w:t>
      </w:r>
      <w:r>
        <w:br/>
      </w:r>
      <w:r>
        <w:rPr>
          <w:rFonts w:ascii="Times New Roman"/>
          <w:b w:val="false"/>
          <w:i w:val="false"/>
          <w:color w:val="000000"/>
          <w:sz w:val="28"/>
        </w:rPr>
        <w:t>
      Үй шаруашылығының жерге қол жетімділігі туралы 16-сұрақ зерттелетін үй шаруашылықтарының барлығына қойылады. Егер үй шаруашылығының жеке жер телімі жоқ, бірақ оны жалға алатын болса, онда олардың жерге қол жетімділігі бар деп саналады. Жерге қол жетімділігі жоқ үй шаруашылықтарына 21-сұрақ қойылады.</w:t>
      </w:r>
      <w:r>
        <w:br/>
      </w:r>
      <w:r>
        <w:rPr>
          <w:rFonts w:ascii="Times New Roman"/>
          <w:b w:val="false"/>
          <w:i w:val="false"/>
          <w:color w:val="000000"/>
          <w:sz w:val="28"/>
        </w:rPr>
        <w:t>
      16, 17-сұрақтарға оң жауап берген үй шаруашылықтары жауап береді. Мұнда жер телімінің тиісті саны көрсетіледі.</w:t>
      </w:r>
      <w:r>
        <w:br/>
      </w:r>
      <w:r>
        <w:rPr>
          <w:rFonts w:ascii="Times New Roman"/>
          <w:b w:val="false"/>
          <w:i w:val="false"/>
          <w:color w:val="000000"/>
          <w:sz w:val="28"/>
        </w:rPr>
        <w:t>
      18 және 19-сұрақтарда егер үй шаруашылығында бірнеше жер учаскелері болса, онда олардың әрбірі жөніндегі ақпараттың тізбектілігін үй шаруашылығының өзі анықтайды. Алдымен, үй шаруашылығының пікірі бойынша бірінші учаске, сосын екінші және басқа учаскелер бойынша деректер көрсетіледі.</w:t>
      </w:r>
      <w:r>
        <w:br/>
      </w:r>
      <w:r>
        <w:rPr>
          <w:rFonts w:ascii="Times New Roman"/>
          <w:b w:val="false"/>
          <w:i w:val="false"/>
          <w:color w:val="000000"/>
          <w:sz w:val="28"/>
        </w:rPr>
        <w:t>
      18-сұрақта «өзге» 9-кодына үй шаруашылығының туыстарынан, көршілерінен немесе достарынан ақысыз негізде уақытша қолдануға алған учаскесі немесе басқа да жоғарыда сұрыпталмаған жағдайлар жатқызылуы мүмкін.</w:t>
      </w:r>
      <w:r>
        <w:br/>
      </w:r>
      <w:r>
        <w:rPr>
          <w:rFonts w:ascii="Times New Roman"/>
          <w:b w:val="false"/>
          <w:i w:val="false"/>
          <w:color w:val="000000"/>
          <w:sz w:val="28"/>
        </w:rPr>
        <w:t>
      19-сұрақта «өзге» 9-кодына үй шаруашылығының туыстарына, көршілеріне немесе достарына ақысыз негізде уақытша қолдануға берген учаскесін  немесе басқа да жоғарыда сұрыпталмаған жағдайларды жатқызуға болады.</w:t>
      </w:r>
      <w:r>
        <w:br/>
      </w:r>
      <w:r>
        <w:rPr>
          <w:rFonts w:ascii="Times New Roman"/>
          <w:b w:val="false"/>
          <w:i w:val="false"/>
          <w:color w:val="000000"/>
          <w:sz w:val="28"/>
        </w:rPr>
        <w:t>
      20-сұрақта барлық қолда бар учаскелердің жалпы ауданы соттықта және бүтін сандармен ұсынылады.</w:t>
      </w:r>
      <w:r>
        <w:br/>
      </w:r>
      <w:r>
        <w:rPr>
          <w:rFonts w:ascii="Times New Roman"/>
          <w:b w:val="false"/>
          <w:i w:val="false"/>
          <w:color w:val="000000"/>
          <w:sz w:val="28"/>
        </w:rPr>
        <w:t>
      21-сұрақта жауаптың бір нұсқасы таңдалып алынады және белгіленеді.</w:t>
      </w:r>
      <w:r>
        <w:br/>
      </w:r>
      <w:r>
        <w:rPr>
          <w:rFonts w:ascii="Times New Roman"/>
          <w:b w:val="false"/>
          <w:i w:val="false"/>
          <w:color w:val="000000"/>
          <w:sz w:val="28"/>
        </w:rPr>
        <w:t>
      22-сұраққа осы бөлімнің 21-сұрақтың «1»-кодын белгілеген үй шаруашылықтары жауап береді. Жауаптың бірнеше нұсқасы белгіленеді. Мұнда үй шаруашылығына тиісті мал басының саны бойынша деректер көрсетіледі. Шеттен өсіруге немесе бағуға алынған мал есепке алынбайды. Егер малды бірлесіп иеленген жағдайда, одан зерттелетін үй шаруашылығына тиесілі бөлігіне (үлесіне) қатысты деректер  көрсетіледі. Мұнда жұмысқа жегілетін мал есепке алынбайды.</w:t>
      </w:r>
      <w:r>
        <w:br/>
      </w:r>
      <w:r>
        <w:rPr>
          <w:rFonts w:ascii="Times New Roman"/>
          <w:b w:val="false"/>
          <w:i w:val="false"/>
          <w:color w:val="000000"/>
          <w:sz w:val="28"/>
        </w:rPr>
        <w:t>
      23-сұрақта үй шаруашылығына тиесілі немесе басқа үй шаруашылығымен бірлескен иеліктегі және жалға алынған қолда бар ауыл шаруашылығы техникалары, машиналары және жұмысқа жегілетін малдар көрсетіледі. Жауаптың бірнеше нұсқасы белгіленеді.</w:t>
      </w:r>
      <w:r>
        <w:br/>
      </w:r>
      <w:r>
        <w:rPr>
          <w:rFonts w:ascii="Times New Roman"/>
          <w:b w:val="false"/>
          <w:i w:val="false"/>
          <w:color w:val="000000"/>
          <w:sz w:val="28"/>
        </w:rPr>
        <w:t>
      6. Пікіртерімді бітірген соң интервьюер қандай да бір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нысанды қайта қарап шығады және егер қандай да бір сәйкессіздік тапса, онда қайта үй шаруашылығына барып (жеке немесе телефонмен), жеткіліксіз ақпаратты анықтайды.</w:t>
      </w:r>
    </w:p>
    <w:bookmarkEnd w:id="60"/>
    <w:bookmarkStart w:name="z83" w:id="6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9-қосымша    </w:t>
      </w:r>
    </w:p>
    <w:bookmarkEnd w:id="61"/>
    <w:p>
      <w:pPr>
        <w:spacing w:after="0"/>
        <w:ind w:left="0"/>
        <w:jc w:val="both"/>
      </w:pPr>
      <w:r>
        <w:rPr>
          <w:rFonts w:ascii="Times New Roman"/>
          <w:b w:val="false"/>
          <w:i w:val="false"/>
          <w:color w:val="ff0000"/>
          <w:sz w:val="28"/>
        </w:rPr>
        <w:t xml:space="preserve">      Ескерту. 9-қосымша жаңа редакцияда - ҚР Статистика агенттігі Төрағасының 2012.07.04 </w:t>
      </w:r>
      <w:r>
        <w:rPr>
          <w:rFonts w:ascii="Times New Roman"/>
          <w:b w:val="false"/>
          <w:i w:val="false"/>
          <w:color w:val="ff0000"/>
          <w:sz w:val="28"/>
        </w:rPr>
        <w:t>№ 178</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8287"/>
      </w:tblGrid>
      <w:tr>
        <w:trPr>
          <w:trHeight w:val="27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298700" cy="1663700"/>
                          </a:xfrm>
                          <a:prstGeom prst="rect">
                            <a:avLst/>
                          </a:prstGeom>
                        </pic:spPr>
                      </pic:pic>
                    </a:graphicData>
                  </a:graphic>
                </wp:inline>
              </w:drawing>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r>
      <w:tr>
        <w:trPr>
          <w:trHeight w:val="18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8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49"/>
              <w:gridCol w:w="950"/>
              <w:gridCol w:w="950"/>
              <w:gridCol w:w="950"/>
              <w:gridCol w:w="2083"/>
            </w:tblGrid>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(қажетін қоршау керек)</w:t>
                  </w:r>
                </w:p>
              </w:tc>
            </w:tr>
            <w:tr>
              <w:trPr>
                <w:trHeight w:val="705"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121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1276104</w:t>
            </w:r>
            <w:r>
              <w:br/>
            </w:r>
            <w:r>
              <w:rPr>
                <w:rFonts w:ascii="Times New Roman"/>
                <w:b w:val="false"/>
                <w:i w:val="false"/>
                <w:color w:val="000000"/>
                <w:sz w:val="20"/>
              </w:rPr>
              <w:t>
</w:t>
            </w:r>
            <w:r>
              <w:rPr>
                <w:rFonts w:ascii="Times New Roman"/>
                <w:b w:val="false"/>
                <w:i w:val="false"/>
                <w:color w:val="000000"/>
                <w:sz w:val="20"/>
              </w:rPr>
              <w:t>D 008 (тоқсан сайынғы нақтыланумен)</w:t>
            </w:r>
          </w:p>
        </w:tc>
        <w:tc>
          <w:tcPr>
            <w:tcW w:w="0" w:type="auto"/>
            <w:vMerge/>
            <w:tcBorders>
              <w:top w:val="nil"/>
              <w:left w:val="single" w:color="cfcfcf" w:sz="5"/>
              <w:bottom w:val="single" w:color="cfcfcf" w:sz="5"/>
              <w:right w:val="single" w:color="cfcfcf" w:sz="5"/>
            </w:tcBorders>
          </w:tcPr>
          <w:p/>
        </w:tc>
      </w:tr>
    </w:tbl>
    <w:bookmarkStart w:name="z106" w:id="62"/>
    <w:p>
      <w:pPr>
        <w:spacing w:after="0"/>
        <w:ind w:left="0"/>
        <w:jc w:val="left"/>
      </w:pPr>
      <w:r>
        <w:rPr>
          <w:rFonts w:ascii="Times New Roman"/>
          <w:b/>
          <w:i w:val="false"/>
          <w:color w:val="000000"/>
        </w:rPr>
        <w:t xml:space="preserve"> 
Үй шаруашылығы құрамының бақылау карточкасы</w:t>
      </w:r>
    </w:p>
    <w:bookmarkEnd w:id="62"/>
    <w:p>
      <w:pPr>
        <w:spacing w:after="0"/>
        <w:ind w:left="0"/>
        <w:jc w:val="left"/>
      </w:pPr>
      <w:r>
        <w:rPr>
          <w:rFonts w:ascii="Times New Roman"/>
          <w:b/>
          <w:i w:val="false"/>
          <w:color w:val="000000"/>
        </w:rPr>
        <w:t xml:space="preserve">          _ _ _ _</w:t>
      </w:r>
      <w:r>
        <w:br/>
      </w:r>
      <w:r>
        <w:rPr>
          <w:rFonts w:ascii="Times New Roman"/>
          <w:b/>
          <w:i w:val="false"/>
          <w:color w:val="000000"/>
        </w:rPr>
        <w:t>
Есепті кезең |_|_|_|_| жыл</w:t>
      </w:r>
    </w:p>
    <w:p>
      <w:pPr>
        <w:spacing w:after="0"/>
        <w:ind w:left="0"/>
        <w:jc w:val="both"/>
      </w:pPr>
      <w:r>
        <w:rPr>
          <w:rFonts w:ascii="Times New Roman"/>
          <w:b w:val="false"/>
          <w:i w:val="false"/>
          <w:color w:val="000000"/>
          <w:sz w:val="28"/>
        </w:rPr>
        <w:t>1. АУМАҚТЫҢ (ЕЛДІ МЕКЕННІҢ) АТАУЫ ___________________________________</w:t>
      </w:r>
    </w:p>
    <w:p>
      <w:pPr>
        <w:spacing w:after="0"/>
        <w:ind w:left="0"/>
        <w:jc w:val="both"/>
      </w:pPr>
      <w:r>
        <w:rPr>
          <w:rFonts w:ascii="Times New Roman"/>
          <w:b w:val="false"/>
          <w:i w:val="false"/>
          <w:color w:val="000000"/>
          <w:sz w:val="28"/>
        </w:rPr>
        <w:t>                                                   _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(қала - 1, ауыл – 2)...................|_|</w:t>
      </w:r>
      <w:r>
        <w:br/>
      </w:r>
      <w:r>
        <w:rPr>
          <w:rFonts w:ascii="Times New Roman"/>
          <w:b w:val="false"/>
          <w:i w:val="false"/>
          <w:color w:val="000000"/>
          <w:sz w:val="28"/>
        </w:rPr>
        <w:t>
                                                _ _ _ _ _ _ _ _ _ _</w:t>
      </w:r>
      <w:r>
        <w:br/>
      </w:r>
      <w:r>
        <w:rPr>
          <w:rFonts w:ascii="Times New Roman"/>
          <w:b w:val="false"/>
          <w:i w:val="false"/>
          <w:color w:val="000000"/>
          <w:sz w:val="28"/>
        </w:rPr>
        <w:t>
4. ҮЙ ШАРУАШЫЛЫҒЫНЫҢ КОДЫ .....................|_|_|_|_|_|_|_|_|_|_|</w:t>
      </w:r>
      <w:r>
        <w:br/>
      </w:r>
      <w:r>
        <w:rPr>
          <w:rFonts w:ascii="Times New Roman"/>
          <w:b w:val="false"/>
          <w:i w:val="false"/>
          <w:color w:val="000000"/>
          <w:sz w:val="28"/>
        </w:rPr>
        <w:t>
5. СҰХБАТ ЖҮРГІЗУГЕ УӘКІЛЕТТІ                     _ _ _ _ _ _ _ _ _</w:t>
      </w:r>
      <w:r>
        <w:br/>
      </w:r>
      <w:r>
        <w:rPr>
          <w:rFonts w:ascii="Times New Roman"/>
          <w:b w:val="false"/>
          <w:i w:val="false"/>
          <w:color w:val="000000"/>
          <w:sz w:val="28"/>
        </w:rPr>
        <w:t>
ТҰЛҒАНЫҢ КОДЫ (БҰДАН ӘРІ-ИНТЕРВЬЮЕР)...........|_|_|_|_|_|_|_|_|_|</w:t>
      </w:r>
      <w:r>
        <w:br/>
      </w:r>
      <w:r>
        <w:rPr>
          <w:rFonts w:ascii="Times New Roman"/>
          <w:b w:val="false"/>
          <w:i w:val="false"/>
          <w:color w:val="000000"/>
          <w:sz w:val="28"/>
        </w:rPr>
        <w:t>
                               _ _       _ _</w:t>
      </w:r>
      <w:r>
        <w:br/>
      </w:r>
      <w:r>
        <w:rPr>
          <w:rFonts w:ascii="Times New Roman"/>
          <w:b w:val="false"/>
          <w:i w:val="false"/>
          <w:color w:val="000000"/>
          <w:sz w:val="28"/>
        </w:rPr>
        <w:t>
6. БІРІНШІ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7. ЕКІНШІ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8. ҮШІНШІ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9. ТӨРТІНШІ АРАЛАУ КҮНІ   күні|_|_|   ай|_|_|</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 Әкімшілік-аумақтық объектілер жіктеуіші ҚР МК 11-2009</w:t>
      </w:r>
    </w:p>
    <w:bookmarkStart w:name="z107" w:id="63"/>
    <w:p>
      <w:pPr>
        <w:spacing w:after="0"/>
        <w:ind w:left="0"/>
        <w:jc w:val="left"/>
      </w:pPr>
      <w:r>
        <w:rPr>
          <w:rFonts w:ascii="Times New Roman"/>
          <w:b/>
          <w:i w:val="false"/>
          <w:color w:val="000000"/>
        </w:rPr>
        <w:t xml:space="preserve"> 
Үй шаруашылығы құрамының бақылау карточкасы*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182"/>
        <w:gridCol w:w="569"/>
        <w:gridCol w:w="570"/>
        <w:gridCol w:w="547"/>
        <w:gridCol w:w="570"/>
        <w:gridCol w:w="918"/>
        <w:gridCol w:w="896"/>
        <w:gridCol w:w="918"/>
        <w:gridCol w:w="720"/>
        <w:gridCol w:w="1154"/>
        <w:gridCol w:w="1139"/>
        <w:gridCol w:w="837"/>
        <w:gridCol w:w="948"/>
        <w:gridCol w:w="948"/>
        <w:gridCol w:w="972"/>
      </w:tblGrid>
      <w:tr>
        <w:trPr>
          <w:trHeight w:val="1335"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басшысына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1-ер, 2-әйел</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немесе дипломмен растайтын қол жеткізген білімінің ең жоғары деңгейі, 1 қаңтардағы жағдай бойынша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(болған)  1 қаңтардағы жағдай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сұхбат жүргізген кездегі үй шаруашылығы құрамындағы өзгерістерді атап көрсетуіңізді өтінеміз:</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сөзбен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қаңтарда</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 Көрсеткіштерді кодтау төменде келтірілген Кестеге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316"/>
        <w:gridCol w:w="4751"/>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басшысына қатынасының кодтары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кодтары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деңгейінің кодтары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 шаруашылығының басшысы</w:t>
            </w:r>
            <w:r>
              <w:br/>
            </w:r>
            <w:r>
              <w:rPr>
                <w:rFonts w:ascii="Times New Roman"/>
                <w:b w:val="false"/>
                <w:i w:val="false"/>
                <w:color w:val="000000"/>
                <w:sz w:val="20"/>
              </w:rPr>
              <w:t>
</w:t>
            </w:r>
            <w:r>
              <w:rPr>
                <w:rFonts w:ascii="Times New Roman"/>
                <w:b w:val="false"/>
                <w:i w:val="false"/>
                <w:color w:val="000000"/>
                <w:sz w:val="20"/>
              </w:rPr>
              <w:t>2 - күйеуі, әйелі</w:t>
            </w:r>
            <w:r>
              <w:br/>
            </w:r>
            <w:r>
              <w:rPr>
                <w:rFonts w:ascii="Times New Roman"/>
                <w:b w:val="false"/>
                <w:i w:val="false"/>
                <w:color w:val="000000"/>
                <w:sz w:val="20"/>
              </w:rPr>
              <w:t>
</w:t>
            </w:r>
            <w:r>
              <w:rPr>
                <w:rFonts w:ascii="Times New Roman"/>
                <w:b w:val="false"/>
                <w:i w:val="false"/>
                <w:color w:val="000000"/>
                <w:sz w:val="20"/>
              </w:rPr>
              <w:t>3 – ұлы, қызы</w:t>
            </w:r>
            <w:r>
              <w:br/>
            </w:r>
            <w:r>
              <w:rPr>
                <w:rFonts w:ascii="Times New Roman"/>
                <w:b w:val="false"/>
                <w:i w:val="false"/>
                <w:color w:val="000000"/>
                <w:sz w:val="20"/>
              </w:rPr>
              <w:t>
</w:t>
            </w:r>
            <w:r>
              <w:rPr>
                <w:rFonts w:ascii="Times New Roman"/>
                <w:b w:val="false"/>
                <w:i w:val="false"/>
                <w:color w:val="000000"/>
                <w:sz w:val="20"/>
              </w:rPr>
              <w:t>4 - әкесі, анасы</w:t>
            </w:r>
            <w:r>
              <w:br/>
            </w:r>
            <w:r>
              <w:rPr>
                <w:rFonts w:ascii="Times New Roman"/>
                <w:b w:val="false"/>
                <w:i w:val="false"/>
                <w:color w:val="000000"/>
                <w:sz w:val="20"/>
              </w:rPr>
              <w:t>
</w:t>
            </w:r>
            <w:r>
              <w:rPr>
                <w:rFonts w:ascii="Times New Roman"/>
                <w:b w:val="false"/>
                <w:i w:val="false"/>
                <w:color w:val="000000"/>
                <w:sz w:val="20"/>
              </w:rPr>
              <w:t>5 - ағасы, әпкесі</w:t>
            </w:r>
            <w:r>
              <w:br/>
            </w:r>
            <w:r>
              <w:rPr>
                <w:rFonts w:ascii="Times New Roman"/>
                <w:b w:val="false"/>
                <w:i w:val="false"/>
                <w:color w:val="000000"/>
                <w:sz w:val="20"/>
              </w:rPr>
              <w:t>
</w:t>
            </w:r>
            <w:r>
              <w:rPr>
                <w:rFonts w:ascii="Times New Roman"/>
                <w:b w:val="false"/>
                <w:i w:val="false"/>
                <w:color w:val="000000"/>
                <w:sz w:val="20"/>
              </w:rPr>
              <w:t>6 - атасы, әжесі</w:t>
            </w:r>
            <w:r>
              <w:br/>
            </w:r>
            <w:r>
              <w:rPr>
                <w:rFonts w:ascii="Times New Roman"/>
                <w:b w:val="false"/>
                <w:i w:val="false"/>
                <w:color w:val="000000"/>
                <w:sz w:val="20"/>
              </w:rPr>
              <w:t>
</w:t>
            </w:r>
            <w:r>
              <w:rPr>
                <w:rFonts w:ascii="Times New Roman"/>
                <w:b w:val="false"/>
                <w:i w:val="false"/>
                <w:color w:val="000000"/>
                <w:sz w:val="20"/>
              </w:rPr>
              <w:t>7 - немересі</w:t>
            </w:r>
            <w:r>
              <w:br/>
            </w:r>
            <w:r>
              <w:rPr>
                <w:rFonts w:ascii="Times New Roman"/>
                <w:b w:val="false"/>
                <w:i w:val="false"/>
                <w:color w:val="000000"/>
                <w:sz w:val="20"/>
              </w:rPr>
              <w:t>
</w:t>
            </w:r>
            <w:r>
              <w:rPr>
                <w:rFonts w:ascii="Times New Roman"/>
                <w:b w:val="false"/>
                <w:i w:val="false"/>
                <w:color w:val="000000"/>
                <w:sz w:val="20"/>
              </w:rPr>
              <w:t>8 - басқа деңгейдегі туыстық</w:t>
            </w:r>
            <w:r>
              <w:br/>
            </w:r>
            <w:r>
              <w:rPr>
                <w:rFonts w:ascii="Times New Roman"/>
                <w:b w:val="false"/>
                <w:i w:val="false"/>
                <w:color w:val="000000"/>
                <w:sz w:val="20"/>
              </w:rPr>
              <w:t>
</w:t>
            </w:r>
            <w:r>
              <w:rPr>
                <w:rFonts w:ascii="Times New Roman"/>
                <w:b w:val="false"/>
                <w:i w:val="false"/>
                <w:color w:val="000000"/>
                <w:sz w:val="20"/>
              </w:rPr>
              <w:t>9 - туыс емес (туыстық жоқ)</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орыстар</w:t>
            </w:r>
            <w:r>
              <w:br/>
            </w:r>
            <w:r>
              <w:rPr>
                <w:rFonts w:ascii="Times New Roman"/>
                <w:b w:val="false"/>
                <w:i w:val="false"/>
                <w:color w:val="000000"/>
                <w:sz w:val="20"/>
              </w:rPr>
              <w:t>
</w:t>
            </w:r>
            <w:r>
              <w:rPr>
                <w:rFonts w:ascii="Times New Roman"/>
                <w:b w:val="false"/>
                <w:i w:val="false"/>
                <w:color w:val="000000"/>
                <w:sz w:val="20"/>
              </w:rPr>
              <w:t>002 – украиндер</w:t>
            </w:r>
            <w:r>
              <w:br/>
            </w:r>
            <w:r>
              <w:rPr>
                <w:rFonts w:ascii="Times New Roman"/>
                <w:b w:val="false"/>
                <w:i w:val="false"/>
                <w:color w:val="000000"/>
                <w:sz w:val="20"/>
              </w:rPr>
              <w:t>
</w:t>
            </w:r>
            <w:r>
              <w:rPr>
                <w:rFonts w:ascii="Times New Roman"/>
                <w:b w:val="false"/>
                <w:i w:val="false"/>
                <w:color w:val="000000"/>
                <w:sz w:val="20"/>
              </w:rPr>
              <w:t>004 – өзбектер</w:t>
            </w:r>
            <w:r>
              <w:br/>
            </w:r>
            <w:r>
              <w:rPr>
                <w:rFonts w:ascii="Times New Roman"/>
                <w:b w:val="false"/>
                <w:i w:val="false"/>
                <w:color w:val="000000"/>
                <w:sz w:val="20"/>
              </w:rPr>
              <w:t>
</w:t>
            </w:r>
            <w:r>
              <w:rPr>
                <w:rFonts w:ascii="Times New Roman"/>
                <w:b w:val="false"/>
                <w:i w:val="false"/>
                <w:color w:val="000000"/>
                <w:sz w:val="20"/>
              </w:rPr>
              <w:t>005 – қазақтар</w:t>
            </w:r>
            <w:r>
              <w:br/>
            </w:r>
            <w:r>
              <w:rPr>
                <w:rFonts w:ascii="Times New Roman"/>
                <w:b w:val="false"/>
                <w:i w:val="false"/>
                <w:color w:val="000000"/>
                <w:sz w:val="20"/>
              </w:rPr>
              <w:t>
</w:t>
            </w:r>
            <w:r>
              <w:rPr>
                <w:rFonts w:ascii="Times New Roman"/>
                <w:b w:val="false"/>
                <w:i w:val="false"/>
                <w:color w:val="000000"/>
                <w:sz w:val="20"/>
              </w:rPr>
              <w:t>049 – татарлар</w:t>
            </w:r>
            <w:r>
              <w:br/>
            </w:r>
            <w:r>
              <w:rPr>
                <w:rFonts w:ascii="Times New Roman"/>
                <w:b w:val="false"/>
                <w:i w:val="false"/>
                <w:color w:val="000000"/>
                <w:sz w:val="20"/>
              </w:rPr>
              <w:t>
</w:t>
            </w:r>
            <w:r>
              <w:rPr>
                <w:rFonts w:ascii="Times New Roman"/>
                <w:b w:val="false"/>
                <w:i w:val="false"/>
                <w:color w:val="000000"/>
                <w:sz w:val="20"/>
              </w:rPr>
              <w:t>171 – немістер</w:t>
            </w:r>
            <w:r>
              <w:br/>
            </w:r>
            <w:r>
              <w:rPr>
                <w:rFonts w:ascii="Times New Roman"/>
                <w:b w:val="false"/>
                <w:i w:val="false"/>
                <w:color w:val="000000"/>
                <w:sz w:val="20"/>
              </w:rPr>
              <w:t>
</w:t>
            </w:r>
            <w:r>
              <w:rPr>
                <w:rFonts w:ascii="Times New Roman"/>
                <w:b w:val="false"/>
                <w:i w:val="false"/>
                <w:color w:val="000000"/>
                <w:sz w:val="20"/>
              </w:rPr>
              <w:t>178 - ұйғырлар</w:t>
            </w:r>
            <w:r>
              <w:br/>
            </w:r>
            <w:r>
              <w:rPr>
                <w:rFonts w:ascii="Times New Roman"/>
                <w:b w:val="false"/>
                <w:i w:val="false"/>
                <w:color w:val="000000"/>
                <w:sz w:val="20"/>
              </w:rPr>
              <w:t>
</w:t>
            </w:r>
            <w:r>
              <w:rPr>
                <w:rFonts w:ascii="Times New Roman"/>
                <w:b w:val="false"/>
                <w:i w:val="false"/>
                <w:color w:val="000000"/>
                <w:sz w:val="20"/>
              </w:rPr>
              <w:t>199 – басқа ұлттар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ешқандай білімге қол жеткізбеген;</w:t>
            </w:r>
            <w:r>
              <w:br/>
            </w:r>
            <w:r>
              <w:rPr>
                <w:rFonts w:ascii="Times New Roman"/>
                <w:b w:val="false"/>
                <w:i w:val="false"/>
                <w:color w:val="000000"/>
                <w:sz w:val="20"/>
              </w:rPr>
              <w:t>
</w:t>
            </w:r>
            <w:r>
              <w:rPr>
                <w:rFonts w:ascii="Times New Roman"/>
                <w:b w:val="false"/>
                <w:i w:val="false"/>
                <w:color w:val="000000"/>
                <w:sz w:val="20"/>
              </w:rPr>
              <w:t>1 - мектепке дейінгі тәрбие мен оқыту;</w:t>
            </w:r>
            <w:r>
              <w:br/>
            </w:r>
            <w:r>
              <w:rPr>
                <w:rFonts w:ascii="Times New Roman"/>
                <w:b w:val="false"/>
                <w:i w:val="false"/>
                <w:color w:val="000000"/>
                <w:sz w:val="20"/>
              </w:rPr>
              <w:t>
</w:t>
            </w:r>
            <w:r>
              <w:rPr>
                <w:rFonts w:ascii="Times New Roman"/>
                <w:b w:val="false"/>
                <w:i w:val="false"/>
                <w:color w:val="000000"/>
                <w:sz w:val="20"/>
              </w:rPr>
              <w:t>2 - бастауыш білім;</w:t>
            </w:r>
            <w:r>
              <w:br/>
            </w:r>
            <w:r>
              <w:rPr>
                <w:rFonts w:ascii="Times New Roman"/>
                <w:b w:val="false"/>
                <w:i w:val="false"/>
                <w:color w:val="000000"/>
                <w:sz w:val="20"/>
              </w:rPr>
              <w:t>
</w:t>
            </w:r>
            <w:r>
              <w:rPr>
                <w:rFonts w:ascii="Times New Roman"/>
                <w:b w:val="false"/>
                <w:i w:val="false"/>
                <w:color w:val="000000"/>
                <w:sz w:val="20"/>
              </w:rPr>
              <w:t>3 - негізгі орта білім;</w:t>
            </w:r>
            <w:r>
              <w:br/>
            </w:r>
            <w:r>
              <w:rPr>
                <w:rFonts w:ascii="Times New Roman"/>
                <w:b w:val="false"/>
                <w:i w:val="false"/>
                <w:color w:val="000000"/>
                <w:sz w:val="20"/>
              </w:rPr>
              <w:t>
</w:t>
            </w:r>
            <w:r>
              <w:rPr>
                <w:rFonts w:ascii="Times New Roman"/>
                <w:b w:val="false"/>
                <w:i w:val="false"/>
                <w:color w:val="000000"/>
                <w:sz w:val="20"/>
              </w:rPr>
              <w:t>4 - орта білім (жалпы орта білім, техникалық және кәсіптік білім);</w:t>
            </w:r>
            <w:r>
              <w:br/>
            </w:r>
            <w:r>
              <w:rPr>
                <w:rFonts w:ascii="Times New Roman"/>
                <w:b w:val="false"/>
                <w:i w:val="false"/>
                <w:color w:val="000000"/>
                <w:sz w:val="20"/>
              </w:rPr>
              <w:t>
</w:t>
            </w:r>
            <w:r>
              <w:rPr>
                <w:rFonts w:ascii="Times New Roman"/>
                <w:b w:val="false"/>
                <w:i w:val="false"/>
                <w:color w:val="000000"/>
                <w:sz w:val="20"/>
              </w:rPr>
              <w:t>5 - жоғары білім;</w:t>
            </w:r>
            <w:r>
              <w:br/>
            </w:r>
            <w:r>
              <w:rPr>
                <w:rFonts w:ascii="Times New Roman"/>
                <w:b w:val="false"/>
                <w:i w:val="false"/>
                <w:color w:val="000000"/>
                <w:sz w:val="20"/>
              </w:rPr>
              <w:t>
</w:t>
            </w:r>
            <w:r>
              <w:rPr>
                <w:rFonts w:ascii="Times New Roman"/>
                <w:b w:val="false"/>
                <w:i w:val="false"/>
                <w:color w:val="000000"/>
                <w:sz w:val="20"/>
              </w:rPr>
              <w:t>6 - 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7 - ғылыми атақ.</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Отбасылық жағдайдың кодтары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Құрамының өзгеру мәртебесінің кодтары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Кету (келу) себептерінің кодтары</w:t>
            </w:r>
          </w:p>
        </w:tc>
      </w:tr>
      <w:tr>
        <w:trPr>
          <w:trHeight w:val="198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некеде тұрады</w:t>
            </w:r>
            <w:r>
              <w:br/>
            </w:r>
            <w:r>
              <w:rPr>
                <w:rFonts w:ascii="Times New Roman"/>
                <w:b w:val="false"/>
                <w:i w:val="false"/>
                <w:color w:val="000000"/>
                <w:sz w:val="20"/>
              </w:rPr>
              <w:t>
</w:t>
            </w:r>
            <w:r>
              <w:rPr>
                <w:rFonts w:ascii="Times New Roman"/>
                <w:b w:val="false"/>
                <w:i w:val="false"/>
                <w:color w:val="000000"/>
                <w:sz w:val="20"/>
              </w:rPr>
              <w:t>2 - ажырасқан</w:t>
            </w:r>
            <w:r>
              <w:br/>
            </w:r>
            <w:r>
              <w:rPr>
                <w:rFonts w:ascii="Times New Roman"/>
                <w:b w:val="false"/>
                <w:i w:val="false"/>
                <w:color w:val="000000"/>
                <w:sz w:val="20"/>
              </w:rPr>
              <w:t>
</w:t>
            </w:r>
            <w:r>
              <w:rPr>
                <w:rFonts w:ascii="Times New Roman"/>
                <w:b w:val="false"/>
                <w:i w:val="false"/>
                <w:color w:val="000000"/>
                <w:sz w:val="20"/>
              </w:rPr>
              <w:t>3 - тұл ер, жесір әйел</w:t>
            </w:r>
            <w:r>
              <w:br/>
            </w:r>
            <w:r>
              <w:rPr>
                <w:rFonts w:ascii="Times New Roman"/>
                <w:b w:val="false"/>
                <w:i w:val="false"/>
                <w:color w:val="000000"/>
                <w:sz w:val="20"/>
              </w:rPr>
              <w:t>
</w:t>
            </w:r>
            <w:r>
              <w:rPr>
                <w:rFonts w:ascii="Times New Roman"/>
                <w:b w:val="false"/>
                <w:i w:val="false"/>
                <w:color w:val="000000"/>
                <w:sz w:val="20"/>
              </w:rPr>
              <w:t>4 - ешқашан некеде тұрмаған</w:t>
            </w:r>
            <w:r>
              <w:br/>
            </w:r>
            <w:r>
              <w:rPr>
                <w:rFonts w:ascii="Times New Roman"/>
                <w:b w:val="false"/>
                <w:i w:val="false"/>
                <w:color w:val="000000"/>
                <w:sz w:val="20"/>
              </w:rPr>
              <w:t>
</w:t>
            </w:r>
            <w:r>
              <w:rPr>
                <w:rFonts w:ascii="Times New Roman"/>
                <w:b w:val="false"/>
                <w:i w:val="false"/>
                <w:color w:val="000000"/>
                <w:sz w:val="20"/>
              </w:rPr>
              <w:t>9 - көрсетілмеген</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тұрақты кетті</w:t>
            </w:r>
            <w:r>
              <w:br/>
            </w:r>
            <w:r>
              <w:rPr>
                <w:rFonts w:ascii="Times New Roman"/>
                <w:b w:val="false"/>
                <w:i w:val="false"/>
                <w:color w:val="000000"/>
                <w:sz w:val="20"/>
              </w:rPr>
              <w:t>
</w:t>
            </w:r>
            <w:r>
              <w:rPr>
                <w:rFonts w:ascii="Times New Roman"/>
                <w:b w:val="false"/>
                <w:i w:val="false"/>
                <w:color w:val="000000"/>
                <w:sz w:val="20"/>
              </w:rPr>
              <w:t>2 - тұрақты келді</w:t>
            </w:r>
            <w:r>
              <w:br/>
            </w:r>
            <w:r>
              <w:rPr>
                <w:rFonts w:ascii="Times New Roman"/>
                <w:b w:val="false"/>
                <w:i w:val="false"/>
                <w:color w:val="000000"/>
                <w:sz w:val="20"/>
              </w:rPr>
              <w:t>
</w:t>
            </w:r>
            <w:r>
              <w:rPr>
                <w:rFonts w:ascii="Times New Roman"/>
                <w:b w:val="false"/>
                <w:i w:val="false"/>
                <w:color w:val="000000"/>
                <w:sz w:val="20"/>
              </w:rPr>
              <w:t>3 - уақытша кетті</w:t>
            </w:r>
            <w:r>
              <w:br/>
            </w:r>
            <w:r>
              <w:rPr>
                <w:rFonts w:ascii="Times New Roman"/>
                <w:b w:val="false"/>
                <w:i w:val="false"/>
                <w:color w:val="000000"/>
                <w:sz w:val="20"/>
              </w:rPr>
              <w:t>
</w:t>
            </w:r>
            <w:r>
              <w:rPr>
                <w:rFonts w:ascii="Times New Roman"/>
                <w:b w:val="false"/>
                <w:i w:val="false"/>
                <w:color w:val="000000"/>
                <w:sz w:val="20"/>
              </w:rPr>
              <w:t>4 - уақытша келді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туу</w:t>
            </w:r>
            <w:r>
              <w:br/>
            </w:r>
            <w:r>
              <w:rPr>
                <w:rFonts w:ascii="Times New Roman"/>
                <w:b w:val="false"/>
                <w:i w:val="false"/>
                <w:color w:val="000000"/>
                <w:sz w:val="20"/>
              </w:rPr>
              <w:t>
</w:t>
            </w:r>
            <w:r>
              <w:rPr>
                <w:rFonts w:ascii="Times New Roman"/>
                <w:b w:val="false"/>
                <w:i w:val="false"/>
                <w:color w:val="000000"/>
                <w:sz w:val="20"/>
              </w:rPr>
              <w:t>2 – өлім</w:t>
            </w:r>
            <w:r>
              <w:br/>
            </w:r>
            <w:r>
              <w:rPr>
                <w:rFonts w:ascii="Times New Roman"/>
                <w:b w:val="false"/>
                <w:i w:val="false"/>
                <w:color w:val="000000"/>
                <w:sz w:val="20"/>
              </w:rPr>
              <w:t>
</w:t>
            </w:r>
            <w:r>
              <w:rPr>
                <w:rFonts w:ascii="Times New Roman"/>
                <w:b w:val="false"/>
                <w:i w:val="false"/>
                <w:color w:val="000000"/>
                <w:sz w:val="20"/>
              </w:rPr>
              <w:t>3 – жұмыс (Қазақстан Республикасы аумағында)</w:t>
            </w:r>
            <w:r>
              <w:br/>
            </w:r>
            <w:r>
              <w:rPr>
                <w:rFonts w:ascii="Times New Roman"/>
                <w:b w:val="false"/>
                <w:i w:val="false"/>
                <w:color w:val="000000"/>
                <w:sz w:val="20"/>
              </w:rPr>
              <w:t>
</w:t>
            </w:r>
            <w:r>
              <w:rPr>
                <w:rFonts w:ascii="Times New Roman"/>
                <w:b w:val="false"/>
                <w:i w:val="false"/>
                <w:color w:val="000000"/>
                <w:sz w:val="20"/>
              </w:rPr>
              <w:t>4 – жұмыс (Қазақстан Республикасы аумағы шегінен)</w:t>
            </w:r>
            <w:r>
              <w:br/>
            </w:r>
            <w:r>
              <w:rPr>
                <w:rFonts w:ascii="Times New Roman"/>
                <w:b w:val="false"/>
                <w:i w:val="false"/>
                <w:color w:val="000000"/>
                <w:sz w:val="20"/>
              </w:rPr>
              <w:t>
</w:t>
            </w:r>
            <w:r>
              <w:rPr>
                <w:rFonts w:ascii="Times New Roman"/>
                <w:b w:val="false"/>
                <w:i w:val="false"/>
                <w:color w:val="000000"/>
                <w:sz w:val="20"/>
              </w:rPr>
              <w:t>5 – неке</w:t>
            </w:r>
            <w:r>
              <w:br/>
            </w:r>
            <w:r>
              <w:rPr>
                <w:rFonts w:ascii="Times New Roman"/>
                <w:b w:val="false"/>
                <w:i w:val="false"/>
                <w:color w:val="000000"/>
                <w:sz w:val="20"/>
              </w:rPr>
              <w:t>
</w:t>
            </w:r>
            <w:r>
              <w:rPr>
                <w:rFonts w:ascii="Times New Roman"/>
                <w:b w:val="false"/>
                <w:i w:val="false"/>
                <w:color w:val="000000"/>
                <w:sz w:val="20"/>
              </w:rPr>
              <w:t>6 – ажырасу</w:t>
            </w:r>
            <w:r>
              <w:br/>
            </w:r>
            <w:r>
              <w:rPr>
                <w:rFonts w:ascii="Times New Roman"/>
                <w:b w:val="false"/>
                <w:i w:val="false"/>
                <w:color w:val="000000"/>
                <w:sz w:val="20"/>
              </w:rPr>
              <w:t>
</w:t>
            </w:r>
            <w:r>
              <w:rPr>
                <w:rFonts w:ascii="Times New Roman"/>
                <w:b w:val="false"/>
                <w:i w:val="false"/>
                <w:color w:val="000000"/>
                <w:sz w:val="20"/>
              </w:rPr>
              <w:t>7 – оқу</w:t>
            </w:r>
            <w:r>
              <w:br/>
            </w:r>
            <w:r>
              <w:rPr>
                <w:rFonts w:ascii="Times New Roman"/>
                <w:b w:val="false"/>
                <w:i w:val="false"/>
                <w:color w:val="000000"/>
                <w:sz w:val="20"/>
              </w:rPr>
              <w:t>
</w:t>
            </w:r>
            <w:r>
              <w:rPr>
                <w:rFonts w:ascii="Times New Roman"/>
                <w:b w:val="false"/>
                <w:i w:val="false"/>
                <w:color w:val="000000"/>
                <w:sz w:val="20"/>
              </w:rPr>
              <w:t>8 – әскердегі қызмет</w:t>
            </w:r>
            <w:r>
              <w:br/>
            </w:r>
            <w:r>
              <w:rPr>
                <w:rFonts w:ascii="Times New Roman"/>
                <w:b w:val="false"/>
                <w:i w:val="false"/>
                <w:color w:val="000000"/>
                <w:sz w:val="20"/>
              </w:rPr>
              <w:t>
</w:t>
            </w:r>
            <w:r>
              <w:rPr>
                <w:rFonts w:ascii="Times New Roman"/>
                <w:b w:val="false"/>
                <w:i w:val="false"/>
                <w:color w:val="000000"/>
                <w:sz w:val="20"/>
              </w:rPr>
              <w:t>9 – басқа (ауруханада, бас бостандығынан айыру орындарында, басқа орынға көшіп кету және т.б.)</w:t>
            </w:r>
          </w:p>
        </w:tc>
      </w:tr>
    </w:tbl>
    <w:bookmarkStart w:name="z84" w:id="6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10-қосымша  </w:t>
      </w:r>
    </w:p>
    <w:bookmarkEnd w:id="64"/>
    <w:p>
      <w:pPr>
        <w:spacing w:after="0"/>
        <w:ind w:left="0"/>
        <w:jc w:val="both"/>
      </w:pPr>
      <w:r>
        <w:rPr>
          <w:rFonts w:ascii="Times New Roman"/>
          <w:b w:val="false"/>
          <w:i w:val="false"/>
          <w:color w:val="ff0000"/>
          <w:sz w:val="28"/>
        </w:rPr>
        <w:t xml:space="preserve">      Ескерту. 10-қосымша жаңа редакцияда - ҚР Статистика агенттігі Төрағасының 2012.07.04 </w:t>
      </w:r>
      <w:r>
        <w:rPr>
          <w:rFonts w:ascii="Times New Roman"/>
          <w:b w:val="false"/>
          <w:i w:val="false"/>
          <w:color w:val="ff0000"/>
          <w:sz w:val="28"/>
        </w:rPr>
        <w:t>№ 178</w:t>
      </w:r>
      <w:r>
        <w:rPr>
          <w:rFonts w:ascii="Times New Roman"/>
          <w:b w:val="false"/>
          <w:i w:val="false"/>
          <w:color w:val="ff0000"/>
          <w:sz w:val="28"/>
        </w:rPr>
        <w:t xml:space="preserve"> (2013.01.01 бастап қолданысқа енгізіледі) Бұйрығымен.</w:t>
      </w:r>
    </w:p>
    <w:bookmarkStart w:name="z108" w:id="65"/>
    <w:p>
      <w:pPr>
        <w:spacing w:after="0"/>
        <w:ind w:left="0"/>
        <w:jc w:val="left"/>
      </w:pPr>
      <w:r>
        <w:rPr>
          <w:rFonts w:ascii="Times New Roman"/>
          <w:b/>
          <w:i w:val="false"/>
          <w:color w:val="000000"/>
        </w:rPr>
        <w:t xml:space="preserve"> 
«Үй шаруашылықтары құрамын бақылау карточкасы» жалпымемлекеттік</w:t>
      </w:r>
      <w:r>
        <w:br/>
      </w:r>
      <w:r>
        <w:rPr>
          <w:rFonts w:ascii="Times New Roman"/>
          <w:b/>
          <w:i w:val="false"/>
          <w:color w:val="000000"/>
        </w:rPr>
        <w:t>
статистикалық байқаудың статистикалық нысанын (коды 1276104,</w:t>
      </w:r>
      <w:r>
        <w:br/>
      </w:r>
      <w:r>
        <w:rPr>
          <w:rFonts w:ascii="Times New Roman"/>
          <w:b/>
          <w:i w:val="false"/>
          <w:color w:val="000000"/>
        </w:rPr>
        <w:t>
индексі D-008, кезеңділігі жылдық, тоқсан сайынғы нақтыланумен)</w:t>
      </w:r>
      <w:r>
        <w:br/>
      </w:r>
      <w:r>
        <w:rPr>
          <w:rFonts w:ascii="Times New Roman"/>
          <w:b/>
          <w:i w:val="false"/>
          <w:color w:val="000000"/>
        </w:rPr>
        <w:t>
толтыру бойынша нұсқаулық</w:t>
      </w:r>
    </w:p>
    <w:bookmarkEnd w:id="65"/>
    <w:bookmarkStart w:name="z109" w:id="6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«Үй шаруашылықтары құрамын бақылау карточкасы» (коды 1276104, индексі D-008, кезеңділігі жылдық, тоқсан сайынғы нақтыланумен)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байқау үй шаруашылығының барлық мүшелерінің тізімін құру және олардың әрбірінен демографиялық сипаттама алуға арналған.</w:t>
      </w:r>
      <w:r>
        <w:br/>
      </w:r>
      <w:r>
        <w:rPr>
          <w:rFonts w:ascii="Times New Roman"/>
          <w:b w:val="false"/>
          <w:i w:val="false"/>
          <w:color w:val="000000"/>
          <w:sz w:val="28"/>
        </w:rPr>
        <w:t>
</w:t>
      </w:r>
      <w:r>
        <w:rPr>
          <w:rFonts w:ascii="Times New Roman"/>
          <w:b w:val="false"/>
          <w:i w:val="false"/>
          <w:color w:val="000000"/>
          <w:sz w:val="28"/>
        </w:rPr>
        <w:t>
      Байқауға халықтың тұрмыс деңгейі бойынша үй шаруашылықтарын іріктеп зерттеуге қатысатын барлық үй шаруашылықтары жатады. «Үй шаруашылықтары құрамын бақылау карточкасы» пікіртерімін жүргізуге уәкілеттігі бар тұлға толтырады (бұдан әрі - интервьюер). Үй шаруашылықтары құрамын бақылау карточкасы жылдың басында (қаңтарда) толтырылады, содан кейін тиісті өзгерістер енгізумен тоқсан сайын (сәуірде, шілдеде, қазанда, қаңтарда) нақтылау жүргізіледі.</w:t>
      </w:r>
      <w:r>
        <w:br/>
      </w:r>
      <w:r>
        <w:rPr>
          <w:rFonts w:ascii="Times New Roman"/>
          <w:b w:val="false"/>
          <w:i w:val="false"/>
          <w:color w:val="000000"/>
          <w:sz w:val="28"/>
        </w:rPr>
        <w:t>
</w:t>
      </w:r>
      <w:r>
        <w:rPr>
          <w:rFonts w:ascii="Times New Roman"/>
          <w:b w:val="false"/>
          <w:i w:val="false"/>
          <w:color w:val="000000"/>
          <w:sz w:val="28"/>
        </w:rPr>
        <w:t>
      Статистикалық нысанның респонденті үй шаруашылығының иесі болады.</w:t>
      </w:r>
      <w:r>
        <w:br/>
      </w:r>
      <w:r>
        <w:rPr>
          <w:rFonts w:ascii="Times New Roman"/>
          <w:b w:val="false"/>
          <w:i w:val="false"/>
          <w:color w:val="000000"/>
          <w:sz w:val="28"/>
        </w:rPr>
        <w:t>
</w:t>
      </w:r>
      <w:r>
        <w:rPr>
          <w:rFonts w:ascii="Times New Roman"/>
          <w:b w:val="false"/>
          <w:i w:val="false"/>
          <w:color w:val="000000"/>
          <w:sz w:val="28"/>
        </w:rPr>
        <w:t>
      Үй шаруашылығының иесі ретінде еңбекке қабілетті жастағы жұмысы бар (әйелдер үшін 18-58 жас, ерлер үшін 18-63 жас) үй шаруашылығының мүшесі болуы мүмкін.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(аудан) және ауылдың (елді мекеннің) атауы жазылуы керек. 2-тармақтан бастап 5 дейін супервайзерлер интервьюерлерге ұсынған зерттелетін үй шаруашылықтарының тізімдерінде көрсетілген деректемеге сәйкес толтырылады.</w:t>
      </w:r>
      <w:r>
        <w:br/>
      </w:r>
      <w:r>
        <w:rPr>
          <w:rFonts w:ascii="Times New Roman"/>
          <w:b w:val="false"/>
          <w:i w:val="false"/>
          <w:color w:val="000000"/>
          <w:sz w:val="28"/>
        </w:rPr>
        <w:t>
</w:t>
      </w:r>
      <w:r>
        <w:rPr>
          <w:rFonts w:ascii="Times New Roman"/>
          <w:b w:val="false"/>
          <w:i w:val="false"/>
          <w:color w:val="000000"/>
          <w:sz w:val="28"/>
        </w:rPr>
        <w:t>
      4. Бақылау карточкасын толтыру кезінде келесі сұрақтар қойылады және жауаптары жазылып алынады:</w:t>
      </w:r>
      <w:r>
        <w:br/>
      </w:r>
      <w:r>
        <w:rPr>
          <w:rFonts w:ascii="Times New Roman"/>
          <w:b w:val="false"/>
          <w:i w:val="false"/>
          <w:color w:val="000000"/>
          <w:sz w:val="28"/>
        </w:rPr>
        <w:t>
</w:t>
      </w:r>
      <w:r>
        <w:rPr>
          <w:rFonts w:ascii="Times New Roman"/>
          <w:b w:val="false"/>
          <w:i w:val="false"/>
          <w:color w:val="000000"/>
          <w:sz w:val="28"/>
        </w:rPr>
        <w:t>
      Әдетте, осы пәтерде (осы үйде) тұратын адамдарды атаңыз және Сізге туыстық қатысына қарамастан немесе қандай да бір себептермен қазіргі уақытта жоқ адамдарды атаңыз.</w:t>
      </w:r>
      <w:r>
        <w:br/>
      </w:r>
      <w:r>
        <w:rPr>
          <w:rFonts w:ascii="Times New Roman"/>
          <w:b w:val="false"/>
          <w:i w:val="false"/>
          <w:color w:val="000000"/>
          <w:sz w:val="28"/>
        </w:rPr>
        <w:t>
</w:t>
      </w:r>
      <w:r>
        <w:rPr>
          <w:rFonts w:ascii="Times New Roman"/>
          <w:b w:val="false"/>
          <w:i w:val="false"/>
          <w:color w:val="000000"/>
          <w:sz w:val="28"/>
        </w:rPr>
        <w:t>
      2-бағанның 1-жолында үй шаруашылығы басшысының аты жазылады.</w:t>
      </w:r>
      <w:r>
        <w:br/>
      </w:r>
      <w:r>
        <w:rPr>
          <w:rFonts w:ascii="Times New Roman"/>
          <w:b w:val="false"/>
          <w:i w:val="false"/>
          <w:color w:val="000000"/>
          <w:sz w:val="28"/>
        </w:rPr>
        <w:t>
</w:t>
      </w:r>
      <w:r>
        <w:rPr>
          <w:rFonts w:ascii="Times New Roman"/>
          <w:b w:val="false"/>
          <w:i w:val="false"/>
          <w:color w:val="000000"/>
          <w:sz w:val="28"/>
        </w:rPr>
        <w:t>
      2-бағанның 2-16 жолдарында үй шаруашылығының өзге мүшелерінің аты жазылады.</w:t>
      </w:r>
      <w:r>
        <w:br/>
      </w:r>
      <w:r>
        <w:rPr>
          <w:rFonts w:ascii="Times New Roman"/>
          <w:b w:val="false"/>
          <w:i w:val="false"/>
          <w:color w:val="000000"/>
          <w:sz w:val="28"/>
        </w:rPr>
        <w:t>
</w:t>
      </w:r>
      <w:r>
        <w:rPr>
          <w:rFonts w:ascii="Times New Roman"/>
          <w:b w:val="false"/>
          <w:i w:val="false"/>
          <w:color w:val="000000"/>
          <w:sz w:val="28"/>
        </w:rPr>
        <w:t>
      1-жол бойынша 3-және 4-бағандары белгіленген. Қалған жолдар бойынша 3 бағанда үй шаруашылығы басшысына байланыстылығын сөзбен жазады, ал 4 бағанда үй шаруашылығы басшысына қатыстылығы екі мәнді кодпен белгіленеді.</w:t>
      </w:r>
      <w:r>
        <w:br/>
      </w:r>
      <w:r>
        <w:rPr>
          <w:rFonts w:ascii="Times New Roman"/>
          <w:b w:val="false"/>
          <w:i w:val="false"/>
          <w:color w:val="000000"/>
          <w:sz w:val="28"/>
        </w:rPr>
        <w:t>
</w:t>
      </w:r>
      <w:r>
        <w:rPr>
          <w:rFonts w:ascii="Times New Roman"/>
          <w:b w:val="false"/>
          <w:i w:val="false"/>
          <w:color w:val="000000"/>
          <w:sz w:val="28"/>
        </w:rPr>
        <w:t>
      5 және 6-бағандарда сәйкесінше үй шаруашылығының әр мүшесінің туылған жылы (төрт таңбалы) және айы (екі таңбалы) жазылады. Мысалы, 1972 05 немесе 1956 12.</w:t>
      </w:r>
      <w:r>
        <w:br/>
      </w:r>
      <w:r>
        <w:rPr>
          <w:rFonts w:ascii="Times New Roman"/>
          <w:b w:val="false"/>
          <w:i w:val="false"/>
          <w:color w:val="000000"/>
          <w:sz w:val="28"/>
        </w:rPr>
        <w:t>
</w:t>
      </w:r>
      <w:r>
        <w:rPr>
          <w:rFonts w:ascii="Times New Roman"/>
          <w:b w:val="false"/>
          <w:i w:val="false"/>
          <w:color w:val="000000"/>
          <w:sz w:val="28"/>
        </w:rPr>
        <w:t>
      7-бағанда жынысы жазылады: ер – 1, әйел – 2.</w:t>
      </w:r>
      <w:r>
        <w:br/>
      </w:r>
      <w:r>
        <w:rPr>
          <w:rFonts w:ascii="Times New Roman"/>
          <w:b w:val="false"/>
          <w:i w:val="false"/>
          <w:color w:val="000000"/>
          <w:sz w:val="28"/>
        </w:rPr>
        <w:t>
</w:t>
      </w:r>
      <w:r>
        <w:rPr>
          <w:rFonts w:ascii="Times New Roman"/>
          <w:b w:val="false"/>
          <w:i w:val="false"/>
          <w:color w:val="000000"/>
          <w:sz w:val="28"/>
        </w:rPr>
        <w:t>
      8-бағанда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басқа қатысты ең жоғары нүкте белгіленеді, тек содан соң ғана еденнен белгіге дейінгі арақашықтық өлшенеді. 2 жасқа дейінгі балалардың бойы жатқызылып өлшенеді.</w:t>
      </w:r>
      <w:r>
        <w:br/>
      </w:r>
      <w:r>
        <w:rPr>
          <w:rFonts w:ascii="Times New Roman"/>
          <w:b w:val="false"/>
          <w:i w:val="false"/>
          <w:color w:val="000000"/>
          <w:sz w:val="28"/>
        </w:rPr>
        <w:t>
</w:t>
      </w:r>
      <w:r>
        <w:rPr>
          <w:rFonts w:ascii="Times New Roman"/>
          <w:b w:val="false"/>
          <w:i w:val="false"/>
          <w:color w:val="000000"/>
          <w:sz w:val="28"/>
        </w:rPr>
        <w:t>
      Кешке таман ауыр салмақтың, физикалық жүктердің әсерінен ол біршама қысқарып, өлшеудің дәлдігіне әсер етуі мүмкін болғандықтан, өлшеуді таңертең, түске дейін жүргізген дұрыс.</w:t>
      </w:r>
      <w:r>
        <w:br/>
      </w:r>
      <w:r>
        <w:rPr>
          <w:rFonts w:ascii="Times New Roman"/>
          <w:b w:val="false"/>
          <w:i w:val="false"/>
          <w:color w:val="000000"/>
          <w:sz w:val="28"/>
        </w:rPr>
        <w:t>
</w:t>
      </w:r>
      <w:r>
        <w:rPr>
          <w:rFonts w:ascii="Times New Roman"/>
          <w:b w:val="false"/>
          <w:i w:val="false"/>
          <w:color w:val="000000"/>
          <w:sz w:val="28"/>
        </w:rPr>
        <w:t>
      9-бағанда отбасылық жағдайының кодтарына сәйкес отбасылық жағдайы көрсетіледі. Осы бағанды толтыру кезінде «Неке және отбасы туралы» ҚР Заңында (2-бөлімнің «Неке» </w:t>
      </w:r>
      <w:r>
        <w:rPr>
          <w:rFonts w:ascii="Times New Roman"/>
          <w:b w:val="false"/>
          <w:i w:val="false"/>
          <w:color w:val="000000"/>
          <w:sz w:val="28"/>
        </w:rPr>
        <w:t>3-тарауы</w:t>
      </w:r>
      <w:r>
        <w:rPr>
          <w:rFonts w:ascii="Times New Roman"/>
          <w:b w:val="false"/>
          <w:i w:val="false"/>
          <w:color w:val="000000"/>
          <w:sz w:val="28"/>
        </w:rPr>
        <w:t xml:space="preserve"> «Некеге тұрудың шарттары мен тәртібі», </w:t>
      </w:r>
      <w:r>
        <w:rPr>
          <w:rFonts w:ascii="Times New Roman"/>
          <w:b w:val="false"/>
          <w:i w:val="false"/>
          <w:color w:val="000000"/>
          <w:sz w:val="28"/>
        </w:rPr>
        <w:t>10-бабы</w:t>
      </w:r>
      <w:r>
        <w:rPr>
          <w:rFonts w:ascii="Times New Roman"/>
          <w:b w:val="false"/>
          <w:i w:val="false"/>
          <w:color w:val="000000"/>
          <w:sz w:val="28"/>
        </w:rPr>
        <w:t xml:space="preserve"> «Неке жасы») белгіленген неке жасы ерлер мен әйелдер үшін – 18 жас екендігі ескеріледі. Сонымен қатар, дәлелді себептер болған жағдайда мемлекеттік тіркеу орны бойынша азаматтық хал актілерін жазу органдары неке жасын екі жылдан аспайтын мерзімге төмендетеді.</w:t>
      </w:r>
      <w:r>
        <w:br/>
      </w:r>
      <w:r>
        <w:rPr>
          <w:rFonts w:ascii="Times New Roman"/>
          <w:b w:val="false"/>
          <w:i w:val="false"/>
          <w:color w:val="000000"/>
          <w:sz w:val="28"/>
        </w:rPr>
        <w:t>
</w:t>
      </w:r>
      <w:r>
        <w:rPr>
          <w:rFonts w:ascii="Times New Roman"/>
          <w:b w:val="false"/>
          <w:i w:val="false"/>
          <w:color w:val="000000"/>
          <w:sz w:val="28"/>
        </w:rPr>
        <w:t>
      10-бағанда ұлтының кодтарына сәйкес үй шаруашылығы мүшелерінің ұлты көрсетіледі.</w:t>
      </w:r>
      <w:r>
        <w:br/>
      </w:r>
      <w:r>
        <w:rPr>
          <w:rFonts w:ascii="Times New Roman"/>
          <w:b w:val="false"/>
          <w:i w:val="false"/>
          <w:color w:val="000000"/>
          <w:sz w:val="28"/>
        </w:rPr>
        <w:t>
</w:t>
      </w:r>
      <w:r>
        <w:rPr>
          <w:rFonts w:ascii="Times New Roman"/>
          <w:b w:val="false"/>
          <w:i w:val="false"/>
          <w:color w:val="000000"/>
          <w:sz w:val="28"/>
        </w:rPr>
        <w:t>
      11-баған қаңтардағы пікіртерім кезінде толтырылады. Онда табельмен, аттестатпен немесе оқу орнын бітіргені туралы дипломмен құжаттық расталатын қол жеткізген білімінің ең жоғарғы деңгейі жазылады. Егер тыңдалған білім курсы туралы анықтамасы бар болған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Аяқталғаннан кейін сертификат немесе куәлік берілетін бухгалтерлік, хатшы-референт, компьютерлік курстарда білім алу мен оқу есептелмейді.</w:t>
      </w:r>
      <w:r>
        <w:br/>
      </w:r>
      <w:r>
        <w:rPr>
          <w:rFonts w:ascii="Times New Roman"/>
          <w:b w:val="false"/>
          <w:i w:val="false"/>
          <w:color w:val="000000"/>
          <w:sz w:val="28"/>
        </w:rPr>
        <w:t>
</w:t>
      </w:r>
      <w:r>
        <w:rPr>
          <w:rFonts w:ascii="Times New Roman"/>
          <w:b w:val="false"/>
          <w:i w:val="false"/>
          <w:color w:val="000000"/>
          <w:sz w:val="28"/>
        </w:rPr>
        <w:t>
      Ешқандай білімі жоқ ретінде мектепке дейінгі білім және тәрбиемен қамтылмаған 7 жасқа дейінгі, сонымен қатар ешқандай білімі жоқ ересек адамдар саналады.</w:t>
      </w:r>
      <w:r>
        <w:br/>
      </w:r>
      <w:r>
        <w:rPr>
          <w:rFonts w:ascii="Times New Roman"/>
          <w:b w:val="false"/>
          <w:i w:val="false"/>
          <w:color w:val="000000"/>
          <w:sz w:val="28"/>
        </w:rPr>
        <w:t>
</w:t>
      </w:r>
      <w:r>
        <w:rPr>
          <w:rFonts w:ascii="Times New Roman"/>
          <w:b w:val="false"/>
          <w:i w:val="false"/>
          <w:color w:val="000000"/>
          <w:sz w:val="28"/>
        </w:rPr>
        <w:t>
      Мектепке дейінгі білімі бар 1 мен 7 жас аралығындағы мектепке дейінгі мекемелерде (бала-бақша, мектепалды сыныптар), бастауыш білім – 4 сыныпты бітіргендер, негізгі орта – 9 сыныпты аяқтағандар, орта (толық) жалпы – 11 сынып, алғашқы кәсіптік – КТУ (Кәсіптік-техникалық училище), орта кәсіптік – колледж, техникум, жоғары – университет, институт, академиядағы адамдар жатады.</w:t>
      </w:r>
      <w:r>
        <w:br/>
      </w:r>
      <w:r>
        <w:rPr>
          <w:rFonts w:ascii="Times New Roman"/>
          <w:b w:val="false"/>
          <w:i w:val="false"/>
          <w:color w:val="000000"/>
          <w:sz w:val="28"/>
        </w:rPr>
        <w:t>
</w:t>
      </w:r>
      <w:r>
        <w:rPr>
          <w:rFonts w:ascii="Times New Roman"/>
          <w:b w:val="false"/>
          <w:i w:val="false"/>
          <w:color w:val="000000"/>
          <w:sz w:val="28"/>
        </w:rPr>
        <w:t>
      Мектептік біліммен қамтылған, бірақ бастауыш білімді бітірмеген балалар (1-4 сыныптар) мектепке дейінгі білімі бар болған жағдайда ол мектепке дейінгі білімі барға жатады, мектепке дейінгі білімі болмаған жағдайда ешқандай білімі жоқ адамға жатады.</w:t>
      </w:r>
      <w:r>
        <w:br/>
      </w:r>
      <w:r>
        <w:rPr>
          <w:rFonts w:ascii="Times New Roman"/>
          <w:b w:val="false"/>
          <w:i w:val="false"/>
          <w:color w:val="000000"/>
          <w:sz w:val="28"/>
        </w:rPr>
        <w:t>
</w:t>
      </w:r>
      <w:r>
        <w:rPr>
          <w:rFonts w:ascii="Times New Roman"/>
          <w:b w:val="false"/>
          <w:i w:val="false"/>
          <w:color w:val="000000"/>
          <w:sz w:val="28"/>
        </w:rPr>
        <w:t>
      Егер үй шаруашылығының мүшесі магистратураны (аспирантураны, докторантураны) аяқтағаннан кейін диссертация қорғаса, ол ғылыми атақ алғандар болып саналады. Егер олай болмаса – онда жоғары оқу орнынан кейінгі білім болып қала береді.</w:t>
      </w:r>
      <w:r>
        <w:br/>
      </w:r>
      <w:r>
        <w:rPr>
          <w:rFonts w:ascii="Times New Roman"/>
          <w:b w:val="false"/>
          <w:i w:val="false"/>
          <w:color w:val="000000"/>
          <w:sz w:val="28"/>
        </w:rPr>
        <w:t>
</w:t>
      </w:r>
      <w:r>
        <w:rPr>
          <w:rFonts w:ascii="Times New Roman"/>
          <w:b w:val="false"/>
          <w:i w:val="false"/>
          <w:color w:val="000000"/>
          <w:sz w:val="28"/>
        </w:rPr>
        <w:t>
      12-баған қаңтардағы пікіртерім кезінде толтырылады және келесі кодтары болады:</w:t>
      </w:r>
      <w:r>
        <w:br/>
      </w:r>
      <w:r>
        <w:rPr>
          <w:rFonts w:ascii="Times New Roman"/>
          <w:b w:val="false"/>
          <w:i w:val="false"/>
          <w:color w:val="000000"/>
          <w:sz w:val="28"/>
        </w:rPr>
        <w:t>
</w:t>
      </w:r>
      <w:r>
        <w:rPr>
          <w:rFonts w:ascii="Times New Roman"/>
          <w:b w:val="false"/>
          <w:i w:val="false"/>
          <w:color w:val="000000"/>
          <w:sz w:val="28"/>
        </w:rPr>
        <w:t>
      Уақытша болмау кезінде – 33, 34, 37, 38, 39;</w:t>
      </w:r>
      <w:r>
        <w:br/>
      </w:r>
      <w:r>
        <w:rPr>
          <w:rFonts w:ascii="Times New Roman"/>
          <w:b w:val="false"/>
          <w:i w:val="false"/>
          <w:color w:val="000000"/>
          <w:sz w:val="28"/>
        </w:rPr>
        <w:t>
</w:t>
      </w:r>
      <w:r>
        <w:rPr>
          <w:rFonts w:ascii="Times New Roman"/>
          <w:b w:val="false"/>
          <w:i w:val="false"/>
          <w:color w:val="000000"/>
          <w:sz w:val="28"/>
        </w:rPr>
        <w:t>
      Уақытша болу кезінде – 43, 44, 47, 48, 49.</w:t>
      </w:r>
      <w:r>
        <w:br/>
      </w:r>
      <w:r>
        <w:rPr>
          <w:rFonts w:ascii="Times New Roman"/>
          <w:b w:val="false"/>
          <w:i w:val="false"/>
          <w:color w:val="000000"/>
          <w:sz w:val="28"/>
        </w:rPr>
        <w:t>
</w:t>
      </w:r>
      <w:r>
        <w:rPr>
          <w:rFonts w:ascii="Times New Roman"/>
          <w:b w:val="false"/>
          <w:i w:val="false"/>
          <w:color w:val="000000"/>
          <w:sz w:val="28"/>
        </w:rPr>
        <w:t>
      Егер зерттеу мерзімі кезеңінде (кейінгі тоқсандарда) үй шаруашылығы құрамы өзгерген жағдайда 13-16 бағандарда тиісті таңбалар жасалады.</w:t>
      </w:r>
      <w:r>
        <w:br/>
      </w:r>
      <w:r>
        <w:rPr>
          <w:rFonts w:ascii="Times New Roman"/>
          <w:b w:val="false"/>
          <w:i w:val="false"/>
          <w:color w:val="000000"/>
          <w:sz w:val="28"/>
        </w:rPr>
        <w:t>
</w:t>
      </w:r>
      <w:r>
        <w:rPr>
          <w:rFonts w:ascii="Times New Roman"/>
          <w:b w:val="false"/>
          <w:i w:val="false"/>
          <w:color w:val="000000"/>
          <w:sz w:val="28"/>
        </w:rPr>
        <w:t>
      Егер үй шаруашылығында бірге тұратын мүшелері болса, алайда, уақытша болмаса, мәселен, әскердегі қызметте, ауруханада немесе студент, бұл жағдайда 13-16 бағандарда тиісті екі таңбалы кодтар (мәртебе+себеп) қойылады.</w:t>
      </w:r>
      <w:r>
        <w:br/>
      </w:r>
      <w:r>
        <w:rPr>
          <w:rFonts w:ascii="Times New Roman"/>
          <w:b w:val="false"/>
          <w:i w:val="false"/>
          <w:color w:val="000000"/>
          <w:sz w:val="28"/>
        </w:rPr>
        <w:t>
</w:t>
      </w:r>
      <w:r>
        <w:rPr>
          <w:rFonts w:ascii="Times New Roman"/>
          <w:b w:val="false"/>
          <w:i w:val="false"/>
          <w:color w:val="000000"/>
          <w:sz w:val="28"/>
        </w:rPr>
        <w:t>
      Егер үй шаруашылығында жаңа мүше (туылған немесе уақытша келген) пайда болса, 13-16 бағандарда тиісті кодтар қойылады. 13-16 бағандарда келесі кодтары болады:</w:t>
      </w:r>
      <w:r>
        <w:br/>
      </w:r>
      <w:r>
        <w:rPr>
          <w:rFonts w:ascii="Times New Roman"/>
          <w:b w:val="false"/>
          <w:i w:val="false"/>
          <w:color w:val="000000"/>
          <w:sz w:val="28"/>
        </w:rPr>
        <w:t>
</w:t>
      </w:r>
      <w:r>
        <w:rPr>
          <w:rFonts w:ascii="Times New Roman"/>
          <w:b w:val="false"/>
          <w:i w:val="false"/>
          <w:color w:val="000000"/>
          <w:sz w:val="28"/>
        </w:rPr>
        <w:t>
      Тұрақты болмау кезінде – 12, 13, 14, 15, 16, 17, 18, 19;</w:t>
      </w:r>
      <w:r>
        <w:br/>
      </w:r>
      <w:r>
        <w:rPr>
          <w:rFonts w:ascii="Times New Roman"/>
          <w:b w:val="false"/>
          <w:i w:val="false"/>
          <w:color w:val="000000"/>
          <w:sz w:val="28"/>
        </w:rPr>
        <w:t>
</w:t>
      </w:r>
      <w:r>
        <w:rPr>
          <w:rFonts w:ascii="Times New Roman"/>
          <w:b w:val="false"/>
          <w:i w:val="false"/>
          <w:color w:val="000000"/>
          <w:sz w:val="28"/>
        </w:rPr>
        <w:t>
      Тұрақты болу кезінде – 21, 23, 25, 26, 27;</w:t>
      </w:r>
      <w:r>
        <w:br/>
      </w:r>
      <w:r>
        <w:rPr>
          <w:rFonts w:ascii="Times New Roman"/>
          <w:b w:val="false"/>
          <w:i w:val="false"/>
          <w:color w:val="000000"/>
          <w:sz w:val="28"/>
        </w:rPr>
        <w:t>
</w:t>
      </w:r>
      <w:r>
        <w:rPr>
          <w:rFonts w:ascii="Times New Roman"/>
          <w:b w:val="false"/>
          <w:i w:val="false"/>
          <w:color w:val="000000"/>
          <w:sz w:val="28"/>
        </w:rPr>
        <w:t>
      Уақытша болмау кезінде – 33, 34, 37, 38, 39;</w:t>
      </w:r>
      <w:r>
        <w:br/>
      </w:r>
      <w:r>
        <w:rPr>
          <w:rFonts w:ascii="Times New Roman"/>
          <w:b w:val="false"/>
          <w:i w:val="false"/>
          <w:color w:val="000000"/>
          <w:sz w:val="28"/>
        </w:rPr>
        <w:t>
</w:t>
      </w:r>
      <w:r>
        <w:rPr>
          <w:rFonts w:ascii="Times New Roman"/>
          <w:b w:val="false"/>
          <w:i w:val="false"/>
          <w:color w:val="000000"/>
          <w:sz w:val="28"/>
        </w:rPr>
        <w:t>
      Уақытша болу кезінде – 43, 47, 48, 49.</w:t>
      </w:r>
      <w:r>
        <w:br/>
      </w:r>
      <w:r>
        <w:rPr>
          <w:rFonts w:ascii="Times New Roman"/>
          <w:b w:val="false"/>
          <w:i w:val="false"/>
          <w:color w:val="000000"/>
          <w:sz w:val="28"/>
        </w:rPr>
        <w:t>
</w:t>
      </w:r>
      <w:r>
        <w:rPr>
          <w:rFonts w:ascii="Times New Roman"/>
          <w:b w:val="false"/>
          <w:i w:val="false"/>
          <w:color w:val="000000"/>
          <w:sz w:val="28"/>
        </w:rPr>
        <w:t>
      Зерттеу тоқсанында уақытша кету (келу) және болу (болмау) 2 ай және одан көп мерзімді ұйғарады.</w:t>
      </w:r>
      <w:r>
        <w:br/>
      </w:r>
      <w:r>
        <w:rPr>
          <w:rFonts w:ascii="Times New Roman"/>
          <w:b w:val="false"/>
          <w:i w:val="false"/>
          <w:color w:val="000000"/>
          <w:sz w:val="28"/>
        </w:rPr>
        <w:t>
</w:t>
      </w:r>
      <w:r>
        <w:rPr>
          <w:rFonts w:ascii="Times New Roman"/>
          <w:b w:val="false"/>
          <w:i w:val="false"/>
          <w:color w:val="000000"/>
          <w:sz w:val="28"/>
        </w:rPr>
        <w:t>
      Туу әрқашан 21 коды, өлім – 12 кодымен белгіленеді.</w:t>
      </w:r>
      <w:r>
        <w:br/>
      </w:r>
      <w:r>
        <w:rPr>
          <w:rFonts w:ascii="Times New Roman"/>
          <w:b w:val="false"/>
          <w:i w:val="false"/>
          <w:color w:val="000000"/>
          <w:sz w:val="28"/>
        </w:rPr>
        <w:t>
</w:t>
      </w:r>
      <w:r>
        <w:rPr>
          <w:rFonts w:ascii="Times New Roman"/>
          <w:b w:val="false"/>
          <w:i w:val="false"/>
          <w:color w:val="000000"/>
          <w:sz w:val="28"/>
        </w:rPr>
        <w:t>
      Үй шаруашылықтары құрамын бақылау карточкасын интервьюер екі данада толтырады. Бір данасы супервайзерге беріледі, екінші – интервьюерде қалады. Оған тоқсандық сұхбаттарды жүргізу кезінде үй шаруашылығының құрамында болған барлық өзгерістері (егер олар болған жағдайда) енгізіледі.</w:t>
      </w:r>
      <w:r>
        <w:br/>
      </w:r>
      <w:r>
        <w:rPr>
          <w:rFonts w:ascii="Times New Roman"/>
          <w:b w:val="false"/>
          <w:i w:val="false"/>
          <w:color w:val="000000"/>
          <w:sz w:val="28"/>
        </w:rPr>
        <w:t>
</w:t>
      </w:r>
      <w:r>
        <w:rPr>
          <w:rFonts w:ascii="Times New Roman"/>
          <w:b w:val="false"/>
          <w:i w:val="false"/>
          <w:color w:val="000000"/>
          <w:sz w:val="28"/>
        </w:rPr>
        <w:t>
      5. Пікіртерімді бітірген соң интервьюер қандай болса да бір бөлімдер немесе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Сауалнаманы қайта қарап шығады және егер, қандайда бір сәйкессіздік тапса, онда қайта үй шаруашылығына барып, (жеке немесе телефонмен) жеткіліксіз ақпаратты анықтайды.</w:t>
      </w:r>
      <w:r>
        <w:br/>
      </w:r>
      <w:r>
        <w:rPr>
          <w:rFonts w:ascii="Times New Roman"/>
          <w:b w:val="false"/>
          <w:i w:val="false"/>
          <w:color w:val="000000"/>
          <w:sz w:val="28"/>
        </w:rPr>
        <w:t>
</w:t>
      </w:r>
      <w:r>
        <w:rPr>
          <w:rFonts w:ascii="Times New Roman"/>
          <w:b w:val="false"/>
          <w:i w:val="false"/>
          <w:color w:val="000000"/>
          <w:sz w:val="28"/>
        </w:rPr>
        <w:t>
      Бұдан басқа, интервьюер осы Нұсқаулыққа қосымшаға сәйкес нысан бойынша «Интервьюер карточкасын» толтырады:</w:t>
      </w:r>
      <w:r>
        <w:br/>
      </w:r>
      <w:r>
        <w:rPr>
          <w:rFonts w:ascii="Times New Roman"/>
          <w:b w:val="false"/>
          <w:i w:val="false"/>
          <w:color w:val="000000"/>
          <w:sz w:val="28"/>
        </w:rPr>
        <w:t>
</w:t>
      </w:r>
      <w:r>
        <w:rPr>
          <w:rFonts w:ascii="Times New Roman"/>
          <w:b w:val="false"/>
          <w:i w:val="false"/>
          <w:color w:val="000000"/>
          <w:sz w:val="28"/>
        </w:rPr>
        <w:t>
      респонденттермен өзара іс-қимыл деңгейін және деректердің сапасын бағалайды;</w:t>
      </w:r>
      <w:r>
        <w:br/>
      </w:r>
      <w:r>
        <w:rPr>
          <w:rFonts w:ascii="Times New Roman"/>
          <w:b w:val="false"/>
          <w:i w:val="false"/>
          <w:color w:val="000000"/>
          <w:sz w:val="28"/>
        </w:rPr>
        <w:t>
</w:t>
      </w:r>
      <w:r>
        <w:rPr>
          <w:rFonts w:ascii="Times New Roman"/>
          <w:b w:val="false"/>
          <w:i w:val="false"/>
          <w:color w:val="000000"/>
          <w:sz w:val="28"/>
        </w:rPr>
        <w:t>
      респонденттерге пікіртерім нысаны бойынша толтыру нұсқаулығына сәйкес жүргізілгендігін, өзінің аты-жөнін көрсетіп және өзінің қолымен расталады. «Статистикалық нысанды тексеру бойынша ескертулер» тармағы супервайзердің толтырылған нысанды көзбен шалу арқылы бақылауды жүргізу нәтижелері бойынша толтыруына арналған.</w:t>
      </w:r>
    </w:p>
    <w:bookmarkEnd w:id="66"/>
    <w:bookmarkStart w:name="z267" w:id="67"/>
    <w:p>
      <w:pPr>
        <w:spacing w:after="0"/>
        <w:ind w:left="0"/>
        <w:jc w:val="both"/>
      </w:pPr>
      <w:r>
        <w:rPr>
          <w:rFonts w:ascii="Times New Roman"/>
          <w:b w:val="false"/>
          <w:i w:val="false"/>
          <w:color w:val="000000"/>
          <w:sz w:val="28"/>
        </w:rPr>
        <w:t xml:space="preserve">
«Үй шаруашылықтары құрамын бақылау  </w:t>
      </w:r>
      <w:r>
        <w:br/>
      </w:r>
      <w:r>
        <w:rPr>
          <w:rFonts w:ascii="Times New Roman"/>
          <w:b w:val="false"/>
          <w:i w:val="false"/>
          <w:color w:val="000000"/>
          <w:sz w:val="28"/>
        </w:rPr>
        <w:t xml:space="preserve">
карточкасы» жалпымемлекеттік     </w:t>
      </w:r>
      <w:r>
        <w:br/>
      </w:r>
      <w:r>
        <w:rPr>
          <w:rFonts w:ascii="Times New Roman"/>
          <w:b w:val="false"/>
          <w:i w:val="false"/>
          <w:color w:val="000000"/>
          <w:sz w:val="28"/>
        </w:rPr>
        <w:t>
статистикалық байқаудың статистикалық</w:t>
      </w:r>
      <w:r>
        <w:br/>
      </w:r>
      <w:r>
        <w:rPr>
          <w:rFonts w:ascii="Times New Roman"/>
          <w:b w:val="false"/>
          <w:i w:val="false"/>
          <w:color w:val="000000"/>
          <w:sz w:val="28"/>
        </w:rPr>
        <w:t>
нысанын (коды 1276104, индексі D-008,</w:t>
      </w:r>
      <w:r>
        <w:br/>
      </w:r>
      <w:r>
        <w:rPr>
          <w:rFonts w:ascii="Times New Roman"/>
          <w:b w:val="false"/>
          <w:i w:val="false"/>
          <w:color w:val="000000"/>
          <w:sz w:val="28"/>
        </w:rPr>
        <w:t xml:space="preserve">
кезеңділігі жылдық, тоқсан сайынғы </w:t>
      </w:r>
      <w:r>
        <w:br/>
      </w:r>
      <w:r>
        <w:rPr>
          <w:rFonts w:ascii="Times New Roman"/>
          <w:b w:val="false"/>
          <w:i w:val="false"/>
          <w:color w:val="000000"/>
          <w:sz w:val="28"/>
        </w:rPr>
        <w:t xml:space="preserve">
нақтыланумен) толтыру бойынша   </w:t>
      </w:r>
      <w:r>
        <w:br/>
      </w:r>
      <w:r>
        <w:rPr>
          <w:rFonts w:ascii="Times New Roman"/>
          <w:b w:val="false"/>
          <w:i w:val="false"/>
          <w:color w:val="000000"/>
          <w:sz w:val="28"/>
        </w:rPr>
        <w:t xml:space="preserve">
нұсқаулыққа қосымша         </w:t>
      </w:r>
    </w:p>
    <w:bookmarkEnd w:id="67"/>
    <w:bookmarkStart w:name="z268" w:id="68"/>
    <w:p>
      <w:pPr>
        <w:spacing w:after="0"/>
        <w:ind w:left="0"/>
        <w:jc w:val="both"/>
      </w:pPr>
      <w:r>
        <w:rPr>
          <w:rFonts w:ascii="Times New Roman"/>
          <w:b w:val="false"/>
          <w:i w:val="false"/>
          <w:color w:val="000000"/>
          <w:sz w:val="28"/>
        </w:rPr>
        <w:t>
Нысан</w:t>
      </w:r>
    </w:p>
    <w:bookmarkEnd w:id="68"/>
    <w:bookmarkStart w:name="z269" w:id="69"/>
    <w:p>
      <w:pPr>
        <w:spacing w:after="0"/>
        <w:ind w:left="0"/>
        <w:jc w:val="left"/>
      </w:pPr>
      <w:r>
        <w:rPr>
          <w:rFonts w:ascii="Times New Roman"/>
          <w:b/>
          <w:i w:val="false"/>
          <w:color w:val="000000"/>
        </w:rPr>
        <w:t xml:space="preserve"> 
Интервьюердің карточкасы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528"/>
        <w:gridCol w:w="3077"/>
        <w:gridCol w:w="421"/>
        <w:gridCol w:w="2800"/>
        <w:gridCol w:w="485"/>
        <w:gridCol w:w="2116"/>
        <w:gridCol w:w="486"/>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интервьюерге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қалай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сұхбат кезіндегі байланыстылығы (ашықтылық,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парапар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 емес, неғұрлым селқос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тура келді, түсініктемелер беру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күйгелек, кекеткіш</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469"/>
        <w:gridCol w:w="626"/>
        <w:gridCol w:w="626"/>
        <w:gridCol w:w="626"/>
        <w:gridCol w:w="626"/>
        <w:gridCol w:w="626"/>
        <w:gridCol w:w="671"/>
        <w:gridCol w:w="671"/>
        <w:gridCol w:w="672"/>
        <w:gridCol w:w="672"/>
        <w:gridCol w:w="672"/>
        <w:gridCol w:w="626"/>
        <w:gridCol w:w="627"/>
        <w:gridCol w:w="627"/>
        <w:gridCol w:w="627"/>
        <w:gridCol w:w="628"/>
      </w:tblGrid>
      <w:tr>
        <w:trPr>
          <w:trHeight w:val="30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бөлімінің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бөлімдері бойынша сұрақтар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респондентке түсінуге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респонденттің жағымсыз сезімдерін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болған (жауап беруден бас тарту)</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Пікіртерім жеке сұхбат әдісінің нұсқаулығына сәйкес</w:t>
      </w:r>
      <w:r>
        <w:br/>
      </w:r>
      <w:r>
        <w:rPr>
          <w:rFonts w:ascii="Times New Roman"/>
          <w:b w:val="false"/>
          <w:i w:val="false"/>
          <w:color w:val="000000"/>
          <w:sz w:val="28"/>
        </w:rPr>
        <w:t>
жүргізілгенін мен куәландырамын.</w:t>
      </w:r>
      <w:r>
        <w:br/>
      </w:r>
      <w:r>
        <w:rPr>
          <w:rFonts w:ascii="Times New Roman"/>
          <w:b w:val="false"/>
          <w:i w:val="false"/>
          <w:color w:val="000000"/>
          <w:sz w:val="28"/>
        </w:rPr>
        <w:t>
Интервьюердің толық аты-жөні ________________________________________</w:t>
      </w:r>
      <w:r>
        <w:br/>
      </w:r>
      <w:r>
        <w:rPr>
          <w:rFonts w:ascii="Times New Roman"/>
          <w:b w:val="false"/>
          <w:i w:val="false"/>
          <w:color w:val="000000"/>
          <w:sz w:val="28"/>
        </w:rPr>
        <w:t>
Интервьюердің қолы __________________________________________________</w:t>
      </w:r>
      <w:r>
        <w:br/>
      </w:r>
      <w:r>
        <w:rPr>
          <w:rFonts w:ascii="Times New Roman"/>
          <w:b w:val="false"/>
          <w:i w:val="false"/>
          <w:color w:val="000000"/>
          <w:sz w:val="28"/>
        </w:rPr>
        <w:t>
Супервайзердің толық аты-жөні _______________________________________</w:t>
      </w:r>
      <w:r>
        <w:br/>
      </w:r>
      <w:r>
        <w:rPr>
          <w:rFonts w:ascii="Times New Roman"/>
          <w:b w:val="false"/>
          <w:i w:val="false"/>
          <w:color w:val="000000"/>
          <w:sz w:val="28"/>
        </w:rPr>
        <w:t>
Супервайзердің қолы _________________________________________________</w:t>
      </w:r>
    </w:p>
    <w:bookmarkStart w:name="z270" w:id="70"/>
    <w:p>
      <w:pPr>
        <w:spacing w:after="0"/>
        <w:ind w:left="0"/>
        <w:jc w:val="left"/>
      </w:pPr>
      <w:r>
        <w:rPr>
          <w:rFonts w:ascii="Times New Roman"/>
          <w:b/>
          <w:i w:val="false"/>
          <w:color w:val="000000"/>
        </w:rPr>
        <w:t xml:space="preserve"> 
СТАТИСТИКАЛЫҚ НЫСАНДЫ ТЕКСЕРУ БОЙЫНША ЕСКЕРТУЛЕР</w:t>
      </w:r>
    </w:p>
    <w:bookmarkEnd w:id="7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2" w:id="7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11-қосымша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8287"/>
      </w:tblGrid>
      <w:tr>
        <w:trPr>
          <w:trHeight w:val="27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298700" cy="1663700"/>
                          </a:xfrm>
                          <a:prstGeom prst="rect">
                            <a:avLst/>
                          </a:prstGeom>
                        </pic:spPr>
                      </pic:pic>
                    </a:graphicData>
                  </a:graphic>
                </wp:inline>
              </w:drawing>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r>
      <w:tr>
        <w:trPr>
          <w:trHeight w:val="18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tc>
        <w:tc>
          <w:tcPr>
            <w:tcW w:w="8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49"/>
              <w:gridCol w:w="950"/>
              <w:gridCol w:w="950"/>
              <w:gridCol w:w="950"/>
              <w:gridCol w:w="2083"/>
            </w:tblGrid>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p>
              </w:tc>
            </w:tr>
            <w:tr>
              <w:trPr>
                <w:trHeight w:val="705"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121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1252105</w:t>
            </w:r>
            <w:r>
              <w:br/>
            </w:r>
            <w:r>
              <w:rPr>
                <w:rFonts w:ascii="Times New Roman"/>
                <w:b w:val="false"/>
                <w:i w:val="false"/>
                <w:color w:val="000000"/>
                <w:sz w:val="20"/>
              </w:rPr>
              <w:t>
U-003</w:t>
            </w:r>
            <w:r>
              <w:br/>
            </w:r>
            <w:r>
              <w:rPr>
                <w:rFonts w:ascii="Times New Roman"/>
                <w:b w:val="false"/>
                <w:i w:val="false"/>
                <w:color w:val="000000"/>
                <w:sz w:val="20"/>
              </w:rPr>
              <w:t>
Тоқсандық</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Бір жолғы</w:t>
      </w:r>
    </w:p>
    <w:p>
      <w:pPr>
        <w:spacing w:after="0"/>
        <w:ind w:left="0"/>
        <w:jc w:val="both"/>
      </w:pPr>
      <w:r>
        <w:rPr>
          <w:rFonts w:ascii="Times New Roman"/>
          <w:b w:val="false"/>
          <w:i w:val="false"/>
          <w:color w:val="000000"/>
          <w:sz w:val="28"/>
        </w:rPr>
        <w:t>Ұсыну мерзімі - 10 тамыз</w:t>
      </w:r>
    </w:p>
    <w:p>
      <w:pPr>
        <w:spacing w:after="0"/>
        <w:ind w:left="0"/>
        <w:jc w:val="left"/>
      </w:pPr>
      <w:r>
        <w:rPr>
          <w:rFonts w:ascii="Times New Roman"/>
          <w:b/>
          <w:i w:val="false"/>
          <w:color w:val="000000"/>
        </w:rPr>
        <w:t xml:space="preserve"> Тұрмыс деңгейі. Әл-ауқатты бағалау</w:t>
      </w:r>
    </w:p>
    <w:p>
      <w:pPr>
        <w:spacing w:after="0"/>
        <w:ind w:left="0"/>
        <w:jc w:val="left"/>
      </w:pPr>
      <w:r>
        <w:rPr>
          <w:rFonts w:ascii="Times New Roman"/>
          <w:b/>
          <w:i w:val="false"/>
          <w:color w:val="000000"/>
        </w:rPr>
        <w:t xml:space="preserve">          _ _ _ _</w:t>
      </w:r>
      <w:r>
        <w:br/>
      </w:r>
      <w:r>
        <w:rPr>
          <w:rFonts w:ascii="Times New Roman"/>
          <w:b/>
          <w:i w:val="false"/>
          <w:color w:val="000000"/>
        </w:rPr>
        <w:t>
Есепті кезең |_|_|_|_| Жыл</w:t>
      </w:r>
    </w:p>
    <w:p>
      <w:pPr>
        <w:spacing w:after="0"/>
        <w:ind w:left="0"/>
        <w:jc w:val="both"/>
      </w:pPr>
      <w:r>
        <w:rPr>
          <w:rFonts w:ascii="Times New Roman"/>
          <w:b w:val="false"/>
          <w:i w:val="false"/>
          <w:color w:val="000000"/>
          <w:sz w:val="28"/>
        </w:rPr>
        <w:t>1. АУМАҚТЫҢ (ЕЛДІ МЕКЕННІҢ) АТАУЫ _______________________________</w:t>
      </w:r>
    </w:p>
    <w:p>
      <w:pPr>
        <w:spacing w:after="0"/>
        <w:ind w:left="0"/>
        <w:jc w:val="both"/>
      </w:pPr>
      <w:r>
        <w:rPr>
          <w:rFonts w:ascii="Times New Roman"/>
          <w:b w:val="false"/>
          <w:i w:val="false"/>
          <w:color w:val="000000"/>
          <w:sz w:val="28"/>
        </w:rPr>
        <w:t>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w:t>
      </w:r>
    </w:p>
    <w:p>
      <w:pPr>
        <w:spacing w:after="0"/>
        <w:ind w:left="0"/>
        <w:jc w:val="both"/>
      </w:pPr>
      <w:r>
        <w:rPr>
          <w:rFonts w:ascii="Times New Roman"/>
          <w:b w:val="false"/>
          <w:i w:val="false"/>
          <w:color w:val="000000"/>
          <w:sz w:val="28"/>
        </w:rPr>
        <w:t>                                                             _</w:t>
      </w:r>
      <w:r>
        <w:br/>
      </w:r>
      <w:r>
        <w:rPr>
          <w:rFonts w:ascii="Times New Roman"/>
          <w:b w:val="false"/>
          <w:i w:val="false"/>
          <w:color w:val="000000"/>
          <w:sz w:val="28"/>
        </w:rPr>
        <w:t>
3. ЕЛДІ МЕКЕН ТИПІНІҢ КОДЫ (қала - 1, ауыл –2)………………………………… |_|</w:t>
      </w:r>
    </w:p>
    <w:p>
      <w:pPr>
        <w:spacing w:after="0"/>
        <w:ind w:left="0"/>
        <w:jc w:val="both"/>
      </w:pPr>
      <w:r>
        <w:rPr>
          <w:rFonts w:ascii="Times New Roman"/>
          <w:b w:val="false"/>
          <w:i w:val="false"/>
          <w:color w:val="000000"/>
          <w:sz w:val="28"/>
        </w:rPr>
        <w:t>4. ҮЙ ШАРУАШЫЛЫҒЫНЫҢ КОДЫ …………………………………………… _ _ _ _ _ _ _ _</w:t>
      </w:r>
      <w:r>
        <w:br/>
      </w:r>
      <w:r>
        <w:rPr>
          <w:rFonts w:ascii="Times New Roman"/>
          <w:b w:val="false"/>
          <w:i w:val="false"/>
          <w:color w:val="000000"/>
          <w:sz w:val="28"/>
        </w:rPr>
        <w:t>
                                           |_|_|_|_|_|_|_|_|</w:t>
      </w:r>
    </w:p>
    <w:p>
      <w:pPr>
        <w:spacing w:after="0"/>
        <w:ind w:left="0"/>
        <w:jc w:val="both"/>
      </w:pPr>
      <w:r>
        <w:rPr>
          <w:rFonts w:ascii="Times New Roman"/>
          <w:b w:val="false"/>
          <w:i w:val="false"/>
          <w:color w:val="000000"/>
          <w:sz w:val="28"/>
        </w:rPr>
        <w:t>5. ПІКІРТЕРІМДІ ЖҮРГІЗУГЕ УӘКІЛЕТТІГІ БАР</w:t>
      </w:r>
      <w:r>
        <w:br/>
      </w:r>
      <w:r>
        <w:rPr>
          <w:rFonts w:ascii="Times New Roman"/>
          <w:b w:val="false"/>
          <w:i w:val="false"/>
          <w:color w:val="000000"/>
          <w:sz w:val="28"/>
        </w:rPr>
        <w:t xml:space="preserve">
ТҰЛҒАНЫҢ КОДЫ (БҰДАН ӘРІ-ИНТЕРВЬЮЕР)…………  _ _ _ _ _ _ _ _ </w:t>
      </w:r>
      <w:r>
        <w:br/>
      </w:r>
      <w:r>
        <w:rPr>
          <w:rFonts w:ascii="Times New Roman"/>
          <w:b w:val="false"/>
          <w:i w:val="false"/>
          <w:color w:val="000000"/>
          <w:sz w:val="28"/>
        </w:rPr>
        <w:t>
                                         |_|_|_|_|_|_|_|_|</w:t>
      </w:r>
    </w:p>
    <w:p>
      <w:pPr>
        <w:spacing w:after="0"/>
        <w:ind w:left="0"/>
        <w:jc w:val="both"/>
      </w:pPr>
      <w:r>
        <w:rPr>
          <w:rFonts w:ascii="Times New Roman"/>
          <w:b w:val="false"/>
          <w:i w:val="false"/>
          <w:color w:val="000000"/>
          <w:sz w:val="28"/>
        </w:rPr>
        <w:t>6. СҰХБАТ ЖҮРГІЗУ КҮНІ   күні _ _   ай _ _   жыл _ _ _ _</w:t>
      </w:r>
      <w:r>
        <w:br/>
      </w:r>
      <w:r>
        <w:rPr>
          <w:rFonts w:ascii="Times New Roman"/>
          <w:b w:val="false"/>
          <w:i w:val="false"/>
          <w:color w:val="000000"/>
          <w:sz w:val="28"/>
        </w:rPr>
        <w:t>
                             |_|_|    |_|_|     |_|_|_|_|</w:t>
      </w:r>
    </w:p>
    <w:p>
      <w:pPr>
        <w:spacing w:after="0"/>
        <w:ind w:left="0"/>
        <w:jc w:val="both"/>
      </w:pPr>
      <w:r>
        <w:rPr>
          <w:rFonts w:ascii="Times New Roman"/>
          <w:b w:val="false"/>
          <w:i w:val="false"/>
          <w:color w:val="000000"/>
          <w:sz w:val="28"/>
        </w:rPr>
        <w:t>* Әкімшілік-аумақтық объектілер жіктеуіші ҚР МК 11-2009</w:t>
      </w:r>
    </w:p>
    <w:p>
      <w:pPr>
        <w:spacing w:after="0"/>
        <w:ind w:left="0"/>
        <w:jc w:val="both"/>
      </w:pPr>
      <w:r>
        <w:rPr>
          <w:rFonts w:ascii="Times New Roman"/>
          <w:b/>
          <w:i w:val="false"/>
          <w:color w:val="000000"/>
          <w:sz w:val="28"/>
        </w:rPr>
        <w:t>1. Респонденттің жалпы деректері</w:t>
      </w:r>
    </w:p>
    <w:p>
      <w:pPr>
        <w:spacing w:after="0"/>
        <w:ind w:left="0"/>
        <w:jc w:val="both"/>
      </w:pPr>
      <w:r>
        <w:rPr>
          <w:rFonts w:ascii="Times New Roman"/>
          <w:b w:val="false"/>
          <w:i w:val="false"/>
          <w:color w:val="000000"/>
          <w:sz w:val="28"/>
        </w:rPr>
        <w:t>            _ _ _ _                _      _</w:t>
      </w:r>
      <w:r>
        <w:br/>
      </w:r>
      <w:r>
        <w:rPr>
          <w:rFonts w:ascii="Times New Roman"/>
          <w:b w:val="false"/>
          <w:i w:val="false"/>
          <w:color w:val="000000"/>
          <w:sz w:val="28"/>
        </w:rPr>
        <w:t>
Жасы (жас) |_|_|_|_| Жынысы: әйел |_| ер |_|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8"/>
        <w:gridCol w:w="2002"/>
      </w:tblGrid>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шаруашылығыңыздың құрамында барлығы неше адам бар?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(жұмысы жоқ, бірақ оны іздеп жүргендер)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шаруашылығындағы әйелдер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3"/>
        <w:gridCol w:w="557"/>
        <w:gridCol w:w="1210"/>
      </w:tblGrid>
      <w:tr>
        <w:trPr>
          <w:trHeight w:val="105" w:hRule="atLeast"/>
        </w:trPr>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осы елді мекенде туғаннан бері тұрасыз ба?</w:t>
            </w:r>
            <w:r>
              <w:rPr>
                <w:rFonts w:ascii="Times New Roman"/>
                <w:b w:val="false"/>
                <w:i w:val="false"/>
                <w:color w:val="000000"/>
                <w:sz w:val="20"/>
              </w:rPr>
              <w:t xml:space="preserve"> («Иә» деп жауап берген жағдайда 7-ші сұраққа көшіңіз).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6"/>
        <w:gridCol w:w="255"/>
        <w:gridCol w:w="409"/>
        <w:gridCol w:w="606"/>
        <w:gridCol w:w="519"/>
        <w:gridCol w:w="343"/>
        <w:gridCol w:w="321"/>
        <w:gridCol w:w="301"/>
      </w:tblGrid>
      <w:tr>
        <w:trPr>
          <w:trHeight w:val="225" w:hRule="atLeast"/>
        </w:trPr>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Қазіргі тұрған орныңызға келген уақытыңыз (мұнда тұруға қашан келдіңіз?)</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(ай –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112"/>
        <w:gridCol w:w="1320"/>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Сіз қай мемлекетте туып-өстіңіз?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w:t>
            </w:r>
          </w:p>
        </w:tc>
      </w:tr>
      <w:tr>
        <w:trPr>
          <w:trHeight w:val="165"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8"/>
        <w:gridCol w:w="383"/>
        <w:gridCol w:w="429"/>
        <w:gridCol w:w="544"/>
        <w:gridCol w:w="429"/>
        <w:gridCol w:w="590"/>
        <w:gridCol w:w="360"/>
        <w:gridCol w:w="383"/>
        <w:gridCol w:w="430"/>
        <w:gridCol w:w="454"/>
      </w:tblGrid>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Сіз басқа елдерде бір немесе одан артық жыл тұрдыңыз ба, онда тұрған жыл(дар)ды көрсетіңіз:
</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1407"/>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 соңғы 10 жыл ішінде (Сізге қатыстысын көрсетіңіз):</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жерде тұрақты тұрдыңыз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облыс ішінде қоныс аудардыңыз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қаладан ауылдық жерге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жерден қалаға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облыстан көшіп келдіңіз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қаладан ауылдық жерге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жерден қалаға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елден көшіп келдіңіз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иммиграциясының рұқсат етілген үлесі (квота) бойынша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ретінде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мигранты ретінде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қайта қосылу үшін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i w:val="false"/>
          <w:color w:val="000000"/>
          <w:sz w:val="28"/>
        </w:rPr>
        <w:t>2. Жұмыспен қамтылу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8"/>
        <w:gridCol w:w="1029"/>
        <w:gridCol w:w="1133"/>
      </w:tblGrid>
      <w:tr>
        <w:trPr>
          <w:trHeight w:val="450" w:hRule="atLeast"/>
        </w:trPr>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жұмысыңыз (сұрау кезінде) бар ма?</w:t>
            </w:r>
            <w:r>
              <w:br/>
            </w:r>
            <w:r>
              <w:rPr>
                <w:rFonts w:ascii="Times New Roman"/>
                <w:b w:val="false"/>
                <w:i w:val="false"/>
                <w:color w:val="000000"/>
                <w:sz w:val="20"/>
              </w:rPr>
              <w:t>
«Жоқ» деп жауап бергенде 12-сұраққа көшіңіз</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9"/>
        <w:gridCol w:w="986"/>
        <w:gridCol w:w="905"/>
      </w:tblGrid>
      <w:tr>
        <w:trPr>
          <w:trHeight w:val="465" w:hRule="atLeast"/>
        </w:trPr>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Соңғы жылдары сіздің негізгі жұмысыңыздың шарттары өзгерді ме?</w:t>
            </w:r>
            <w:r>
              <w:br/>
            </w:r>
            <w:r>
              <w:rPr>
                <w:rFonts w:ascii="Times New Roman"/>
                <w:b w:val="false"/>
                <w:i w:val="false"/>
                <w:color w:val="000000"/>
                <w:sz w:val="20"/>
              </w:rPr>
              <w:t>
«Жоқ» деп жауап бергенде 10-сұраққа көшіңіз</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453"/>
        <w:gridCol w:w="5573"/>
        <w:gridCol w:w="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Соңғы жылы Сіздің негізгі жұмысыңызда қандай өзгерістер болғанын, көрсетіңіз</w:t>
            </w:r>
            <w:r>
              <w:br/>
            </w:r>
            <w:r>
              <w:rPr>
                <w:rFonts w:ascii="Times New Roman"/>
                <w:b w:val="false"/>
                <w:i w:val="false"/>
                <w:color w:val="000000"/>
                <w:sz w:val="20"/>
              </w:rPr>
              <w:t>
</w:t>
            </w:r>
            <w:r>
              <w:rPr>
                <w:rFonts w:ascii="Times New Roman"/>
                <w:b/>
                <w:i w:val="false"/>
                <w:color w:val="000000"/>
                <w:sz w:val="20"/>
              </w:rPr>
              <w:t>(бірнеше жауаптар болуы мүмкін)</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Жақсару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Нашарлау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сыйақылардың өсуі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төмендеуі, сыйақы беруді тоқтатты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жұмыс күніне көштік</w:t>
            </w:r>
            <w:r>
              <w:br/>
            </w:r>
            <w:r>
              <w:rPr>
                <w:rFonts w:ascii="Times New Roman"/>
                <w:b w:val="false"/>
                <w:i w:val="false"/>
                <w:color w:val="000000"/>
                <w:sz w:val="20"/>
              </w:rPr>
              <w:t>
(тиісінше еңбекақы өсті)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демалысқа шығуға мәжбүр болдық (кәсіпорынның тоқтау себебіне байланысты) немесе толық емес жұмыс күніне ауысу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(қоса атқару)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аптасының өсуі (ақының өсуінсіз)</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ауыстыру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ауыстыру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 төмендеуге ұшырау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6"/>
        <w:gridCol w:w="1276"/>
        <w:gridCol w:w="1918"/>
      </w:tblGrid>
      <w:tr>
        <w:trPr>
          <w:trHeight w:val="27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 жақын 12 айдың ішінде тұрақты жұмысыңыздан айырылып қалмайтыныңызға сенімдісіз бе?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6"/>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Егер Сіз жұмысыңыздан айрылсаңыз, онда басқа жұмысты, Сіздің ойыңызша, қаншалықты тез табасыз?</w:t>
            </w:r>
          </w:p>
        </w:tc>
      </w:tr>
      <w:tr>
        <w:trPr>
          <w:trHeight w:val="30" w:hRule="atLeast"/>
        </w:trPr>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 ішінде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және одан көп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1"/>
        <w:gridCol w:w="1059"/>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Егер Сіздің жұмысыңыз жоқ болса, немесе Сіз жұмыс істейсіз, бірақ жаңа жұмыс іздеуде болсаңыз немесе өз ісіңізді ұйымдастыруға байланысты соңғы 6 ай ішінде қандай әрекет жасадыңыз? (барлық жасаған әрекеттеріңізді көрсетіңіз) Сіз </w:t>
            </w:r>
            <w:r>
              <w:rPr>
                <w:rFonts w:ascii="Times New Roman"/>
                <w:b w:val="false"/>
                <w:i w:val="false"/>
                <w:color w:val="000000"/>
                <w:sz w:val="20"/>
              </w:rPr>
              <w:t>…</w:t>
            </w:r>
          </w:p>
        </w:tc>
      </w:tr>
      <w:tr>
        <w:trPr>
          <w:trHeight w:val="255"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жеріңіз бойынша жұмыспен қамту жөніндегі уәкілетті органға қызметіне өтінішпен бардыңыз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 бойынша жекеменшік агенттіктерге өтінішпен бардыңыз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баспасөзге хабарландыру бердіңіз, хабарландыруларға үн қаттыңыз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достарыңызға, туысқандарыңызға, таныстарыңызға өтінішпен бардыңыз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берушіге тікелей өтінішпен бардыңыз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ісіңізді ашу үшін жер, ғимараттар, машиналар мен жабдықтар, шикізатты, қаржы ресурстарын іздедіңіз, рұқсат, лицензия алуға өтініш жасадыңыз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да басқа әрекет жасадыңыз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ешқандай шара қолданбадыңыз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1"/>
        <w:gridCol w:w="406"/>
        <w:gridCol w:w="1193"/>
      </w:tblGrid>
      <w:tr>
        <w:trPr>
          <w:trHeight w:val="105" w:hRule="atLeast"/>
        </w:trPr>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немесе Сіздің үй шаруашылығыңыздың отбасы мүшелерінің өз ісі бар ма?</w:t>
            </w:r>
            <w:r>
              <w:br/>
            </w:r>
            <w:r>
              <w:rPr>
                <w:rFonts w:ascii="Times New Roman"/>
                <w:b w:val="false"/>
                <w:i w:val="false"/>
                <w:color w:val="000000"/>
                <w:sz w:val="20"/>
              </w:rPr>
              <w:t>
«Жоқ» деп жауап бергенде 16-сұраққа көшіңіз</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9"/>
        <w:gridCol w:w="1401"/>
        <w:gridCol w:w="1420"/>
      </w:tblGrid>
      <w:tr>
        <w:trPr>
          <w:trHeight w:val="420" w:hRule="atLeast"/>
        </w:trPr>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Соңғы жылы Сіздің бизнесті (жеке іс) жүргізу шарттарыңыз өзгерді ме?</w:t>
            </w:r>
            <w:r>
              <w:br/>
            </w:r>
            <w:r>
              <w:rPr>
                <w:rFonts w:ascii="Times New Roman"/>
                <w:b w:val="false"/>
                <w:i w:val="false"/>
                <w:color w:val="000000"/>
                <w:sz w:val="20"/>
              </w:rPr>
              <w:t>
«Жоқ» деп жауап бергенде 18-сұраққа көшіңіз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5"/>
        <w:gridCol w:w="724"/>
        <w:gridCol w:w="5534"/>
        <w:gridCol w:w="99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Соңғы жылы Сіздің бизнесті (жеке істі) жүргізу шарттарында өзгерістер болғанын көрсетіңіз? (жауаптың бірнеше нұсқасын көрсетуіңізге болады)</w:t>
            </w:r>
          </w:p>
        </w:tc>
      </w:tr>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Жақсару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Нашарлау
</w:t>
            </w:r>
          </w:p>
        </w:tc>
      </w:tr>
      <w:tr>
        <w:trPr>
          <w:trHeight w:val="21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баж алымы, тарифтер және тағы басқа төлемдер (жалдау, тұрмыстық-коммуналдық шаруашылық қызметтері және тағы басқа) ставкасы төмендеді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баж алымы, тарифтер және тағы басқа төлемдер (жалдау, тұрмыстық-коммуналдық шаруашылық қызметтері қызметтер және тағы басқа) ставкасы өсті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бәсекелестер саны төмендеді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бәсекелестердің саны артты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өнімге (қызметке) сұраныс артты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өнімге (қызметке) сұраныс төмендеді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4"/>
        <w:gridCol w:w="1030"/>
        <w:gridCol w:w="1196"/>
      </w:tblGrid>
      <w:tr>
        <w:trPr>
          <w:trHeight w:val="120" w:hRule="atLeast"/>
        </w:trPr>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Егер өз ісіңіз болмаса, оның болғанын қалайсыз ба?</w:t>
            </w:r>
            <w:r>
              <w:br/>
            </w:r>
            <w:r>
              <w:rPr>
                <w:rFonts w:ascii="Times New Roman"/>
                <w:b w:val="false"/>
                <w:i w:val="false"/>
                <w:color w:val="000000"/>
                <w:sz w:val="20"/>
              </w:rPr>
              <w:t>
«Жоқ» деп жауап бергенде 18-сұраққа көшіңіз.</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6031"/>
        <w:gridCol w:w="116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Сіздің өз ісіңіздің болуына не кедергі жасайды? (бірнеше жауаптар болуы мүмкін)</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тапшылығы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алудың мүмкін еместігі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дағдылардың болмауы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(көрсетіңіз)</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3.Үй шаруашылығының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0"/>
        <w:gridCol w:w="1490"/>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үй шаруашылығыңыздың бір айда орташа есеппен алатын табысының жалпы сомасын көрсетуіңізді өтінеміз (теңге):</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5 000-нан аз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5 000 - 15 000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 25 000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 35 000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 50 000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 100 000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 200 000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 300 000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 – 400 000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 – 500 000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 – 700 000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 – 900 000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 – 1 млн.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1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млн.–нан артық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7"/>
        <w:gridCol w:w="5739"/>
        <w:gridCol w:w="1894"/>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Сіздің үй шаруашылығыңыз үшін күнкөрістің қаражат көздерін олардың маңыздылық дәрежелерінің кему ретімен көрсетіңіз (яғни 1-ші нөмірге күнкөрістің негізгі қаражат көзі сәйкес келеді)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Маңыздылық дәрежесі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кәсіпорыннан (бизнестен) немесе басқа кәсіпорынның меншігінде қатысу үлесінен табыс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кәсіпорындардағы жалдамалы жұмыс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ұйымдардағы жалдамалы жұмыс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жұмысқа жалдану немесе фермерлік шаруашылықтардағы жалдамалы жұмыс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айналысу (патентпен немесе патентсіз жеке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шаруашылықтан, саяжайдан (бақшадан) алынған өнімдерді тұтыну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мүліктен түскен табыс (жалға беру)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салымдар бойынша пайыз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кездейсоқ табыстар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жәрдемақылар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соның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бойынша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берілетін жәрдемақы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шәкіртақы (стипендиялар)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алименттер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туысқандардың, таныстардың көмегі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қаражат көзі (жазып қойыңыз)</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7"/>
        <w:gridCol w:w="6523"/>
        <w:gridCol w:w="1320"/>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Табыс әкелетін меншігіңізді көрсетіңіз? (жауаптың бірнеше нұсқасын көрсетуге болады)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салымдар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(акциялар, облигациялар)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(қосымша тұрғын үй, коммерциялық үй-жай, монша, гараж немесе жалға берілетін басқа жылжымайтын мүлік)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ауыл шаруашылықтық және басқа арнайы техника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құс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(жазып қойыңыз)</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ондай жекеменшігім жоқ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3"/>
        <w:gridCol w:w="97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Егер Сіздің жеке қосалқы шаруашылығыңыз, саяжайыңыз (бақшаңыз) болса, ол сіздің әл-ауқатыңыздың артуына көмектесе ме?</w:t>
            </w:r>
          </w:p>
        </w:tc>
      </w:tr>
      <w:tr>
        <w:trPr>
          <w:trHeight w:val="270" w:hRule="atLeast"/>
        </w:trPr>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онсыз өмір сүре алмас едік, себебі өнім күнкөрістің маңызды қаражат көзі болып саналады.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елеулі болмағандықтан, аса маңызы жоқ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әл-ауқатты көтеру мақсаты болып табылмайды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2"/>
        <w:gridCol w:w="998"/>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өз табысыңызды қалай бағалайсыз:</w:t>
            </w:r>
          </w:p>
        </w:tc>
      </w:tr>
      <w:tr>
        <w:trPr>
          <w:trHeight w:val="225"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тамаққа да жетпейді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жетеді, бірақ біз киім сатып алу, пәтер ақы төлеуде қиындық көреміз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және киімге жетеді, бірақ біздің ұзақ уақыт пайдаланатын тауарларды (теледидар, тоңазытқыш және тағы басқа) сатып алуға мүмкіндігіміз жоқ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киімге және ұзақ уақыт пайдаланатын тауарларға жетеді, бірақ машина, пәтер, саяжай және тағы басқа сатып алуға мүмкіндігіміз жоқ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қажеттіні сатып алуға жеткілікті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4"/>
        <w:gridCol w:w="160"/>
        <w:gridCol w:w="185"/>
        <w:gridCol w:w="282"/>
        <w:gridCol w:w="161"/>
        <w:gridCol w:w="161"/>
        <w:gridCol w:w="137"/>
      </w:tblGrid>
      <w:tr>
        <w:trPr>
          <w:trHeight w:val="90"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Қажеттіліктеріңізді нақты қанағаттандыру үшін Сіздің үй шаруашылығыңыздың айлық табысы қандай болуы керек? </w:t>
            </w:r>
            <w:r>
              <w:rPr>
                <w:rFonts w:ascii="Times New Roman"/>
                <w:b w:val="false"/>
                <w:i w:val="false"/>
                <w:color w:val="000000"/>
                <w:sz w:val="20"/>
              </w:rPr>
              <w:t>(теңге)</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2"/>
        <w:gridCol w:w="1428"/>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Егер Сіздің жинаған ақшаңыз болса, онда ол Сіздің үй шаруашылығыңыздың қазіргідей өмір сүруі үшін қанша уақытқа жетеді (табыс болмаған жағдайда)?</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айға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жылға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жылға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жылға және одан көпке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6"/>
        <w:gridCol w:w="1264"/>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Сіздің жинаған ақшаңыз неге арналған: (жауаптың бірнеше нұсқасын көрсетуге болады)</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ісін ұйымдастыруға немесе ұлғайтуға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кәсіби деңгейін жоғарлатуға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білім алуына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салтанаттарды немесе салт-жораларды өткізуге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және тұрғын жағдайын жақсартуға (пәтерді, үйді жөндеуге)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сатып алуға және оны күтуге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пайдаланатын заттар, жиһаз сатып алуға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аяқ киім сатып алуға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сатып алуға (маусымдық өнімдерді молынан, көп мөлшерде сатып алу)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демалысты үйден тысқары жерде өткізуге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болмайтын (жоспарланған немесе болжамдалған) кезеңде болуы мүмкін шығындар үшін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шығындарды өтеу үшін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ештеңеге арналмаған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i w:val="false"/>
          <w:color w:val="000000"/>
          <w:sz w:val="28"/>
        </w:rPr>
        <w:t>4. Кедейшіліктің себептері мен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1037"/>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 өзіңізді материалдық жағынан қамтамасыз етілудің (ауқаттылықтың) қандай деңгейіне жатқызатыныңызды белгілеңіз</w:t>
            </w:r>
            <w:r>
              <w:rPr>
                <w:rFonts w:ascii="Times New Roman"/>
                <w:b w:val="false"/>
                <w:i/>
                <w:color w:val="000000"/>
                <w:sz w:val="20"/>
              </w:rPr>
              <w:t>?</w:t>
            </w:r>
          </w:p>
        </w:tc>
      </w:tr>
      <w:tr>
        <w:trPr>
          <w:trHeight w:val="24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етілудің төменгі деңгейі (аз қамтамасыз етілген)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етілудің орта деңгейінен төмен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етілудің орта деңгейі (орта топ)</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етілудің орта деңгейден біршама жоғары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етілудің жеткілікті деңгейі (біршама дәулетті)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етілудің деңгейі жоғары (байлар, ауқаттылар, элита)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28-31 сұрақтарға 27-сұрақтың 1-ші не 2-ші нұсқаларын белгілеген үй шаруашылықтары жауап береді</w:t>
      </w:r>
      <w:r>
        <w:rPr>
          <w:rFonts w:ascii="Times New Roman"/>
          <w:b w:val="false"/>
          <w:i/>
          <w:color w:val="000000"/>
          <w:sz w:val="28"/>
        </w:rPr>
        <w:t>.</w:t>
      </w:r>
      <w:r>
        <w:br/>
      </w:r>
      <w:r>
        <w:rPr>
          <w:rFonts w:ascii="Times New Roman"/>
          <w:b w:val="false"/>
          <w:i w:val="false"/>
          <w:color w:val="000000"/>
          <w:sz w:val="28"/>
        </w:rPr>
        <w:t>
3-6 сұрақтың жауаптарын белгілеген үй шаруашылықтары 32-сұраққа көшеді.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9"/>
        <w:gridCol w:w="1141"/>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Сіздің үй шаруашылығыңызда төменде аталғандардың қайсысы орын алады? (жауаптардың бірнеше нұсқаларын белгілеуге болады) </w:t>
            </w:r>
          </w:p>
        </w:tc>
      </w:tr>
      <w:tr>
        <w:trPr>
          <w:trHeight w:val="16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кейде бізде тамақ жеткілікті болмайды немесе тамақтың біз қалаған ассортименті және сапасы бола бермейді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құрамында ақуызды өнімдер (ет, сүт) жеткіліксіз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отбасының барлық мүшелері үшін жылдың қыс мерзіміне қажетті киім мен аяқ киім болмайды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қызметтер ақысын толық және уақытымен төлеуге мүмкіндік жоқ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маңызды дәрілерге ақша әрдайым табыла бермейді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көбінесе ақылы дәрігер қабылдауы үшін ақы төлей алмаймыз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жемісті үнемі сатып ала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мектепте тамақтануы үшін ақша бере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тәтті, дәмді тамақ, ойыншықтар сатып ала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өскен сайын оларға қажетті киімді сатып ала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мектеп жасына дейінгі мекемелерде болғаны үшін ақы төлей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гигиеналық заттар жоқ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демалысты үйден тысқары жерде өткізу мүмкіндігі жоқ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тіпті арзан жиһаз сатып алуға да мүмкіндік жоқ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салт-жораларды ауыртпалық келтірмейтін қарызсыз ұйымдастыра алмаймыз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gridCol w:w="6735"/>
        <w:gridCol w:w="719"/>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Сіздің үй шаруашылығыңыздың қамтамасыз етілу деңгейінің төмен болу себептерін көрсетіңіз (жауаптардың бірнеше нұсқасын көрсетуге болады)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да бір жұмыстың болмауы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 бойынша тұрақты жұмыс табудың мүмкін еместігі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және/ немесе жұмыс тәжірибесінің жеткіліксіз деңгейі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еңбекақы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зейнетақы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 жұмысқа тұру үшін білім деңгейінің жеткіліксіздігі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әлеуметтік тұрғыдан бара-бар емес отбасы мүшелерінің (маскүнемдіктен, нашақорлықтан және тағы басқа азап шегетіндер) және/немесе мүгедектердің болуы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жағдайының нашарлығы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стихиялық апаттар (астық шығымсыздығы, өрт, су тасқыны, жақын адамдардан айырылу және тағы басқа) және/немесе үй шаруашылығында мүгедектердің болуы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тонау, малды айдап кету, тағы басқа себептерге байланысты мүлікті жоғалту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 (көрсетіңіз)</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8"/>
        <w:gridCol w:w="105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Сіз өз материалдық жағдайыңызды қалай жақсарта алар едіңіз? (жауаптардың бірнеше нұсқаларын көрсетуге болады)</w:t>
            </w:r>
          </w:p>
        </w:tc>
      </w:tr>
      <w:tr>
        <w:trPr>
          <w:trHeight w:val="210" w:hRule="atLeast"/>
        </w:trPr>
        <w:tc>
          <w:tcPr>
            <w:tcW w:w="1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бетінше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көмегімен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 жақын адамдардың көмегімен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жақсарта алмайтын шығармыз деп ойлаймын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0"/>
        <w:gridCol w:w="1100"/>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әл-ауқатыңыздың деңгейін арттыру үшін мемлекет тарапынан қандай көмек болуы мүмкін?</w:t>
            </w:r>
            <w:r>
              <w:br/>
            </w:r>
            <w:r>
              <w:rPr>
                <w:rFonts w:ascii="Times New Roman"/>
                <w:b w:val="false"/>
                <w:i w:val="false"/>
                <w:color w:val="000000"/>
                <w:sz w:val="20"/>
              </w:rPr>
              <w:t>
</w:t>
            </w:r>
            <w:r>
              <w:rPr>
                <w:rFonts w:ascii="Times New Roman"/>
                <w:b/>
                <w:i w:val="false"/>
                <w:color w:val="000000"/>
                <w:sz w:val="20"/>
              </w:rPr>
              <w:t>(бір жауапты таңдаңыз)</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мамандықты алу үшін оқыту немесе қайта оқыту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көрсету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төлемдердің деңгейін жоғарылату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көбейту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мөлшерін жоғарылату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ісін ашу үшін шағын кредит беру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басқаша (көрсетіңіз)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5. Әл-ауқатты субъективті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1"/>
        <w:gridCol w:w="893"/>
        <w:gridCol w:w="1249"/>
        <w:gridCol w:w="1627"/>
      </w:tblGrid>
      <w:tr>
        <w:trPr>
          <w:trHeight w:val="270" w:hRule="atLeast"/>
        </w:trPr>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әл-ауқатыңыз соңғы... жылда өзгерді ме: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w:t>
            </w:r>
          </w:p>
        </w:tc>
      </w:tr>
      <w:tr>
        <w:trPr>
          <w:trHeight w:val="75" w:hRule="atLeast"/>
        </w:trPr>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өзгерген жоқ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нашарлады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8"/>
        <w:gridCol w:w="77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 қалай ойлайсыз, жақын арадағы жылда тұрмысыңыз жақсара ма?</w:t>
            </w:r>
          </w:p>
        </w:tc>
      </w:tr>
      <w:tr>
        <w:trPr>
          <w:trHeight w:val="10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тұрмысымыздың жақсаратынына сенімдіміз</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сенімді емеспіз, бірақ жақсарады деп ойлаймыз</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әл-ауқаттың қол жеткен деңгейінде қаламыз</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біршама нашарлауы мүмкін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тұрмысымыз нашарлайды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8"/>
        <w:gridCol w:w="11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Жақын арадағы жылда Сіз өз отбасыңызды өмірге ең қажеттілермен қамтамасыз ете алмаймын деп қаншалықты уайымдайсыз?</w:t>
            </w:r>
          </w:p>
        </w:tc>
      </w:tr>
      <w:tr>
        <w:trPr>
          <w:trHeight w:val="30" w:hRule="atLeast"/>
        </w:trPr>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көп уайымдаймын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уайымдаймын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 қараймын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уайымдамаймын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9"/>
        <w:gridCol w:w="12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Сіз ата-анаңыздың сіздің жасыңыздағы уақытынан жақсы тұрасыз ба?</w:t>
            </w:r>
          </w:p>
        </w:tc>
      </w:tr>
      <w:tr>
        <w:trPr>
          <w:trHeight w:val="30" w:hRule="atLeast"/>
        </w:trPr>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ата-анам сияқты тұрамын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8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қалай ойлайсыз, сіздің балаларыңыз сізден жақсырақ тұратын бола ма?</w:t>
            </w:r>
          </w:p>
        </w:tc>
      </w:tr>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біз сияқты тұратын болады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849"/>
        <w:gridCol w:w="5701"/>
        <w:gridCol w:w="934"/>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Сіздің материалдық әл-ауқатыңыздың өзгеруіне не әсер еткенін көрсетіңіз?</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Жақсару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Нашарлау
</w:t>
            </w:r>
          </w:p>
        </w:tc>
      </w:tr>
      <w:tr>
        <w:trPr>
          <w:trHeight w:val="18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айрылу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еңбекақының, сыйақының өсуі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еңбекақының төмендеуі, сыйақы беруді тоқтатты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ауыстыру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ауыстыру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деңгейінің артуына, жаңадан білім, машықтар алуына байланысты мансабының өсуі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рыногында сұранысқа ие мамандықтың болмауы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ісін ұйымдастыру және бизнестегі табыстың көбеюі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бизнестегі сәтсіздіктер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жағдайының нашарлауы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саяжайды (жерді, малды, бақшаны) сатып алу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бұрынғыдай болғанда бағаның өсуі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көбеюі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зейнеткерлікке шыққанда табыстың азаюы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жәрдемақылар деңгейінің жоғарылауы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болатын адамның пайда болуы немесе олардың санының көбеюі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туысқандар көмегі, мұра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әлеуметтік тұрғыдан бара-бар емес мүшелердің және/немесе мүгедектің болуы (маскүнемдік, нашақорлық және басқалары)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жағдайының өзгеруі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жағдайының өзгеруі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жерді ауыстыру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жерді ауыстыру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алу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жоғары пайызбен өтеу қажеттілігі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8422"/>
        <w:gridCol w:w="1377"/>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Осы сәтте Сіздің отбасыңыз үшін ең басымды не екенін кему ретімен көрсетіңіз </w:t>
            </w:r>
            <w:r>
              <w:rPr>
                <w:rFonts w:ascii="Times New Roman"/>
                <w:b/>
                <w:i w:val="false"/>
                <w:color w:val="000000"/>
                <w:sz w:val="20"/>
              </w:rPr>
              <w:t>(яғни 1-ші нөмірге ең маңызды басымдық сәйкес келеді)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Маңыздылық дәрежесі</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молшылықты қамтамасыз ету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жағдайын жақсарту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белсенді демалыс, туризм, спорт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өміріне және саясатқа белсене қатысу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бизнесін ұйымдастыру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мансаптың өсуі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даму (әдебиет, театр, тағы басқалар)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жасау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жағдайының және/немесе отбасы құрамының өзгеруі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(жазып қойыңыз)</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774"/>
        <w:gridCol w:w="1186"/>
      </w:tblGrid>
      <w:tr>
        <w:trPr>
          <w:trHeight w:val="18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Соңғы жылы Сіздің мінез-құлқыңыз өзгерді ме?</w:t>
            </w:r>
            <w:r>
              <w:br/>
            </w:r>
            <w:r>
              <w:rPr>
                <w:rFonts w:ascii="Times New Roman"/>
                <w:b w:val="false"/>
                <w:i w:val="false"/>
                <w:color w:val="000000"/>
                <w:sz w:val="20"/>
              </w:rPr>
              <w:t>
«Жоқ» деп жауап берген жағдайда пікіртерім аяқталады.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720"/>
        <w:gridCol w:w="6275"/>
        <w:gridCol w:w="68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Соңғы жылдары сіздің мінез-құлқыңыз, әдеттеріңіз қалай өзгерді? (бірнеше жауаптар болуы мүмкін)</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Жақсару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Нашарлау
</w:t>
            </w:r>
          </w:p>
        </w:tc>
      </w:tr>
      <w:tr>
        <w:trPr>
          <w:trHeight w:val="18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тұтыну көлемін көбейттіңіз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тұтыну көлемін азайттыңыз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қымбатырақ (сапалы) азық-түлік өнімдерін тұтына бастадыңыз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арзанырақ азық-түлік өнімдерін тұтына бастадыңыз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тұтыну үшін өз өнімдерімізді өндіруді төмендеттіңіз (қажеттіліктің жоқтығына байланысты)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тұтыну үшін өз өнімдеріңізді өндіруді арттырдыңыз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қызметтеріне шығыстарды көбейттіңіз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қызметтерінің шығыстарына шек қойдыңыз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достарыңызбен жиі кездесетін болдыңыз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достарыңызбен сирек кездесетін болдыңыз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(газеттер, интернет) көп мөлшерде қолданатын болдыңыз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(газеттер, интернет) аз мөлшерде қолданатын болдыңыз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қымбат мектепке ауыстырдыңыз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қымбат емес мектепке ауыстырдыңыз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үйрететін, компьютерлік, басқа курстарды оқитын болдыңыз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үйрететін, компьютерлік, басқа курстарды тастап кеттіңіз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сақтандыру қызметтерін (медициналық, автомобильді, тағы басқа) спектрін кеңейттіңіз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қызметтерінен (медициналық, автомобильді, тағы басқа) бас тарттыңыз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көлікті пайдалануды тоқтаттыңыз (жеке көлікті пайдаланамыз)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көлікті көп пайдаланатын немесе жаяу жүретін болдыңыз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айналысуды көбейттік (фитнес-орталықтарға және тағы басқаларға баратын болдық)</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айналысуды қойдыңыз немесе азайттыңыз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93" w:id="72"/>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228 бұйрығына 12-қосымша    </w:t>
      </w:r>
    </w:p>
    <w:bookmarkEnd w:id="72"/>
    <w:bookmarkStart w:name="z94" w:id="73"/>
    <w:p>
      <w:pPr>
        <w:spacing w:after="0"/>
        <w:ind w:left="0"/>
        <w:jc w:val="left"/>
      </w:pPr>
      <w:r>
        <w:rPr>
          <w:rFonts w:ascii="Times New Roman"/>
          <w:b/>
          <w:i w:val="false"/>
          <w:color w:val="000000"/>
        </w:rPr>
        <w:t xml:space="preserve"> 
«Тұрмыс деңгейі. Әл-ауқатты бағалау» жалпымемлекеттік статистикалық байқаудың статистикалық нысанын (коды 1282105, индексі U-003, кезеңділігі біржолғы) толтыру бойынша нұсқаулық</w:t>
      </w:r>
    </w:p>
    <w:bookmarkEnd w:id="73"/>
    <w:bookmarkStart w:name="z95" w:id="7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«Тұрмыс деңгейі. Әл-ауқатты бағалау» (коды 1282105, индексі U-003, кезеңділігі біржолғы)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Байқауға тұрмыс деңгейі бойынша үй шаруашылықтарын іріктеп зерттеуге қатысатын барлық үй шаруашылықтары жатады. Байқау кезеңі тамыз болып табылады. «Тұрмыс деңгейі. Әл-ауқатты бағалау» сауалнамасын пікіртерімді жүргізуге уәкілеттігі бар тұлға жүргізеді (бұдан әрі - интервьюер).</w:t>
      </w:r>
      <w:r>
        <w:br/>
      </w:r>
      <w:r>
        <w:rPr>
          <w:rFonts w:ascii="Times New Roman"/>
          <w:b w:val="false"/>
          <w:i w:val="false"/>
          <w:color w:val="000000"/>
          <w:sz w:val="28"/>
        </w:rPr>
        <w:t>
      Сауалнаманың респонденті үй шаруашылығының иесі болуы керек.</w:t>
      </w:r>
      <w:r>
        <w:br/>
      </w:r>
      <w:r>
        <w:rPr>
          <w:rFonts w:ascii="Times New Roman"/>
          <w:b w:val="false"/>
          <w:i w:val="false"/>
          <w:color w:val="000000"/>
          <w:sz w:val="28"/>
        </w:rPr>
        <w:t>
      Үй шаруашылығының иесі ретінде еңбекке қабілетті жастағы жұмысы бар (әйелдер үшін 18-58 жас, ерлер үшін 18-63 жас) үй шаруашылығының мүшесі болуы мүмкін.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басшысын үй шаруашылығының мүшелері өздері анықтайды, бірақ, мұның өзінде ол қандайда бір табыс түрін иеленуі керек.</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жазылуы керек. 2–ден бастап 5-ке дейінгі тармақтар супервайзерлер интервьюерлерге ұсынған зерттелетін үй шаруашылықтарының тізімдерінде көрсетілген деректемеге сәйкес толтырылады. Пікіртерім соңында сұхбат жүргізу уақытының ұзақтығын көрсету керек.</w:t>
      </w:r>
      <w:r>
        <w:br/>
      </w:r>
      <w:r>
        <w:rPr>
          <w:rFonts w:ascii="Times New Roman"/>
          <w:b w:val="false"/>
          <w:i w:val="false"/>
          <w:color w:val="000000"/>
          <w:sz w:val="28"/>
        </w:rPr>
        <w:t>
</w:t>
      </w:r>
      <w:r>
        <w:rPr>
          <w:rFonts w:ascii="Times New Roman"/>
          <w:b w:val="false"/>
          <w:i w:val="false"/>
          <w:color w:val="000000"/>
          <w:sz w:val="28"/>
        </w:rPr>
        <w:t>
      4. «Респонденттің жалпы деректері» бөліміндегі «жасы (жыл)» және «Жынысы» сұрақтарына жауап бергенде толық жасын көрсету қажет және респонденттің жынысына сәйкес келетін ұяшықты белгілеу керек («Респонденттер тобын» қараңыз).</w:t>
      </w:r>
      <w:r>
        <w:br/>
      </w:r>
      <w:r>
        <w:rPr>
          <w:rFonts w:ascii="Times New Roman"/>
          <w:b w:val="false"/>
          <w:i w:val="false"/>
          <w:color w:val="000000"/>
          <w:sz w:val="28"/>
        </w:rPr>
        <w:t>
</w:t>
      </w:r>
      <w:r>
        <w:rPr>
          <w:rFonts w:ascii="Times New Roman"/>
          <w:b w:val="false"/>
          <w:i w:val="false"/>
          <w:color w:val="000000"/>
          <w:sz w:val="28"/>
        </w:rPr>
        <w:t>
      1-сұрақта бірінші бос ұяшыққа жазылатын үй шаруашылығы мүшелерінің жалпы саны көрсетіледі. Үй шаруашылығының уақытша жоқ мүшелері есепке алынбайды. Сұрақ тізімінде көрсетілген мәртебеге сәйкес келетін үй шаруашылығы мүшелерінің саны тиісті ұяшықта көрсетіледі. «Балалар» деген жолда 18 жасқа дейінгі жұмыс істемейтін және студент емес адамдарды көрсету қажет. Егер үй шаруашылығы мүшесі өзін сұрақта көрсетілген бірнеше санатқа жатқызса (мысалы: мүгедектігі және жұмысы бар адам), мұндай жағдайда жауапты респонденттің өзі анықтайды және ол бір ғана санат бойынша есепке алынады. Бiрiншi ұяшықта көрcетiлген үй шаруашылығының мүшелерiнiң саны, сұраққа жауаптың төменгi ұяшықтарындағы санаттары бойынша көрcетiлген сандардың сомасына сәйкес келуi керек.</w:t>
      </w:r>
      <w:r>
        <w:br/>
      </w:r>
      <w:r>
        <w:rPr>
          <w:rFonts w:ascii="Times New Roman"/>
          <w:b w:val="false"/>
          <w:i w:val="false"/>
          <w:color w:val="000000"/>
          <w:sz w:val="28"/>
        </w:rPr>
        <w:t>
</w:t>
      </w:r>
      <w:r>
        <w:rPr>
          <w:rFonts w:ascii="Times New Roman"/>
          <w:b w:val="false"/>
          <w:i w:val="false"/>
          <w:color w:val="000000"/>
          <w:sz w:val="28"/>
        </w:rPr>
        <w:t>
      2, 4-сұрақтарда жауаптың қажетті нұсқасын белгілеу керек.</w:t>
      </w:r>
      <w:r>
        <w:br/>
      </w:r>
      <w:r>
        <w:rPr>
          <w:rFonts w:ascii="Times New Roman"/>
          <w:b w:val="false"/>
          <w:i w:val="false"/>
          <w:color w:val="000000"/>
          <w:sz w:val="28"/>
        </w:rPr>
        <w:t>
</w:t>
      </w:r>
      <w:r>
        <w:rPr>
          <w:rFonts w:ascii="Times New Roman"/>
          <w:b w:val="false"/>
          <w:i w:val="false"/>
          <w:color w:val="000000"/>
          <w:sz w:val="28"/>
        </w:rPr>
        <w:t>
      3-сұрақта алдымен келген айы, содан кейін жылы көрсетіледі. Келген айы туралы деректер болмаған жағдайда тиісті ұяшықтар бос қалдырылады.</w:t>
      </w:r>
      <w:r>
        <w:br/>
      </w:r>
      <w:r>
        <w:rPr>
          <w:rFonts w:ascii="Times New Roman"/>
          <w:b w:val="false"/>
          <w:i w:val="false"/>
          <w:color w:val="000000"/>
          <w:sz w:val="28"/>
        </w:rPr>
        <w:t>
</w:t>
      </w:r>
      <w:r>
        <w:rPr>
          <w:rFonts w:ascii="Times New Roman"/>
          <w:b w:val="false"/>
          <w:i w:val="false"/>
          <w:color w:val="000000"/>
          <w:sz w:val="28"/>
        </w:rPr>
        <w:t>
      5-сұрақта жауап нұсқаларының астындағы бос торкөздерде респондент бір жыл және одан ұзақ тұрған жақын және алыс шетел(дер)ді көрсетуі керек.</w:t>
      </w:r>
      <w:r>
        <w:br/>
      </w:r>
      <w:r>
        <w:rPr>
          <w:rFonts w:ascii="Times New Roman"/>
          <w:b w:val="false"/>
          <w:i w:val="false"/>
          <w:color w:val="000000"/>
          <w:sz w:val="28"/>
        </w:rPr>
        <w:t>
</w:t>
      </w:r>
      <w:r>
        <w:rPr>
          <w:rFonts w:ascii="Times New Roman"/>
          <w:b w:val="false"/>
          <w:i w:val="false"/>
          <w:color w:val="000000"/>
          <w:sz w:val="28"/>
        </w:rPr>
        <w:t>
      6-сұрақта ұсынылған нұсқалардың ішінен жауаптың тиісті мәнін белгілеу керек, жауап нұсқасы бірнешеу болуы мүмкін, мұның өзінде:</w:t>
      </w:r>
      <w:r>
        <w:br/>
      </w:r>
      <w:r>
        <w:rPr>
          <w:rFonts w:ascii="Times New Roman"/>
          <w:b w:val="false"/>
          <w:i w:val="false"/>
          <w:color w:val="000000"/>
          <w:sz w:val="28"/>
        </w:rPr>
        <w:t>
</w:t>
      </w:r>
      <w:r>
        <w:rPr>
          <w:rFonts w:ascii="Times New Roman"/>
          <w:b w:val="false"/>
          <w:i w:val="false"/>
          <w:color w:val="000000"/>
          <w:sz w:val="28"/>
        </w:rPr>
        <w:t>
      жауаптың 4.1-нұсқасын Қазақстан Республикасына оралмандар иммиграциясының рұқсат етілген үлесі (квота) бойынша көшіп келген, елге келгенде «Халықтың көші–қоны туралы» ҚР </w:t>
      </w:r>
      <w:r>
        <w:rPr>
          <w:rFonts w:ascii="Times New Roman"/>
          <w:b w:val="false"/>
          <w:i w:val="false"/>
          <w:color w:val="000000"/>
          <w:sz w:val="28"/>
        </w:rPr>
        <w:t>Заңына</w:t>
      </w:r>
      <w:r>
        <w:rPr>
          <w:rFonts w:ascii="Times New Roman"/>
          <w:b w:val="false"/>
          <w:i w:val="false"/>
          <w:color w:val="000000"/>
          <w:sz w:val="28"/>
        </w:rPr>
        <w:t xml:space="preserve"> сәйкес жеңілдіктермен, өтемақылармен және біржолғы жәрдемақылармен қамтамасыз етілген респонденттер көрсетеді;</w:t>
      </w:r>
      <w:r>
        <w:br/>
      </w:r>
      <w:r>
        <w:rPr>
          <w:rFonts w:ascii="Times New Roman"/>
          <w:b w:val="false"/>
          <w:i w:val="false"/>
          <w:color w:val="000000"/>
          <w:sz w:val="28"/>
        </w:rPr>
        <w:t>
      4.2-нұсқа - саяси сенімдері, нәсілдік, діни наным, азаматтық, ұлттық белгілері, белгілі бір әлеуметтік топқа жататындығы бойынша қудалау құрбаны болуы мүмкін екендігінің негізделген қаупі төнуі себепті өзі азаматы болып табылатын елден тыс жерде тұруға мәжбүр болған және осындай қауіп салдарынан өз елінің қорғауын пайдалана алмайтын немесе қорғауын пайдаланғысы келмейтін шетелдіктер немесе осындай қауіп салдарынан өзінің бұрынғы тұрғылықты елінен тыс жерде тұрып жатқан, оған қайтып орала алмайтын немесе қайтып оралғысы келмейтін азаматтығы жоқ адамдар.</w:t>
      </w:r>
      <w:r>
        <w:br/>
      </w:r>
      <w:r>
        <w:rPr>
          <w:rFonts w:ascii="Times New Roman"/>
          <w:b w:val="false"/>
          <w:i w:val="false"/>
          <w:color w:val="000000"/>
          <w:sz w:val="28"/>
        </w:rPr>
        <w:t>
      4.3-нұсқа – еңбек әрекетін жүзеге асыру үшін Қазақстан Республикасына басқа мемлекеттерден көшіп келген жеке тұлғалар.</w:t>
      </w:r>
      <w:r>
        <w:br/>
      </w:r>
      <w:r>
        <w:rPr>
          <w:rFonts w:ascii="Times New Roman"/>
          <w:b w:val="false"/>
          <w:i w:val="false"/>
          <w:color w:val="000000"/>
          <w:sz w:val="28"/>
        </w:rPr>
        <w:t>
      4.4-нұсқа – Қазақстан Республикасына отбасына қосылу үшін шет елдерден келген жеке тұлғалар.</w:t>
      </w:r>
      <w:r>
        <w:br/>
      </w:r>
      <w:r>
        <w:rPr>
          <w:rFonts w:ascii="Times New Roman"/>
          <w:b w:val="false"/>
          <w:i w:val="false"/>
          <w:color w:val="000000"/>
          <w:sz w:val="28"/>
        </w:rPr>
        <w:t>
</w:t>
      </w:r>
      <w:r>
        <w:rPr>
          <w:rFonts w:ascii="Times New Roman"/>
          <w:b w:val="false"/>
          <w:i w:val="false"/>
          <w:color w:val="000000"/>
          <w:sz w:val="28"/>
        </w:rPr>
        <w:t>
      5. «Жұмыспен қамтылу» бөлімінің 7-8 сұрақтарында жауаптың бір нұсқасы таңдалынып және белгіленеді.</w:t>
      </w:r>
      <w:r>
        <w:br/>
      </w:r>
      <w:r>
        <w:rPr>
          <w:rFonts w:ascii="Times New Roman"/>
          <w:b w:val="false"/>
          <w:i w:val="false"/>
          <w:color w:val="000000"/>
          <w:sz w:val="28"/>
        </w:rPr>
        <w:t>
</w:t>
      </w:r>
      <w:r>
        <w:rPr>
          <w:rFonts w:ascii="Times New Roman"/>
          <w:b w:val="false"/>
          <w:i w:val="false"/>
          <w:color w:val="000000"/>
          <w:sz w:val="28"/>
        </w:rPr>
        <w:t>
      9-сұраққа жауап беруде белгіленуі тиіс бірнеше жауап болуы мүмкін.</w:t>
      </w:r>
      <w:r>
        <w:br/>
      </w:r>
      <w:r>
        <w:rPr>
          <w:rFonts w:ascii="Times New Roman"/>
          <w:b w:val="false"/>
          <w:i w:val="false"/>
          <w:color w:val="000000"/>
          <w:sz w:val="28"/>
        </w:rPr>
        <w:t>
</w:t>
      </w:r>
      <w:r>
        <w:rPr>
          <w:rFonts w:ascii="Times New Roman"/>
          <w:b w:val="false"/>
          <w:i w:val="false"/>
          <w:color w:val="000000"/>
          <w:sz w:val="28"/>
        </w:rPr>
        <w:t>
      10-11 сұрақтарда жауаптың бір нұсқасы тандалынып, белгіленеді.</w:t>
      </w:r>
      <w:r>
        <w:br/>
      </w:r>
      <w:r>
        <w:rPr>
          <w:rFonts w:ascii="Times New Roman"/>
          <w:b w:val="false"/>
          <w:i w:val="false"/>
          <w:color w:val="000000"/>
          <w:sz w:val="28"/>
        </w:rPr>
        <w:t>
</w:t>
      </w:r>
      <w:r>
        <w:rPr>
          <w:rFonts w:ascii="Times New Roman"/>
          <w:b w:val="false"/>
          <w:i w:val="false"/>
          <w:color w:val="000000"/>
          <w:sz w:val="28"/>
        </w:rPr>
        <w:t>
      12-сұраққа үй шаруашылықтарының жұмыссыз басшылары, яғни жұмысы жоқ және оны іздеушілер, сонымен қатар жұмыспен қамту органдарында тіркеуге тұруы міндетті емес, сондай-ақ жаңа жұмыс іздеп жүргендер жауап береді. Жауап беруде белгіленуі тиіс бірнеше нұсқасы таңдалынуы мүмкін.</w:t>
      </w:r>
      <w:r>
        <w:br/>
      </w:r>
      <w:r>
        <w:rPr>
          <w:rFonts w:ascii="Times New Roman"/>
          <w:b w:val="false"/>
          <w:i w:val="false"/>
          <w:color w:val="000000"/>
          <w:sz w:val="28"/>
        </w:rPr>
        <w:t>
</w:t>
      </w:r>
      <w:r>
        <w:rPr>
          <w:rFonts w:ascii="Times New Roman"/>
          <w:b w:val="false"/>
          <w:i w:val="false"/>
          <w:color w:val="000000"/>
          <w:sz w:val="28"/>
        </w:rPr>
        <w:t>
      13-сұраққа үй шаруашылығының басшысы немесе оның мүшелері жеке ісі болса (жеке кәсіпорыны, фермерлік шаруашылығы немесе кәсіпорында үлестік қатысуда меншігі бар) «Иә» деп жауап береді, ал жеке қосалқы шаруашылығы, патент және патентсіз жеке қызметпен айналысатындар оған кірмейді.</w:t>
      </w:r>
      <w:r>
        <w:br/>
      </w:r>
      <w:r>
        <w:rPr>
          <w:rFonts w:ascii="Times New Roman"/>
          <w:b w:val="false"/>
          <w:i w:val="false"/>
          <w:color w:val="000000"/>
          <w:sz w:val="28"/>
        </w:rPr>
        <w:t>
</w:t>
      </w:r>
      <w:r>
        <w:rPr>
          <w:rFonts w:ascii="Times New Roman"/>
          <w:b w:val="false"/>
          <w:i w:val="false"/>
          <w:color w:val="000000"/>
          <w:sz w:val="28"/>
        </w:rPr>
        <w:t>
      14-сұрақта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15-сұрақта жауап беруде белгіленуі тиіс бірнеше жауап болуы мүмкін.</w:t>
      </w:r>
      <w:r>
        <w:br/>
      </w:r>
      <w:r>
        <w:rPr>
          <w:rFonts w:ascii="Times New Roman"/>
          <w:b w:val="false"/>
          <w:i w:val="false"/>
          <w:color w:val="000000"/>
          <w:sz w:val="28"/>
        </w:rPr>
        <w:t>
</w:t>
      </w:r>
      <w:r>
        <w:rPr>
          <w:rFonts w:ascii="Times New Roman"/>
          <w:b w:val="false"/>
          <w:i w:val="false"/>
          <w:color w:val="000000"/>
          <w:sz w:val="28"/>
        </w:rPr>
        <w:t>
      16-сұраққа жеке ісі жоқ үй шаруашылықтарының басшылары жауап береді.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17-сұрақта торкөздерде жауаптың орын алған барлық нұсқаларын белгілеу керек, олар бірнешеу болуы мүмкін.</w:t>
      </w:r>
      <w:r>
        <w:br/>
      </w:r>
      <w:r>
        <w:rPr>
          <w:rFonts w:ascii="Times New Roman"/>
          <w:b w:val="false"/>
          <w:i w:val="false"/>
          <w:color w:val="000000"/>
          <w:sz w:val="28"/>
        </w:rPr>
        <w:t>
</w:t>
      </w:r>
      <w:r>
        <w:rPr>
          <w:rFonts w:ascii="Times New Roman"/>
          <w:b w:val="false"/>
          <w:i w:val="false"/>
          <w:color w:val="000000"/>
          <w:sz w:val="28"/>
        </w:rPr>
        <w:t>
      6. «Үй шаруашылығының табыстары» бөлімінің 18 сұрағында үй шаруашылығының бір айда орташа есеппен алатын ақшалай табысын (үй шаруашылығының барлық мүшелерінің ақшалай табыстарының сомасын) көрсету керек. Егер соңғы жыл ішінде алынған орташа айлық ақшалай табысты анықтау мүмкін болмаса, соңғы айда алынған табыс мөлшері бойынша әдеттегідей болса, онда соңғы айдағы ақшалай табысты көрсетуге болады. Табыстың жалпы сомасына табыстың барлық түрін қосу керек (соның ішінде әлеуметтік көмек, алименттер, туысқандардың көмегі, жеке қосалқы шаруашылықтан түскен табысты, мүмкіндігінше толық есептей отырып және басқалары).</w:t>
      </w:r>
      <w:r>
        <w:br/>
      </w:r>
      <w:r>
        <w:rPr>
          <w:rFonts w:ascii="Times New Roman"/>
          <w:b w:val="false"/>
          <w:i w:val="false"/>
          <w:color w:val="000000"/>
          <w:sz w:val="28"/>
        </w:rPr>
        <w:t>
</w:t>
      </w:r>
      <w:r>
        <w:rPr>
          <w:rFonts w:ascii="Times New Roman"/>
          <w:b w:val="false"/>
          <w:i w:val="false"/>
          <w:color w:val="000000"/>
          <w:sz w:val="28"/>
        </w:rPr>
        <w:t>
      19-сұрақта «Маңыздылық дәрежесі» бағанында күнкөрістің бар қаражат көздерін түгел белгілеу қажет, үй шаруашылығы үшін әрбір белгіленген қаражат көзінің «маңыздылық дәрежесін» көрсететін цифрлар тиісті торкөздерге кему тәртібімен қойылады. Күнкөрістің негізгі қаражат көзін 1-нөмірмен, одан кейін маңыздылығының кемуі шамасына қарай 2, 3, 4 және тағы сол секілді қойылады. «Мемлекеттік жәрдемақыға» мемлекеттік жәрдемақылардың барлық түрлері кіреді: мүгедектігі бойынша, әскери қызметкерлердің отбасыларын қоса есептей отырып, асыраушысынан айрылу жағдайы бойынша және жасына байланысты (зейнетақы алу үшін еңбек өтілі жоқ болғанда) берілетін жәрдемақыларды қамтиды. Сондай-ақ мұнда арнайы мемлекеттік жәрдемақылардың барлық түрлері: Ұлы Отан Соғысы мүгедектері мен қатысушыларына, Ұлы Отан Соғысы мүгедектері мен қатысушыларына теңестірілген адамдарға, Ұлы Отан Соғысында қаза болған жауынгерлердің жесірлеріне, Ұлы Отан Соғысында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электростанциясы апатының зардаптарын жоюға қатысушыларға, 1,2 және 3 - топтағы мүгедектерге, 16 жасқа дейінгі мүгедек балаларға, «Алтын алқа», «Күміс алқа» алқаларымен марапатталған көп балалы аналарға, төрт және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w:t>
      </w:r>
      <w:r>
        <w:br/>
      </w:r>
      <w:r>
        <w:rPr>
          <w:rFonts w:ascii="Times New Roman"/>
          <w:b w:val="false"/>
          <w:i w:val="false"/>
          <w:color w:val="000000"/>
          <w:sz w:val="28"/>
        </w:rPr>
        <w:t>
</w:t>
      </w:r>
      <w:r>
        <w:rPr>
          <w:rFonts w:ascii="Times New Roman"/>
          <w:b w:val="false"/>
          <w:i w:val="false"/>
          <w:color w:val="000000"/>
          <w:sz w:val="28"/>
        </w:rPr>
        <w:t>
      20-сұрақта үй шаруашылығында орын алатын (олар бірнешеу болуы мүмкін) жауаптың барлық нұсқаларын торкөздерде белгілеу керек.</w:t>
      </w:r>
      <w:r>
        <w:br/>
      </w:r>
      <w:r>
        <w:rPr>
          <w:rFonts w:ascii="Times New Roman"/>
          <w:b w:val="false"/>
          <w:i w:val="false"/>
          <w:color w:val="000000"/>
          <w:sz w:val="28"/>
        </w:rPr>
        <w:t>
</w:t>
      </w:r>
      <w:r>
        <w:rPr>
          <w:rFonts w:ascii="Times New Roman"/>
          <w:b w:val="false"/>
          <w:i w:val="false"/>
          <w:color w:val="000000"/>
          <w:sz w:val="28"/>
        </w:rPr>
        <w:t>
      21-сұрақта жеке қосалқы шаруашылығы бар үй шаруашылықтары жауап береді. Яғни алынған өнім негізінен жеке тұтыну үшін қолданылатын шаруашылықтар жауап береді.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22-сұрақта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23-сұрақта бір айда үй шаруашылығына керек толық қажетті мұқтаждықты қанағаттандыру үшін ақшалай табыстың сомасы жазып алынады.</w:t>
      </w:r>
      <w:r>
        <w:br/>
      </w:r>
      <w:r>
        <w:rPr>
          <w:rFonts w:ascii="Times New Roman"/>
          <w:b w:val="false"/>
          <w:i w:val="false"/>
          <w:color w:val="000000"/>
          <w:sz w:val="28"/>
        </w:rPr>
        <w:t>
</w:t>
      </w:r>
      <w:r>
        <w:rPr>
          <w:rFonts w:ascii="Times New Roman"/>
          <w:b w:val="false"/>
          <w:i w:val="false"/>
          <w:color w:val="000000"/>
          <w:sz w:val="28"/>
        </w:rPr>
        <w:t>
      24-сұрақта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25-сұрақта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26-сұраққа 25-26 сұрақтарға 24-сұраққа оң жауап берген, яғни жинақтары бар үй шаруашылықтары жауап береді, сонымен бірге 26-сұраққа жауап бергенде жауаптардың үй шаруашылығында орын алған барлық нұсқаларын (олар бірнешеу болуы мүмкін) торкөздерде белгілеу керек.</w:t>
      </w:r>
      <w:r>
        <w:br/>
      </w:r>
      <w:r>
        <w:rPr>
          <w:rFonts w:ascii="Times New Roman"/>
          <w:b w:val="false"/>
          <w:i w:val="false"/>
          <w:color w:val="000000"/>
          <w:sz w:val="28"/>
        </w:rPr>
        <w:t>
</w:t>
      </w:r>
      <w:r>
        <w:rPr>
          <w:rFonts w:ascii="Times New Roman"/>
          <w:b w:val="false"/>
          <w:i w:val="false"/>
          <w:color w:val="000000"/>
          <w:sz w:val="28"/>
        </w:rPr>
        <w:t>
      7. «Кедейшіліктің себептері мен жағдайлары» бөлімінің 27-сұрағында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28-30 сұрақтарда үй шаруашылығында орын алатын барлық жауаптың нұсқаларын торкөздерде белгілеу керек (олар бірнешеу болуы мүмкін).</w:t>
      </w:r>
      <w:r>
        <w:br/>
      </w:r>
      <w:r>
        <w:rPr>
          <w:rFonts w:ascii="Times New Roman"/>
          <w:b w:val="false"/>
          <w:i w:val="false"/>
          <w:color w:val="000000"/>
          <w:sz w:val="28"/>
        </w:rPr>
        <w:t>
</w:t>
      </w:r>
      <w:r>
        <w:rPr>
          <w:rFonts w:ascii="Times New Roman"/>
          <w:b w:val="false"/>
          <w:i w:val="false"/>
          <w:color w:val="000000"/>
          <w:sz w:val="28"/>
        </w:rPr>
        <w:t>
      31-сұрақта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8. «Әл-ауқатты субъективті бағалау» бөлімінің 32-сұрағында кезеңнің әрбір бағаны бойынша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33-36 сұрақтарда жауаптың бір нұсқасы таңдалынып, белгіленеді. Сонымен қатар 35 және 36-сұрақтарға ата-аналары бар (болған), балалары бар (жоспарлайтын) респонденттер жауап береді.</w:t>
      </w:r>
      <w:r>
        <w:br/>
      </w:r>
      <w:r>
        <w:rPr>
          <w:rFonts w:ascii="Times New Roman"/>
          <w:b w:val="false"/>
          <w:i w:val="false"/>
          <w:color w:val="000000"/>
          <w:sz w:val="28"/>
        </w:rPr>
        <w:t>
</w:t>
      </w:r>
      <w:r>
        <w:rPr>
          <w:rFonts w:ascii="Times New Roman"/>
          <w:b w:val="false"/>
          <w:i w:val="false"/>
          <w:color w:val="000000"/>
          <w:sz w:val="28"/>
        </w:rPr>
        <w:t>
      37-сұрақ 32-сұрақтың «жыл» бағанына байланысты бірінші «өзгерген жоқ» нұсқасын таңдаған респондентке қойылмайды. «Жақсару» бағаны бойынша 32-сұрақтың «жыл» бағанына байланысты жауаптың 2-нұсқасын таңдаған үй шаруашылықтары жауап береді. Торкөздерде көрсетілген себептердің ішінен үй шаруашылығының материалдық әл-ауқатының жақсаруына ықпал еткен себептердің барлығын белгілеу керек. Қандай болса да басқа себептерді «басқа» бағанында көрсетеді. «Нашарлау» бағаны бойынша 32-сұрақтың «жыл» бағанына байланысты жауаптың 3-нұсқасын таңдаған үй шаруашылықтары жауап береді. Торкөздерде көрсетілген себептердің ішінен үй шаруашылығының материалдық әл-ауқатының нашарлауына ықпал еткен себептердің барлығын белгілеу керек. Қандай болса да басқа себептерді «басқа» бағанында көрсетеді.</w:t>
      </w:r>
      <w:r>
        <w:br/>
      </w:r>
      <w:r>
        <w:rPr>
          <w:rFonts w:ascii="Times New Roman"/>
          <w:b w:val="false"/>
          <w:i w:val="false"/>
          <w:color w:val="000000"/>
          <w:sz w:val="28"/>
        </w:rPr>
        <w:t>
</w:t>
      </w:r>
      <w:r>
        <w:rPr>
          <w:rFonts w:ascii="Times New Roman"/>
          <w:b w:val="false"/>
          <w:i w:val="false"/>
          <w:color w:val="000000"/>
          <w:sz w:val="28"/>
        </w:rPr>
        <w:t>
      38-сұрақта «Маңыздылық дәрежесі» бағанында үй шаруашылығы үшін белгіленген тіршілік басымдылығының әрқайсысының маңыздылық дәрежесін көрсететін цифр кему ретімен тиісті торкөздерге қойылады. 1-нөмірінде негізгі басымдық, одан кейін маңыздылық дәрежесінің кемуіне қарай 2, 3, 4 және тағы сондай секілді қойылуы керек.</w:t>
      </w:r>
      <w:r>
        <w:br/>
      </w:r>
      <w:r>
        <w:rPr>
          <w:rFonts w:ascii="Times New Roman"/>
          <w:b w:val="false"/>
          <w:i w:val="false"/>
          <w:color w:val="000000"/>
          <w:sz w:val="28"/>
        </w:rPr>
        <w:t>
</w:t>
      </w:r>
      <w:r>
        <w:rPr>
          <w:rFonts w:ascii="Times New Roman"/>
          <w:b w:val="false"/>
          <w:i w:val="false"/>
          <w:color w:val="000000"/>
          <w:sz w:val="28"/>
        </w:rPr>
        <w:t>
      39-сұрақта жауаптың бір нұсқасы таңдалынып, белгіленеді. «Жоқ» деп жауап берген жағдайда пікіртерім аяқталады.</w:t>
      </w:r>
      <w:r>
        <w:br/>
      </w:r>
      <w:r>
        <w:rPr>
          <w:rFonts w:ascii="Times New Roman"/>
          <w:b w:val="false"/>
          <w:i w:val="false"/>
          <w:color w:val="000000"/>
          <w:sz w:val="28"/>
        </w:rPr>
        <w:t>
</w:t>
      </w:r>
      <w:r>
        <w:rPr>
          <w:rFonts w:ascii="Times New Roman"/>
          <w:b w:val="false"/>
          <w:i w:val="false"/>
          <w:color w:val="000000"/>
          <w:sz w:val="28"/>
        </w:rPr>
        <w:t>
      40-сұрақта жауаптың белгіленуі тиіс бірнеше нұсқасы болуы мүмкін.</w:t>
      </w:r>
      <w:r>
        <w:br/>
      </w:r>
      <w:r>
        <w:rPr>
          <w:rFonts w:ascii="Times New Roman"/>
          <w:b w:val="false"/>
          <w:i w:val="false"/>
          <w:color w:val="000000"/>
          <w:sz w:val="28"/>
        </w:rPr>
        <w:t>
</w:t>
      </w:r>
      <w:r>
        <w:rPr>
          <w:rFonts w:ascii="Times New Roman"/>
          <w:b w:val="false"/>
          <w:i w:val="false"/>
          <w:color w:val="000000"/>
          <w:sz w:val="28"/>
        </w:rPr>
        <w:t>
      9. Пікіртерімді бітірген соң, интервьюер пікіртерім барысында қандай болса да бір бөлімдер немесе сұрақтар қалып кетпегендігіне көз жеткізу үшін сұрақнаманы тағы да бір рет қарап шығуы қажет және респонденттерге ынтымақтастығы және көмектескендері үшін міндетті түрде алғыс білдіруі керек.</w:t>
      </w:r>
      <w:r>
        <w:br/>
      </w:r>
      <w:r>
        <w:rPr>
          <w:rFonts w:ascii="Times New Roman"/>
          <w:b w:val="false"/>
          <w:i w:val="false"/>
          <w:color w:val="000000"/>
          <w:sz w:val="28"/>
        </w:rPr>
        <w:t>
      Интервьюер үй шаруашылығынан тыс жерде Сауалнаманы қайта қарап шығуы керек және егер қандайда бір сәйкессіздік тапса, онда қайта үй шаруашылығына барып (жеке немесе телефонмен) және жеткіліксіз ақпаратты анықтау керек.</w:t>
      </w:r>
      <w:r>
        <w:br/>
      </w:r>
      <w:r>
        <w:rPr>
          <w:rFonts w:ascii="Times New Roman"/>
          <w:b w:val="false"/>
          <w:i w:val="false"/>
          <w:color w:val="000000"/>
          <w:sz w:val="28"/>
        </w:rPr>
        <w:t>
      Бұдан басқа, интервьюер толтырылуы тиіс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«Интервьюер карточкасын» толтырады:</w:t>
      </w:r>
      <w:r>
        <w:br/>
      </w:r>
      <w:r>
        <w:rPr>
          <w:rFonts w:ascii="Times New Roman"/>
          <w:b w:val="false"/>
          <w:i w:val="false"/>
          <w:color w:val="000000"/>
          <w:sz w:val="28"/>
        </w:rPr>
        <w:t>
      респондентпен өзара іс-қимыл деңгейін және деректердің сапасын бағалауы керек;</w:t>
      </w:r>
      <w:r>
        <w:br/>
      </w:r>
      <w:r>
        <w:rPr>
          <w:rFonts w:ascii="Times New Roman"/>
          <w:b w:val="false"/>
          <w:i w:val="false"/>
          <w:color w:val="000000"/>
          <w:sz w:val="28"/>
        </w:rPr>
        <w:t>
      сауалнаманың толтыру бойынша нұсқаулыққа сәйкес жүргізілгендігін өз аты-жөнін көрсетіп және өзінің қолымен растауы керек.</w:t>
      </w:r>
      <w:r>
        <w:br/>
      </w:r>
      <w:r>
        <w:rPr>
          <w:rFonts w:ascii="Times New Roman"/>
          <w:b w:val="false"/>
          <w:i w:val="false"/>
          <w:color w:val="000000"/>
          <w:sz w:val="28"/>
        </w:rPr>
        <w:t>
      «Сауалнаманы толтыру бойынша ескертулер» тармағы супервайзердің интервьюер толтырған сауалнаманы көзбен шолу арқылы тексеру нәтижелері бойынша толтыруына арналған.</w:t>
      </w:r>
    </w:p>
    <w:bookmarkEnd w:id="74"/>
    <w:bookmarkStart w:name="z104" w:id="75"/>
    <w:p>
      <w:pPr>
        <w:spacing w:after="0"/>
        <w:ind w:left="0"/>
        <w:jc w:val="both"/>
      </w:pPr>
      <w:r>
        <w:rPr>
          <w:rFonts w:ascii="Times New Roman"/>
          <w:b w:val="false"/>
          <w:i w:val="false"/>
          <w:color w:val="000000"/>
          <w:sz w:val="28"/>
        </w:rPr>
        <w:t>
«Тұрмыс деңгейі. Әл-ауқатты бағалау»</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  </w:t>
      </w:r>
      <w:r>
        <w:br/>
      </w:r>
      <w:r>
        <w:rPr>
          <w:rFonts w:ascii="Times New Roman"/>
          <w:b w:val="false"/>
          <w:i w:val="false"/>
          <w:color w:val="000000"/>
          <w:sz w:val="28"/>
        </w:rPr>
        <w:t xml:space="preserve">
(коды 1282105, индексі U-003,   </w:t>
      </w:r>
      <w:r>
        <w:br/>
      </w:r>
      <w:r>
        <w:rPr>
          <w:rFonts w:ascii="Times New Roman"/>
          <w:b w:val="false"/>
          <w:i w:val="false"/>
          <w:color w:val="000000"/>
          <w:sz w:val="28"/>
        </w:rPr>
        <w:t xml:space="preserve">
кезеңділігі біржолғы) толтыру   </w:t>
      </w:r>
      <w:r>
        <w:br/>
      </w:r>
      <w:r>
        <w:rPr>
          <w:rFonts w:ascii="Times New Roman"/>
          <w:b w:val="false"/>
          <w:i w:val="false"/>
          <w:color w:val="000000"/>
          <w:sz w:val="28"/>
        </w:rPr>
        <w:t xml:space="preserve">
бойынша нұсқаулыққа қосымша    </w:t>
      </w:r>
    </w:p>
    <w:bookmarkEnd w:id="75"/>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ИНТЕРВЬЮЕРДІҢ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362"/>
        <w:gridCol w:w="3174"/>
        <w:gridCol w:w="428"/>
        <w:gridCol w:w="2775"/>
        <w:gridCol w:w="492"/>
        <w:gridCol w:w="2733"/>
        <w:gridCol w:w="29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интервьюерге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пікіртерім парағының сұрақтарын қалай қабылдады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интервью кезіндегі байланыстылығы (ашықтылық,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парапар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 емес, неғұрлым селқос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тура келді, түсініктеме беру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күйгелек, кекеткіш</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955"/>
        <w:gridCol w:w="783"/>
        <w:gridCol w:w="783"/>
        <w:gridCol w:w="783"/>
        <w:gridCol w:w="451"/>
        <w:gridCol w:w="604"/>
        <w:gridCol w:w="604"/>
        <w:gridCol w:w="604"/>
        <w:gridCol w:w="936"/>
        <w:gridCol w:w="655"/>
        <w:gridCol w:w="451"/>
        <w:gridCol w:w="809"/>
        <w:gridCol w:w="707"/>
        <w:gridCol w:w="630"/>
        <w:gridCol w:w="707"/>
        <w:gridCol w:w="682"/>
      </w:tblGrid>
      <w:tr>
        <w:trPr>
          <w:trHeight w:val="30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сауалнама бөлімінің №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бөлімдері бойынша сұрақтар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респондентке түсінуге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респондентің теріс сезімдер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болған (жауап беруден бас тарту)</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Пікіртерім жеке сұхбат әдісінің нұсқаулығына сәйкес жүргізілгенін мен куәландырамын.</w:t>
      </w:r>
    </w:p>
    <w:p>
      <w:pPr>
        <w:spacing w:after="0"/>
        <w:ind w:left="0"/>
        <w:jc w:val="both"/>
      </w:pPr>
      <w:r>
        <w:rPr>
          <w:rFonts w:ascii="Times New Roman"/>
          <w:b/>
          <w:i w:val="false"/>
          <w:color w:val="000000"/>
          <w:sz w:val="28"/>
        </w:rPr>
        <w:t>Интервьюердің толық аты-жөні _______________________________</w:t>
      </w:r>
    </w:p>
    <w:p>
      <w:pPr>
        <w:spacing w:after="0"/>
        <w:ind w:left="0"/>
        <w:jc w:val="both"/>
      </w:pPr>
      <w:r>
        <w:rPr>
          <w:rFonts w:ascii="Times New Roman"/>
          <w:b/>
          <w:i w:val="false"/>
          <w:color w:val="000000"/>
          <w:sz w:val="28"/>
        </w:rPr>
        <w:t>Интервьюердің қолы_________________________</w:t>
      </w:r>
    </w:p>
    <w:p>
      <w:pPr>
        <w:spacing w:after="0"/>
        <w:ind w:left="0"/>
        <w:jc w:val="both"/>
      </w:pPr>
      <w:r>
        <w:rPr>
          <w:rFonts w:ascii="Times New Roman"/>
          <w:b/>
          <w:i w:val="false"/>
          <w:color w:val="000000"/>
          <w:sz w:val="28"/>
        </w:rPr>
        <w:t>Супервайзердің толық аты-жөні ______________________________</w:t>
      </w:r>
    </w:p>
    <w:p>
      <w:pPr>
        <w:spacing w:after="0"/>
        <w:ind w:left="0"/>
        <w:jc w:val="both"/>
      </w:pPr>
      <w:r>
        <w:rPr>
          <w:rFonts w:ascii="Times New Roman"/>
          <w:b/>
          <w:i w:val="false"/>
          <w:color w:val="000000"/>
          <w:sz w:val="28"/>
        </w:rPr>
        <w:t>Супервайзердің қолы _________________________</w:t>
      </w:r>
    </w:p>
    <w:p>
      <w:pPr>
        <w:spacing w:after="0"/>
        <w:ind w:left="0"/>
        <w:jc w:val="both"/>
      </w:pPr>
      <w:r>
        <w:rPr>
          <w:rFonts w:ascii="Times New Roman"/>
          <w:b/>
          <w:i w:val="false"/>
          <w:color w:val="000000"/>
          <w:sz w:val="28"/>
        </w:rPr>
        <w:t>СТАТИСТИКАЛЫҚ НЫСАНДЫ (САУАЛНАМА) ТЕКСЕРУ БОЙЫНША ЕСКЕРТУЛЕР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-&gt; (бағыттап тұрған белгі)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header.xml" Type="http://schemas.openxmlformats.org/officeDocument/2006/relationships/header" Id="rId4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