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a6a2" w14:textId="547a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2010 жылғы 18 тамыздағы № 223 Бұйрығы. Қазақстан Республикасы Әділет министрлігінде 2010 жылғы 14 қыркүйекте Нормативтік құқықтық кесімдерді мемлекеттік тіркеудің тізіліміне N 6489 болып енгізілді. Күші жойылды - Қазақстан Республикасы Статистика агенттігі төрағасының 2013 жылғы 07 тамыздағы № 177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07.08.2013 </w:t>
      </w:r>
      <w:r>
        <w:rPr>
          <w:rFonts w:ascii="Times New Roman"/>
          <w:b w:val="false"/>
          <w:i w:val="false"/>
          <w:color w:val="ff0000"/>
          <w:sz w:val="28"/>
        </w:rPr>
        <w:t>№ 177</w:t>
      </w:r>
      <w:r>
        <w:rPr>
          <w:rFonts w:ascii="Times New Roman"/>
          <w:b w:val="false"/>
          <w:i w:val="false"/>
          <w:color w:val="ff0000"/>
          <w:sz w:val="28"/>
        </w:rPr>
        <w:t> бұйрығымен (01.01.2014 бастап қолданысқа енгізіледі).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Бұйрық 2011.01.01 бастап қолданысқа енгізіледі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«Дербес энергия көздері бар кәсіпорындарды (ұйымдарды) іріктеп зерттеудің сауалнамасы» жалпымемлекеттік статистикалық байқаудың статистикалық нысаны (коды 0342105, индексі ЭК-001, кезеңділігі бір жолғы)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«Дербес энергия көздері бар кәсіпорындарды (ұйымдарды) іріктеп зерттеудің сауалнамасы» жалпымемлекеттік статистикалық байқаудың статистикалық нысанын толтыру жөніндегі нұсқаулық (коды 0342105, индексі ЭК-001, кезеңділігі бір жолғы)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«Өндірістік қуаттар теңгерімі» жалпымемлекеттік статистикалық байқаудың статистикалық нысаны (коды 0361104, индексі ҚТ,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«Өндірістік қуаттар теңгерімі» жалпымемлекеттік статистикалық байқаудың статистикалық нысанын толтыру жөніндегі нұсқаулық (коды 0361104, индексі ҚТ,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«Кәсіпорынның өнім (тауар, қызмет) өндіру және жөнелту туралы есебі» жалпымемлекеттік статистикалық байқаудың статистикалық нысаны (коды 0301104, индексі 1-Ө,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0301104, индексі 1-Ө,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«Кәсіпорынның өнім (тауар, қызмет) өндіру және жөнелту туралы есебі» жалпымемлекеттік статистикалық байқаудың статистикалық нысаны (коды 0311102, индексі 1-Ө, кезеңділігі тоқсандық)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0311102, индексі 1-Ө, кезеңділігі тоқсандық)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«Кәсіпорынның өнім (тауар, қызмет) өндіру және жөнелту туралы есебі» жалпымемлекеттік статистикалық байқаудың статистикалық нысаны (коды 0321101, индексі 1-Ө, кезеңділігі айлық)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«Кәсіпорынның өнім (тауар, қызмет) өндіру және жөнелту туралы есебі» жалпымемлекеттік статистикалық байқаудың статистикалық нысанын толтыру жөніндегі нұсқаулық (коды 0321101, индексі 1-Ө, кезеңділігі айлық)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«Су құбыры, кәріз және олардың жеке желілерінің жұмыстары туралы есеп» жалпымемлекеттік статистикалық байқаудың статистикалық нысаны (коды 0261104, индексі 1-СК,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сәйкес;</w:t>
      </w:r>
      <w:r>
        <w:br/>
      </w:r>
      <w:r>
        <w:rPr>
          <w:rFonts w:ascii="Times New Roman"/>
          <w:b w:val="false"/>
          <w:i w:val="false"/>
          <w:color w:val="000000"/>
          <w:sz w:val="28"/>
        </w:rPr>
        <w:t>
</w:t>
      </w:r>
      <w:r>
        <w:rPr>
          <w:rFonts w:ascii="Times New Roman"/>
          <w:b w:val="false"/>
          <w:i w:val="false"/>
          <w:color w:val="000000"/>
          <w:sz w:val="28"/>
        </w:rPr>
        <w:t>
      12) «Су құбыры, кәріз және олардың жеке желілерінің жұмыстары туралы есеп» жалпымемлекеттік статистикалық байқаудың статистикалық нысанын толтыру жөніндегі нұсқаулық (коды 0261104, индексі 1-СК,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«Тауарлық (табиғи) және сұйытылған табиғи газды бөлу туралы есеп» жалпымемлекеттік статистикалық байқаудың статистикалық нысаны (коды 0291104, индексі 1-ГАЗ,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«Тауарлық (табиғи) және сұйытылған табиғи газды бөлу туралы есеп» жалпымемлекеттік статистикалық байқаудың статистикалық нысанын толтыру жөніндегі нұсқаулық (коды 0291104, индексі 1-ГАЗ,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«Өнеркәсіп өнімін өндірумен айналысатын жеке кәсіпкерлерді іріктеп зерттеу сауалнамасы» жалпымемлекеттік статистикалық байқаудың статистикалық нысаны (коды 0352105, индексі ЖК-001, кезеңділігі біржолғы)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«Өнеркәсіп өнімін өндірумен айналысатын жеке кәсіпкерлерді іріктеп зерттеу сауалнамасы» жалпымемлекеттік статистикалық байқаудың статистикалық нысанын толтыру жөніндегі нұсқаулық (коды 0352105, индексі ЖК-001, кезеңділігі біржолғы)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&lt;*&gt;</w:t>
      </w:r>
      <w:r>
        <w:br/>
      </w:r>
      <w:r>
        <w:rPr>
          <w:rFonts w:ascii="Times New Roman"/>
          <w:b w:val="false"/>
          <w:i w:val="false"/>
          <w:color w:val="000000"/>
          <w:sz w:val="28"/>
        </w:rPr>
        <w:t>
      </w:t>
      </w:r>
      <w:r>
        <w:rPr>
          <w:rFonts w:ascii="Times New Roman"/>
          <w:b w:val="false"/>
          <w:i w:val="false"/>
          <w:color w:val="ff0000"/>
          <w:sz w:val="28"/>
        </w:rPr>
        <w:t xml:space="preserve">Ескерту. 17) тармақша алынып тасталды - ҚР Статистика агенттінің м.а. 2011.08.02 </w:t>
      </w:r>
      <w:r>
        <w:rPr>
          <w:rFonts w:ascii="Times New Roman"/>
          <w:b w:val="false"/>
          <w:i w:val="false"/>
          <w:color w:val="00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&lt;*&gt;</w:t>
      </w:r>
      <w:r>
        <w:br/>
      </w:r>
      <w:r>
        <w:rPr>
          <w:rFonts w:ascii="Times New Roman"/>
          <w:b w:val="false"/>
          <w:i w:val="false"/>
          <w:color w:val="000000"/>
          <w:sz w:val="28"/>
        </w:rPr>
        <w:t>
      </w:t>
      </w:r>
      <w:r>
        <w:rPr>
          <w:rFonts w:ascii="Times New Roman"/>
          <w:b w:val="false"/>
          <w:i w:val="false"/>
          <w:color w:val="ff0000"/>
          <w:sz w:val="28"/>
        </w:rPr>
        <w:t xml:space="preserve">Ескерту. 18) тармақша алынып тасталды - ҚР Статистика агенттінің м.а. 2011.08.02 </w:t>
      </w:r>
      <w:r>
        <w:rPr>
          <w:rFonts w:ascii="Times New Roman"/>
          <w:b w:val="false"/>
          <w:i w:val="false"/>
          <w:color w:val="000000"/>
          <w:sz w:val="28"/>
        </w:rPr>
        <w:t>№ 209</w:t>
      </w:r>
      <w:r>
        <w:rPr>
          <w:rFonts w:ascii="Times New Roman"/>
          <w:b w:val="false"/>
          <w:i w:val="false"/>
          <w:color w:val="ff0000"/>
          <w:sz w:val="28"/>
        </w:rPr>
        <w:t xml:space="preserve"> (2012.01.01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«Электр энергиясын өндіру, бөлу және тұтыну туралы» жалпымемлекеттік статистикалық байқаудың статистикалық нысаны (коды 0271104, индексі 24-энергетика,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«Электр энергиясын өндіру, бөлу және тұтыну туралы» жалпымемлекеттік статистикалық байқаудың статистикалық нысанын толтыру жөніндегі нұсқаулық (коды 0271104, индексі 24-энергетика,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«Электр стансалары мен қазандықтардың жұмысы туралы есеп» жалпымемлекеттік статистикалық байқаудың статистикалық нысаны (коды 0281104, индексі 6-ТК,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«Электр стансалары мен қазандықтардың жұмысы туралы есеп» жалпымемлекеттік статистикалық байқаудың статистикалық нысанын толтыру жөніндегі нұсқаулық (коды 0281104, индексі 6-ТК,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Статистика агенттігі Төрағасының м.а. 2012.06.28 </w:t>
      </w:r>
      <w:r>
        <w:rPr>
          <w:rFonts w:ascii="Times New Roman"/>
          <w:b w:val="false"/>
          <w:i w:val="false"/>
          <w:color w:val="000000"/>
          <w:sz w:val="28"/>
        </w:rPr>
        <w:t>№ 153</w:t>
      </w:r>
      <w:r>
        <w:rPr>
          <w:rFonts w:ascii="Times New Roman"/>
          <w:b w:val="false"/>
          <w:i w:val="false"/>
          <w:color w:val="ff0000"/>
          <w:sz w:val="28"/>
        </w:rPr>
        <w:t xml:space="preserve"> (2013.01.01. бастап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2011 жылғы 1 қаңтардан бастап қолданысқа енгізіледі.</w:t>
      </w:r>
    </w:p>
    <w:bookmarkEnd w:id="0"/>
    <w:p>
      <w:pPr>
        <w:spacing w:after="0"/>
        <w:ind w:left="0"/>
        <w:jc w:val="both"/>
      </w:pPr>
      <w:r>
        <w:rPr>
          <w:rFonts w:ascii="Times New Roman"/>
          <w:b w:val="false"/>
          <w:i/>
          <w:color w:val="000000"/>
          <w:sz w:val="28"/>
        </w:rPr>
        <w:t>      Төрағаның</w:t>
      </w:r>
      <w:r>
        <w:br/>
      </w:r>
      <w:r>
        <w:rPr>
          <w:rFonts w:ascii="Times New Roman"/>
          <w:b w:val="false"/>
          <w:i w:val="false"/>
          <w:color w:val="000000"/>
          <w:sz w:val="28"/>
        </w:rPr>
        <w:t>
</w:t>
      </w:r>
      <w:r>
        <w:rPr>
          <w:rFonts w:ascii="Times New Roman"/>
          <w:b w:val="false"/>
          <w:i/>
          <w:color w:val="000000"/>
          <w:sz w:val="28"/>
        </w:rPr>
        <w:t>      міндетін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Премьер-Министрінің орынбасары</w:t>
      </w:r>
      <w:r>
        <w:br/>
      </w:r>
      <w:r>
        <w:rPr>
          <w:rFonts w:ascii="Times New Roman"/>
          <w:b w:val="false"/>
          <w:i w:val="false"/>
          <w:color w:val="000000"/>
          <w:sz w:val="28"/>
        </w:rPr>
        <w:t>
      </w:t>
      </w:r>
      <w:r>
        <w:rPr>
          <w:rFonts w:ascii="Times New Roman"/>
          <w:b w:val="false"/>
          <w:i/>
          <w:color w:val="000000"/>
          <w:sz w:val="28"/>
        </w:rPr>
        <w:t>– Индустрия және жаңа технологиялар министрі</w:t>
      </w:r>
      <w:r>
        <w:br/>
      </w:r>
      <w:r>
        <w:rPr>
          <w:rFonts w:ascii="Times New Roman"/>
          <w:b w:val="false"/>
          <w:i w:val="false"/>
          <w:color w:val="000000"/>
          <w:sz w:val="28"/>
        </w:rPr>
        <w:t>
      </w:t>
      </w:r>
      <w:r>
        <w:rPr>
          <w:rFonts w:ascii="Times New Roman"/>
          <w:b w:val="false"/>
          <w:i/>
          <w:color w:val="000000"/>
          <w:sz w:val="28"/>
        </w:rPr>
        <w:t>Ә. Исекешев ______________</w:t>
      </w:r>
      <w:r>
        <w:br/>
      </w:r>
      <w:r>
        <w:rPr>
          <w:rFonts w:ascii="Times New Roman"/>
          <w:b w:val="false"/>
          <w:i w:val="false"/>
          <w:color w:val="000000"/>
          <w:sz w:val="28"/>
        </w:rPr>
        <w:t>
      </w:t>
      </w:r>
      <w:r>
        <w:rPr>
          <w:rFonts w:ascii="Times New Roman"/>
          <w:b w:val="false"/>
          <w:i/>
          <w:color w:val="000000"/>
          <w:sz w:val="28"/>
        </w:rPr>
        <w:t>2010 жылғы «____» ____________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Мұнай және газ министрі</w:t>
      </w:r>
      <w:r>
        <w:br/>
      </w:r>
      <w:r>
        <w:rPr>
          <w:rFonts w:ascii="Times New Roman"/>
          <w:b w:val="false"/>
          <w:i w:val="false"/>
          <w:color w:val="000000"/>
          <w:sz w:val="28"/>
        </w:rPr>
        <w:t>
      </w:t>
      </w:r>
      <w:r>
        <w:rPr>
          <w:rFonts w:ascii="Times New Roman"/>
          <w:b w:val="false"/>
          <w:i/>
          <w:color w:val="000000"/>
          <w:sz w:val="28"/>
        </w:rPr>
        <w:t>С.М. Мыңбаев ______________</w:t>
      </w:r>
      <w:r>
        <w:br/>
      </w:r>
      <w:r>
        <w:rPr>
          <w:rFonts w:ascii="Times New Roman"/>
          <w:b w:val="false"/>
          <w:i w:val="false"/>
          <w:color w:val="000000"/>
          <w:sz w:val="28"/>
        </w:rPr>
        <w:t>
      </w:t>
      </w:r>
      <w:r>
        <w:rPr>
          <w:rFonts w:ascii="Times New Roman"/>
          <w:b w:val="false"/>
          <w:i/>
          <w:color w:val="000000"/>
          <w:sz w:val="28"/>
        </w:rPr>
        <w:t>2010 жылғы 29 қыркүйек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Құрылыс және тұрғын үй-коммуналдық</w:t>
      </w:r>
      <w:r>
        <w:br/>
      </w:r>
      <w:r>
        <w:rPr>
          <w:rFonts w:ascii="Times New Roman"/>
          <w:b w:val="false"/>
          <w:i w:val="false"/>
          <w:color w:val="000000"/>
          <w:sz w:val="28"/>
        </w:rPr>
        <w:t>
      </w:t>
      </w:r>
      <w:r>
        <w:rPr>
          <w:rFonts w:ascii="Times New Roman"/>
          <w:b w:val="false"/>
          <w:i/>
          <w:color w:val="000000"/>
          <w:sz w:val="28"/>
        </w:rPr>
        <w:t>шаруашылық істері агенттігі</w:t>
      </w:r>
      <w:r>
        <w:br/>
      </w:r>
      <w:r>
        <w:rPr>
          <w:rFonts w:ascii="Times New Roman"/>
          <w:b w:val="false"/>
          <w:i w:val="false"/>
          <w:color w:val="000000"/>
          <w:sz w:val="28"/>
        </w:rPr>
        <w:t>
      </w:t>
      </w:r>
      <w:r>
        <w:rPr>
          <w:rFonts w:ascii="Times New Roman"/>
          <w:b w:val="false"/>
          <w:i/>
          <w:color w:val="000000"/>
          <w:sz w:val="28"/>
        </w:rPr>
        <w:t>С.К. Нокин ______________</w:t>
      </w:r>
      <w:r>
        <w:br/>
      </w:r>
      <w:r>
        <w:rPr>
          <w:rFonts w:ascii="Times New Roman"/>
          <w:b w:val="false"/>
          <w:i w:val="false"/>
          <w:color w:val="000000"/>
          <w:sz w:val="28"/>
        </w:rPr>
        <w:t>
      </w:t>
      </w:r>
      <w:r>
        <w:rPr>
          <w:rFonts w:ascii="Times New Roman"/>
          <w:b w:val="false"/>
          <w:i/>
          <w:color w:val="000000"/>
          <w:sz w:val="28"/>
        </w:rPr>
        <w:t>2010 жылғы «____» ____________</w:t>
      </w:r>
    </w:p>
    <w:bookmarkStart w:name="z2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53"/>
              <w:gridCol w:w="653"/>
              <w:gridCol w:w="713"/>
              <w:gridCol w:w="893"/>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237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0342105</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0342105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Дербес энергия көздері бар кәсіпорындарды (ұйымдарды) іріктеп зерттеудің сауалнамасы</w:t>
            </w:r>
            <w:r>
              <w:br/>
            </w:r>
            <w:r>
              <w:rPr>
                <w:rFonts w:ascii="Times New Roman"/>
                <w:b/>
                <w:i w:val="false"/>
                <w:color w:val="000000"/>
              </w:rPr>
              <w:t>
Анкета выборочного обследования предприятий (организаций), имеющих автономные источники энергии</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ЭК-001</w:t>
            </w:r>
            <w:r>
              <w:br/>
            </w:r>
            <w:r>
              <w:rPr>
                <w:rFonts w:ascii="Times New Roman"/>
                <w:b w:val="false"/>
                <w:i w:val="false"/>
                <w:color w:val="000000"/>
                <w:sz w:val="20"/>
              </w:rPr>
              <w:t>
</w:t>
            </w:r>
            <w:r>
              <w:rPr>
                <w:rFonts w:ascii="Times New Roman"/>
                <w:b w:val="false"/>
                <w:i w:val="false"/>
                <w:color w:val="000000"/>
                <w:sz w:val="20"/>
              </w:rPr>
              <w:t>ЭИ-001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жылғы 1 шілдедегі жағдай бойынша </w:t>
            </w:r>
            <w:r>
              <w:rPr>
                <w:rFonts w:ascii="Times New Roman"/>
                <w:b/>
                <w:i w:val="false"/>
                <w:color w:val="000000"/>
                <w:sz w:val="20"/>
              </w:rPr>
              <w:t xml:space="preserve">дербес энергия көздері қолда бар заңды тұлғалар және олардың құрылымдық және оқшауланған бөлімшелері тапсырады </w:t>
            </w:r>
            <w:r>
              <w:rPr>
                <w:rFonts w:ascii="Times New Roman"/>
                <w:b w:val="false"/>
                <w:i/>
                <w:color w:val="000000"/>
                <w:sz w:val="20"/>
              </w:rPr>
              <w:t>(</w:t>
            </w:r>
            <w:r>
              <w:rPr>
                <w:rFonts w:ascii="Times New Roman"/>
                <w:b/>
                <w:i w:val="false"/>
                <w:color w:val="000000"/>
                <w:sz w:val="20"/>
              </w:rPr>
              <w:t>өнеркәсіптік кәсіпорындардан басқа</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 подразделения, имеющие в наличии автономные источники энергии (кроме промышленных предприятий), по состоянию на 1 июля отчетного года</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 тамыз</w:t>
            </w:r>
            <w:r>
              <w:br/>
            </w:r>
            <w:r>
              <w:rPr>
                <w:rFonts w:ascii="Times New Roman"/>
                <w:b w:val="false"/>
                <w:i w:val="false"/>
                <w:color w:val="000000"/>
                <w:sz w:val="20"/>
              </w:rPr>
              <w:t>
</w:t>
            </w:r>
            <w:r>
              <w:rPr>
                <w:rFonts w:ascii="Times New Roman"/>
                <w:b w:val="false"/>
                <w:i w:val="false"/>
                <w:color w:val="000000"/>
                <w:sz w:val="20"/>
              </w:rPr>
              <w:t>Срок представления – 2 августа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55" w:id="2"/>
    <w:p>
      <w:pPr>
        <w:spacing w:after="0"/>
        <w:ind w:left="0"/>
        <w:jc w:val="both"/>
      </w:pPr>
      <w:r>
        <w:rPr>
          <w:rFonts w:ascii="Times New Roman"/>
          <w:b w:val="false"/>
          <w:i w:val="false"/>
          <w:color w:val="000000"/>
          <w:sz w:val="28"/>
        </w:rPr>
        <w:t>
</w:t>
      </w:r>
      <w:r>
        <w:rPr>
          <w:rFonts w:ascii="Times New Roman"/>
          <w:b/>
          <w:i w:val="false"/>
          <w:color w:val="000000"/>
          <w:sz w:val="28"/>
        </w:rPr>
        <w:t>Дербес энергия көздерінің жұмысы туралы</w:t>
      </w:r>
      <w:r>
        <w:rPr>
          <w:rFonts w:ascii="Times New Roman"/>
          <w:b/>
          <w:i w:val="false"/>
          <w:color w:val="000000"/>
          <w:sz w:val="28"/>
        </w:rPr>
        <w:t xml:space="preserve"> мәліметтер көрсетіңіз</w:t>
      </w:r>
      <w:r>
        <w:br/>
      </w:r>
      <w:r>
        <w:rPr>
          <w:rFonts w:ascii="Times New Roman"/>
          <w:b w:val="false"/>
          <w:i w:val="false"/>
          <w:color w:val="000000"/>
          <w:sz w:val="28"/>
        </w:rPr>
        <w:t>
Укажите данные о работе автономных источников энергии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5290"/>
        <w:gridCol w:w="1895"/>
        <w:gridCol w:w="2637"/>
        <w:gridCol w:w="2351"/>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кВт.сағ</w:t>
            </w:r>
            <w:r>
              <w:br/>
            </w:r>
            <w:r>
              <w:rPr>
                <w:rFonts w:ascii="Times New Roman"/>
                <w:b w:val="false"/>
                <w:i w:val="false"/>
                <w:color w:val="000000"/>
                <w:sz w:val="20"/>
              </w:rPr>
              <w:t>
</w:t>
            </w:r>
            <w:r>
              <w:rPr>
                <w:rFonts w:ascii="Times New Roman"/>
                <w:b w:val="false"/>
                <w:i w:val="false"/>
                <w:color w:val="000000"/>
                <w:sz w:val="20"/>
              </w:rPr>
              <w:t>Электрическая энергия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Гкал</w:t>
            </w:r>
            <w:r>
              <w:br/>
            </w:r>
            <w:r>
              <w:rPr>
                <w:rFonts w:ascii="Times New Roman"/>
                <w:b w:val="false"/>
                <w:i w:val="false"/>
                <w:color w:val="000000"/>
                <w:sz w:val="20"/>
              </w:rPr>
              <w:t>
</w:t>
            </w:r>
            <w:r>
              <w:rPr>
                <w:rFonts w:ascii="Times New Roman"/>
                <w:b w:val="false"/>
                <w:i w:val="false"/>
                <w:color w:val="000000"/>
                <w:sz w:val="20"/>
              </w:rPr>
              <w:t>Тепловая энергия</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қолда бар дербес энергия көздерінің санын көрсетіңіз бірлік</w:t>
            </w:r>
            <w:r>
              <w:br/>
            </w:r>
            <w:r>
              <w:rPr>
                <w:rFonts w:ascii="Times New Roman"/>
                <w:b w:val="false"/>
                <w:i w:val="false"/>
                <w:color w:val="000000"/>
                <w:sz w:val="20"/>
              </w:rPr>
              <w:t>
</w:t>
            </w:r>
            <w:r>
              <w:rPr>
                <w:rFonts w:ascii="Times New Roman"/>
                <w:b w:val="false"/>
                <w:i w:val="false"/>
                <w:color w:val="000000"/>
                <w:sz w:val="20"/>
              </w:rPr>
              <w:t>Укажите количество имеющихся в наличии автономных источников энергии, единиц</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отын көлемі</w:t>
            </w:r>
            <w:r>
              <w:br/>
            </w:r>
            <w:r>
              <w:rPr>
                <w:rFonts w:ascii="Times New Roman"/>
                <w:b w:val="false"/>
                <w:i w:val="false"/>
                <w:color w:val="000000"/>
                <w:sz w:val="20"/>
              </w:rPr>
              <w:t>
</w:t>
            </w:r>
            <w:r>
              <w:rPr>
                <w:rFonts w:ascii="Times New Roman"/>
                <w:b w:val="false"/>
                <w:i w:val="false"/>
                <w:color w:val="000000"/>
                <w:sz w:val="20"/>
              </w:rPr>
              <w:t>Количество израсходованного топлива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мың кВт сағ.</w:t>
            </w:r>
            <w:r>
              <w:br/>
            </w:r>
            <w:r>
              <w:rPr>
                <w:rFonts w:ascii="Times New Roman"/>
                <w:b w:val="false"/>
                <w:i w:val="false"/>
                <w:color w:val="000000"/>
                <w:sz w:val="20"/>
              </w:rPr>
              <w:t>
</w:t>
            </w:r>
            <w:r>
              <w:rPr>
                <w:rFonts w:ascii="Times New Roman"/>
                <w:b w:val="false"/>
                <w:i w:val="false"/>
                <w:color w:val="000000"/>
                <w:sz w:val="20"/>
              </w:rPr>
              <w:t>электроэнергия, тысяч кВт.ч</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көмiр, мың тонна</w:t>
            </w:r>
            <w:r>
              <w:br/>
            </w:r>
            <w:r>
              <w:rPr>
                <w:rFonts w:ascii="Times New Roman"/>
                <w:b w:val="false"/>
                <w:i w:val="false"/>
                <w:color w:val="000000"/>
                <w:sz w:val="20"/>
              </w:rPr>
              <w:t>
</w:t>
            </w:r>
            <w:r>
              <w:rPr>
                <w:rFonts w:ascii="Times New Roman"/>
                <w:b w:val="false"/>
                <w:i w:val="false"/>
                <w:color w:val="000000"/>
                <w:sz w:val="20"/>
              </w:rPr>
              <w:t>уголь каменный,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тонна</w:t>
            </w:r>
            <w:r>
              <w:br/>
            </w:r>
            <w:r>
              <w:rPr>
                <w:rFonts w:ascii="Times New Roman"/>
                <w:b w:val="false"/>
                <w:i w:val="false"/>
                <w:color w:val="000000"/>
                <w:sz w:val="20"/>
              </w:rPr>
              <w:t>
</w:t>
            </w:r>
            <w:r>
              <w:rPr>
                <w:rFonts w:ascii="Times New Roman"/>
                <w:b w:val="false"/>
                <w:i w:val="false"/>
                <w:color w:val="000000"/>
                <w:sz w:val="20"/>
              </w:rPr>
              <w:t>лигнит (уголь бурый),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 мың тонна</w:t>
            </w:r>
            <w:r>
              <w:br/>
            </w:r>
            <w:r>
              <w:rPr>
                <w:rFonts w:ascii="Times New Roman"/>
                <w:b w:val="false"/>
                <w:i w:val="false"/>
                <w:color w:val="000000"/>
                <w:sz w:val="20"/>
              </w:rPr>
              <w:t>
</w:t>
            </w:r>
            <w:r>
              <w:rPr>
                <w:rFonts w:ascii="Times New Roman"/>
                <w:b w:val="false"/>
                <w:i w:val="false"/>
                <w:color w:val="000000"/>
                <w:sz w:val="20"/>
              </w:rPr>
              <w:t>керосин,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керосинге ұқсас реактивті отын, мың тонна</w:t>
            </w:r>
            <w:r>
              <w:br/>
            </w:r>
            <w:r>
              <w:rPr>
                <w:rFonts w:ascii="Times New Roman"/>
                <w:b w:val="false"/>
                <w:i w:val="false"/>
                <w:color w:val="000000"/>
                <w:sz w:val="20"/>
              </w:rPr>
              <w:t>
</w:t>
            </w:r>
            <w:r>
              <w:rPr>
                <w:rFonts w:ascii="Times New Roman"/>
                <w:b w:val="false"/>
                <w:i w:val="false"/>
                <w:color w:val="000000"/>
                <w:sz w:val="20"/>
              </w:rPr>
              <w:t>топливо реактивное типа керосина,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 мың тонна</w:t>
            </w:r>
            <w:r>
              <w:br/>
            </w:r>
            <w:r>
              <w:rPr>
                <w:rFonts w:ascii="Times New Roman"/>
                <w:b w:val="false"/>
                <w:i w:val="false"/>
                <w:color w:val="000000"/>
                <w:sz w:val="20"/>
              </w:rPr>
              <w:t>
</w:t>
            </w:r>
            <w:r>
              <w:rPr>
                <w:rFonts w:ascii="Times New Roman"/>
                <w:b w:val="false"/>
                <w:i w:val="false"/>
                <w:color w:val="000000"/>
                <w:sz w:val="20"/>
              </w:rPr>
              <w:t>газойли (топливо дизельное),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отындық мазут, мың тонна</w:t>
            </w:r>
            <w:r>
              <w:br/>
            </w:r>
            <w:r>
              <w:rPr>
                <w:rFonts w:ascii="Times New Roman"/>
                <w:b w:val="false"/>
                <w:i w:val="false"/>
                <w:color w:val="000000"/>
                <w:sz w:val="20"/>
              </w:rPr>
              <w:t>
</w:t>
            </w:r>
            <w:r>
              <w:rPr>
                <w:rFonts w:ascii="Times New Roman"/>
                <w:b w:val="false"/>
                <w:i w:val="false"/>
                <w:color w:val="000000"/>
                <w:sz w:val="20"/>
              </w:rPr>
              <w:t>мазут топочный,тысяч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мың тонна</w:t>
            </w:r>
            <w:r>
              <w:br/>
            </w:r>
            <w:r>
              <w:rPr>
                <w:rFonts w:ascii="Times New Roman"/>
                <w:b w:val="false"/>
                <w:i w:val="false"/>
                <w:color w:val="000000"/>
                <w:sz w:val="20"/>
              </w:rPr>
              <w:t>
</w:t>
            </w:r>
            <w:r>
              <w:rPr>
                <w:rFonts w:ascii="Times New Roman"/>
                <w:b w:val="false"/>
                <w:i w:val="false"/>
                <w:color w:val="000000"/>
                <w:sz w:val="20"/>
              </w:rPr>
              <w:t>пропан сжиженный,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бутан мың тонна</w:t>
            </w:r>
            <w:r>
              <w:br/>
            </w:r>
            <w:r>
              <w:rPr>
                <w:rFonts w:ascii="Times New Roman"/>
                <w:b w:val="false"/>
                <w:i w:val="false"/>
                <w:color w:val="000000"/>
                <w:sz w:val="20"/>
              </w:rPr>
              <w:t>
</w:t>
            </w:r>
            <w:r>
              <w:rPr>
                <w:rFonts w:ascii="Times New Roman"/>
                <w:b w:val="false"/>
                <w:i w:val="false"/>
                <w:color w:val="000000"/>
                <w:sz w:val="20"/>
              </w:rPr>
              <w:t>бутан сжиженный, тысяч тонн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күйіндегі табиғи газ, млн.текше метр</w:t>
            </w:r>
            <w:r>
              <w:br/>
            </w:r>
            <w:r>
              <w:rPr>
                <w:rFonts w:ascii="Times New Roman"/>
                <w:b w:val="false"/>
                <w:i w:val="false"/>
                <w:color w:val="000000"/>
                <w:sz w:val="20"/>
              </w:rPr>
              <w:t>
</w:t>
            </w:r>
            <w:r>
              <w:rPr>
                <w:rFonts w:ascii="Times New Roman"/>
                <w:b w:val="false"/>
                <w:i w:val="false"/>
                <w:color w:val="000000"/>
                <w:sz w:val="20"/>
              </w:rPr>
              <w:t>газ природный (естественный) в газообразном состоянии, млн куб.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газы, млн.текше метр</w:t>
            </w:r>
            <w:r>
              <w:br/>
            </w:r>
            <w:r>
              <w:rPr>
                <w:rFonts w:ascii="Times New Roman"/>
                <w:b w:val="false"/>
                <w:i w:val="false"/>
                <w:color w:val="000000"/>
                <w:sz w:val="20"/>
              </w:rPr>
              <w:t>
</w:t>
            </w:r>
            <w:r>
              <w:rPr>
                <w:rFonts w:ascii="Times New Roman"/>
                <w:b w:val="false"/>
                <w:i w:val="false"/>
                <w:color w:val="000000"/>
                <w:sz w:val="20"/>
              </w:rPr>
              <w:t>газ коксовый, млн. куб. 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өтелген сағат саны</w:t>
            </w:r>
            <w:r>
              <w:br/>
            </w:r>
            <w:r>
              <w:rPr>
                <w:rFonts w:ascii="Times New Roman"/>
                <w:b w:val="false"/>
                <w:i w:val="false"/>
                <w:color w:val="000000"/>
                <w:sz w:val="20"/>
              </w:rPr>
              <w:t>
</w:t>
            </w:r>
            <w:r>
              <w:rPr>
                <w:rFonts w:ascii="Times New Roman"/>
                <w:b w:val="false"/>
                <w:i w:val="false"/>
                <w:color w:val="000000"/>
                <w:sz w:val="20"/>
              </w:rPr>
              <w:t>Число отработанных часов</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қуат, (электр - кВт, жылу - Гкал. сағ)</w:t>
            </w:r>
            <w:r>
              <w:br/>
            </w:r>
            <w:r>
              <w:rPr>
                <w:rFonts w:ascii="Times New Roman"/>
                <w:b w:val="false"/>
                <w:i w:val="false"/>
                <w:color w:val="000000"/>
                <w:sz w:val="20"/>
              </w:rPr>
              <w:t>
</w:t>
            </w:r>
            <w:r>
              <w:rPr>
                <w:rFonts w:ascii="Times New Roman"/>
                <w:b w:val="false"/>
                <w:i w:val="false"/>
                <w:color w:val="000000"/>
                <w:sz w:val="20"/>
              </w:rPr>
              <w:t>Установленная мощность (электрическая - кВт, тепловая - Гкал. ч)</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энергиясы, (электр - кВт сағ, жылу - Гкал.)</w:t>
            </w:r>
            <w:r>
              <w:br/>
            </w:r>
            <w:r>
              <w:rPr>
                <w:rFonts w:ascii="Times New Roman"/>
                <w:b w:val="false"/>
                <w:i w:val="false"/>
                <w:color w:val="000000"/>
                <w:sz w:val="20"/>
              </w:rPr>
              <w:t>
</w:t>
            </w:r>
            <w:r>
              <w:rPr>
                <w:rFonts w:ascii="Times New Roman"/>
                <w:b w:val="false"/>
                <w:i w:val="false"/>
                <w:color w:val="000000"/>
                <w:sz w:val="20"/>
              </w:rPr>
              <w:t>Выработано энергии (электрическая – кВт. ч, тепловая - Гкал)</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3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2-қосымша  </w:t>
      </w:r>
    </w:p>
    <w:bookmarkEnd w:id="3"/>
    <w:p>
      <w:pPr>
        <w:spacing w:after="0"/>
        <w:ind w:left="0"/>
        <w:jc w:val="left"/>
      </w:pPr>
      <w:r>
        <w:rPr>
          <w:rFonts w:ascii="Times New Roman"/>
          <w:b/>
          <w:i w:val="false"/>
          <w:color w:val="000000"/>
        </w:rPr>
        <w:t xml:space="preserve"> «Дербес энергия көздері бар кәсіпорындарды (ұйымдарды)</w:t>
      </w:r>
      <w:r>
        <w:br/>
      </w:r>
      <w:r>
        <w:rPr>
          <w:rFonts w:ascii="Times New Roman"/>
          <w:b/>
          <w:i w:val="false"/>
          <w:color w:val="000000"/>
        </w:rPr>
        <w:t>
іріктеп зерттеу сауалдамасы» жалпымемлекеттік статистикалық</w:t>
      </w:r>
      <w:r>
        <w:br/>
      </w:r>
      <w:r>
        <w:rPr>
          <w:rFonts w:ascii="Times New Roman"/>
          <w:b/>
          <w:i w:val="false"/>
          <w:color w:val="000000"/>
        </w:rPr>
        <w:t>
байқаудың статистикалық нысанын (коды 0342105, индексі ЭК-001,</w:t>
      </w:r>
      <w:r>
        <w:br/>
      </w:r>
      <w:r>
        <w:rPr>
          <w:rFonts w:ascii="Times New Roman"/>
          <w:b/>
          <w:i w:val="false"/>
          <w:color w:val="000000"/>
        </w:rPr>
        <w:t>
кезеңділігі бір жолғы) толтыру жөніндегі нұсқаулық</w:t>
      </w:r>
    </w:p>
    <w:bookmarkStart w:name="z31" w:id="4"/>
    <w:p>
      <w:pPr>
        <w:spacing w:after="0"/>
        <w:ind w:left="0"/>
        <w:jc w:val="both"/>
      </w:pPr>
      <w:r>
        <w:rPr>
          <w:rFonts w:ascii="Times New Roman"/>
          <w:b w:val="false"/>
          <w:i w:val="false"/>
          <w:color w:val="000000"/>
          <w:sz w:val="28"/>
        </w:rPr>
        <w:t>
      1. Осы нұсқаулық Қазақстан Республикасының «Мемлекеттік статистика туралы»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«Дербес энергия көздері бар кәсіпорындарды (ұйымдарды) іріктеп зерттеу сауалдамасы» жалпы мемлекеттік байқау статистикалық нысанын (коды 0342105, индексі ЭК-001, кезеңділігі бір жолғы)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белгіленген жылу қуаты – акт бойынша пайдаланылуға қабылданған, тұтынушыларға бу және ыстық сумен қоса жылу жіберуге арналған барлық атаулы жылу қуаттарының жиынтығын білдіреді;</w:t>
      </w:r>
      <w:r>
        <w:br/>
      </w:r>
      <w:r>
        <w:rPr>
          <w:rFonts w:ascii="Times New Roman"/>
          <w:b w:val="false"/>
          <w:i w:val="false"/>
          <w:color w:val="000000"/>
          <w:sz w:val="28"/>
        </w:rPr>
        <w:t>
</w:t>
      </w:r>
      <w:r>
        <w:rPr>
          <w:rFonts w:ascii="Times New Roman"/>
          <w:b w:val="false"/>
          <w:i w:val="false"/>
          <w:color w:val="000000"/>
          <w:sz w:val="28"/>
        </w:rPr>
        <w:t>
      2) белгіленген электр қуаты – пайдаланылуға қабылданған барлық бу және газ турбиналарының, бу машиналарының, іштен жанатын қозғалтқыштар мен электр генераторларымен байланысты және электр энергиясын өндіруге арналған басқа да механикалық қозғалтқыштардың атаулы қуаттарының жиынтығын білдіреді. Қуаттардың аталған жиынтығына электр стансасының өз мұқтаждықтарына арналған генераторлардың бастапқы жылу қозғалтқыштарының қуаттары да енгізіледі.</w:t>
      </w:r>
      <w:r>
        <w:br/>
      </w:r>
      <w:r>
        <w:rPr>
          <w:rFonts w:ascii="Times New Roman"/>
          <w:b w:val="false"/>
          <w:i w:val="false"/>
          <w:color w:val="000000"/>
          <w:sz w:val="28"/>
        </w:rPr>
        <w:t>
</w:t>
      </w:r>
      <w:r>
        <w:rPr>
          <w:rFonts w:ascii="Times New Roman"/>
          <w:b w:val="false"/>
          <w:i w:val="false"/>
          <w:color w:val="000000"/>
          <w:sz w:val="28"/>
        </w:rPr>
        <w:t>
      3. Деректер есепті жылғы 1 шілдедегі жағдай бойынша қойылады. 3-13 жолдарда пайдаланған отын көлемі (дизельдік отын, керосин, табиғи газ, тас көмір және тағы басқа) қойылады.</w:t>
      </w:r>
      <w:r>
        <w:br/>
      </w:r>
      <w:r>
        <w:rPr>
          <w:rFonts w:ascii="Times New Roman"/>
          <w:b w:val="false"/>
          <w:i w:val="false"/>
          <w:color w:val="000000"/>
          <w:sz w:val="28"/>
        </w:rPr>
        <w:t>
      14 жолда электр және жылу энергиясын өндіру бойынша автономды көздердің пайдаланылған сағатының саны қойылады.</w:t>
      </w:r>
      <w:r>
        <w:br/>
      </w:r>
      <w:r>
        <w:rPr>
          <w:rFonts w:ascii="Times New Roman"/>
          <w:b w:val="false"/>
          <w:i w:val="false"/>
          <w:color w:val="000000"/>
          <w:sz w:val="28"/>
        </w:rPr>
        <w:t>
      15 жолда автономды көздердің төлқұжатында көрсетілген қуаты, электр энергиясын өндіретін көздер үшін – киловатт, жылу энергиясын өндіретіндерге – Гигокаллория/сағатқа қойылады. Егерде жылу энергиясының көздерінің төлқұжатында белгіленген қуат Джоульмен көрсетілген болса, онда оны 1 килокаллория = 4,19 килоДжоульге деп есептеп көрсеткен жөн.</w:t>
      </w:r>
      <w:r>
        <w:br/>
      </w:r>
      <w:r>
        <w:rPr>
          <w:rFonts w:ascii="Times New Roman"/>
          <w:b w:val="false"/>
          <w:i w:val="false"/>
          <w:color w:val="000000"/>
          <w:sz w:val="28"/>
        </w:rPr>
        <w:t>
      16 жолда өндірілген электр және (немесе) жылу энергиясының заттай көріністегі саны көрсетіледі.</w:t>
      </w:r>
      <w:r>
        <w:br/>
      </w:r>
      <w:r>
        <w:rPr>
          <w:rFonts w:ascii="Times New Roman"/>
          <w:b w:val="false"/>
          <w:i w:val="false"/>
          <w:color w:val="000000"/>
          <w:sz w:val="28"/>
        </w:rPr>
        <w:t>
</w:t>
      </w:r>
      <w:r>
        <w:rPr>
          <w:rFonts w:ascii="Times New Roman"/>
          <w:b w:val="false"/>
          <w:i w:val="false"/>
          <w:color w:val="000000"/>
          <w:sz w:val="28"/>
        </w:rPr>
        <w:t>
      4. Кәсіпорындарда (ұйымдарда) өндірілген жылу және электр энегиясын заттай көріністе өлшейтін приборлар болмаса, онда «Өндіру» келесідей есептелінеді:</w:t>
      </w:r>
      <w:r>
        <w:br/>
      </w:r>
      <w:r>
        <w:rPr>
          <w:rFonts w:ascii="Times New Roman"/>
          <w:b w:val="false"/>
          <w:i w:val="false"/>
          <w:color w:val="000000"/>
          <w:sz w:val="28"/>
        </w:rPr>
        <w:t>
</w:t>
      </w:r>
      <w:r>
        <w:rPr>
          <w:rFonts w:ascii="Times New Roman"/>
          <w:b w:val="false"/>
          <w:i w:val="false"/>
          <w:color w:val="000000"/>
          <w:sz w:val="28"/>
        </w:rPr>
        <w:t>
      1) заттай көрсеткіштегі отын шығыны «Дербес энергия көздері бар кәсіпорындарды (ұйымдарды) іріктеп зерттеу сауалдамасы» жалпымемлекеттік статистикалық байқаудың статистикалық нысанын толтыру жөніндегі нұсқаулығына (коды 0342105, индексі ЭК-001, кезеңділігі бір жолғы)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(бұдан әрі – Қосымша) келтірілген тиісті коэффициенттерге көбейтіледі (кәсіпорында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жоқ отын жұмсалғанда қайта есептеу үшін Сіздің кәсіпорында қалыптасқан коэффициенттерді пайдалану керек);</w:t>
      </w:r>
      <w:r>
        <w:br/>
      </w:r>
      <w:r>
        <w:rPr>
          <w:rFonts w:ascii="Times New Roman"/>
          <w:b w:val="false"/>
          <w:i w:val="false"/>
          <w:color w:val="000000"/>
          <w:sz w:val="28"/>
        </w:rPr>
        <w:t>
</w:t>
      </w:r>
      <w:r>
        <w:rPr>
          <w:rFonts w:ascii="Times New Roman"/>
          <w:b w:val="false"/>
          <w:i w:val="false"/>
          <w:color w:val="000000"/>
          <w:sz w:val="28"/>
        </w:rPr>
        <w:t>
      2) алынған нәтижені жылу және (немесе) электр энергиясы көздерінің осы немесе басқа түрлеріне арналған төлқұжат деректерімен белгіленген ПӘК-ке* көбейту қажет. Көбейтінді өндірілген жылу және (немесе) электр энергиясының көлемі болып табылады.</w:t>
      </w:r>
    </w:p>
    <w:bookmarkEnd w:id="4"/>
    <w:p>
      <w:pPr>
        <w:spacing w:after="0"/>
        <w:ind w:left="0"/>
        <w:jc w:val="both"/>
      </w:pPr>
      <w:r>
        <w:rPr>
          <w:rFonts w:ascii="Times New Roman"/>
          <w:b w:val="false"/>
          <w:i w:val="false"/>
          <w:color w:val="000000"/>
          <w:sz w:val="28"/>
        </w:rPr>
        <w:t>      * - пайдалы әсер коэффиценті</w:t>
      </w:r>
    </w:p>
    <w:bookmarkStart w:name="z39" w:id="5"/>
    <w:p>
      <w:pPr>
        <w:spacing w:after="0"/>
        <w:ind w:left="0"/>
        <w:jc w:val="both"/>
      </w:pPr>
      <w:r>
        <w:rPr>
          <w:rFonts w:ascii="Times New Roman"/>
          <w:b w:val="false"/>
          <w:i w:val="false"/>
          <w:color w:val="000000"/>
          <w:sz w:val="28"/>
        </w:rPr>
        <w:t xml:space="preserve">
«Дербес энергия көздері бар кәсіпорындарды  </w:t>
      </w:r>
      <w:r>
        <w:br/>
      </w:r>
      <w:r>
        <w:rPr>
          <w:rFonts w:ascii="Times New Roman"/>
          <w:b w:val="false"/>
          <w:i w:val="false"/>
          <w:color w:val="000000"/>
          <w:sz w:val="28"/>
        </w:rPr>
        <w:t xml:space="preserve">
(ұйымдарды) іріктеп зерттеу сауалдамасы»   </w:t>
      </w:r>
      <w:r>
        <w:br/>
      </w:r>
      <w:r>
        <w:rPr>
          <w:rFonts w:ascii="Times New Roman"/>
          <w:b w:val="false"/>
          <w:i w:val="false"/>
          <w:color w:val="000000"/>
          <w:sz w:val="28"/>
        </w:rPr>
        <w:t xml:space="preserve">
жалпы мемлекеттік статистикалық байқаудың  </w:t>
      </w:r>
      <w:r>
        <w:br/>
      </w:r>
      <w:r>
        <w:rPr>
          <w:rFonts w:ascii="Times New Roman"/>
          <w:b w:val="false"/>
          <w:i w:val="false"/>
          <w:color w:val="000000"/>
          <w:sz w:val="28"/>
        </w:rPr>
        <w:t xml:space="preserve">
статистикалық нысанын толтыру жөніндегі   </w:t>
      </w:r>
      <w:r>
        <w:br/>
      </w:r>
      <w:r>
        <w:rPr>
          <w:rFonts w:ascii="Times New Roman"/>
          <w:b w:val="false"/>
          <w:i w:val="false"/>
          <w:color w:val="000000"/>
          <w:sz w:val="28"/>
        </w:rPr>
        <w:t xml:space="preserve">
нұсқаулығына (коды 0342105, индексі ЭК-001, </w:t>
      </w:r>
      <w:r>
        <w:br/>
      </w:r>
      <w:r>
        <w:rPr>
          <w:rFonts w:ascii="Times New Roman"/>
          <w:b w:val="false"/>
          <w:i w:val="false"/>
          <w:color w:val="000000"/>
          <w:sz w:val="28"/>
        </w:rPr>
        <w:t xml:space="preserve">
кезеңділігі бір жолғы)            </w:t>
      </w:r>
      <w:r>
        <w:br/>
      </w:r>
      <w:r>
        <w:rPr>
          <w:rFonts w:ascii="Times New Roman"/>
          <w:b w:val="false"/>
          <w:i w:val="false"/>
          <w:color w:val="000000"/>
          <w:sz w:val="28"/>
        </w:rPr>
        <w:t xml:space="preserve">
1-қосымша                 </w:t>
      </w:r>
    </w:p>
    <w:bookmarkEnd w:id="5"/>
    <w:p>
      <w:pPr>
        <w:spacing w:after="0"/>
        <w:ind w:left="0"/>
        <w:jc w:val="left"/>
      </w:pPr>
      <w:r>
        <w:rPr>
          <w:rFonts w:ascii="Times New Roman"/>
          <w:b/>
          <w:i w:val="false"/>
          <w:color w:val="000000"/>
        </w:rPr>
        <w:t xml:space="preserve"> Қатты және сұйық отынға арналған қайта есептеу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2558"/>
        <w:gridCol w:w="2416"/>
        <w:gridCol w:w="3096"/>
      </w:tblGrid>
      <w:tr>
        <w:trPr>
          <w:trHeight w:val="85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коды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Гигакалория (жылу энергиясы)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Киловатт-сағат (электр энергиясы)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бутан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Керосинге ұқсас реактивті отын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19.20.25</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Газойль (дизельдік отын)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bl>
    <w:p>
      <w:pPr>
        <w:spacing w:after="0"/>
        <w:ind w:left="0"/>
        <w:jc w:val="both"/>
      </w:pPr>
      <w:r>
        <w:rPr>
          <w:rFonts w:ascii="Times New Roman"/>
          <w:b w:val="false"/>
          <w:i w:val="false"/>
          <w:color w:val="000000"/>
          <w:sz w:val="28"/>
        </w:rPr>
        <w:t>** - өнеркәсіптік өнімдердің статистикалық жіктеуіші</w:t>
      </w:r>
    </w:p>
    <w:bookmarkStart w:name="z40" w:id="6"/>
    <w:p>
      <w:pPr>
        <w:spacing w:after="0"/>
        <w:ind w:left="0"/>
        <w:jc w:val="both"/>
      </w:pPr>
      <w:r>
        <w:rPr>
          <w:rFonts w:ascii="Times New Roman"/>
          <w:b w:val="false"/>
          <w:i w:val="false"/>
          <w:color w:val="000000"/>
          <w:sz w:val="28"/>
        </w:rPr>
        <w:t xml:space="preserve">
«Дербес энергия көздері бар кәсіпорындарды  </w:t>
      </w:r>
      <w:r>
        <w:br/>
      </w:r>
      <w:r>
        <w:rPr>
          <w:rFonts w:ascii="Times New Roman"/>
          <w:b w:val="false"/>
          <w:i w:val="false"/>
          <w:color w:val="000000"/>
          <w:sz w:val="28"/>
        </w:rPr>
        <w:t xml:space="preserve">
(ұйымдарды) іріктеп зерттеу сауалдамасы»   </w:t>
      </w:r>
      <w:r>
        <w:br/>
      </w:r>
      <w:r>
        <w:rPr>
          <w:rFonts w:ascii="Times New Roman"/>
          <w:b w:val="false"/>
          <w:i w:val="false"/>
          <w:color w:val="000000"/>
          <w:sz w:val="28"/>
        </w:rPr>
        <w:t xml:space="preserve">
жалпы мемлекеттік статистикалық байқаудың  </w:t>
      </w:r>
      <w:r>
        <w:br/>
      </w:r>
      <w:r>
        <w:rPr>
          <w:rFonts w:ascii="Times New Roman"/>
          <w:b w:val="false"/>
          <w:i w:val="false"/>
          <w:color w:val="000000"/>
          <w:sz w:val="28"/>
        </w:rPr>
        <w:t xml:space="preserve">
статистикалық нысанын толтыру жөніндегі   </w:t>
      </w:r>
      <w:r>
        <w:br/>
      </w:r>
      <w:r>
        <w:rPr>
          <w:rFonts w:ascii="Times New Roman"/>
          <w:b w:val="false"/>
          <w:i w:val="false"/>
          <w:color w:val="000000"/>
          <w:sz w:val="28"/>
        </w:rPr>
        <w:t xml:space="preserve">
нұсқаулығына (коды 0342105, индексі ЭК-001, </w:t>
      </w:r>
      <w:r>
        <w:br/>
      </w:r>
      <w:r>
        <w:rPr>
          <w:rFonts w:ascii="Times New Roman"/>
          <w:b w:val="false"/>
          <w:i w:val="false"/>
          <w:color w:val="000000"/>
          <w:sz w:val="28"/>
        </w:rPr>
        <w:t xml:space="preserve">
кезеңділігі бір жолғы)           </w:t>
      </w:r>
      <w:r>
        <w:br/>
      </w:r>
      <w:r>
        <w:rPr>
          <w:rFonts w:ascii="Times New Roman"/>
          <w:b w:val="false"/>
          <w:i w:val="false"/>
          <w:color w:val="000000"/>
          <w:sz w:val="28"/>
        </w:rPr>
        <w:t xml:space="preserve">
2-қосымша                  </w:t>
      </w:r>
    </w:p>
    <w:bookmarkEnd w:id="6"/>
    <w:p>
      <w:pPr>
        <w:spacing w:after="0"/>
        <w:ind w:left="0"/>
        <w:jc w:val="left"/>
      </w:pPr>
      <w:r>
        <w:rPr>
          <w:rFonts w:ascii="Times New Roman"/>
          <w:b/>
          <w:i w:val="false"/>
          <w:color w:val="000000"/>
        </w:rPr>
        <w:t xml:space="preserve"> Газ түріндегі отынға арналған қайта есептеу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2559"/>
        <w:gridCol w:w="2413"/>
        <w:gridCol w:w="3097"/>
      </w:tblGrid>
      <w:tr>
        <w:trPr>
          <w:trHeight w:val="855"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ӨӨСЖ бойынша коды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Гигакалория (жылу энергиясы)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Киловатт-сағаттар (электр энергиясы)</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күйіндегі табиғи газ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35.21.10.950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бутан</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19.20.31.220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bl>
    <w:bookmarkStart w:name="z4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3-қосымша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3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53"/>
              <w:gridCol w:w="653"/>
              <w:gridCol w:w="713"/>
              <w:gridCol w:w="893"/>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237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0361104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0361104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Өндірістік қуаттар теңгерімі</w:t>
            </w:r>
            <w:r>
              <w:br/>
            </w:r>
            <w:r>
              <w:rPr>
                <w:rFonts w:ascii="Times New Roman"/>
                <w:b/>
                <w:i w:val="false"/>
                <w:color w:val="000000"/>
              </w:rPr>
              <w:t>
Баланс производственных мощностей</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w:t>
            </w:r>
            <w:r>
              <w:br/>
            </w:r>
            <w:r>
              <w:rPr>
                <w:rFonts w:ascii="Times New Roman"/>
                <w:b w:val="false"/>
                <w:i w:val="false"/>
                <w:color w:val="000000"/>
                <w:sz w:val="20"/>
              </w:rPr>
              <w:t>
</w:t>
            </w:r>
            <w:r>
              <w:rPr>
                <w:rFonts w:ascii="Times New Roman"/>
                <w:b w:val="false"/>
                <w:i w:val="false"/>
                <w:color w:val="000000"/>
                <w:sz w:val="20"/>
              </w:rPr>
              <w:t>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және қосымша түрі «Өнеркәсіп» (ЭҚЖЖ* коды 05-33, 35-39) болып табылатын, жұмыс істейтіндердің санына қарамастан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 основным и вторичным видом деятельности «Промышленность» (коды ОКЭД* 05-33, 35-39), независимо от численности работающих.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25-наурыз</w:t>
            </w:r>
            <w:r>
              <w:br/>
            </w:r>
            <w:r>
              <w:rPr>
                <w:rFonts w:ascii="Times New Roman"/>
                <w:b w:val="false"/>
                <w:i w:val="false"/>
                <w:color w:val="000000"/>
                <w:sz w:val="20"/>
              </w:rPr>
              <w:t>
</w:t>
            </w:r>
            <w:r>
              <w:rPr>
                <w:rFonts w:ascii="Times New Roman"/>
                <w:b w:val="false"/>
                <w:i w:val="false"/>
                <w:color w:val="000000"/>
                <w:sz w:val="20"/>
              </w:rPr>
              <w:t>Срок представления– 25 марта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Start w:name="z42" w:id="8"/>
    <w:p>
      <w:pPr>
        <w:spacing w:after="0"/>
        <w:ind w:left="0"/>
        <w:jc w:val="both"/>
      </w:pPr>
      <w:r>
        <w:rPr>
          <w:rFonts w:ascii="Times New Roman"/>
          <w:b w:val="false"/>
          <w:i w:val="false"/>
          <w:color w:val="000000"/>
          <w:sz w:val="28"/>
        </w:rPr>
        <w:t>
</w:t>
      </w:r>
      <w:r>
        <w:rPr>
          <w:rFonts w:ascii="Times New Roman"/>
          <w:b/>
          <w:i w:val="false"/>
          <w:color w:val="000000"/>
          <w:sz w:val="28"/>
        </w:rPr>
        <w:t>1. Мамандандырылған қуаттарды пайдалану туралы деректер</w:t>
      </w:r>
      <w:r>
        <w:rPr>
          <w:rFonts w:ascii="Times New Roman"/>
          <w:b/>
          <w:i w:val="false"/>
          <w:color w:val="000000"/>
          <w:sz w:val="28"/>
        </w:rPr>
        <w:t>  (өнімнің номенклатурасы бойынша Қосымшаға сәйкес)</w:t>
      </w:r>
      <w:r>
        <w:br/>
      </w:r>
      <w:r>
        <w:rPr>
          <w:rFonts w:ascii="Times New Roman"/>
          <w:b w:val="false"/>
          <w:i w:val="false"/>
          <w:color w:val="000000"/>
          <w:sz w:val="28"/>
        </w:rPr>
        <w:t>
Данные об использовании специализированных мощностей (по номенклатуре продукции в соответствии с Приложением)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1757"/>
        <w:gridCol w:w="1308"/>
        <w:gridCol w:w="1952"/>
        <w:gridCol w:w="1815"/>
        <w:gridCol w:w="1738"/>
        <w:gridCol w:w="1873"/>
      </w:tblGrid>
      <w:tr>
        <w:trPr>
          <w:trHeight w:val="30" w:hRule="atLeast"/>
        </w:trPr>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түрі</w:t>
            </w:r>
            <w:r>
              <w:br/>
            </w:r>
            <w:r>
              <w:rPr>
                <w:rFonts w:ascii="Times New Roman"/>
                <w:b w:val="false"/>
                <w:i w:val="false"/>
                <w:color w:val="000000"/>
                <w:sz w:val="20"/>
              </w:rPr>
              <w:t>
</w:t>
            </w:r>
            <w:r>
              <w:rPr>
                <w:rFonts w:ascii="Times New Roman"/>
                <w:b w:val="false"/>
                <w:i w:val="false"/>
                <w:color w:val="000000"/>
                <w:sz w:val="20"/>
              </w:rPr>
              <w:t>Вид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 по СКПП</w:t>
            </w:r>
            <w:r>
              <w:rPr>
                <w:rFonts w:ascii="Times New Roman"/>
                <w:b w:val="false"/>
                <w:i w:val="false"/>
                <w:color w:val="000000"/>
                <w:vertAlign w:val="superscript"/>
              </w:rPr>
              <w:t>*</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20___ж. 1 қаңтардағы қуат</w:t>
            </w:r>
            <w:r>
              <w:br/>
            </w:r>
            <w:r>
              <w:rPr>
                <w:rFonts w:ascii="Times New Roman"/>
                <w:b w:val="false"/>
                <w:i w:val="false"/>
                <w:color w:val="000000"/>
                <w:sz w:val="20"/>
              </w:rPr>
              <w:t>
</w:t>
            </w:r>
            <w:r>
              <w:rPr>
                <w:rFonts w:ascii="Times New Roman"/>
                <w:b w:val="false"/>
                <w:i w:val="false"/>
                <w:color w:val="000000"/>
                <w:sz w:val="20"/>
              </w:rPr>
              <w:t>Мощность на 01.01. 20___г.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өндірістік қуаттың 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қуаттың артуы</w:t>
            </w:r>
            <w:r>
              <w:br/>
            </w:r>
            <w:r>
              <w:rPr>
                <w:rFonts w:ascii="Times New Roman"/>
                <w:b w:val="false"/>
                <w:i w:val="false"/>
                <w:color w:val="000000"/>
                <w:sz w:val="20"/>
              </w:rPr>
              <w:t>
</w:t>
            </w:r>
            <w:r>
              <w:rPr>
                <w:rFonts w:ascii="Times New Roman"/>
                <w:b w:val="false"/>
                <w:i w:val="false"/>
                <w:color w:val="000000"/>
                <w:sz w:val="20"/>
              </w:rPr>
              <w:t>увеличение 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факторлар 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кәсіпорындарды іске қосу</w:t>
            </w:r>
            <w:r>
              <w:br/>
            </w:r>
            <w:r>
              <w:rPr>
                <w:rFonts w:ascii="Times New Roman"/>
                <w:b w:val="false"/>
                <w:i w:val="false"/>
                <w:color w:val="000000"/>
                <w:sz w:val="20"/>
              </w:rPr>
              <w:t>
</w:t>
            </w:r>
            <w:r>
              <w:rPr>
                <w:rFonts w:ascii="Times New Roman"/>
                <w:b w:val="false"/>
                <w:i w:val="false"/>
                <w:color w:val="000000"/>
                <w:sz w:val="20"/>
              </w:rPr>
              <w:t>ввод в действие новых предприятий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істеп тұрған кәсіпорындарды кеңейту</w:t>
            </w:r>
            <w:r>
              <w:br/>
            </w:r>
            <w:r>
              <w:rPr>
                <w:rFonts w:ascii="Times New Roman"/>
                <w:b w:val="false"/>
                <w:i w:val="false"/>
                <w:color w:val="000000"/>
                <w:sz w:val="20"/>
              </w:rPr>
              <w:t>
</w:t>
            </w:r>
            <w:r>
              <w:rPr>
                <w:rFonts w:ascii="Times New Roman"/>
                <w:b w:val="false"/>
                <w:i w:val="false"/>
                <w:color w:val="000000"/>
                <w:sz w:val="20"/>
              </w:rPr>
              <w:t>расширение действующих предприятий</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759"/>
        <w:gridCol w:w="2858"/>
        <w:gridCol w:w="2405"/>
        <w:gridCol w:w="2199"/>
        <w:gridCol w:w="2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өндірістік қуаттың өзгеруі</w:t>
            </w:r>
            <w:r>
              <w:br/>
            </w:r>
            <w:r>
              <w:rPr>
                <w:rFonts w:ascii="Times New Roman"/>
                <w:b w:val="false"/>
                <w:i w:val="false"/>
                <w:color w:val="000000"/>
                <w:sz w:val="20"/>
              </w:rPr>
              <w:t>
</w:t>
            </w:r>
            <w:r>
              <w:rPr>
                <w:rFonts w:ascii="Times New Roman"/>
                <w:b w:val="false"/>
                <w:i w:val="false"/>
                <w:color w:val="000000"/>
                <w:sz w:val="20"/>
              </w:rPr>
              <w:t>Изменение производственной мощности в отчетном году</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20___ж. 1 қаңтардағы (1-баған+2-баған-7-баған) қуат</w:t>
            </w:r>
            <w:r>
              <w:br/>
            </w:r>
            <w:r>
              <w:rPr>
                <w:rFonts w:ascii="Times New Roman"/>
                <w:b w:val="false"/>
                <w:i w:val="false"/>
                <w:color w:val="000000"/>
                <w:sz w:val="20"/>
              </w:rPr>
              <w:t>
</w:t>
            </w:r>
            <w:r>
              <w:rPr>
                <w:rFonts w:ascii="Times New Roman"/>
                <w:b w:val="false"/>
                <w:i w:val="false"/>
                <w:color w:val="000000"/>
                <w:sz w:val="20"/>
              </w:rPr>
              <w:t>Мощность на 01.01. 20___г. (графа 1+графа 2-графа 7)</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қолданыстағы, 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 мощность, действовавшая в отчетном году</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шығарылған өнім немесе қайта өңделген шикізат мөлшері</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факторлар есебінен</w:t>
            </w:r>
            <w:r>
              <w:br/>
            </w:r>
            <w:r>
              <w:rPr>
                <w:rFonts w:ascii="Times New Roman"/>
                <w:b w:val="false"/>
                <w:i w:val="false"/>
                <w:color w:val="000000"/>
                <w:sz w:val="20"/>
              </w:rPr>
              <w:t>
</w:t>
            </w:r>
            <w:r>
              <w:rPr>
                <w:rFonts w:ascii="Times New Roman"/>
                <w:b w:val="false"/>
                <w:i w:val="false"/>
                <w:color w:val="000000"/>
                <w:sz w:val="20"/>
              </w:rPr>
              <w:t>из него за счет факторов</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қуаттың азаюы</w:t>
            </w:r>
            <w:r>
              <w:br/>
            </w:r>
            <w:r>
              <w:rPr>
                <w:rFonts w:ascii="Times New Roman"/>
                <w:b w:val="false"/>
                <w:i w:val="false"/>
                <w:color w:val="000000"/>
                <w:sz w:val="20"/>
              </w:rPr>
              <w:t>
</w:t>
            </w:r>
            <w:r>
              <w:rPr>
                <w:rFonts w:ascii="Times New Roman"/>
                <w:b w:val="false"/>
                <w:i w:val="false"/>
                <w:color w:val="000000"/>
                <w:sz w:val="20"/>
              </w:rPr>
              <w:t>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істеп тұрған кәсіпорындарды қайта құру</w:t>
            </w:r>
            <w:r>
              <w:br/>
            </w:r>
            <w:r>
              <w:rPr>
                <w:rFonts w:ascii="Times New Roman"/>
                <w:b w:val="false"/>
                <w:i w:val="false"/>
                <w:color w:val="000000"/>
                <w:sz w:val="20"/>
              </w:rPr>
              <w:t>
</w:t>
            </w:r>
            <w:r>
              <w:rPr>
                <w:rFonts w:ascii="Times New Roman"/>
                <w:b w:val="false"/>
                <w:i w:val="false"/>
                <w:color w:val="000000"/>
                <w:sz w:val="20"/>
              </w:rPr>
              <w:t>реконструкция действующих предприятий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факторлар</w:t>
            </w:r>
            <w:r>
              <w:br/>
            </w:r>
            <w:r>
              <w:rPr>
                <w:rFonts w:ascii="Times New Roman"/>
                <w:b w:val="false"/>
                <w:i w:val="false"/>
                <w:color w:val="000000"/>
                <w:sz w:val="20"/>
              </w:rPr>
              <w:t>
</w:t>
            </w:r>
            <w:r>
              <w:rPr>
                <w:rFonts w:ascii="Times New Roman"/>
                <w:b w:val="false"/>
                <w:i w:val="false"/>
                <w:color w:val="000000"/>
                <w:sz w:val="20"/>
              </w:rPr>
              <w:t>прочие факторы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9"/>
    <w:p>
      <w:pPr>
        <w:spacing w:after="0"/>
        <w:ind w:left="0"/>
        <w:jc w:val="both"/>
      </w:pPr>
      <w:r>
        <w:rPr>
          <w:rFonts w:ascii="Times New Roman"/>
          <w:b w:val="false"/>
          <w:i w:val="false"/>
          <w:color w:val="000000"/>
          <w:sz w:val="28"/>
        </w:rPr>
        <w:t>
</w:t>
      </w:r>
      <w:r>
        <w:rPr>
          <w:rFonts w:ascii="Times New Roman"/>
          <w:b/>
          <w:i w:val="false"/>
          <w:color w:val="000000"/>
          <w:sz w:val="28"/>
        </w:rPr>
        <w:t>2. Мамандандырылмаған қуаттарда өнім шығару, сондай-ақ нақты шығарылған өнімдер жобадағыдан айырмашылығы болған жағдайдағы туралы деректер</w:t>
      </w:r>
      <w:r>
        <w:br/>
      </w:r>
      <w:r>
        <w:rPr>
          <w:rFonts w:ascii="Times New Roman"/>
          <w:b w:val="false"/>
          <w:i w:val="false"/>
          <w:color w:val="000000"/>
          <w:sz w:val="28"/>
        </w:rPr>
        <w:t>
Данные о выпуске продукции на неспециализированных мощностях, а также в случае отличия фактически выпускаемой продукции от проектной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2679"/>
        <w:gridCol w:w="2109"/>
        <w:gridCol w:w="5005"/>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түрі</w:t>
            </w:r>
            <w:r>
              <w:br/>
            </w:r>
            <w:r>
              <w:rPr>
                <w:rFonts w:ascii="Times New Roman"/>
                <w:b w:val="false"/>
                <w:i w:val="false"/>
                <w:color w:val="000000"/>
                <w:sz w:val="20"/>
              </w:rPr>
              <w:t>
</w:t>
            </w:r>
            <w:r>
              <w:rPr>
                <w:rFonts w:ascii="Times New Roman"/>
                <w:b w:val="false"/>
                <w:i w:val="false"/>
                <w:color w:val="000000"/>
                <w:sz w:val="20"/>
              </w:rPr>
              <w:t>Вид продукции</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 по СКПП</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шығарылған өнім немесе қайта өңделген шикізат мөлшері</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0"/>
    <w:p>
      <w:pPr>
        <w:spacing w:after="0"/>
        <w:ind w:left="0"/>
        <w:jc w:val="both"/>
      </w:pPr>
      <w:r>
        <w:rPr>
          <w:rFonts w:ascii="Times New Roman"/>
          <w:b w:val="false"/>
          <w:i w:val="false"/>
          <w:color w:val="000000"/>
          <w:sz w:val="28"/>
        </w:rPr>
        <w:t>
</w:t>
      </w:r>
      <w:r>
        <w:rPr>
          <w:rFonts w:ascii="Times New Roman"/>
          <w:b/>
          <w:i w:val="false"/>
          <w:color w:val="000000"/>
          <w:sz w:val="28"/>
        </w:rPr>
        <w:t>3. Іске қосу туралы актісі бекітілмеген қуаттарды пайдалану туралы деректер</w:t>
      </w:r>
      <w:r>
        <w:br/>
      </w:r>
      <w:r>
        <w:rPr>
          <w:rFonts w:ascii="Times New Roman"/>
          <w:b w:val="false"/>
          <w:i w:val="false"/>
          <w:color w:val="000000"/>
          <w:sz w:val="28"/>
        </w:rPr>
        <w:t>
Данные об использовании мощностей, акты ввода в действие которых  не утверждены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804"/>
        <w:gridCol w:w="1842"/>
        <w:gridCol w:w="2799"/>
        <w:gridCol w:w="3179"/>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Өнімнің түрі</w:t>
            </w:r>
            <w:r>
              <w:br/>
            </w:r>
            <w:r>
              <w:rPr>
                <w:rFonts w:ascii="Times New Roman"/>
                <w:b w:val="false"/>
                <w:i w:val="false"/>
                <w:color w:val="000000"/>
                <w:sz w:val="20"/>
              </w:rPr>
              <w:t>
</w:t>
            </w:r>
            <w:r>
              <w:rPr>
                <w:rFonts w:ascii="Times New Roman"/>
                <w:b w:val="false"/>
                <w:i w:val="false"/>
                <w:color w:val="000000"/>
                <w:sz w:val="20"/>
              </w:rPr>
              <w:t>Вид продукции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түрінің коды</w:t>
            </w:r>
            <w:r>
              <w:br/>
            </w:r>
            <w:r>
              <w:rPr>
                <w:rFonts w:ascii="Times New Roman"/>
                <w:b w:val="false"/>
                <w:i w:val="false"/>
                <w:color w:val="000000"/>
                <w:sz w:val="20"/>
              </w:rPr>
              <w:t>
</w:t>
            </w:r>
            <w:r>
              <w:rPr>
                <w:rFonts w:ascii="Times New Roman"/>
                <w:b w:val="false"/>
                <w:i w:val="false"/>
                <w:color w:val="000000"/>
                <w:sz w:val="20"/>
              </w:rPr>
              <w:t>Код вида продукции по СКПП</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қолданыстағы, орташа жылдық қуат</w:t>
            </w:r>
            <w:r>
              <w:br/>
            </w:r>
            <w:r>
              <w:rPr>
                <w:rFonts w:ascii="Times New Roman"/>
                <w:b w:val="false"/>
                <w:i w:val="false"/>
                <w:color w:val="000000"/>
                <w:sz w:val="20"/>
              </w:rPr>
              <w:t>
</w:t>
            </w:r>
            <w:r>
              <w:rPr>
                <w:rFonts w:ascii="Times New Roman"/>
                <w:b w:val="false"/>
                <w:i w:val="false"/>
                <w:color w:val="000000"/>
                <w:sz w:val="20"/>
              </w:rPr>
              <w:t>Среднегодовая мощность, действовавшая в отчетном году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шығарылған өнім немесе қайта өңделген шикізат мөлшері</w:t>
            </w:r>
            <w:r>
              <w:br/>
            </w:r>
            <w:r>
              <w:rPr>
                <w:rFonts w:ascii="Times New Roman"/>
                <w:b w:val="false"/>
                <w:i w:val="false"/>
                <w:color w:val="000000"/>
                <w:sz w:val="20"/>
              </w:rPr>
              <w:t>
</w:t>
            </w:r>
            <w:r>
              <w:rPr>
                <w:rFonts w:ascii="Times New Roman"/>
                <w:b w:val="false"/>
                <w:i w:val="false"/>
                <w:color w:val="000000"/>
                <w:sz w:val="20"/>
              </w:rPr>
              <w:t>Выпуск продукции или количество переработанного сырья в отчетном году</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Қуатты толық пайдаланбаудың негізгі себептерін көрсетіңіз</w:t>
      </w:r>
      <w:r>
        <w:br/>
      </w:r>
      <w:r>
        <w:rPr>
          <w:rFonts w:ascii="Times New Roman"/>
          <w:b w:val="false"/>
          <w:i w:val="false"/>
          <w:color w:val="000000"/>
          <w:sz w:val="28"/>
        </w:rPr>
        <w:t>
Укажите основные причины недоиспользования мощностей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45" w:id="11"/>
    <w:p>
      <w:pPr>
        <w:spacing w:after="0"/>
        <w:ind w:left="0"/>
        <w:jc w:val="both"/>
      </w:pPr>
      <w:r>
        <w:rPr>
          <w:rFonts w:ascii="Times New Roman"/>
          <w:b w:val="false"/>
          <w:i w:val="false"/>
          <w:color w:val="000000"/>
          <w:sz w:val="28"/>
        </w:rPr>
        <w:t>
«Өндірістік қуаттар теңгерімі»</w:t>
      </w:r>
      <w:r>
        <w:br/>
      </w:r>
      <w:r>
        <w:rPr>
          <w:rFonts w:ascii="Times New Roman"/>
          <w:b w:val="false"/>
          <w:i w:val="false"/>
          <w:color w:val="000000"/>
          <w:sz w:val="28"/>
        </w:rPr>
        <w:t xml:space="preserve">
(коды 0361104, индексі ҚТ,  </w:t>
      </w:r>
      <w:r>
        <w:br/>
      </w:r>
      <w:r>
        <w:rPr>
          <w:rFonts w:ascii="Times New Roman"/>
          <w:b w:val="false"/>
          <w:i w:val="false"/>
          <w:color w:val="000000"/>
          <w:sz w:val="28"/>
        </w:rPr>
        <w:t xml:space="preserve">
кезеңділігі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қосымша           </w:t>
      </w:r>
    </w:p>
    <w:bookmarkEnd w:id="11"/>
    <w:p>
      <w:pPr>
        <w:spacing w:after="0"/>
        <w:ind w:left="0"/>
        <w:jc w:val="left"/>
      </w:pPr>
      <w:r>
        <w:rPr>
          <w:rFonts w:ascii="Times New Roman"/>
          <w:b/>
          <w:i w:val="false"/>
          <w:color w:val="000000"/>
        </w:rPr>
        <w:t xml:space="preserve"> Өнеркәсіп салалары бойынша өнімдер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0"/>
        <w:gridCol w:w="2197"/>
        <w:gridCol w:w="2093"/>
      </w:tblGrid>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және өнім түрлерінің 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бөлімшенің, тараудың, топтың коды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коды</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және лигнит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мұнайды және табиғи газды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(көмірсутектің табиғи қоспасы), битуминоздық минералдардан алынған мұнайды қоса,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r>
      <w:tr>
        <w:trPr>
          <w:trHeight w:val="765"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 текше 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 мың текше 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Біріктірілмеген темір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темір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кендер,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қойыртпалары,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07.29.19.220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өнеркәсібінің басқа салалары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және құрылысқа арналған гранит, құмтас және өзге де тас,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құмдар,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жабындысы үшін толтырғыштар ретінде және басқа құрылыстық мұқтаждықтарға пайдаланылатын қиыршық тас, шағыл тас, малта және шақпақ тас,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ұңтақталған фосфат шикізаты,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Барийдің табиғи сульфаты (барит) және оның қойыртпалары,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08.91.19.110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тоңазытылған,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тағамдық қосымша өнімдері, жас немесе тоңазытылған,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ет және тағамдық қосымша өнімдер; өзге де ет және тағамдық қосымша өнімдер,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Руномен жуылғанды қоса алғанда, түтілген, жуылмаған жүн,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немесе тоңазытылған үй құстарының еті,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үй құстарының еті,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тағамдық қосымша өнімдері,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және еттен, тағамдық қосымша өнімдер немесе малдың қанынан жасалған ұқсас өнімдер, тонна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және етті тағамдық қосымша өнімдерден жасалған дайын жартылай фабрикаттардан басқа, еттен, етті тағамдық қосымша өнімдерден немесе малдың қанынан жасалған өзге де дайын және консервіленген өнімдер,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тоңазытылған немесе мұздатылған балық,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және консервіленген картоп,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көкөніс шырындары,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Картоптан басқа, қайта өңделген және консервіленген көкөністер,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соя майы,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мақта майы,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10.41.25.000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соя майы және оның фракциялары,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күнбағыс майы және оның фракциялары,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мақта майы және оның фракциялары,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рапс майы және оның фракциялары, тонна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10.41.56.100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өнімдер,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Ұңтақ түріндегі сүт,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ірімшіктер,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10.51.40.510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толықтай ақталған немесе жарылған күріш,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тартылған бидай немесе суржик ұны,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мен түйіршіктер және дәнді дақылдардан жасалған өзге де өнімдер,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соған ұқсас ұн өнімдері,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Шикі-қант немесе тазартылған құрақ немесе қызылша қанты; патока (меласса),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Майонездер, өзге де өңделген тұздықтар,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10.84.12.710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малдарына арналған дайын азықтар, жоңышқадан жасалған ұн мен түйіршіктерден басқа,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Сусындарды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Ликерлар,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жүзім шарабы,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Сидрлар,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11.03.10.600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шараптары, құрамында спирттің нақты көлемі -17%, қанттың көлемі - 30%, сидрдан басқа,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11.03.10.700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қайнатудың шөгінділері мен қалдықтарынан басқа, сыра,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сулар,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немесе тарақпен түтілмеген, майсызданған (қойдың) жүні,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(мақта талшығы),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13.10.25.000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жібек иірімжіп (жібектің қалдығынан жасалған иірімжібінен басқа),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жібектің қалдығынан жасалған иірімжіп,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13.10.40.300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карда түтілген жүн иірімжібі,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тарақпен түтілген жүн иірімжібі,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тарақпен түтілмеген талшықтардан жасалған мақта иірімжібі,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саудаға арнап өлшеп оралмаған, тарақпен түтілген талшықтардан жасалған мақта иірімжібі,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Кардамен түтілген жүннен жасалған маталар, мың шаршы 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штапельдік талшықтан жасалған маталар,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іш киімдер, мың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 және бас киімдер,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колготкілер, мың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 пуловерлер, кардигандар, көкірекшелер және соған ұқсас бұйымдар,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немесе шошқаның терісінен дайындалған былғары, мың шаршы дм</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сақтайтыннан және ортопедиялықтан басқа, мың жұп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және одан да қалың бөлікке бөлінген немесе кесілген ағаш материалдары; ағаштан жасалған сіңдірілмеген темір жол немесе трамвай шпалдары,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жаңқалы тақталар және басқа да тақталар,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құрама паркет,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 мен ағаш босағалар,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Бетондық құрылыс жұмыстарына арналған қалып, ағаш гонттар мен шаттамалар,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 мақтасынан немесе целлюлоза талшығынан жасалған қағаз бен қатырма қағаз қаптары және пакеттері,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17.23.13.300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Тұсқағаз,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отыны (мазут) және газойльдер (дизельдік отын); мұнай дистилляттары,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Аккумуляторлық күкірт қышқылы,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(триполифосфаты),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бойынша құрамында спирті 80% және одан көп денатуралданбаған этил спирті,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келген күштіліктегі өзге де денатуралданған спирт және этил спирті, мың литр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немесе химиялық азотты тыңайтқыштар,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немесе химиялық фосфорлы тыңайтқыштар,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пішіндегі этилен полимерлері,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пішіндегі полистирол мен пенополистирол,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пішіндегі полипропилен,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 және өзге де агрохимиялық өнімдер, шартты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Полимерлер негізіндегі бояулар мен лактар,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мен лактар және соған байланысты өзге де өнімдер; суретшілерге арналған бояулар және баспахана бояулары,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және сабын ретінде пайдалануға арналған органикалық үстіңгі-активті заттар және препараттар; сабынмен және жуу құралдарымен сіңдірілген немесе жабылған қағаз, мақта бұйымдар, киіз, фетр және тоқылмаған бұйымдар,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фармацевтикалық өнімдерді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мен шлангілер (эбониттен басқа),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(транспортерлік) таспалар және қозғалтқыш белдіктер,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арматураланбаған немесе өзге материалдар араласпаған тақтайлар, табақтар, пленка, фольга және беттер,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Полиэтиленнен жасалған қаптар мен сөмкелер (конустықты қосқанда),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Бутыльдер, бөтелкелер, шишалар және соған ұқсас пластмассадан жасалған бұйымдар, мың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22.22.14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және винил, линолеум сияқты еден жабындылары,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металл емес минералдық өнімдерді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мен тақтайшалар,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r>
      <w:tr>
        <w:trPr>
          <w:trHeight w:val="435"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Асбоцементтен, фиброцементтен жасалған, целлюлоза талшықтары, өсімдік талшықтары, синтетикалық полимерлер, шыны талшықтары, синтетика талшықтары қосылған табақтар, панельдер, тақтайшалар және соған ұқсас бұйымдар,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Асбоцементтен, фиброцементтен жасалған, целлюлоза талшықтары, өсімдік талшықтары, синтетикалық полимерлер, шыны талшықтары, синтетика талшықтары қосылған құбырлар, түтіктер және олардың фитингтері,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тастардан жасалған (тақта тастан басқа) брусчаткалар, жиек тастары мен төсеніш тақталары,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23.70.12.100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жабатын немесе қаптайтын бұйымдар, ораммен, мың шаршы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Блоктарда, табақ немесе орама түріндегі, қож мақта, минералдық силикат мақта және соған ұқсас минералдық мақта (олардың қоспаларын қоса),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өнеркәсібі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шойын,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 шойын,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24.10.11.500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ферросиликоалюминий,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24.10.12.910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болат,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диаметрлі құбырлар; болаттан жасалған жіксіз қуыскеуекті профильдер,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Гальвандық немесе өзге қаптамасымен қапталған, суықтай илектелген ені 600 мм кем жайма илек,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жартылай өңделген немесе ұнтақ түріндегі күміс,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жартылай өңделген немесе ұнтақ түріндегі алтын, кг</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корундтан басқа, алюминий оксиді,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қорғасын,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өңделмеген, легірленбеген мыс,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хром, одан жасалған ұнтақ және өзге бұйымдар, хром карбидінен басқа,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24.45.30.552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жабдықтардан басқа дайын металл бұйымдарын өндіру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Тіреулер мен соған ұқсас құрылыс ағаштары, қара металдан жасалған қалыптар немесе бекіткіштер үшін жабдықтар,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25.11.23.100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мұнай өнімдерінің резервуарлары,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ванналар, мың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25.99.11.200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жасау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қабылдағыштар, радио хабар тарату немесе дыбыс немесе бейне жазбалар немесе аппаратуралармен қосылған немесе қосылмаған,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Жазатын бейне камералар және бейнежазатын немесе бейнежаңғыртатын өзге де аппаратура,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Газөлшеуіш (мөлшерлегішті қосқанда),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Сұйықтықтың санауышы (мөлшерлегішті қосқанда),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санауышы (мөлшерлегішті қосқанда),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фотокамералар,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жасау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трансформаторлары, мың кВа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аккумуляторлары мен олардың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талшықты кабельдер,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артық сыйымдылығы 10 кг аспайтын, автоматты емес кір жуатын машиналар,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санаттарға кіргізілмеген машиналар мен жабдықтар жасау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Батырылған, сұйықты айдауға арналған орталықтан тепкіш сорғылар,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крандар (төрттағанды және қозғалмалы көпірлік, порталды, кеменің деррик-крандары),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28.22.14.350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 крандары,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28.22.14.430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Делегейлі тырмалар,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Шалғылар, басқа топтамаларға енгізілмеген тракторға тіркелген шалғыларды қосқанда,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жинау машиналары мен ұсақтағыштардың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өңдеуге арналған машиналардың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28.30.92</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өзге машиналардың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саууға арналған аппараттары мен сүт өнеркәсібіне арналған жабдықтардың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токарлық станоктар,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28.41.21</w:t>
            </w:r>
          </w:p>
        </w:tc>
      </w:tr>
      <w:tr>
        <w:trPr>
          <w:trHeight w:val="39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Илек орнақтары,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28.91.11.500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Бульдозерлер, әмбебап өзі жүретіндерді қосқанда,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механикалық бір шөмішті экскаваторлар және толық айналмайтын шөмішті тиеуіштер,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28.92.27.300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жабдықтар, оның бөліктерінен басқа,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жабдықтардың бөлшектері,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кәсібіне арналған өзге де жабдықтар,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28.99.39.839</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Мұнай-газды өңдейтін жабдықтар, мың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28.99.39.840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 жасау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немесе одан да көп адам тасымалдайтын автомобильдер,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және жабдықтандырылған автомобильдер, дана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Автомобильдің тіркемелері мен жартылай тіркемелері, дана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29.20.23</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 сағ.</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r>
      <w:tr>
        <w:trPr>
          <w:trHeight w:val="30" w:hRule="atLeast"/>
        </w:trPr>
        <w:tc>
          <w:tcPr>
            <w:tcW w:w="8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мың текше метр</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36.00.1</w:t>
            </w:r>
          </w:p>
        </w:tc>
      </w:tr>
    </w:tbl>
    <w:bookmarkStart w:name="z4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Жалпымемлекеттік статистикалық байқаудың «Өндірістік қуаттар</w:t>
      </w:r>
      <w:r>
        <w:br/>
      </w:r>
      <w:r>
        <w:rPr>
          <w:rFonts w:ascii="Times New Roman"/>
          <w:b/>
          <w:i w:val="false"/>
          <w:color w:val="000000"/>
        </w:rPr>
        <w:t>
теңгерімі» (коды 0361104, индексі ҚТ, кезеңділігі жылдық)</w:t>
      </w:r>
      <w:r>
        <w:br/>
      </w:r>
      <w:r>
        <w:rPr>
          <w:rFonts w:ascii="Times New Roman"/>
          <w:b/>
          <w:i w:val="false"/>
          <w:color w:val="000000"/>
        </w:rPr>
        <w:t>
статистикалық нысанын толтыру бойынша нұсқаулық</w:t>
      </w:r>
    </w:p>
    <w:bookmarkStart w:name="z47" w:id="1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жалпымемлекеттік статистикалық байқаудың «Өндірістік қуаттар теңгерімі» (коды 0361104, индексі ҚТ, кезеңділігі жылдық)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өндірістік қуат – бұл бір жыл ішінде барынша мүмкін өнім шығарылымы. Өндірістік жабдықтардың және өндірістік алаңдардың белгіленген жұмыс режимі түгелімен пайдалануы есепке алынып, шығарылатын өнімнің номенклатурасы бойынша анықталады;</w:t>
      </w:r>
      <w:r>
        <w:br/>
      </w:r>
      <w:r>
        <w:rPr>
          <w:rFonts w:ascii="Times New Roman"/>
          <w:b w:val="false"/>
          <w:i w:val="false"/>
          <w:color w:val="000000"/>
          <w:sz w:val="28"/>
        </w:rPr>
        <w:t>
</w:t>
      </w:r>
      <w:r>
        <w:rPr>
          <w:rFonts w:ascii="Times New Roman"/>
          <w:b w:val="false"/>
          <w:i w:val="false"/>
          <w:color w:val="000000"/>
          <w:sz w:val="28"/>
        </w:rPr>
        <w:t>
      2) өндірістік қуат теңгерімі – бұл қуаттың мөлшерін, оның өзгеру факторларын және есепті жылы оны пайдаланған деңгейін сипаттайтын көрсеткіштер жүйесі.</w:t>
      </w:r>
      <w:r>
        <w:br/>
      </w:r>
      <w:r>
        <w:rPr>
          <w:rFonts w:ascii="Times New Roman"/>
          <w:b w:val="false"/>
          <w:i w:val="false"/>
          <w:color w:val="000000"/>
          <w:sz w:val="28"/>
        </w:rPr>
        <w:t>
</w:t>
      </w:r>
      <w:r>
        <w:rPr>
          <w:rFonts w:ascii="Times New Roman"/>
          <w:b w:val="false"/>
          <w:i w:val="false"/>
          <w:color w:val="000000"/>
          <w:sz w:val="28"/>
        </w:rPr>
        <w:t>
      3) Статистикалық нысан респонденттің нақты тұрғылықты жері бойынша тапсырылады.</w:t>
      </w:r>
      <w:r>
        <w:br/>
      </w:r>
      <w:r>
        <w:rPr>
          <w:rFonts w:ascii="Times New Roman"/>
          <w:b w:val="false"/>
          <w:i w:val="false"/>
          <w:color w:val="000000"/>
          <w:sz w:val="28"/>
        </w:rPr>
        <w:t>
      Өндірістік қуат теңгерімін, шығарылған өнімдердің номенклатурасы бойынша, бұл өнімдердің кәсіпорын үшін негізгі, бейінді немесе бейінді емес екендігіне қарамастан кәсіпорындар жасайды.</w:t>
      </w:r>
      <w:r>
        <w:br/>
      </w:r>
      <w:r>
        <w:rPr>
          <w:rFonts w:ascii="Times New Roman"/>
          <w:b w:val="false"/>
          <w:i w:val="false"/>
          <w:color w:val="000000"/>
          <w:sz w:val="28"/>
        </w:rPr>
        <w:t>
      Қуат теңгерімі жасалатын өнім түрлерінің тізбесі, «Өндірістік қуаттар теңгерімі» (коды 0361104, индексі ҚТ, кезеңділігі жылдық) статистикалық нысанының қосымшасында келтірілген өнеркәсіп өнімдері номенклатурасымен анықталады. Ақшамен өлшенетін өнім түрлері бойынша өндірістік қуат теңгерімінің барлық көрсеткіштері, есепті жылда қолданылған орташа жылдық бағалармен келтіріледі.</w:t>
      </w:r>
      <w:r>
        <w:br/>
      </w:r>
      <w:r>
        <w:rPr>
          <w:rFonts w:ascii="Times New Roman"/>
          <w:b w:val="false"/>
          <w:i w:val="false"/>
          <w:color w:val="000000"/>
          <w:sz w:val="28"/>
        </w:rPr>
        <w:t>
      Кәсіпорын өнімді уақытша жалдаған жабдықтарда немесе алаңдарда өндірген жағдайда, өндірістік қуат теңгерімі өнімдер қандай жабдықтарда және алаңдарда өндірілгеніне (кәсіпорын есебінде, уақытша немесе жалға алынғандығына) қарамастан жасалады.</w:t>
      </w:r>
      <w:r>
        <w:br/>
      </w:r>
      <w:r>
        <w:rPr>
          <w:rFonts w:ascii="Times New Roman"/>
          <w:b w:val="false"/>
          <w:i w:val="false"/>
          <w:color w:val="000000"/>
          <w:sz w:val="28"/>
        </w:rPr>
        <w:t>
      1-бөлімінде есепті жылы өнімнің ассортименті мен нақты номенклатурасындағы мамандандырылған қуаттардың қолда бары, қозғалысы және қуатты пайдалану туралы деректер, белгілі уақытта осы қуаттарда өнімдерді шығару туралы деректер көрсетіледі.</w:t>
      </w:r>
      <w:r>
        <w:br/>
      </w:r>
      <w:r>
        <w:rPr>
          <w:rFonts w:ascii="Times New Roman"/>
          <w:b w:val="false"/>
          <w:i w:val="false"/>
          <w:color w:val="000000"/>
          <w:sz w:val="28"/>
        </w:rPr>
        <w:t>
      1-бөлімнің 2-бағанында қуаттың арту көлемі – түгел, ал 3-6 бағандарында артудың жаңа кәсіпорындарды іске қосу, жұмыс істеп тұрған кәсіпорындарды кеңейту және қайта құру, сондай-ақ өзге де факторлары көрсетіледі. Қуаттың арту көрсеткіштері «Объектілерді пайдалануға беру туралы есеп» (индексі 2-КҚ құрылыс, кезеңділігі жылдық) статистикалық нысанының деректеріне сәйкес болуы тиіс.</w:t>
      </w:r>
      <w:r>
        <w:br/>
      </w:r>
      <w:r>
        <w:rPr>
          <w:rFonts w:ascii="Times New Roman"/>
          <w:b w:val="false"/>
          <w:i w:val="false"/>
          <w:color w:val="000000"/>
          <w:sz w:val="28"/>
        </w:rPr>
        <w:t>
      1-бөлімнің 7-бағанында өнім номенклатурасының өзгеруі (еңбек сыйымдылығының өсуі), шығару (қорлардың таусылуы, тозуы), жалға берілген жабдықтар және өзге де факторлар есебінен қуаттарды азайту деректері келтіріледі.</w:t>
      </w:r>
      <w:r>
        <w:br/>
      </w:r>
      <w:r>
        <w:rPr>
          <w:rFonts w:ascii="Times New Roman"/>
          <w:b w:val="false"/>
          <w:i w:val="false"/>
          <w:color w:val="000000"/>
          <w:sz w:val="28"/>
        </w:rPr>
        <w:t>
      2-бөлімде мамандандырылмаған қуаттарда, яғни басқа өнім түрлерін шығаруға арналған қуаттарда шығарылған өнім, сондай-ақ нақты шығарылған өнім номенклатурасының жобадағыдан айырмашылығы (жобада немесе техникалық құжаттарда көрсетілген) болған жағдайда пайдаланған қуат туралы деректер келтіріледі.</w:t>
      </w:r>
      <w:r>
        <w:br/>
      </w:r>
      <w:r>
        <w:rPr>
          <w:rFonts w:ascii="Times New Roman"/>
          <w:b w:val="false"/>
          <w:i w:val="false"/>
          <w:color w:val="000000"/>
          <w:sz w:val="28"/>
        </w:rPr>
        <w:t>
      3-бөлімде іске қосу туралы актісі бекітілмеген қуаттарды пайдалану және осы қуаттарда шығарылған өнім туралы деректер келтіріледі.</w:t>
      </w:r>
      <w:r>
        <w:br/>
      </w:r>
      <w:r>
        <w:rPr>
          <w:rFonts w:ascii="Times New Roman"/>
          <w:b w:val="false"/>
          <w:i w:val="false"/>
          <w:color w:val="000000"/>
          <w:sz w:val="28"/>
        </w:rPr>
        <w:t>
      А, Б және В бағандарында өндірістік қуаттар теңгерімін жасауға өнеркәсіп өнімдерінің номенклатурасына сәйкес өнім түрлері, өлшем бірліктері және өнім түрлерінің кодтары көрсетіледі.</w:t>
      </w:r>
      <w:r>
        <w:br/>
      </w:r>
      <w:r>
        <w:rPr>
          <w:rFonts w:ascii="Times New Roman"/>
          <w:b w:val="false"/>
          <w:i w:val="false"/>
          <w:color w:val="000000"/>
          <w:sz w:val="28"/>
        </w:rPr>
        <w:t>
      Кәсіпорынның орташа жылдық өндірістік қуаттылығы жыл басындағы қуаттылыққа орташа жылдық қуаттылықтың өсуін қосып орташа жылдық қуаттылықтың азаюын алып тастау жолымен анықталады.</w:t>
      </w:r>
      <w:r>
        <w:br/>
      </w:r>
      <w:r>
        <w:rPr>
          <w:rFonts w:ascii="Times New Roman"/>
          <w:b w:val="false"/>
          <w:i w:val="false"/>
          <w:color w:val="000000"/>
          <w:sz w:val="28"/>
        </w:rPr>
        <w:t>
      Кәсіпорындардың кеңеюіне, қайта құрылуына, техникалық қайта жабдықталуына немесе жаңа кәсіпорынның іске қосылуына және ұйымдастыру-техникалық шаралар өткізуіне байланысты орташа жылдық қуаттың өсуін келтірілген факторлардың әрқайсысының есебінен қуаттылықтың өсуін жылдың соңына дейінгі қуаттың әсер еткен толық ай санына көбейтіп алынған нәтижені 12-ге бөлу арқылы анықтайды.</w:t>
      </w:r>
      <w:r>
        <w:br/>
      </w:r>
      <w:r>
        <w:rPr>
          <w:rFonts w:ascii="Times New Roman"/>
          <w:b w:val="false"/>
          <w:i w:val="false"/>
          <w:color w:val="000000"/>
          <w:sz w:val="28"/>
        </w:rPr>
        <w:t>
      Орташа жылдық қуаттың азаюы жойылған қуатты жойылу мезетінен бастап жылдың соңына дейін қалған толық ай санына көбейтіп, нәтижесін 12-ге бөлу арқылы анықталады.</w:t>
      </w:r>
      <w:r>
        <w:br/>
      </w:r>
      <w:r>
        <w:rPr>
          <w:rFonts w:ascii="Times New Roman"/>
          <w:b w:val="false"/>
          <w:i w:val="false"/>
          <w:color w:val="000000"/>
          <w:sz w:val="28"/>
        </w:rPr>
        <w:t>
      Өндірістік қуат теңгерімін құру бойынша есепті толтыру кезінде электр энергиясы (мың кВт) мен жылу энергиясы бойынша (мың Гкал/сағ.) «Орташа жылдық қуаттылық» көрсеткіші белгіленген орташа жылдық қуаттылықты жылдағы сағат санына көбейтумен (жоспарлы тұрыстағы сағат санын алып тастағанда) есептеледі. Осындай есеп табиғи су өндіру бойынша қолданылады.</w:t>
      </w:r>
      <w:r>
        <w:br/>
      </w:r>
      <w:r>
        <w:rPr>
          <w:rFonts w:ascii="Times New Roman"/>
          <w:b w:val="false"/>
          <w:i w:val="false"/>
          <w:color w:val="000000"/>
          <w:sz w:val="28"/>
        </w:rPr>
        <w:t>
      1-бөлімнің 1-8 бағандары бойынша электр энергиясы, жылу энергиясы және табиғи су қуаттылығы келтірілген өлшеу бірліктеріне сәйкес, яғни қуаттылықты жылдағы сағат санына көбейту жолымен толтырылады.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1-бөлім «Мамандандырылған қуаттарды пайдалану туралы деректер (өнімнің номенклатурасы бойынша Қосымшаға сәйкес)»</w:t>
      </w:r>
      <w:r>
        <w:br/>
      </w:r>
      <w:r>
        <w:rPr>
          <w:rFonts w:ascii="Times New Roman"/>
          <w:b w:val="false"/>
          <w:i w:val="false"/>
          <w:color w:val="000000"/>
          <w:sz w:val="28"/>
        </w:rPr>
        <w:t>
      8-баған = (1-баған + 2-баған) – 7-баған</w:t>
      </w:r>
      <w:r>
        <w:br/>
      </w:r>
      <w:r>
        <w:rPr>
          <w:rFonts w:ascii="Times New Roman"/>
          <w:b w:val="false"/>
          <w:i w:val="false"/>
          <w:color w:val="000000"/>
          <w:sz w:val="28"/>
        </w:rPr>
        <w:t>
      10-баған = «Кәсіпорынның өнім (тауар, қызмет) өндіру және жөнелту туралы есебі» (индексі 1-Ө, кезеңділігі жылдық) статистикалық нысаны 3-бөлім 1-баған (бұдан әрі 1-Ө жылдық);</w:t>
      </w:r>
      <w:r>
        <w:br/>
      </w:r>
      <w:r>
        <w:rPr>
          <w:rFonts w:ascii="Times New Roman"/>
          <w:b w:val="false"/>
          <w:i w:val="false"/>
          <w:color w:val="000000"/>
          <w:sz w:val="28"/>
        </w:rPr>
        <w:t>
</w:t>
      </w:r>
      <w:r>
        <w:rPr>
          <w:rFonts w:ascii="Times New Roman"/>
          <w:b w:val="false"/>
          <w:i w:val="false"/>
          <w:color w:val="000000"/>
          <w:sz w:val="28"/>
        </w:rPr>
        <w:t>
      2) 2-бөлім «Мамандандырылмаған қуаттарда өнім шығару, сондай-ақ нақты шығарылған өнімдер жобадағыдан айырмашылығы болған жағдайдағы туралы деректер»</w:t>
      </w:r>
      <w:r>
        <w:br/>
      </w:r>
      <w:r>
        <w:rPr>
          <w:rFonts w:ascii="Times New Roman"/>
          <w:b w:val="false"/>
          <w:i w:val="false"/>
          <w:color w:val="000000"/>
          <w:sz w:val="28"/>
        </w:rPr>
        <w:t>
      1-баған = 1-Ө жылдық статистикалық нысаны 3-бөлім 1-баған;</w:t>
      </w:r>
      <w:r>
        <w:br/>
      </w:r>
      <w:r>
        <w:rPr>
          <w:rFonts w:ascii="Times New Roman"/>
          <w:b w:val="false"/>
          <w:i w:val="false"/>
          <w:color w:val="000000"/>
          <w:sz w:val="28"/>
        </w:rPr>
        <w:t>
</w:t>
      </w:r>
      <w:r>
        <w:rPr>
          <w:rFonts w:ascii="Times New Roman"/>
          <w:b w:val="false"/>
          <w:i w:val="false"/>
          <w:color w:val="000000"/>
          <w:sz w:val="28"/>
        </w:rPr>
        <w:t>
      3) 3-бөлім «Іске қосу туралы актісі бекітілмеген қуаттарды пайдалану туралы деректер»</w:t>
      </w:r>
      <w:r>
        <w:br/>
      </w:r>
      <w:r>
        <w:rPr>
          <w:rFonts w:ascii="Times New Roman"/>
          <w:b w:val="false"/>
          <w:i w:val="false"/>
          <w:color w:val="000000"/>
          <w:sz w:val="28"/>
        </w:rPr>
        <w:t>
      2-баған = 1-Ө жылдық статистикалық нысаны 3-бөлім 1-баған.</w:t>
      </w:r>
      <w:r>
        <w:br/>
      </w:r>
      <w:r>
        <w:rPr>
          <w:rFonts w:ascii="Times New Roman"/>
          <w:b w:val="false"/>
          <w:i w:val="false"/>
          <w:color w:val="000000"/>
          <w:sz w:val="28"/>
        </w:rPr>
        <w:t>
      Мына жағдайда, егер 1-бөлімдегі 8-бағанда сызықша тұрса, сол кезде 1-бағанда қуат көрсетілсе, онда есептің 7-бағанында тиісті азаюдың болғанын қадағалау қажет.</w:t>
      </w:r>
      <w:r>
        <w:br/>
      </w:r>
      <w:r>
        <w:rPr>
          <w:rFonts w:ascii="Times New Roman"/>
          <w:b w:val="false"/>
          <w:i w:val="false"/>
          <w:color w:val="000000"/>
          <w:sz w:val="28"/>
        </w:rPr>
        <w:t>
      2, 3-бөлімдерінде өнім шығару бойынша келтірілген деректер, 1-бөлімнің 10-бағанына енгізілмеуі тиіс. Электр энергиясы мен жылу энергиясы бойынша белгіленген орташа жылдық қуаттылықтың есеп беру үшін қабылданған статистикалық нысаны бойынша деректері, «Электр стансалар мен қазандықтардың жұмысы туралы есеп» (коды 0281104, индексі 6-ТҚ, кезеңділігі жылдық) статистикалық нысанындағы есеп беру деректерімен сәйкес келуі тиіс.</w:t>
      </w:r>
    </w:p>
    <w:bookmarkEnd w:id="13"/>
    <w:bookmarkStart w:name="z5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5-қосымша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5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93"/>
              <w:gridCol w:w="713"/>
              <w:gridCol w:w="993"/>
              <w:gridCol w:w="1513"/>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0301104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0301104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негізгі және қайталама түрі "Өнеркәсіп" (ЭҚЖЖ </w:t>
            </w:r>
            <w:r>
              <w:rPr>
                <w:rFonts w:ascii="Times New Roman"/>
                <w:b w:val="false"/>
                <w:i w:val="false"/>
                <w:color w:val="000000"/>
                <w:vertAlign w:val="superscript"/>
              </w:rPr>
              <w:t>*</w:t>
            </w:r>
            <w:r>
              <w:rPr>
                <w:rFonts w:ascii="Times New Roman"/>
                <w:b/>
                <w:i w:val="false"/>
                <w:color w:val="000000"/>
                <w:sz w:val="20"/>
              </w:rPr>
              <w:t xml:space="preserve"> коды – 05-33, 35-39)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основным и вторичным видом деятельности "Промышленность" (коды ОКЭД </w:t>
            </w:r>
            <w:r>
              <w:rPr>
                <w:rFonts w:ascii="Times New Roman"/>
                <w:b w:val="false"/>
                <w:i w:val="false"/>
                <w:color w:val="000000"/>
                <w:vertAlign w:val="superscript"/>
              </w:rPr>
              <w:t>*</w:t>
            </w:r>
            <w:r>
              <w:rPr>
                <w:rFonts w:ascii="Times New Roman"/>
                <w:b w:val="false"/>
                <w:i w:val="false"/>
                <w:color w:val="000000"/>
                <w:sz w:val="20"/>
              </w:rPr>
              <w:t xml:space="preserve"> 05-33, 35-39).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Тапсыру мерзімі – есепті жылдан кейінгі </w:t>
            </w:r>
            <w:r>
              <w:rPr>
                <w:rFonts w:ascii="Times New Roman"/>
                <w:b/>
                <w:i w:val="false"/>
                <w:color w:val="000000"/>
                <w:sz w:val="20"/>
              </w:rPr>
              <w:t>14-наурыз.</w:t>
            </w:r>
            <w:r>
              <w:br/>
            </w:r>
            <w:r>
              <w:rPr>
                <w:rFonts w:ascii="Times New Roman"/>
                <w:b w:val="false"/>
                <w:i w:val="false"/>
                <w:color w:val="000000"/>
                <w:sz w:val="20"/>
              </w:rPr>
              <w:t>
</w:t>
            </w:r>
            <w:r>
              <w:rPr>
                <w:rFonts w:ascii="Times New Roman"/>
                <w:b w:val="false"/>
                <w:i w:val="false"/>
                <w:color w:val="000000"/>
                <w:sz w:val="20"/>
              </w:rPr>
              <w:t>Срок представления – 14 марта после отчетного года.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 xml:space="preserve">* </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Start w:name="z57" w:id="15"/>
    <w:p>
      <w:pPr>
        <w:spacing w:after="0"/>
        <w:ind w:left="0"/>
        <w:jc w:val="both"/>
      </w:pPr>
      <w:r>
        <w:rPr>
          <w:rFonts w:ascii="Times New Roman"/>
          <w:b w:val="false"/>
          <w:i w:val="false"/>
          <w:color w:val="000000"/>
          <w:sz w:val="28"/>
        </w:rPr>
        <w:t>
</w:t>
      </w:r>
      <w:r>
        <w:rPr>
          <w:rFonts w:ascii="Times New Roman"/>
          <w:b/>
          <w:i w:val="false"/>
          <w:color w:val="000000"/>
          <w:sz w:val="28"/>
        </w:rPr>
        <w:t>1. Өнеркәсіп өнімдерін өндірудің нақты орнын көрсетіңіз (кәсіпорынның тіркелген жеріне қарамастан) - облыс, қала, аудан,</w:t>
      </w:r>
      <w:r>
        <w:rPr>
          <w:rFonts w:ascii="Times New Roman"/>
          <w:b/>
          <w:i w:val="false"/>
          <w:color w:val="000000"/>
          <w:sz w:val="28"/>
        </w:rPr>
        <w:t xml:space="preserve"> елді мекен</w:t>
      </w:r>
      <w:r>
        <w:br/>
      </w:r>
      <w:r>
        <w:rPr>
          <w:rFonts w:ascii="Times New Roman"/>
          <w:b w:val="false"/>
          <w:i w:val="false"/>
          <w:color w:val="000000"/>
          <w:sz w:val="28"/>
        </w:rPr>
        <w:t>
Укажите фактическое место производства промышленной продукции (независимо от места регистрации предприятия) - область, город, район, населенный пункт  ____________________________________</w:t>
      </w:r>
      <w:r>
        <w:br/>
      </w:r>
      <w:r>
        <w:rPr>
          <w:rFonts w:ascii="Times New Roman"/>
          <w:b w:val="false"/>
          <w:i w:val="false"/>
          <w:color w:val="000000"/>
          <w:sz w:val="28"/>
        </w:rPr>
        <w:t>
                        |____________________________________|</w:t>
      </w:r>
    </w:p>
    <w:bookmarkEnd w:id="15"/>
    <w:p>
      <w:pPr>
        <w:spacing w:after="0"/>
        <w:ind w:left="0"/>
        <w:jc w:val="both"/>
      </w:pPr>
      <w:r>
        <w:rPr>
          <w:rFonts w:ascii="Times New Roman"/>
          <w:b/>
          <w:i w:val="false"/>
          <w:color w:val="000000"/>
          <w:sz w:val="28"/>
        </w:rPr>
        <w:t xml:space="preserve">Аумақ коды </w:t>
      </w:r>
      <w:r>
        <w:rPr>
          <w:rFonts w:ascii="Times New Roman"/>
          <w:b/>
          <w:i w:val="false"/>
          <w:color w:val="000000"/>
          <w:sz w:val="28"/>
        </w:rPr>
        <w:t>Әкімшілік-аумақтық объектілер жіктеуішіне</w:t>
      </w:r>
      <w:r>
        <w:rPr>
          <w:rFonts w:ascii="Times New Roman"/>
          <w:b/>
          <w:i w:val="false"/>
          <w:color w:val="000000"/>
          <w:sz w:val="28"/>
        </w:rPr>
        <w:t xml:space="preserve"> сәйкес (бұдан әрi ӘАОЖ) (статистика органының қызметкерімен толтырылады)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_ _ _ _ _ _ _ _ _ _ _ _ _ _ _ _ _</w:t>
      </w:r>
      <w:r>
        <w:br/>
      </w:r>
      <w:r>
        <w:rPr>
          <w:rFonts w:ascii="Times New Roman"/>
          <w:b w:val="false"/>
          <w:i w:val="false"/>
          <w:color w:val="000000"/>
          <w:sz w:val="28"/>
        </w:rPr>
        <w:t>
                              |_|_|_|_|_|_|_|_|_|_|_|_|_|_|_|_|_|</w:t>
      </w:r>
    </w:p>
    <w:bookmarkStart w:name="z58" w:id="16"/>
    <w:p>
      <w:pPr>
        <w:spacing w:after="0"/>
        <w:ind w:left="0"/>
        <w:jc w:val="both"/>
      </w:pPr>
      <w:r>
        <w:rPr>
          <w:rFonts w:ascii="Times New Roman"/>
          <w:b w:val="false"/>
          <w:i w:val="false"/>
          <w:color w:val="000000"/>
          <w:sz w:val="28"/>
        </w:rPr>
        <w:t>
</w:t>
      </w:r>
      <w:r>
        <w:rPr>
          <w:rFonts w:ascii="Times New Roman"/>
          <w:b/>
          <w:i w:val="false"/>
          <w:color w:val="000000"/>
          <w:sz w:val="28"/>
        </w:rPr>
        <w:t>2. Есепті жылда өндірілген өнімдер және көрсетілген қызметтер көлемін қосылған құнға салықсыз (бұдан әрi - ҚҚС)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году в действующих ценах предприятия без налога на добавленную стоимость (далее - НДС) и акцизов, в тысячах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8"/>
        <w:gridCol w:w="998"/>
        <w:gridCol w:w="1678"/>
        <w:gridCol w:w="1677"/>
        <w:gridCol w:w="1677"/>
        <w:gridCol w:w="1677"/>
        <w:gridCol w:w="1562"/>
        <w:gridCol w:w="1543"/>
      </w:tblGrid>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(зауытішілік айналым)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(внутризаводской оборот)</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соңындағы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 на конец отчетного года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 незавершенного производства на конец отчетного года</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кәсiпо</w:t>
            </w:r>
            <w:r>
              <w:br/>
            </w:r>
            <w:r>
              <w:rPr>
                <w:rFonts w:ascii="Times New Roman"/>
                <w:b w:val="false"/>
                <w:i w:val="false"/>
                <w:color w:val="000000"/>
                <w:sz w:val="20"/>
              </w:rPr>
              <w:t>
</w:t>
            </w:r>
            <w:r>
              <w:rPr>
                <w:rFonts w:ascii="Times New Roman"/>
                <w:b/>
                <w:i w:val="false"/>
                <w:color w:val="000000"/>
                <w:sz w:val="20"/>
              </w:rPr>
              <w:t>рындарға өңдеуге тапсырған 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0"/>
        <w:gridCol w:w="1018"/>
        <w:gridCol w:w="1673"/>
        <w:gridCol w:w="1674"/>
        <w:gridCol w:w="1674"/>
        <w:gridCol w:w="1674"/>
        <w:gridCol w:w="1674"/>
        <w:gridCol w:w="1443"/>
      </w:tblGrid>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7"/>
    <w:p>
      <w:pPr>
        <w:spacing w:after="0"/>
        <w:ind w:left="0"/>
        <w:jc w:val="both"/>
      </w:pPr>
      <w:r>
        <w:rPr>
          <w:rFonts w:ascii="Times New Roman"/>
          <w:b w:val="false"/>
          <w:i w:val="false"/>
          <w:color w:val="000000"/>
          <w:sz w:val="28"/>
        </w:rPr>
        <w:t>
</w:t>
      </w:r>
      <w:r>
        <w:rPr>
          <w:rFonts w:ascii="Times New Roman"/>
          <w:b/>
          <w:i w:val="false"/>
          <w:color w:val="000000"/>
          <w:sz w:val="28"/>
        </w:rPr>
        <w:t>3. Заттай көріністегі өнім өндірісін және құндық көріністег</w:t>
      </w:r>
      <w:r>
        <w:rPr>
          <w:rFonts w:ascii="Times New Roman"/>
          <w:b/>
          <w:i w:val="false"/>
          <w:color w:val="000000"/>
          <w:sz w:val="28"/>
        </w:rPr>
        <w:t>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1722"/>
        <w:gridCol w:w="1874"/>
        <w:gridCol w:w="2828"/>
        <w:gridCol w:w="2431"/>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ӨӨСЖ </w:t>
            </w:r>
            <w:r>
              <w:rPr>
                <w:rFonts w:ascii="Times New Roman"/>
                <w:b w:val="false"/>
                <w:i w:val="false"/>
                <w:color w:val="000000"/>
                <w:vertAlign w:val="superscript"/>
              </w:rPr>
              <w:t xml:space="preserve">* </w:t>
            </w:r>
            <w:r>
              <w:rPr>
                <w:rFonts w:ascii="Times New Roman"/>
                <w:b/>
                <w:i w:val="false"/>
                <w:color w:val="000000"/>
                <w:sz w:val="20"/>
              </w:rPr>
              <w:t>бойынша өнім түрлерінің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видов продукции по СКПП </w:t>
            </w:r>
            <w:r>
              <w:rPr>
                <w:rFonts w:ascii="Times New Roman"/>
                <w:b w:val="false"/>
                <w:i w:val="false"/>
                <w:color w:val="000000"/>
                <w:vertAlign w:val="superscript"/>
              </w:rPr>
              <w:t>*</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отчетный год</w:t>
            </w:r>
            <w:r>
              <w:rPr>
                <w:rFonts w:ascii="Times New Roman"/>
                <w:b w:val="false"/>
                <w:i w:val="false"/>
                <w:color w:val="000000"/>
                <w:sz w:val="20"/>
              </w:rPr>
              <w:t xml:space="preserve"> в натуральном выражении</w:t>
            </w:r>
            <w:r>
              <w:rPr>
                <w:rFonts w:ascii="Times New Roman"/>
                <w:b w:val="false"/>
                <w:i w:val="false"/>
                <w:color w:val="000000"/>
                <w:sz w:val="20"/>
              </w:rPr>
              <w:t> </w:t>
            </w:r>
            <w:r>
              <w:rPr>
                <w:rFonts w:ascii="Times New Roman"/>
                <w:b w:val="false"/>
                <w:i w:val="false"/>
                <w:color w:val="000000"/>
                <w:sz w:val="20"/>
              </w:rPr>
              <w:t>– всего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жылдағы </w:t>
            </w:r>
            <w:r>
              <w:rPr>
                <w:rFonts w:ascii="Times New Roman"/>
                <w:b/>
                <w:i w:val="false"/>
                <w:color w:val="000000"/>
                <w:sz w:val="20"/>
              </w:rPr>
              <w:t>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за отчетный год</w:t>
            </w:r>
            <w:r>
              <w:rPr>
                <w:rFonts w:ascii="Times New Roman"/>
                <w:b w:val="false"/>
                <w:i w:val="false"/>
                <w:color w:val="000000"/>
                <w:sz w:val="20"/>
              </w:rPr>
              <w:t>, тыс. тенге</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2142"/>
        <w:gridCol w:w="2142"/>
        <w:gridCol w:w="2369"/>
        <w:gridCol w:w="2124"/>
        <w:gridCol w:w="2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год</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жыл соңындағы </w:t>
            </w:r>
            <w:r>
              <w:rPr>
                <w:rFonts w:ascii="Times New Roman"/>
                <w:b/>
                <w:i w:val="false"/>
                <w:color w:val="000000"/>
                <w:sz w:val="20"/>
              </w:rPr>
              <w:t xml:space="preserve">заттай </w:t>
            </w:r>
            <w:r>
              <w:rPr>
                <w:rFonts w:ascii="Times New Roman"/>
                <w:b/>
                <w:i w:val="false"/>
                <w:color w:val="000000"/>
                <w:sz w:val="20"/>
              </w:rPr>
              <w:t>көріністегі дайын өнім қалдықтары</w:t>
            </w:r>
            <w:r>
              <w:br/>
            </w:r>
            <w:r>
              <w:rPr>
                <w:rFonts w:ascii="Times New Roman"/>
                <w:b w:val="false"/>
                <w:i w:val="false"/>
                <w:color w:val="000000"/>
                <w:sz w:val="20"/>
              </w:rPr>
              <w:t>
</w:t>
            </w:r>
            <w:r>
              <w:rPr>
                <w:rFonts w:ascii="Times New Roman"/>
                <w:b w:val="false"/>
                <w:i w:val="false"/>
                <w:color w:val="000000"/>
                <w:sz w:val="20"/>
              </w:rPr>
              <w:t xml:space="preserve">Остатки готовой продукции на конец отчетного года </w:t>
            </w:r>
            <w:r>
              <w:rPr>
                <w:rFonts w:ascii="Times New Roman"/>
                <w:b w:val="false"/>
                <w:i w:val="false"/>
                <w:color w:val="000000"/>
                <w:sz w:val="20"/>
              </w:rPr>
              <w:t>в натуральном выражении</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жылдағы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 xml:space="preserve">Произведено продукции за предыдущий год в натуральном выражении </w:t>
            </w:r>
            <w:r>
              <w:rPr>
                <w:rFonts w:ascii="Times New Roman"/>
                <w:b w:val="false"/>
                <w:i w:val="false"/>
                <w:color w:val="000000"/>
                <w:sz w:val="20"/>
              </w:rPr>
              <w:t>– всего</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vertAlign w:val="superscript"/>
        </w:rPr>
        <w:t xml:space="preserve">* </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Start w:name="z60" w:id="18"/>
    <w:p>
      <w:pPr>
        <w:spacing w:after="0"/>
        <w:ind w:left="0"/>
        <w:jc w:val="both"/>
      </w:pPr>
      <w:r>
        <w:rPr>
          <w:rFonts w:ascii="Times New Roman"/>
          <w:b w:val="false"/>
          <w:i w:val="false"/>
          <w:color w:val="000000"/>
          <w:sz w:val="28"/>
        </w:rPr>
        <w:t>
</w:t>
      </w:r>
      <w:r>
        <w:rPr>
          <w:rFonts w:ascii="Times New Roman"/>
          <w:b/>
          <w:i w:val="false"/>
          <w:color w:val="000000"/>
          <w:sz w:val="28"/>
        </w:rPr>
        <w:t xml:space="preserve">4. Қызметтің қайталама қызмет түрлері бойынша өндірілген өнім және </w:t>
      </w:r>
      <w:r>
        <w:rPr>
          <w:rFonts w:ascii="Times New Roman"/>
          <w:b/>
          <w:i w:val="false"/>
          <w:color w:val="000000"/>
          <w:sz w:val="28"/>
        </w:rPr>
        <w:t xml:space="preserve">көрсетілген қызметтер көлемін көрсетіңіз, мың </w:t>
      </w:r>
      <w:r>
        <w:rPr>
          <w:rFonts w:ascii="Times New Roman"/>
          <w:b/>
          <w:i w:val="false"/>
          <w:color w:val="000000"/>
          <w:sz w:val="28"/>
        </w:rPr>
        <w:t>теңгемен</w:t>
      </w:r>
      <w:r>
        <w:br/>
      </w:r>
      <w:r>
        <w:rPr>
          <w:rFonts w:ascii="Times New Roman"/>
          <w:b w:val="false"/>
          <w:i w:val="false"/>
          <w:color w:val="000000"/>
          <w:sz w:val="28"/>
        </w:rPr>
        <w:t>
Укажите объемы произведенной продукции и оказанных услуг по вторичным видам деятельности, в тысячах тенге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4"/>
        <w:gridCol w:w="2550"/>
        <w:gridCol w:w="2766"/>
      </w:tblGrid>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9"/>
    <w:p>
      <w:pPr>
        <w:spacing w:after="0"/>
        <w:ind w:left="0"/>
        <w:jc w:val="both"/>
      </w:pPr>
      <w:r>
        <w:rPr>
          <w:rFonts w:ascii="Times New Roman"/>
          <w:b w:val="false"/>
          <w:i w:val="false"/>
          <w:color w:val="000000"/>
          <w:sz w:val="28"/>
        </w:rPr>
        <w:t>
</w:t>
      </w:r>
      <w:r>
        <w:rPr>
          <w:rFonts w:ascii="Times New Roman"/>
          <w:b/>
          <w:i w:val="false"/>
          <w:color w:val="000000"/>
          <w:sz w:val="28"/>
        </w:rPr>
        <w:t>5. Заттай көріністегі өнім өндірісі өсуінің немесе төмендеуінің негізгі себептерін көрсетіңіз</w:t>
      </w:r>
      <w:r>
        <w:br/>
      </w:r>
      <w:r>
        <w:rPr>
          <w:rFonts w:ascii="Times New Roman"/>
          <w:b w:val="false"/>
          <w:i w:val="false"/>
          <w:color w:val="000000"/>
          <w:sz w:val="28"/>
        </w:rPr>
        <w:t>
Укажите основные причины роста или спада производства продукции в натуральном выражении</w:t>
      </w:r>
    </w:p>
    <w:bookmarkEnd w:id="19"/>
    <w:p>
      <w:pPr>
        <w:spacing w:after="0"/>
        <w:ind w:left="0"/>
        <w:jc w:val="both"/>
      </w:pPr>
      <w:r>
        <w:rPr>
          <w:rFonts w:ascii="Times New Roman"/>
          <w:b/>
          <w:i w:val="false"/>
          <w:color w:val="000000"/>
          <w:sz w:val="28"/>
        </w:rPr>
        <w:t>Толтыру үлгісі</w:t>
      </w:r>
      <w:r>
        <w:rPr>
          <w:rFonts w:ascii="Times New Roman"/>
          <w:b w:val="false"/>
          <w:i w:val="false"/>
          <w:color w:val="000000"/>
          <w:sz w:val="28"/>
        </w:rPr>
        <w:t>:</w:t>
      </w:r>
      <w:r>
        <w:br/>
      </w:r>
      <w:r>
        <w:rPr>
          <w:rFonts w:ascii="Times New Roman"/>
          <w:b w:val="false"/>
          <w:i w:val="false"/>
          <w:color w:val="000000"/>
          <w:sz w:val="28"/>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2"/>
        <w:gridCol w:w="1926"/>
        <w:gridCol w:w="2830"/>
        <w:gridCol w:w="2582"/>
      </w:tblGrid>
      <w:tr>
        <w:trPr>
          <w:trHeight w:val="30" w:hRule="atLeast"/>
        </w:trPr>
        <w:tc>
          <w:tcPr>
            <w:tcW w:w="5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1"/>
        <w:gridCol w:w="6569"/>
      </w:tblGrid>
      <w:tr>
        <w:trPr>
          <w:trHeight w:val="30" w:hRule="atLeast"/>
        </w:trPr>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 осы бөлім өнiм өндiрiсі өсуінің немесе төмендеуінің негiзгi себептерiнiң анықтамасымен сәйкес толтырылады:</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Шикізаттың түсуі</w:t>
            </w:r>
            <w:r>
              <w:br/>
            </w:r>
            <w:r>
              <w:rPr>
                <w:rFonts w:ascii="Times New Roman"/>
                <w:b w:val="false"/>
                <w:i w:val="false"/>
                <w:color w:val="000000"/>
                <w:sz w:val="20"/>
              </w:rPr>
              <w:t>
</w:t>
            </w:r>
            <w:r>
              <w:rPr>
                <w:rFonts w:ascii="Times New Roman"/>
                <w:b/>
                <w:i w:val="false"/>
                <w:color w:val="000000"/>
                <w:sz w:val="20"/>
              </w:rPr>
              <w:t>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3. Қайта өңделетiн шикiзаттағы металдардың мөлшері</w:t>
            </w:r>
            <w:r>
              <w:br/>
            </w:r>
            <w:r>
              <w:rPr>
                <w:rFonts w:ascii="Times New Roman"/>
                <w:b w:val="false"/>
                <w:i w:val="false"/>
                <w:color w:val="000000"/>
                <w:sz w:val="20"/>
              </w:rPr>
              <w:t>
</w:t>
            </w:r>
            <w:r>
              <w:rPr>
                <w:rFonts w:ascii="Times New Roman"/>
                <w:b/>
                <w:i w:val="false"/>
                <w:color w:val="000000"/>
                <w:sz w:val="20"/>
              </w:rPr>
              <w:t>4. Кәсiпорынды жөндеу, қайта жаңарту</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Шикізаттың болмауы</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Апатты жағдай</w:t>
            </w:r>
            <w:r>
              <w:br/>
            </w:r>
            <w:r>
              <w:rPr>
                <w:rFonts w:ascii="Times New Roman"/>
                <w:b w:val="false"/>
                <w:i w:val="false"/>
                <w:color w:val="000000"/>
                <w:sz w:val="20"/>
              </w:rPr>
              <w:t>
</w:t>
            </w:r>
            <w:r>
              <w:rPr>
                <w:rFonts w:ascii="Times New Roman"/>
                <w:b/>
                <w:i w:val="false"/>
                <w:color w:val="000000"/>
                <w:sz w:val="20"/>
              </w:rPr>
              <w:t>8. Өзге де</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w:t>
            </w:r>
            <w:r>
              <w:rPr>
                <w:rFonts w:ascii="Times New Roman"/>
                <w:b w:val="false"/>
                <w:i w:val="false"/>
                <w:color w:val="000000"/>
                <w:sz w:val="20"/>
              </w:rPr>
              <w:t>1. Поступление сырья</w:t>
            </w:r>
            <w:r>
              <w:br/>
            </w:r>
            <w:r>
              <w:rPr>
                <w:rFonts w:ascii="Times New Roman"/>
                <w:b w:val="false"/>
                <w:i w:val="false"/>
                <w:color w:val="000000"/>
                <w:sz w:val="20"/>
              </w:rPr>
              <w:t>
</w:t>
            </w:r>
            <w:r>
              <w:rPr>
                <w:rFonts w:ascii="Times New Roman"/>
                <w:b w:val="false"/>
                <w:i w:val="false"/>
                <w:color w:val="000000"/>
                <w:sz w:val="20"/>
              </w:rPr>
              <w:t>2. Спрос (увеличение или уменьшение заказов, договоров, контрактов, рынка сбыта)</w:t>
            </w:r>
            <w:r>
              <w:br/>
            </w:r>
            <w:r>
              <w:rPr>
                <w:rFonts w:ascii="Times New Roman"/>
                <w:b w:val="false"/>
                <w:i w:val="false"/>
                <w:color w:val="000000"/>
                <w:sz w:val="20"/>
              </w:rPr>
              <w:t>
</w:t>
            </w:r>
            <w:r>
              <w:rPr>
                <w:rFonts w:ascii="Times New Roman"/>
                <w:b w:val="false"/>
                <w:i w:val="false"/>
                <w:color w:val="000000"/>
                <w:sz w:val="20"/>
              </w:rPr>
              <w:t>3. Содержание металла в перерабатываемом сырье</w:t>
            </w:r>
            <w:r>
              <w:br/>
            </w:r>
            <w:r>
              <w:rPr>
                <w:rFonts w:ascii="Times New Roman"/>
                <w:b w:val="false"/>
                <w:i w:val="false"/>
                <w:color w:val="000000"/>
                <w:sz w:val="20"/>
              </w:rPr>
              <w:t>
</w:t>
            </w:r>
            <w:r>
              <w:rPr>
                <w:rFonts w:ascii="Times New Roman"/>
                <w:b w:val="false"/>
                <w:i w:val="false"/>
                <w:color w:val="000000"/>
                <w:sz w:val="20"/>
              </w:rPr>
              <w:t>4. Ремонт, реконструкция предприятия</w:t>
            </w:r>
            <w:r>
              <w:br/>
            </w:r>
            <w:r>
              <w:rPr>
                <w:rFonts w:ascii="Times New Roman"/>
                <w:b w:val="false"/>
                <w:i w:val="false"/>
                <w:color w:val="000000"/>
                <w:sz w:val="20"/>
              </w:rPr>
              <w:t>
</w:t>
            </w:r>
            <w:r>
              <w:rPr>
                <w:rFonts w:ascii="Times New Roman"/>
                <w:b w:val="false"/>
                <w:i w:val="false"/>
                <w:color w:val="000000"/>
                <w:sz w:val="20"/>
              </w:rPr>
              <w:t>5. Недостаток собственных оборотных средств</w:t>
            </w:r>
            <w:r>
              <w:br/>
            </w:r>
            <w:r>
              <w:rPr>
                <w:rFonts w:ascii="Times New Roman"/>
                <w:b w:val="false"/>
                <w:i w:val="false"/>
                <w:color w:val="000000"/>
                <w:sz w:val="20"/>
              </w:rPr>
              <w:t>
</w:t>
            </w:r>
            <w:r>
              <w:rPr>
                <w:rFonts w:ascii="Times New Roman"/>
                <w:b w:val="false"/>
                <w:i w:val="false"/>
                <w:color w:val="000000"/>
                <w:sz w:val="20"/>
              </w:rPr>
              <w:t>6. Отсутствие сырья</w:t>
            </w:r>
            <w:r>
              <w:br/>
            </w:r>
            <w:r>
              <w:rPr>
                <w:rFonts w:ascii="Times New Roman"/>
                <w:b w:val="false"/>
                <w:i w:val="false"/>
                <w:color w:val="000000"/>
                <w:sz w:val="20"/>
              </w:rPr>
              <w:t>
</w:t>
            </w:r>
            <w:r>
              <w:rPr>
                <w:rFonts w:ascii="Times New Roman"/>
                <w:b w:val="false"/>
                <w:i w:val="false"/>
                <w:color w:val="000000"/>
                <w:sz w:val="20"/>
              </w:rPr>
              <w:t>7. Аварийная ситуация</w:t>
            </w:r>
            <w:r>
              <w:br/>
            </w:r>
            <w:r>
              <w:rPr>
                <w:rFonts w:ascii="Times New Roman"/>
                <w:b w:val="false"/>
                <w:i w:val="false"/>
                <w:color w:val="000000"/>
                <w:sz w:val="20"/>
              </w:rPr>
              <w:t>
</w:t>
            </w:r>
            <w:r>
              <w:rPr>
                <w:rFonts w:ascii="Times New Roman"/>
                <w:b w:val="false"/>
                <w:i w:val="false"/>
                <w:color w:val="000000"/>
                <w:sz w:val="20"/>
              </w:rPr>
              <w:t>8. Прочие</w:t>
            </w:r>
          </w:p>
        </w:tc>
      </w:tr>
    </w:tbl>
    <w:bookmarkStart w:name="z62" w:id="20"/>
    <w:p>
      <w:pPr>
        <w:spacing w:after="0"/>
        <w:ind w:left="0"/>
        <w:jc w:val="both"/>
      </w:pPr>
      <w:r>
        <w:rPr>
          <w:rFonts w:ascii="Times New Roman"/>
          <w:b w:val="false"/>
          <w:i w:val="false"/>
          <w:color w:val="000000"/>
          <w:sz w:val="28"/>
        </w:rPr>
        <w:t>
</w:t>
      </w:r>
      <w:r>
        <w:rPr>
          <w:rFonts w:ascii="Times New Roman"/>
          <w:b/>
          <w:i w:val="false"/>
          <w:color w:val="000000"/>
          <w:sz w:val="28"/>
        </w:rPr>
        <w:t xml:space="preserve">6. Есепті жылда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Укажите объем отгруженной в отчетном году продукции собственного производства в действующих ценах предприятия (без НДС и акцизов), в тысячах тенге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4"/>
        <w:gridCol w:w="1645"/>
        <w:gridCol w:w="2623"/>
        <w:gridCol w:w="2624"/>
        <w:gridCol w:w="2624"/>
      </w:tblGrid>
      <w:tr>
        <w:trPr>
          <w:trHeight w:val="30" w:hRule="atLeast"/>
        </w:trPr>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1"/>
    <w:p>
      <w:pPr>
        <w:spacing w:after="0"/>
        <w:ind w:left="0"/>
        <w:jc w:val="both"/>
      </w:pPr>
      <w:r>
        <w:rPr>
          <w:rFonts w:ascii="Times New Roman"/>
          <w:b w:val="false"/>
          <w:i w:val="false"/>
          <w:color w:val="000000"/>
          <w:sz w:val="28"/>
        </w:rPr>
        <w:t>
</w:t>
      </w:r>
      <w:r>
        <w:rPr>
          <w:rFonts w:ascii="Times New Roman"/>
          <w:b/>
          <w:i w:val="false"/>
          <w:color w:val="000000"/>
          <w:sz w:val="28"/>
        </w:rPr>
        <w:t xml:space="preserve">7. Есепті жылда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w:t>
      </w:r>
      <w:r>
        <w:rPr>
          <w:rFonts w:ascii="Times New Roman"/>
          <w:b/>
          <w:i w:val="false"/>
          <w:color w:val="000000"/>
          <w:sz w:val="28"/>
        </w:rPr>
        <w:t>  өнімдер көлемін көрсетіңіз</w:t>
      </w:r>
      <w:r>
        <w:br/>
      </w:r>
      <w:r>
        <w:rPr>
          <w:rFonts w:ascii="Times New Roman"/>
          <w:b w:val="false"/>
          <w:i w:val="false"/>
          <w:color w:val="000000"/>
          <w:sz w:val="28"/>
        </w:rPr>
        <w:t>
Укажите объем отгруженной в отчетном году продукции собственного производства в натуральном выражении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1555"/>
        <w:gridCol w:w="1499"/>
        <w:gridCol w:w="1506"/>
        <w:gridCol w:w="1525"/>
        <w:gridCol w:w="1563"/>
        <w:gridCol w:w="1468"/>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64" w:id="22"/>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xml:space="preserve">
статистикалық нысанына (коды 0301104, </w:t>
      </w:r>
      <w:r>
        <w:br/>
      </w:r>
      <w:r>
        <w:rPr>
          <w:rFonts w:ascii="Times New Roman"/>
          <w:b w:val="false"/>
          <w:i w:val="false"/>
          <w:color w:val="000000"/>
          <w:sz w:val="28"/>
        </w:rPr>
        <w:t xml:space="preserve">
индексі 1-Ө, кезеңділігі жылдық)   </w:t>
      </w:r>
      <w:r>
        <w:br/>
      </w:r>
      <w:r>
        <w:rPr>
          <w:rFonts w:ascii="Times New Roman"/>
          <w:b w:val="false"/>
          <w:i w:val="false"/>
          <w:color w:val="000000"/>
          <w:sz w:val="28"/>
        </w:rPr>
        <w:t xml:space="preserve">
қосымша                </w:t>
      </w:r>
    </w:p>
    <w:bookmarkEnd w:id="22"/>
    <w:p>
      <w:pPr>
        <w:spacing w:after="0"/>
        <w:ind w:left="0"/>
        <w:jc w:val="left"/>
      </w:pPr>
      <w:r>
        <w:rPr>
          <w:rFonts w:ascii="Times New Roman"/>
          <w:b/>
          <w:i w:val="false"/>
          <w:color w:val="000000"/>
        </w:rPr>
        <w:t xml:space="preserve"> 7-бөлімге арналған өнеркәсіп салалары бойынша өнімдер</w:t>
      </w:r>
      <w:r>
        <w:br/>
      </w:r>
      <w:r>
        <w:rPr>
          <w:rFonts w:ascii="Times New Roman"/>
          <w:b/>
          <w:i w:val="false"/>
          <w:color w:val="000000"/>
        </w:rPr>
        <w:t>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1226"/>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ОКЭД, СКПП коды</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түрлерінің атауы</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және лигнит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және табиғи газ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өнеркәсібінің өзге де салалары</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ұқсас өнімдер,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45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бұйымдарын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жүниірім жібі,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жүниірім жібі,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Киімдерін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435"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w:t>
            </w:r>
            <w:r>
              <w:rPr>
                <w:rFonts w:ascii="Times New Roman"/>
                <w:b w:val="false"/>
                <w:i w:val="false"/>
                <w:color w:val="000000"/>
                <w:sz w:val="20"/>
              </w:rPr>
              <w:t> </w:t>
            </w:r>
            <w:r>
              <w:rPr>
                <w:rFonts w:ascii="Times New Roman"/>
                <w:b w:val="false"/>
                <w:i w:val="false"/>
                <w:color w:val="000000"/>
                <w:sz w:val="20"/>
              </w:rPr>
              <w:t>кез келген күштіліктегі өзге де денатуратталған спирт, мың литр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фармацевтикалық өнімдер препараттар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металл емес минералды өнімдерді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Металлургия өнеркәсібі</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жабдықтардан басқа дайын металл бұйымдарын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құрығанда,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еңгізілмеген машиналар мен жабдықтар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тіркемелерді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көлік құралдарын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автомотористер және автодрезиналар, жөндеу мен техникалық қызмет көрсетуге арналған көлік құралдарынан басқа,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өндіру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6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6-қосымша          </w:t>
      </w:r>
    </w:p>
    <w:bookmarkEnd w:id="23"/>
    <w:p>
      <w:pPr>
        <w:spacing w:after="0"/>
        <w:ind w:left="0"/>
        <w:jc w:val="left"/>
      </w:pPr>
      <w:r>
        <w:rPr>
          <w:rFonts w:ascii="Times New Roman"/>
          <w:b/>
          <w:i w:val="false"/>
          <w:color w:val="000000"/>
        </w:rPr>
        <w:t xml:space="preserve"> Жалпымемлекеттік статистикалық байқаудың «Кәсіпорынның өнім</w:t>
      </w:r>
      <w:r>
        <w:br/>
      </w:r>
      <w:r>
        <w:rPr>
          <w:rFonts w:ascii="Times New Roman"/>
          <w:b/>
          <w:i w:val="false"/>
          <w:color w:val="000000"/>
        </w:rPr>
        <w:t>
(тауар, қызмет) өндіру және жөнелту туралы есебі» статистикалық</w:t>
      </w:r>
      <w:r>
        <w:br/>
      </w:r>
      <w:r>
        <w:rPr>
          <w:rFonts w:ascii="Times New Roman"/>
          <w:b/>
          <w:i w:val="false"/>
          <w:color w:val="000000"/>
        </w:rPr>
        <w:t>
нысанын (коды 0301104, индексі 1-Ө, кезеңділігі жылдық) толтыру</w:t>
      </w:r>
      <w:r>
        <w:br/>
      </w:r>
      <w:r>
        <w:rPr>
          <w:rFonts w:ascii="Times New Roman"/>
          <w:b/>
          <w:i w:val="false"/>
          <w:color w:val="000000"/>
        </w:rPr>
        <w:t>
жөніндегі нұсқаулық</w:t>
      </w:r>
    </w:p>
    <w:bookmarkStart w:name="z66" w:id="24"/>
    <w:p>
      <w:pPr>
        <w:spacing w:after="0"/>
        <w:ind w:left="0"/>
        <w:jc w:val="both"/>
      </w:pPr>
      <w:r>
        <w:rPr>
          <w:rFonts w:ascii="Times New Roman"/>
          <w:b w:val="false"/>
          <w:i w:val="false"/>
          <w:color w:val="000000"/>
          <w:sz w:val="28"/>
        </w:rPr>
        <w:t>
      1. Осы нұсқаулық Қазақстан Республикасының «Мемлекеттіқ статистика туралы» заңы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өнім (тауар, қызмет) өндіру және жөнелту туралы есебі» жалпымемлекеттік статистикалық байқауының статистикалық нысанын (коды 0301104, индексі 1-Ө, кезеңділігі жылдық) толтыру реттеуін анықтайды.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өндірілген өнім (тауар, қызмет) көлемі (тауарлық шығарылым) – өзінің күрделі құрылыс тараптарына және өнеркәсіп емес бөлімшелерге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 салығынсыз, акциздерсіз, зауытішілік айналымсыз, аяқталмаған өндіріссіз және өңделме шикізатсыз есептеледі;</w:t>
      </w:r>
      <w:r>
        <w:br/>
      </w:r>
      <w:r>
        <w:rPr>
          <w:rFonts w:ascii="Times New Roman"/>
          <w:b w:val="false"/>
          <w:i w:val="false"/>
          <w:color w:val="000000"/>
          <w:sz w:val="28"/>
        </w:rPr>
        <w:t>
</w:t>
      </w:r>
      <w:r>
        <w:rPr>
          <w:rFonts w:ascii="Times New Roman"/>
          <w:b w:val="false"/>
          <w:i w:val="false"/>
          <w:color w:val="000000"/>
          <w:sz w:val="28"/>
        </w:rPr>
        <w:t>
      2) өңделме шикізат – басқа кәсіпорындарға өнім өндіру үшін өнеркәсіптік өңдеуге берілген тапсырыс берушінің шикізаты;</w:t>
      </w:r>
      <w:r>
        <w:br/>
      </w:r>
      <w:r>
        <w:rPr>
          <w:rFonts w:ascii="Times New Roman"/>
          <w:b w:val="false"/>
          <w:i w:val="false"/>
          <w:color w:val="000000"/>
          <w:sz w:val="28"/>
        </w:rPr>
        <w:t>
</w:t>
      </w:r>
      <w:r>
        <w:rPr>
          <w:rFonts w:ascii="Times New Roman"/>
          <w:b w:val="false"/>
          <w:i w:val="false"/>
          <w:color w:val="000000"/>
          <w:sz w:val="28"/>
        </w:rPr>
        <w:t>
      3) аяқталмаған өндіріс – ол кәсіпорынның жекелеген құрылымдық бөлімшелерінде дайындалып, аяқталмаған өнім;</w:t>
      </w:r>
      <w:r>
        <w:br/>
      </w:r>
      <w:r>
        <w:rPr>
          <w:rFonts w:ascii="Times New Roman"/>
          <w:b w:val="false"/>
          <w:i w:val="false"/>
          <w:color w:val="000000"/>
          <w:sz w:val="28"/>
        </w:rPr>
        <w:t>
</w:t>
      </w:r>
      <w:r>
        <w:rPr>
          <w:rFonts w:ascii="Times New Roman"/>
          <w:b w:val="false"/>
          <w:i w:val="false"/>
          <w:color w:val="000000"/>
          <w:sz w:val="28"/>
        </w:rPr>
        <w:t>
      4) дайын өнім қалдықтары – ол дайындаушы-кәсіпорынның қоймалардағы барлық өнімдер түрлерінің қалдықтары.</w:t>
      </w:r>
      <w:r>
        <w:br/>
      </w:r>
      <w:r>
        <w:rPr>
          <w:rFonts w:ascii="Times New Roman"/>
          <w:b w:val="false"/>
          <w:i w:val="false"/>
          <w:color w:val="000000"/>
          <w:sz w:val="28"/>
        </w:rPr>
        <w:t>
</w:t>
      </w:r>
      <w:r>
        <w:rPr>
          <w:rFonts w:ascii="Times New Roman"/>
          <w:b w:val="false"/>
          <w:i w:val="false"/>
          <w:color w:val="000000"/>
          <w:sz w:val="28"/>
        </w:rPr>
        <w:t>
      5) жөнелтілген өнім көлемі – ол есепті кезеңде тұтынушыларға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Жөнелтілген өнім көлемі дайындаушы – кәсіпорынның қоймасында меншiктi өндiрiс дайын өнім қалдықтарының өзгеру мөлшерлеріндегі өндірілген өнім (тауар, қызмет) көлемінен ерекшеленеді</w:t>
      </w:r>
      <w:r>
        <w:br/>
      </w:r>
      <w:r>
        <w:rPr>
          <w:rFonts w:ascii="Times New Roman"/>
          <w:b w:val="false"/>
          <w:i w:val="false"/>
          <w:color w:val="000000"/>
          <w:sz w:val="28"/>
        </w:rPr>
        <w:t>
</w:t>
      </w:r>
      <w:r>
        <w:rPr>
          <w:rFonts w:ascii="Times New Roman"/>
          <w:b w:val="false"/>
          <w:i w:val="false"/>
          <w:color w:val="000000"/>
          <w:sz w:val="28"/>
        </w:rPr>
        <w:t>
      6) заттай көріністегі өнеркәсіптің өнім өндірісі – өнімнің жалпы шығарылымы, яғни осы кәсіпорынның ішінде өнеркәсіптік-өндірістік мұқтаждықтарына жұмсалған өнім (зауытішілік айналым) және өңделме шикізаттан өндірілген өнім есепке алынған шығарылымы.</w:t>
      </w:r>
      <w:r>
        <w:br/>
      </w:r>
      <w:r>
        <w:rPr>
          <w:rFonts w:ascii="Times New Roman"/>
          <w:b w:val="false"/>
          <w:i w:val="false"/>
          <w:color w:val="000000"/>
          <w:sz w:val="28"/>
        </w:rPr>
        <w:t>
</w:t>
      </w:r>
      <w:r>
        <w:rPr>
          <w:rFonts w:ascii="Times New Roman"/>
          <w:b w:val="false"/>
          <w:i w:val="false"/>
          <w:color w:val="000000"/>
          <w:sz w:val="28"/>
        </w:rPr>
        <w:t>
      7) зауытішілік айналым – ол кәсіпорындармен жеке меншік өнеркәсіптік-өндірістік мұқтаждықтарына пайдаланатын заттай және құндық көріністердегі өндірілген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w:t>
      </w:r>
      <w:r>
        <w:rPr>
          <w:rFonts w:ascii="Times New Roman"/>
          <w:b w:val="false"/>
          <w:i w:val="false"/>
          <w:color w:val="000000"/>
          <w:sz w:val="28"/>
        </w:rPr>
        <w:t>
      8) мемелекеттік сатып алу – жұмыс істеуді қамтамасыз етуге, сонымен қатар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сонымен бірге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жүзеге асырылатын мемлекеттік функцияларды немесе тапсырыс берушінің жарғы қызметін орындауға, қайта құрылған заңды тұлғалардың жарғылық капиталына жарна (үлес) енгізуге қажетті тауарларды, жұмыстарды, қызметтерді, еңбек шарты бойынша жеке тұлғалардан немесе өтемақылы қызмет көрсету шарты бойынша кәсіпкерлік қызметтің субъектісі болып табылмайтын жеке тұлғалардан алынатын қызметтерден басқа, тапсырыс берушілермен ақылы негізде иелікке алу.</w:t>
      </w:r>
      <w:r>
        <w:br/>
      </w:r>
      <w:r>
        <w:rPr>
          <w:rFonts w:ascii="Times New Roman"/>
          <w:b w:val="false"/>
          <w:i w:val="false"/>
          <w:color w:val="000000"/>
          <w:sz w:val="28"/>
        </w:rPr>
        <w:t>
</w:t>
      </w:r>
      <w:r>
        <w:rPr>
          <w:rFonts w:ascii="Times New Roman"/>
          <w:b w:val="false"/>
          <w:i w:val="false"/>
          <w:color w:val="000000"/>
          <w:sz w:val="28"/>
        </w:rPr>
        <w:t>
      Өндірілген өнімдердің көлеміне жататын өнеркәсіптік сипаттағы қызметтерге:</w:t>
      </w:r>
      <w:r>
        <w:br/>
      </w:r>
      <w:r>
        <w:rPr>
          <w:rFonts w:ascii="Times New Roman"/>
          <w:b w:val="false"/>
          <w:i w:val="false"/>
          <w:color w:val="000000"/>
          <w:sz w:val="28"/>
        </w:rPr>
        <w:t>
      жабдықтарды, көлік құралдарын, механизмдерді, приборларды және өнімдерді жөндеу, жаңғырту және техникалық қызмет көрсету;</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w:t>
      </w:r>
      <w:r>
        <w:br/>
      </w:r>
      <w:r>
        <w:rPr>
          <w:rFonts w:ascii="Times New Roman"/>
          <w:b w:val="false"/>
          <w:i w:val="false"/>
          <w:color w:val="000000"/>
          <w:sz w:val="28"/>
        </w:rPr>
        <w:t>
      материалдарды, бөлшектер мен тораптарды жартылай өңдеу бойынша, басқа кәсіпорындармен дайындалған бұйымдарды толық дайындауға дейін жеткізу бойынша жекелеген операциялар;</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қоспағандағы қызмет көрсету көлеміне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 ескеріледі.</w:t>
      </w:r>
      <w:r>
        <w:br/>
      </w:r>
      <w:r>
        <w:rPr>
          <w:rFonts w:ascii="Times New Roman"/>
          <w:b w:val="false"/>
          <w:i w:val="false"/>
          <w:color w:val="000000"/>
          <w:sz w:val="28"/>
        </w:rPr>
        <w:t>
</w:t>
      </w:r>
      <w:r>
        <w:rPr>
          <w:rFonts w:ascii="Times New Roman"/>
          <w:b w:val="false"/>
          <w:i w:val="false"/>
          <w:color w:val="000000"/>
          <w:sz w:val="28"/>
        </w:rPr>
        <w:t>
      Есеп респонденттің нақты тұрғылықты жері бойынша тапсырылады.</w:t>
      </w:r>
      <w:r>
        <w:br/>
      </w:r>
      <w:r>
        <w:rPr>
          <w:rFonts w:ascii="Times New Roman"/>
          <w:b w:val="false"/>
          <w:i w:val="false"/>
          <w:color w:val="000000"/>
          <w:sz w:val="28"/>
        </w:rPr>
        <w:t>
      Егер әртүрлi елдi-мекен болатын бірнеше цехтар болса, онда 1-бөлімде өнеркәсіптің өнім көлемі қай елдi мекенде ең көп өндірілсе, сол жерді көрсету қажет.</w:t>
      </w:r>
      <w:r>
        <w:br/>
      </w:r>
      <w:r>
        <w:rPr>
          <w:rFonts w:ascii="Times New Roman"/>
          <w:b w:val="false"/>
          <w:i w:val="false"/>
          <w:color w:val="000000"/>
          <w:sz w:val="28"/>
        </w:rPr>
        <w:t>
</w:t>
      </w:r>
      <w:r>
        <w:rPr>
          <w:rFonts w:ascii="Times New Roman"/>
          <w:b w:val="false"/>
          <w:i w:val="false"/>
          <w:color w:val="000000"/>
          <w:sz w:val="28"/>
        </w:rPr>
        <w:t>
      Өңделме шикізаттан дайындалған өнім (2-бөлім 1-баған), өнім (тауар, қызмет) көлеміне өңдеу құны бойынша, яғни өңделме шикізаттың құнын есепке алмағанда енгізіледі.</w:t>
      </w:r>
      <w:r>
        <w:br/>
      </w:r>
      <w:r>
        <w:rPr>
          <w:rFonts w:ascii="Times New Roman"/>
          <w:b w:val="false"/>
          <w:i w:val="false"/>
          <w:color w:val="000000"/>
          <w:sz w:val="28"/>
        </w:rPr>
        <w:t>
</w:t>
      </w:r>
      <w:r>
        <w:rPr>
          <w:rFonts w:ascii="Times New Roman"/>
          <w:b w:val="false"/>
          <w:i w:val="false"/>
          <w:color w:val="000000"/>
          <w:sz w:val="28"/>
        </w:rPr>
        <w:t>
      Басқа кәсiпорындарға өңдеуге тапсырған шикiзаттың құнын (2-бөлім 6-баған) басқа кәсiпорындарға өнеркәсiптік өңдеуге арналған және одан өнім шығару үшін (өңделме шикiзат ретiнде) берген өнеркәсiп кәсiпорындар толтырылады.</w:t>
      </w:r>
      <w:r>
        <w:br/>
      </w:r>
      <w:r>
        <w:rPr>
          <w:rFonts w:ascii="Times New Roman"/>
          <w:b w:val="false"/>
          <w:i w:val="false"/>
          <w:color w:val="000000"/>
          <w:sz w:val="28"/>
        </w:rPr>
        <w:t>
</w:t>
      </w:r>
      <w:r>
        <w:rPr>
          <w:rFonts w:ascii="Times New Roman"/>
          <w:b w:val="false"/>
          <w:i w:val="false"/>
          <w:color w:val="000000"/>
          <w:sz w:val="28"/>
        </w:rPr>
        <w:t>
      Өз мұқтаждықтарына пайдаланылған өнімдер құнын (2-бөлім 3-баған және 3-бөлім 4-баған) оның өзiндiк құны бойынша көрсету керек. Сонымен бiрге, 2-бөлім 3-баған және 3-бөлім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w:t>
      </w:r>
      <w:r>
        <w:rPr>
          <w:rFonts w:ascii="Times New Roman"/>
          <w:b w:val="false"/>
          <w:i w:val="false"/>
          <w:color w:val="000000"/>
          <w:sz w:val="28"/>
        </w:rPr>
        <w:t>
      Өңделме шикізатынан өндірілген өнімдер құны (3-бөлім 6-баған) өңір бойынша өнім бiрлiгiнің орташа бағадан шығатынын көрсету керек (егер өңір бойынша орташа бағасы болмаса, республика бойынша орташа бағасы есептеуге қабылдауы керек).</w:t>
      </w:r>
      <w:r>
        <w:br/>
      </w:r>
      <w:r>
        <w:rPr>
          <w:rFonts w:ascii="Times New Roman"/>
          <w:b w:val="false"/>
          <w:i w:val="false"/>
          <w:color w:val="000000"/>
          <w:sz w:val="28"/>
        </w:rPr>
        <w:t>
      3-бөлімдегі 1, 8 бағанында жалпы шығарылым, яғни шығарылым кәсіпорындардың өз мұқтаждықтарына пайдаланған өнімді есепке алып көрсетіледі.</w:t>
      </w:r>
      <w:r>
        <w:br/>
      </w:r>
      <w:r>
        <w:rPr>
          <w:rFonts w:ascii="Times New Roman"/>
          <w:b w:val="false"/>
          <w:i w:val="false"/>
          <w:color w:val="000000"/>
          <w:sz w:val="28"/>
        </w:rPr>
        <w:t>
</w:t>
      </w:r>
      <w:r>
        <w:rPr>
          <w:rFonts w:ascii="Times New Roman"/>
          <w:b w:val="false"/>
          <w:i w:val="false"/>
          <w:color w:val="000000"/>
          <w:sz w:val="28"/>
        </w:rPr>
        <w:t>
      Өткен жылғы заттай көріністегі өндірілген өнім (3-бөлім 8-баған) мына жағдайларда толтырылады:</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жартылай өзгеріс болған жағдайда.</w:t>
      </w:r>
      <w:r>
        <w:br/>
      </w:r>
      <w:r>
        <w:rPr>
          <w:rFonts w:ascii="Times New Roman"/>
          <w:b w:val="false"/>
          <w:i w:val="false"/>
          <w:color w:val="000000"/>
          <w:sz w:val="28"/>
        </w:rPr>
        <w:t>
</w:t>
      </w:r>
      <w:r>
        <w:rPr>
          <w:rFonts w:ascii="Times New Roman"/>
          <w:b w:val="false"/>
          <w:i w:val="false"/>
          <w:color w:val="000000"/>
          <w:sz w:val="28"/>
        </w:rPr>
        <w:t>
      Қосымша қызмет түрлері бойынша өндірілген өнімдердің көлемі (4-бөлім 1-баған) 05-33, 35-39 кодтан басқа Экономикалық қызмет түрлерінің номенклатурасына сәйкес барлық қызмет түрлері бойынша толтырылады.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«Қосылған құн салығынсыз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1, 2, 3, 4, 5, 6 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1-баған </w:t>
      </w:r>
      <w:r>
        <w:rPr>
          <w:rFonts w:ascii="Times New Roman"/>
          <w:b w:val="false"/>
          <w:i w:val="false"/>
          <w:color w:val="000000"/>
          <w:sz w:val="28"/>
          <w:u w:val="single"/>
        </w:rPr>
        <w:t>&gt;</w:t>
      </w:r>
      <w:r>
        <w:rPr>
          <w:rFonts w:ascii="Times New Roman"/>
          <w:b w:val="false"/>
          <w:i w:val="false"/>
          <w:color w:val="000000"/>
          <w:sz w:val="28"/>
        </w:rPr>
        <w:t xml:space="preserve"> 5-бағаннан;</w:t>
      </w:r>
      <w:r>
        <w:br/>
      </w:r>
      <w:r>
        <w:rPr>
          <w:rFonts w:ascii="Times New Roman"/>
          <w:b w:val="false"/>
          <w:i w:val="false"/>
          <w:color w:val="000000"/>
          <w:sz w:val="28"/>
        </w:rPr>
        <w:t>
      1, 2, 3, 4, 5, 6, 7, 8 бағандар ? 0.</w:t>
      </w:r>
      <w:r>
        <w:br/>
      </w:r>
      <w:r>
        <w:rPr>
          <w:rFonts w:ascii="Times New Roman"/>
          <w:b w:val="false"/>
          <w:i w:val="false"/>
          <w:color w:val="000000"/>
          <w:sz w:val="28"/>
        </w:rPr>
        <w:t>
</w:t>
      </w:r>
      <w:r>
        <w:rPr>
          <w:rFonts w:ascii="Times New Roman"/>
          <w:b w:val="false"/>
          <w:i w:val="false"/>
          <w:color w:val="000000"/>
          <w:sz w:val="28"/>
        </w:rPr>
        <w:t xml:space="preserve">
      3) 2-бөлімнің 1-бағанында ЭҚЖС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3-бөлімнің 2-бағанындағы ЭҚЖС бойынша қызмет түрінің коды бірінші 4 белгісіне дейін өнім түрлерінің сомасына.</w:t>
      </w:r>
      <w:r>
        <w:br/>
      </w:r>
      <w:r>
        <w:rPr>
          <w:rFonts w:ascii="Times New Roman"/>
          <w:b w:val="false"/>
          <w:i w:val="false"/>
          <w:color w:val="000000"/>
          <w:sz w:val="28"/>
        </w:rPr>
        <w:t>
</w:t>
      </w:r>
      <w:r>
        <w:rPr>
          <w:rFonts w:ascii="Times New Roman"/>
          <w:b w:val="false"/>
          <w:i w:val="false"/>
          <w:color w:val="000000"/>
          <w:sz w:val="28"/>
        </w:rPr>
        <w:t>
      4) 6-бөлім «Қосылған құн салығынсыз және акциздерсіз кәсіпорынның қолданыстағы бағасымен өзі өндірген жөнелтілген өнімдер көлемі» және 7-бөлім «Заттай көріністегі өзі өндірген жөнелтілген өнімдер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 бағандарының сомасына.</w:t>
      </w:r>
    </w:p>
    <w:bookmarkEnd w:id="24"/>
    <w:bookmarkStart w:name="z25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7-қосымша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079"/>
        <w:gridCol w:w="4728"/>
      </w:tblGrid>
      <w:tr>
        <w:trPr>
          <w:trHeight w:val="30" w:hRule="atLeast"/>
        </w:trPr>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68400" cy="838200"/>
                          </a:xfrm>
                          <a:prstGeom prst="rect">
                            <a:avLst/>
                          </a:prstGeom>
                        </pic:spPr>
                      </pic:pic>
                    </a:graphicData>
                  </a:graphic>
                </wp:inline>
              </w:drawing>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7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013"/>
              <w:gridCol w:w="953"/>
              <w:gridCol w:w="973"/>
              <w:gridCol w:w="99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0311102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0311102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_  тоқсан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Қызметтің негізгі түрі "Өнеркәсіп" қызметкерлердің тізімдік саны 50 адамға дейінгі және қызметтің қайталама түрі "Өнеркәсіп" (ЭҚЖЖ </w:t>
            </w:r>
            <w:r>
              <w:rPr>
                <w:rFonts w:ascii="Times New Roman"/>
                <w:b w:val="false"/>
                <w:i w:val="false"/>
                <w:color w:val="000000"/>
                <w:vertAlign w:val="superscript"/>
              </w:rPr>
              <w:t>*</w:t>
            </w:r>
            <w:r>
              <w:rPr>
                <w:rFonts w:ascii="Times New Roman"/>
                <w:b/>
                <w:i w:val="false"/>
                <w:color w:val="000000"/>
                <w:sz w:val="20"/>
              </w:rPr>
              <w:t xml:space="preserve"> коды – 05-33, 35-39)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основным видом деятельности "Промышленность" со списочной численностью работающих до 50 человек и с вторичным видом деятельности "Промышленность" (коды ОКЭД </w:t>
            </w:r>
            <w:r>
              <w:rPr>
                <w:rFonts w:ascii="Times New Roman"/>
                <w:b w:val="false"/>
                <w:i w:val="false"/>
                <w:color w:val="000000"/>
                <w:vertAlign w:val="superscript"/>
              </w:rPr>
              <w:t>*</w:t>
            </w:r>
            <w:r>
              <w:rPr>
                <w:rFonts w:ascii="Times New Roman"/>
                <w:b w:val="false"/>
                <w:i w:val="false"/>
                <w:color w:val="000000"/>
                <w:sz w:val="20"/>
              </w:rPr>
              <w:t xml:space="preserve"> 05-33, 35-39).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тоқсаннан кейінгі 25-күн.</w:t>
            </w:r>
            <w:r>
              <w:br/>
            </w:r>
            <w:r>
              <w:rPr>
                <w:rFonts w:ascii="Times New Roman"/>
                <w:b w:val="false"/>
                <w:i w:val="false"/>
                <w:color w:val="000000"/>
                <w:sz w:val="20"/>
              </w:rPr>
              <w:t>
</w:t>
            </w:r>
            <w:r>
              <w:rPr>
                <w:rFonts w:ascii="Times New Roman"/>
                <w:b w:val="false"/>
                <w:i w:val="false"/>
                <w:color w:val="000000"/>
                <w:sz w:val="20"/>
              </w:rPr>
              <w:t>Срок представления – 25 числа после отчетного квартала.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 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 xml:space="preserve">* </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Start w:name="z80" w:id="26"/>
    <w:p>
      <w:pPr>
        <w:spacing w:after="0"/>
        <w:ind w:left="0"/>
        <w:jc w:val="both"/>
      </w:pPr>
      <w:r>
        <w:rPr>
          <w:rFonts w:ascii="Times New Roman"/>
          <w:b w:val="false"/>
          <w:i w:val="false"/>
          <w:color w:val="000000"/>
          <w:sz w:val="28"/>
        </w:rPr>
        <w:t>
</w:t>
      </w:r>
      <w:r>
        <w:rPr>
          <w:rFonts w:ascii="Times New Roman"/>
          <w:b/>
          <w:i w:val="false"/>
          <w:color w:val="000000"/>
          <w:sz w:val="28"/>
        </w:rPr>
        <w:t>1. Өнеркәсіп өнімдерін өндірудің нақты орнын көрсетіңіз (кәсіпорынның тіркелген жеріне қарамастан) - облыс, қала, аудан,</w:t>
      </w:r>
      <w:r>
        <w:rPr>
          <w:rFonts w:ascii="Times New Roman"/>
          <w:b/>
          <w:i w:val="false"/>
          <w:color w:val="000000"/>
          <w:sz w:val="28"/>
        </w:rPr>
        <w:t xml:space="preserve"> елді мекен</w:t>
      </w:r>
      <w:r>
        <w:br/>
      </w:r>
      <w:r>
        <w:rPr>
          <w:rFonts w:ascii="Times New Roman"/>
          <w:b w:val="false"/>
          <w:i w:val="false"/>
          <w:color w:val="000000"/>
          <w:sz w:val="28"/>
        </w:rPr>
        <w:t>
Укажите фактическое место производства промышленной продукции(независимо от места регистрации предприятия) - область, город, район, населенный пункт  __________________________</w:t>
      </w:r>
      <w:r>
        <w:br/>
      </w:r>
      <w:r>
        <w:rPr>
          <w:rFonts w:ascii="Times New Roman"/>
          <w:b w:val="false"/>
          <w:i w:val="false"/>
          <w:color w:val="000000"/>
          <w:sz w:val="28"/>
        </w:rPr>
        <w:t>
                               |__________________________|</w:t>
      </w:r>
    </w:p>
    <w:bookmarkEnd w:id="26"/>
    <w:p>
      <w:pPr>
        <w:spacing w:after="0"/>
        <w:ind w:left="0"/>
        <w:jc w:val="both"/>
      </w:pPr>
      <w:r>
        <w:rPr>
          <w:rFonts w:ascii="Times New Roman"/>
          <w:b/>
          <w:i w:val="false"/>
          <w:color w:val="000000"/>
          <w:sz w:val="28"/>
        </w:rPr>
        <w:t xml:space="preserve">Аумақ коды </w:t>
      </w:r>
      <w:r>
        <w:rPr>
          <w:rFonts w:ascii="Times New Roman"/>
          <w:b/>
          <w:i w:val="false"/>
          <w:color w:val="000000"/>
          <w:sz w:val="28"/>
        </w:rPr>
        <w:t>Әкімшілік-аумақтық объектілер жіктеуішіне</w:t>
      </w:r>
      <w:r>
        <w:rPr>
          <w:rFonts w:ascii="Times New Roman"/>
          <w:b/>
          <w:i w:val="false"/>
          <w:color w:val="000000"/>
          <w:sz w:val="28"/>
        </w:rPr>
        <w:t xml:space="preserve"> сәйкес (бұдан әрi</w:t>
      </w:r>
      <w:r>
        <w:rPr>
          <w:rFonts w:ascii="Times New Roman"/>
          <w:b w:val="false"/>
          <w:i w:val="false"/>
          <w:color w:val="000000"/>
          <w:sz w:val="28"/>
        </w:rPr>
        <w:t> </w:t>
      </w:r>
      <w:r>
        <w:rPr>
          <w:rFonts w:ascii="Times New Roman"/>
          <w:b/>
          <w:i w:val="false"/>
          <w:color w:val="000000"/>
          <w:sz w:val="28"/>
        </w:rPr>
        <w:t>ӘАОЖ) (статистика органының қызметкерімен толтырылады)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_ _ _ _ _ _ _ _ _ _</w:t>
      </w:r>
      <w:r>
        <w:br/>
      </w:r>
      <w:r>
        <w:rPr>
          <w:rFonts w:ascii="Times New Roman"/>
          <w:b w:val="false"/>
          <w:i w:val="false"/>
          <w:color w:val="000000"/>
          <w:sz w:val="28"/>
        </w:rPr>
        <w:t>
                               |_|_|_|_|_|_|_|_|_|_|</w:t>
      </w:r>
    </w:p>
    <w:bookmarkStart w:name="z81" w:id="27"/>
    <w:p>
      <w:pPr>
        <w:spacing w:after="0"/>
        <w:ind w:left="0"/>
        <w:jc w:val="both"/>
      </w:pPr>
      <w:r>
        <w:rPr>
          <w:rFonts w:ascii="Times New Roman"/>
          <w:b w:val="false"/>
          <w:i w:val="false"/>
          <w:color w:val="000000"/>
          <w:sz w:val="28"/>
        </w:rPr>
        <w:t>
</w:t>
      </w:r>
      <w:r>
        <w:rPr>
          <w:rFonts w:ascii="Times New Roman"/>
          <w:b/>
          <w:i w:val="false"/>
          <w:color w:val="000000"/>
          <w:sz w:val="28"/>
        </w:rPr>
        <w:t>2. Есепті тоқсанда өндірілген өнімдер және көрсетілген қызметтер көлемін қосылған құнға салықсыз (бұдан әрi - ҚҚС)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квартале в действующих ценах предприятия без налога на добавленную стоимость (далее - НДС) и акцизов, в тысячах тенге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1011"/>
        <w:gridCol w:w="1697"/>
        <w:gridCol w:w="1931"/>
        <w:gridCol w:w="1970"/>
        <w:gridCol w:w="2204"/>
        <w:gridCol w:w="1970"/>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түрлерінің атауы</w:t>
            </w:r>
            <w:r>
              <w:rPr>
                <w:rFonts w:ascii="Times New Roman"/>
                <w:b w:val="false"/>
                <w:i w:val="false"/>
                <w:color w:val="000000"/>
                <w:sz w:val="20"/>
              </w:rPr>
              <w:t>Наименование видов деятельности по ОКЭД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(эауытішілік айналым) пайдаланылған өнім</w:t>
            </w:r>
            <w:r>
              <w:rPr>
                <w:rFonts w:ascii="Times New Roman"/>
                <w:b w:val="false"/>
                <w:i w:val="false"/>
                <w:color w:val="000000"/>
                <w:sz w:val="20"/>
              </w:rPr>
              <w:t>Использовано продукции на собственные нужды (внутризаводской оборот)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 незавершенного производства на конец отчетного квартала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кәсiпорындарға өңдеуге тапсырған шикiзаттың құны</w:t>
            </w:r>
            <w:r>
              <w:br/>
            </w:r>
            <w:r>
              <w:rPr>
                <w:rFonts w:ascii="Times New Roman"/>
                <w:b w:val="false"/>
                <w:i w:val="false"/>
                <w:color w:val="000000"/>
                <w:sz w:val="20"/>
              </w:rPr>
              <w:t>
</w:t>
            </w:r>
            <w:r>
              <w:rPr>
                <w:rFonts w:ascii="Times New Roman"/>
                <w:b w:val="false"/>
                <w:i w:val="false"/>
                <w:color w:val="000000"/>
                <w:sz w:val="20"/>
              </w:rPr>
              <w:t>Стоимость сырья, переданного на переработку другим предприятиям</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8"/>
    <w:p>
      <w:pPr>
        <w:spacing w:after="0"/>
        <w:ind w:left="0"/>
        <w:jc w:val="both"/>
      </w:pPr>
      <w:r>
        <w:rPr>
          <w:rFonts w:ascii="Times New Roman"/>
          <w:b w:val="false"/>
          <w:i w:val="false"/>
          <w:color w:val="000000"/>
          <w:sz w:val="28"/>
        </w:rPr>
        <w:t>
</w:t>
      </w:r>
      <w:r>
        <w:rPr>
          <w:rFonts w:ascii="Times New Roman"/>
          <w:b/>
          <w:i w:val="false"/>
          <w:color w:val="000000"/>
          <w:sz w:val="28"/>
        </w:rPr>
        <w:t>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1769"/>
        <w:gridCol w:w="1925"/>
        <w:gridCol w:w="2668"/>
        <w:gridCol w:w="2377"/>
      </w:tblGrid>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ӨӨСЖ </w:t>
            </w:r>
            <w:r>
              <w:rPr>
                <w:rFonts w:ascii="Times New Roman"/>
                <w:b w:val="false"/>
                <w:i w:val="false"/>
                <w:color w:val="000000"/>
                <w:vertAlign w:val="superscript"/>
              </w:rPr>
              <w:t xml:space="preserve">* </w:t>
            </w:r>
            <w:r>
              <w:rPr>
                <w:rFonts w:ascii="Times New Roman"/>
                <w:b/>
                <w:i w:val="false"/>
                <w:color w:val="000000"/>
                <w:sz w:val="20"/>
              </w:rPr>
              <w:t>бойынша өнім түрлерінің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видов продукции по СКПП </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заттай көріністегі өндірілген өнім – барлығы</w:t>
            </w:r>
            <w:r>
              <w:br/>
            </w:r>
            <w:r>
              <w:rPr>
                <w:rFonts w:ascii="Times New Roman"/>
                <w:b w:val="false"/>
                <w:i w:val="false"/>
                <w:color w:val="000000"/>
                <w:sz w:val="20"/>
              </w:rPr>
              <w:t>
</w:t>
            </w:r>
            <w:r>
              <w:rPr>
                <w:rFonts w:ascii="Times New Roman"/>
                <w:b w:val="false"/>
                <w:i w:val="false"/>
                <w:color w:val="000000"/>
                <w:sz w:val="20"/>
              </w:rPr>
              <w:t>Произведено продукции за отчетный квартал</w:t>
            </w:r>
            <w:r>
              <w:rPr>
                <w:rFonts w:ascii="Times New Roman"/>
                <w:b w:val="false"/>
                <w:i w:val="false"/>
                <w:color w:val="000000"/>
                <w:sz w:val="20"/>
              </w:rPr>
              <w:t xml:space="preserve"> в натуральном выражении – всего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тоқсанда өндірілген өнім (тауар</w:t>
            </w:r>
            <w:r>
              <w:rPr>
                <w:rFonts w:ascii="Times New Roman"/>
                <w:b/>
                <w:i w:val="false"/>
                <w:color w:val="000000"/>
                <w:sz w:val="20"/>
              </w:rPr>
              <w:t>,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 за отчетный квартал</w:t>
            </w:r>
            <w:r>
              <w:rPr>
                <w:rFonts w:ascii="Times New Roman"/>
                <w:b w:val="false"/>
                <w:i w:val="false"/>
                <w:color w:val="000000"/>
                <w:sz w:val="20"/>
              </w:rPr>
              <w:t>, тыс. тенге</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203"/>
        <w:gridCol w:w="2495"/>
        <w:gridCol w:w="2690"/>
        <w:gridCol w:w="37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тоқсанда</w:t>
            </w:r>
            <w:r>
              <w:rPr>
                <w:rFonts w:ascii="Times New Roman"/>
                <w:b/>
                <w:i w:val="false"/>
                <w:color w:val="000000"/>
                <w:sz w:val="20"/>
              </w:rPr>
              <w:t xml:space="preserve">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тоқсанда</w:t>
            </w:r>
            <w:r>
              <w:rPr>
                <w:rFonts w:ascii="Times New Roman"/>
                <w:b/>
                <w:i w:val="false"/>
                <w:color w:val="000000"/>
                <w:sz w:val="20"/>
              </w:rPr>
              <w:t xml:space="preserve">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квартал</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тоқ</w:t>
            </w:r>
            <w:r>
              <w:rPr>
                <w:rFonts w:ascii="Times New Roman"/>
                <w:b/>
                <w:i w:val="false"/>
                <w:color w:val="000000"/>
                <w:sz w:val="20"/>
              </w:rPr>
              <w:t>санда заттай көріністегі өндірілген өнім, барлығы</w:t>
            </w:r>
            <w:r>
              <w:rPr>
                <w:rFonts w:ascii="Times New Roman"/>
                <w:b w:val="false"/>
                <w:i w:val="false"/>
                <w:color w:val="000000"/>
                <w:sz w:val="20"/>
              </w:rPr>
              <w:t xml:space="preserve">Произведено </w:t>
            </w:r>
            <w:r>
              <w:rPr>
                <w:rFonts w:ascii="Times New Roman"/>
                <w:b w:val="false"/>
                <w:i w:val="false"/>
                <w:color w:val="000000"/>
                <w:sz w:val="20"/>
              </w:rPr>
              <w:t>продукции</w:t>
            </w:r>
            <w:r>
              <w:rPr>
                <w:rFonts w:ascii="Times New Roman"/>
                <w:b w:val="false"/>
                <w:i w:val="false"/>
                <w:color w:val="000000"/>
                <w:sz w:val="20"/>
              </w:rPr>
              <w:t xml:space="preserve"> за соответствующий квартал предыдущего года в натуральном выражении, всего</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vertAlign w:val="superscript"/>
        </w:rPr>
        <w:t xml:space="preserve">* </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(товаров,услуг)</w:t>
      </w:r>
    </w:p>
    <w:bookmarkStart w:name="z83" w:id="29"/>
    <w:p>
      <w:pPr>
        <w:spacing w:after="0"/>
        <w:ind w:left="0"/>
        <w:jc w:val="both"/>
      </w:pPr>
      <w:r>
        <w:rPr>
          <w:rFonts w:ascii="Times New Roman"/>
          <w:b w:val="false"/>
          <w:i w:val="false"/>
          <w:color w:val="000000"/>
          <w:sz w:val="28"/>
        </w:rPr>
        <w:t>
</w:t>
      </w:r>
      <w:r>
        <w:rPr>
          <w:rFonts w:ascii="Times New Roman"/>
          <w:b/>
          <w:i w:val="false"/>
          <w:color w:val="000000"/>
          <w:sz w:val="28"/>
        </w:rPr>
        <w:t>4. Заттай көріністегі өнім өндірісі өсуінің немесе төмендеуінің негізгі себептерін көрсетіңіз</w:t>
      </w:r>
      <w:r>
        <w:br/>
      </w:r>
      <w:r>
        <w:rPr>
          <w:rFonts w:ascii="Times New Roman"/>
          <w:b w:val="false"/>
          <w:i w:val="false"/>
          <w:color w:val="000000"/>
          <w:sz w:val="28"/>
        </w:rPr>
        <w:t>
Укажите основные причины роста или спада производства продукции в натуральном выражении</w:t>
      </w:r>
    </w:p>
    <w:bookmarkEnd w:id="29"/>
    <w:p>
      <w:pPr>
        <w:spacing w:after="0"/>
        <w:ind w:left="0"/>
        <w:jc w:val="both"/>
      </w:pPr>
      <w:r>
        <w:rPr>
          <w:rFonts w:ascii="Times New Roman"/>
          <w:b w:val="false"/>
          <w:i w:val="false"/>
          <w:color w:val="000000"/>
          <w:sz w:val="28"/>
        </w:rPr>
        <w:t>Толтыру үлгісі:</w:t>
      </w:r>
      <w:r>
        <w:br/>
      </w:r>
      <w:r>
        <w:rPr>
          <w:rFonts w:ascii="Times New Roman"/>
          <w:b w:val="false"/>
          <w:i w:val="false"/>
          <w:color w:val="000000"/>
          <w:sz w:val="28"/>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1336"/>
        <w:gridCol w:w="2233"/>
        <w:gridCol w:w="2039"/>
        <w:gridCol w:w="1787"/>
        <w:gridCol w:w="2175"/>
      </w:tblGrid>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Төмендеу</w:t>
            </w:r>
            <w:r>
              <w:rPr>
                <w:rFonts w:ascii="Times New Roman"/>
                <w:b/>
                <w:i w:val="false"/>
                <w:color w:val="000000"/>
                <w:sz w:val="20"/>
              </w:rPr>
              <w:t xml:space="preserve">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тоқсандағы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квартала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тоқсандағы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квартала предыдущего года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тоқсандағы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квартала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тоқсандағы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квартала предыдущего года</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4"/>
        <w:gridCol w:w="6676"/>
      </w:tblGrid>
      <w:tr>
        <w:trPr>
          <w:trHeight w:val="30" w:hRule="atLeast"/>
        </w:trPr>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 осы бөлім өнiм өндiрiсі өсуінің немесе төмендеуінің негiзгi себептерiнiң анықтамасымен сәйкес толтырылады:</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Шикізаттың түсуі</w:t>
            </w:r>
            <w:r>
              <w:br/>
            </w:r>
            <w:r>
              <w:rPr>
                <w:rFonts w:ascii="Times New Roman"/>
                <w:b w:val="false"/>
                <w:i w:val="false"/>
                <w:color w:val="000000"/>
                <w:sz w:val="20"/>
              </w:rPr>
              <w:t>
</w:t>
            </w:r>
            <w:r>
              <w:rPr>
                <w:rFonts w:ascii="Times New Roman"/>
                <w:b/>
                <w:i w:val="false"/>
                <w:color w:val="000000"/>
                <w:sz w:val="20"/>
              </w:rPr>
              <w:t>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3. Қайта өңделетiн шикiзаттағы металдардың мөлшері</w:t>
            </w:r>
            <w:r>
              <w:br/>
            </w:r>
            <w:r>
              <w:rPr>
                <w:rFonts w:ascii="Times New Roman"/>
                <w:b w:val="false"/>
                <w:i w:val="false"/>
                <w:color w:val="000000"/>
                <w:sz w:val="20"/>
              </w:rPr>
              <w:t>
</w:t>
            </w:r>
            <w:r>
              <w:rPr>
                <w:rFonts w:ascii="Times New Roman"/>
                <w:b/>
                <w:i w:val="false"/>
                <w:color w:val="000000"/>
                <w:sz w:val="20"/>
              </w:rPr>
              <w:t>4. Кәсiпорынды жөндеу, қайта жаңарту</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Шикізаттың болмауы</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Апатты жағдай</w:t>
            </w:r>
            <w:r>
              <w:br/>
            </w:r>
            <w:r>
              <w:rPr>
                <w:rFonts w:ascii="Times New Roman"/>
                <w:b w:val="false"/>
                <w:i w:val="false"/>
                <w:color w:val="000000"/>
                <w:sz w:val="20"/>
              </w:rPr>
              <w:t>
</w:t>
            </w:r>
            <w:r>
              <w:rPr>
                <w:rFonts w:ascii="Times New Roman"/>
                <w:b/>
                <w:i w:val="false"/>
                <w:color w:val="000000"/>
                <w:sz w:val="20"/>
              </w:rPr>
              <w:t>8. Өзге де</w:t>
            </w:r>
          </w:p>
        </w:tc>
        <w:tc>
          <w:tcPr>
            <w:tcW w:w="6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w:t>
            </w:r>
            <w:r>
              <w:rPr>
                <w:rFonts w:ascii="Times New Roman"/>
                <w:b w:val="false"/>
                <w:i w:val="false"/>
                <w:color w:val="000000"/>
                <w:sz w:val="20"/>
              </w:rPr>
              <w:t>1. Поступление сырья</w:t>
            </w:r>
            <w:r>
              <w:br/>
            </w:r>
            <w:r>
              <w:rPr>
                <w:rFonts w:ascii="Times New Roman"/>
                <w:b w:val="false"/>
                <w:i w:val="false"/>
                <w:color w:val="000000"/>
                <w:sz w:val="20"/>
              </w:rPr>
              <w:t>
</w:t>
            </w:r>
            <w:r>
              <w:rPr>
                <w:rFonts w:ascii="Times New Roman"/>
                <w:b w:val="false"/>
                <w:i w:val="false"/>
                <w:color w:val="000000"/>
                <w:sz w:val="20"/>
              </w:rPr>
              <w:t>2. Спрос (увеличение или уменьшение заказов, договоров, контрактов, рынка сбыта)</w:t>
            </w:r>
            <w:r>
              <w:br/>
            </w:r>
            <w:r>
              <w:rPr>
                <w:rFonts w:ascii="Times New Roman"/>
                <w:b w:val="false"/>
                <w:i w:val="false"/>
                <w:color w:val="000000"/>
                <w:sz w:val="20"/>
              </w:rPr>
              <w:t>
</w:t>
            </w:r>
            <w:r>
              <w:rPr>
                <w:rFonts w:ascii="Times New Roman"/>
                <w:b w:val="false"/>
                <w:i w:val="false"/>
                <w:color w:val="000000"/>
                <w:sz w:val="20"/>
              </w:rPr>
              <w:t>3. Содержание металла в перерабатываемом сырье</w:t>
            </w:r>
            <w:r>
              <w:br/>
            </w:r>
            <w:r>
              <w:rPr>
                <w:rFonts w:ascii="Times New Roman"/>
                <w:b w:val="false"/>
                <w:i w:val="false"/>
                <w:color w:val="000000"/>
                <w:sz w:val="20"/>
              </w:rPr>
              <w:t>
</w:t>
            </w:r>
            <w:r>
              <w:rPr>
                <w:rFonts w:ascii="Times New Roman"/>
                <w:b w:val="false"/>
                <w:i w:val="false"/>
                <w:color w:val="000000"/>
                <w:sz w:val="20"/>
              </w:rPr>
              <w:t>4. Ремонт, реконструкция предприятия</w:t>
            </w:r>
            <w:r>
              <w:br/>
            </w:r>
            <w:r>
              <w:rPr>
                <w:rFonts w:ascii="Times New Roman"/>
                <w:b w:val="false"/>
                <w:i w:val="false"/>
                <w:color w:val="000000"/>
                <w:sz w:val="20"/>
              </w:rPr>
              <w:t>
</w:t>
            </w:r>
            <w:r>
              <w:rPr>
                <w:rFonts w:ascii="Times New Roman"/>
                <w:b w:val="false"/>
                <w:i w:val="false"/>
                <w:color w:val="000000"/>
                <w:sz w:val="20"/>
              </w:rPr>
              <w:t>5. Недостаток собственных оборотных средств</w:t>
            </w:r>
            <w:r>
              <w:br/>
            </w:r>
            <w:r>
              <w:rPr>
                <w:rFonts w:ascii="Times New Roman"/>
                <w:b w:val="false"/>
                <w:i w:val="false"/>
                <w:color w:val="000000"/>
                <w:sz w:val="20"/>
              </w:rPr>
              <w:t>
</w:t>
            </w:r>
            <w:r>
              <w:rPr>
                <w:rFonts w:ascii="Times New Roman"/>
                <w:b w:val="false"/>
                <w:i w:val="false"/>
                <w:color w:val="000000"/>
                <w:sz w:val="20"/>
              </w:rPr>
              <w:t>6. Отсутствие сырья</w:t>
            </w:r>
            <w:r>
              <w:br/>
            </w:r>
            <w:r>
              <w:rPr>
                <w:rFonts w:ascii="Times New Roman"/>
                <w:b w:val="false"/>
                <w:i w:val="false"/>
                <w:color w:val="000000"/>
                <w:sz w:val="20"/>
              </w:rPr>
              <w:t>
</w:t>
            </w:r>
            <w:r>
              <w:rPr>
                <w:rFonts w:ascii="Times New Roman"/>
                <w:b w:val="false"/>
                <w:i w:val="false"/>
                <w:color w:val="000000"/>
                <w:sz w:val="20"/>
              </w:rPr>
              <w:t>7. Аварийная ситуация</w:t>
            </w:r>
            <w:r>
              <w:br/>
            </w:r>
            <w:r>
              <w:rPr>
                <w:rFonts w:ascii="Times New Roman"/>
                <w:b w:val="false"/>
                <w:i w:val="false"/>
                <w:color w:val="000000"/>
                <w:sz w:val="20"/>
              </w:rPr>
              <w:t>
</w:t>
            </w:r>
            <w:r>
              <w:rPr>
                <w:rFonts w:ascii="Times New Roman"/>
                <w:b w:val="false"/>
                <w:i w:val="false"/>
                <w:color w:val="000000"/>
                <w:sz w:val="20"/>
              </w:rPr>
              <w:t>8. Прочие</w:t>
            </w:r>
          </w:p>
        </w:tc>
      </w:tr>
    </w:tbl>
    <w:bookmarkStart w:name="z84" w:id="30"/>
    <w:p>
      <w:pPr>
        <w:spacing w:after="0"/>
        <w:ind w:left="0"/>
        <w:jc w:val="both"/>
      </w:pPr>
      <w:r>
        <w:rPr>
          <w:rFonts w:ascii="Times New Roman"/>
          <w:b w:val="false"/>
          <w:i w:val="false"/>
          <w:color w:val="000000"/>
          <w:sz w:val="28"/>
        </w:rPr>
        <w:t>
</w:t>
      </w:r>
      <w:r>
        <w:rPr>
          <w:rFonts w:ascii="Times New Roman"/>
          <w:b/>
          <w:i w:val="false"/>
          <w:color w:val="000000"/>
          <w:sz w:val="28"/>
        </w:rPr>
        <w:t xml:space="preserve">5. Есепті тоқсанда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кәсіпорынның қолданыстағы бағасымен (ҚҚС-сыз және акциздерсіз) көрсетіңіз, мың теңгемен</w:t>
      </w:r>
      <w:r>
        <w:br/>
      </w:r>
      <w:r>
        <w:rPr>
          <w:rFonts w:ascii="Times New Roman"/>
          <w:b w:val="false"/>
          <w:i w:val="false"/>
          <w:color w:val="000000"/>
          <w:sz w:val="28"/>
        </w:rPr>
        <w:t>
Укажите объем отгруженной в отчетном квартале продукции собственного производства в действующих ценах предприятия (без НДС и акцизов), в тысячах тенге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1563"/>
        <w:gridCol w:w="1564"/>
        <w:gridCol w:w="2547"/>
        <w:gridCol w:w="2605"/>
      </w:tblGrid>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1"/>
    <w:p>
      <w:pPr>
        <w:spacing w:after="0"/>
        <w:ind w:left="0"/>
        <w:jc w:val="both"/>
      </w:pPr>
      <w:r>
        <w:rPr>
          <w:rFonts w:ascii="Times New Roman"/>
          <w:b w:val="false"/>
          <w:i w:val="false"/>
          <w:color w:val="000000"/>
          <w:sz w:val="28"/>
        </w:rPr>
        <w:t>
</w:t>
      </w:r>
      <w:r>
        <w:rPr>
          <w:rFonts w:ascii="Times New Roman"/>
          <w:b/>
          <w:i w:val="false"/>
          <w:color w:val="000000"/>
          <w:sz w:val="28"/>
        </w:rPr>
        <w:t xml:space="preserve">6. Есепті тоқсанда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көрсетіңіз</w:t>
      </w:r>
      <w:r>
        <w:br/>
      </w:r>
      <w:r>
        <w:rPr>
          <w:rFonts w:ascii="Times New Roman"/>
          <w:b w:val="false"/>
          <w:i w:val="false"/>
          <w:color w:val="000000"/>
          <w:sz w:val="28"/>
        </w:rPr>
        <w:t>
Укажите объем отгруженной в отчетном квартале продукции собственного производства в натуральном выражении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1863"/>
        <w:gridCol w:w="1863"/>
        <w:gridCol w:w="1873"/>
        <w:gridCol w:w="1873"/>
        <w:gridCol w:w="1873"/>
        <w:gridCol w:w="1873"/>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86" w:id="32"/>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статистикалық нысанына (коды 0311102,</w:t>
      </w:r>
      <w:r>
        <w:br/>
      </w:r>
      <w:r>
        <w:rPr>
          <w:rFonts w:ascii="Times New Roman"/>
          <w:b w:val="false"/>
          <w:i w:val="false"/>
          <w:color w:val="000000"/>
          <w:sz w:val="28"/>
        </w:rPr>
        <w:t xml:space="preserve">
индексі 1-Ө, кезеңділігі тоқсандық)  </w:t>
      </w:r>
      <w:r>
        <w:br/>
      </w:r>
      <w:r>
        <w:rPr>
          <w:rFonts w:ascii="Times New Roman"/>
          <w:b w:val="false"/>
          <w:i w:val="false"/>
          <w:color w:val="000000"/>
          <w:sz w:val="28"/>
        </w:rPr>
        <w:t xml:space="preserve">
қосымша              </w:t>
      </w:r>
    </w:p>
    <w:bookmarkEnd w:id="32"/>
    <w:p>
      <w:pPr>
        <w:spacing w:after="0"/>
        <w:ind w:left="0"/>
        <w:jc w:val="left"/>
      </w:pPr>
      <w:r>
        <w:rPr>
          <w:rFonts w:ascii="Times New Roman"/>
          <w:b/>
          <w:i w:val="false"/>
          <w:color w:val="000000"/>
        </w:rPr>
        <w:t xml:space="preserve"> 6-бөлімге арналған өнеркәсіп салалары бойынша өнімдер</w:t>
      </w:r>
      <w:r>
        <w:br/>
      </w:r>
      <w:r>
        <w:rPr>
          <w:rFonts w:ascii="Times New Roman"/>
          <w:b/>
          <w:i w:val="false"/>
          <w:color w:val="000000"/>
        </w:rPr>
        <w:t>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10951"/>
      </w:tblGrid>
      <w:tr>
        <w:trPr>
          <w:trHeight w:val="5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 СКПП коды</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p>
        </w:tc>
      </w:tr>
      <w:tr>
        <w:trPr>
          <w:trHeight w:val="43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және лигнит өндіру</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және табиғи газ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1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10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өнеркәсібінің өзге де салалары</w:t>
            </w:r>
          </w:p>
        </w:tc>
      </w:tr>
      <w:tr>
        <w:trPr>
          <w:trHeight w:val="3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2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2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2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2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2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үқсас өнімдер,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бұйымдарын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 иірімжібі,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 иірімжібі,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Киімдерін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7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22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w:t>
            </w:r>
            <w:r>
              <w:rPr>
                <w:rFonts w:ascii="Times New Roman"/>
                <w:b w:val="false"/>
                <w:i w:val="false"/>
                <w:color w:val="000000"/>
                <w:sz w:val="20"/>
              </w:rPr>
              <w:t> </w:t>
            </w:r>
            <w:r>
              <w:rPr>
                <w:rFonts w:ascii="Times New Roman"/>
                <w:b w:val="false"/>
                <w:i w:val="false"/>
                <w:color w:val="000000"/>
                <w:sz w:val="20"/>
              </w:rPr>
              <w:t>кез келген күштіліктегі өзге де денатуратталған спирт, мың литр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43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67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4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4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фармацевтикалық өнімдер препараттар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54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48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металл емес минералды өнімдерді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4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6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Металлургия өнеркәсібі </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жабдықтардан басқа дайын металл бұйымдарын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құрығанда,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өндіру</w:t>
            </w:r>
          </w:p>
        </w:tc>
      </w:tr>
      <w:tr>
        <w:trPr>
          <w:trHeight w:val="21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еңгізілмеген машиналар мен жабдықтар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тіркемелерді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көлік құралдарын өндіру</w:t>
            </w:r>
          </w:p>
        </w:tc>
      </w:tr>
      <w:tr>
        <w:trPr>
          <w:trHeight w:val="69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автомотористер және автодрезиналар, жөндеу мен техникалық қызмет көрсетуге арналған көлік құралдарынан басқа,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өндіру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87"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8-қосымша         </w:t>
      </w:r>
    </w:p>
    <w:bookmarkEnd w:id="33"/>
    <w:p>
      <w:pPr>
        <w:spacing w:after="0"/>
        <w:ind w:left="0"/>
        <w:jc w:val="left"/>
      </w:pPr>
      <w:r>
        <w:rPr>
          <w:rFonts w:ascii="Times New Roman"/>
          <w:b/>
          <w:i w:val="false"/>
          <w:color w:val="000000"/>
        </w:rPr>
        <w:t xml:space="preserve"> Жалпымемлекеттік статистикалық байқаудың «Кәсіпорынның өнім</w:t>
      </w:r>
      <w:r>
        <w:br/>
      </w:r>
      <w:r>
        <w:rPr>
          <w:rFonts w:ascii="Times New Roman"/>
          <w:b/>
          <w:i w:val="false"/>
          <w:color w:val="000000"/>
        </w:rPr>
        <w:t>
(тауар, қызмет) өндіру және жөнелту туралы есебі» статистикалық</w:t>
      </w:r>
      <w:r>
        <w:br/>
      </w:r>
      <w:r>
        <w:rPr>
          <w:rFonts w:ascii="Times New Roman"/>
          <w:b/>
          <w:i w:val="false"/>
          <w:color w:val="000000"/>
        </w:rPr>
        <w:t>
нысанын толтыру жөніндегі нұсқаулық (коды 0311102, индексі 1-Ө,</w:t>
      </w:r>
      <w:r>
        <w:br/>
      </w:r>
      <w:r>
        <w:rPr>
          <w:rFonts w:ascii="Times New Roman"/>
          <w:b/>
          <w:i w:val="false"/>
          <w:color w:val="000000"/>
        </w:rPr>
        <w:t>
кезеңділігі тоқсандық)</w:t>
      </w:r>
    </w:p>
    <w:bookmarkStart w:name="z88" w:id="34"/>
    <w:p>
      <w:pPr>
        <w:spacing w:after="0"/>
        <w:ind w:left="0"/>
        <w:jc w:val="both"/>
      </w:pPr>
      <w:r>
        <w:rPr>
          <w:rFonts w:ascii="Times New Roman"/>
          <w:b w:val="false"/>
          <w:i w:val="false"/>
          <w:color w:val="000000"/>
          <w:sz w:val="28"/>
        </w:rPr>
        <w:t>
      1. Осы нұсқаулық Қазақстан Республикасының «Мемлекеттіқ статистика туралы» заңы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өнім (тауар, қызмет) өндіру және жөнелту туралы есебі» жалпымемлекеттік статистикалық байқауының статистикалық нысанын (коды 0311102, индексі 1-Ө, кезеңділігі тоқсандық) толтыру реттеуін анықтайды.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өндірілген өнім (тауар, қызмет) көлемі (тауарлық шығарылым) – өзінің күрделі құрылыс тараптарына және өнеркәсіп емес бөлімшелерге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 салығысыз, акциздерсіз, зауытішілік айналымсыз, аяқталмаған өндіріссіз және өңделме шикізатсыз есептеледі;</w:t>
      </w:r>
      <w:r>
        <w:br/>
      </w:r>
      <w:r>
        <w:rPr>
          <w:rFonts w:ascii="Times New Roman"/>
          <w:b w:val="false"/>
          <w:i w:val="false"/>
          <w:color w:val="000000"/>
          <w:sz w:val="28"/>
        </w:rPr>
        <w:t>
</w:t>
      </w:r>
      <w:r>
        <w:rPr>
          <w:rFonts w:ascii="Times New Roman"/>
          <w:b w:val="false"/>
          <w:i w:val="false"/>
          <w:color w:val="000000"/>
          <w:sz w:val="28"/>
        </w:rPr>
        <w:t>
      2) өңделме шикізат – басқа кәсіпорындарға өнім өндіру үшін өнеркәсіптік өңдеуге берілген тапсырыс берушінің шикізаты;</w:t>
      </w:r>
      <w:r>
        <w:br/>
      </w:r>
      <w:r>
        <w:rPr>
          <w:rFonts w:ascii="Times New Roman"/>
          <w:b w:val="false"/>
          <w:i w:val="false"/>
          <w:color w:val="000000"/>
          <w:sz w:val="28"/>
        </w:rPr>
        <w:t>
</w:t>
      </w:r>
      <w:r>
        <w:rPr>
          <w:rFonts w:ascii="Times New Roman"/>
          <w:b w:val="false"/>
          <w:i w:val="false"/>
          <w:color w:val="000000"/>
          <w:sz w:val="28"/>
        </w:rPr>
        <w:t>
      3) аяқталмаған өндіріс – кәсіпорынның жекелеген құрылымдық және оқшауланған бөлімшелерінде дайындалып, аяқталмаған өнім;</w:t>
      </w:r>
      <w:r>
        <w:br/>
      </w:r>
      <w:r>
        <w:rPr>
          <w:rFonts w:ascii="Times New Roman"/>
          <w:b w:val="false"/>
          <w:i w:val="false"/>
          <w:color w:val="000000"/>
          <w:sz w:val="28"/>
        </w:rPr>
        <w:t>
</w:t>
      </w:r>
      <w:r>
        <w:rPr>
          <w:rFonts w:ascii="Times New Roman"/>
          <w:b w:val="false"/>
          <w:i w:val="false"/>
          <w:color w:val="000000"/>
          <w:sz w:val="28"/>
        </w:rPr>
        <w:t>
      4) жөнелтілген өнім көлемі – есепті кезеңде тұтынушыларға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Жөнелтілген өнім көлемін дайындаушы – кәсіпорынның қоймасында меншiктi өндiрiс дайын өнім қалдықтарының өзгеру мөлшелеріндегі өндірілген өнім (тауар, қызмет) көлемінен ерекшеленеді;</w:t>
      </w:r>
      <w:r>
        <w:br/>
      </w:r>
      <w:r>
        <w:rPr>
          <w:rFonts w:ascii="Times New Roman"/>
          <w:b w:val="false"/>
          <w:i w:val="false"/>
          <w:color w:val="000000"/>
          <w:sz w:val="28"/>
        </w:rPr>
        <w:t>
</w:t>
      </w:r>
      <w:r>
        <w:rPr>
          <w:rFonts w:ascii="Times New Roman"/>
          <w:b w:val="false"/>
          <w:i w:val="false"/>
          <w:color w:val="000000"/>
          <w:sz w:val="28"/>
        </w:rPr>
        <w:t>
      5) заттай көріністегі өнеркәсіптің өнім өндірісі – өнімнің жалпы шығарылымы, яғни осы кәсіпорынның ішінде өнеркәсіптік-өндірістік мұқтаждықтарына жұмсалған өнім (зауытішілік айналым) және өңделме шикізаттан өндірілген өнім есепке алынған шығарылымы;</w:t>
      </w:r>
      <w:r>
        <w:br/>
      </w:r>
      <w:r>
        <w:rPr>
          <w:rFonts w:ascii="Times New Roman"/>
          <w:b w:val="false"/>
          <w:i w:val="false"/>
          <w:color w:val="000000"/>
          <w:sz w:val="28"/>
        </w:rPr>
        <w:t>
</w:t>
      </w:r>
      <w:r>
        <w:rPr>
          <w:rFonts w:ascii="Times New Roman"/>
          <w:b w:val="false"/>
          <w:i w:val="false"/>
          <w:color w:val="000000"/>
          <w:sz w:val="28"/>
        </w:rPr>
        <w:t>
      6) зауытішілік айналым – ол кәсіпорындармен жеке меншік өнеркәсіптік-өндірістік мұқтаждықтарына пайдаланатын заттай және құндық көріністердегі өндірілген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w:t>
      </w:r>
      <w:r>
        <w:rPr>
          <w:rFonts w:ascii="Times New Roman"/>
          <w:b w:val="false"/>
          <w:i w:val="false"/>
          <w:color w:val="000000"/>
          <w:sz w:val="28"/>
        </w:rPr>
        <w:t>
      7) мемелекеттік сатып алу – жұмыс істеуді қамтамасыз етуге, сонымен қатар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сонымен бірге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жүзеге асырылатын мемлекеттік функцияларды немесе тапсырыс берушінің жарғы қызметін орындауға, қайта құрылған заңды тұлғалардың жарғылық капиталына жарна (үлес) енгізуге қажетті тауарларды, жұмыстарды, қызметтерді, еңбек шарты бойынша жеке тұлғалардан немесе өтемақылы қызмет көрсету шарты бойынша кәсіпкерлік қызметтің субъектісі болып табылмайтын жеке тұлғалардан алынатын қызметтерден басқа, тапсырыс берушілермен ақылы негізде иелікке алу;</w:t>
      </w:r>
      <w:r>
        <w:br/>
      </w:r>
      <w:r>
        <w:rPr>
          <w:rFonts w:ascii="Times New Roman"/>
          <w:b w:val="false"/>
          <w:i w:val="false"/>
          <w:color w:val="000000"/>
          <w:sz w:val="28"/>
        </w:rPr>
        <w:t>
      Өндірілген өнімдердің көлеміне жататын өнеркәсіптік сипаттағы қызметтерге:</w:t>
      </w:r>
      <w:r>
        <w:br/>
      </w:r>
      <w:r>
        <w:rPr>
          <w:rFonts w:ascii="Times New Roman"/>
          <w:b w:val="false"/>
          <w:i w:val="false"/>
          <w:color w:val="000000"/>
          <w:sz w:val="28"/>
        </w:rPr>
        <w:t>
      жабдықтарды, көлік құралдарын, механизмдерді, приборларды және өнімдерді жөндеу, жаңғырту және техникалық қызмет көрсету;</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w:t>
      </w:r>
      <w:r>
        <w:br/>
      </w:r>
      <w:r>
        <w:rPr>
          <w:rFonts w:ascii="Times New Roman"/>
          <w:b w:val="false"/>
          <w:i w:val="false"/>
          <w:color w:val="000000"/>
          <w:sz w:val="28"/>
        </w:rPr>
        <w:t>
      материалдарды, бөлшектер мен тораптарды жартылай өңдеу бойынша, басқа кәсіпорындармен дайындалған бұйымдарды толық дайындауға дейін жеткізу бойынша жекелеген операциялар;</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 және тағы басқа;</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қоспағандағы қызмет көрсету көлеміне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 ескеріледі.</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Егер әртүрлi елдi-мекен болатын бірнеше цехтар болса, онда 1-бөлімде өнеркәсіптің өнім көлемі қай елдi мекенде ең көп өндірілсе, сол жерді көрсетіледі.</w:t>
      </w:r>
      <w:r>
        <w:br/>
      </w:r>
      <w:r>
        <w:rPr>
          <w:rFonts w:ascii="Times New Roman"/>
          <w:b w:val="false"/>
          <w:i w:val="false"/>
          <w:color w:val="000000"/>
          <w:sz w:val="28"/>
        </w:rPr>
        <w:t>
      Өңделме шикізаттан дайындалған өнім (2-бөлім 1-баған), өнім (тауар, қызмет) көлеміне өңдеу құны бойынша, яғни өңделме шикізаттың құнын есепке алмағанда енгізіледі.</w:t>
      </w:r>
      <w:r>
        <w:br/>
      </w:r>
      <w:r>
        <w:rPr>
          <w:rFonts w:ascii="Times New Roman"/>
          <w:b w:val="false"/>
          <w:i w:val="false"/>
          <w:color w:val="000000"/>
          <w:sz w:val="28"/>
        </w:rPr>
        <w:t>
      Басқа кәсiпорындарға өңдеуге тапсырған шикiзаттың құнын (2-бөлім 5-баған) басқа кәсiпорындарға өнеркәсiптік өңдеуге арналған және одан өнім шығару үшін (өңделме шикiзат ретiнде) берген өнеркәсiп кәсiпорындар толтырылады.</w:t>
      </w:r>
      <w:r>
        <w:br/>
      </w:r>
      <w:r>
        <w:rPr>
          <w:rFonts w:ascii="Times New Roman"/>
          <w:b w:val="false"/>
          <w:i w:val="false"/>
          <w:color w:val="000000"/>
          <w:sz w:val="28"/>
        </w:rPr>
        <w:t>
      Өз мұқтаждықтарына пайдаланылған өнімдер құнын (2-бөлім 3-баған және 3-бөлім 4-баған) оның өзiндiк құны бойынша көрсетіледі. Сонымен бiрге, 2-бөлім 3-баған және 3-бөлім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Өңделме шикізатынан өндірілген өнімдер құны (3-бөлім 6-баған) өңір бойынша өнім бiрлiгiнің орташа бағадан шығатынын көрсету керек (егер өңір бойынша орташа бағасы болмаса, республика бойынша орташа бағасы есептеуге қабылданады).</w:t>
      </w:r>
      <w:r>
        <w:br/>
      </w:r>
      <w:r>
        <w:rPr>
          <w:rFonts w:ascii="Times New Roman"/>
          <w:b w:val="false"/>
          <w:i w:val="false"/>
          <w:color w:val="000000"/>
          <w:sz w:val="28"/>
        </w:rPr>
        <w:t>
      3-бөлімдегі 1, 7 бағанында жалпы шығарылым, яғни шығарылым кәсіпорындардың өз мұқтаждықтарына пайдаланған өнімді есепке алып көрсетіледі.</w:t>
      </w:r>
      <w:r>
        <w:br/>
      </w:r>
      <w:r>
        <w:rPr>
          <w:rFonts w:ascii="Times New Roman"/>
          <w:b w:val="false"/>
          <w:i w:val="false"/>
          <w:color w:val="000000"/>
          <w:sz w:val="28"/>
        </w:rPr>
        <w:t>
      Өткен жылғы тиісті тоқсанда заттай көріністегі өндірілген өнім (3-бөлім 7-баған) мына жағдайларда толтырылады:</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жартылай өзгеріс болған жағдайда.</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«Қосылған құн салығынсыз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1, 2, 3, 4, 5-бағандар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1-баған </w:t>
      </w:r>
      <w:r>
        <w:rPr>
          <w:rFonts w:ascii="Times New Roman"/>
          <w:b w:val="false"/>
          <w:i w:val="false"/>
          <w:color w:val="000000"/>
          <w:sz w:val="28"/>
          <w:u w:val="single"/>
        </w:rPr>
        <w:t>&gt;</w:t>
      </w:r>
      <w:r>
        <w:rPr>
          <w:rFonts w:ascii="Times New Roman"/>
          <w:b w:val="false"/>
          <w:i w:val="false"/>
          <w:color w:val="000000"/>
          <w:sz w:val="28"/>
        </w:rPr>
        <w:t xml:space="preserve"> 5-бағаннан;</w:t>
      </w:r>
      <w:r>
        <w:br/>
      </w:r>
      <w:r>
        <w:rPr>
          <w:rFonts w:ascii="Times New Roman"/>
          <w:b w:val="false"/>
          <w:i w:val="false"/>
          <w:color w:val="000000"/>
          <w:sz w:val="28"/>
        </w:rPr>
        <w:t xml:space="preserve">
      1, 2, 3, 4, 5, 6, 7-бағандар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xml:space="preserve">
      3) 2-бөлімнің 1-бағанында Экономикалық қызмет түрлерінің номенклатурасы (бұдан әрі – ЭҚЖЖ)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 бөлімнің 2 бағанындағы ЭҚЖЖ бойынша қызмет түрінің коды бірінші 4 белгісіне дейін өнім түрлерінің сомасына;</w:t>
      </w:r>
      <w:r>
        <w:br/>
      </w:r>
      <w:r>
        <w:rPr>
          <w:rFonts w:ascii="Times New Roman"/>
          <w:b w:val="false"/>
          <w:i w:val="false"/>
          <w:color w:val="000000"/>
          <w:sz w:val="28"/>
        </w:rPr>
        <w:t>
</w:t>
      </w:r>
      <w:r>
        <w:rPr>
          <w:rFonts w:ascii="Times New Roman"/>
          <w:b w:val="false"/>
          <w:i w:val="false"/>
          <w:color w:val="000000"/>
          <w:sz w:val="28"/>
        </w:rPr>
        <w:t>
      4) 5-бөлім «Қосылған құн салығынсыз және акциздерсіз кәсіпорынның қолданыстағы бағасымен өзі өндірген жөнелтілген өнімдер көлемі» және 6-бөлім «Заттай көріністегі өзі өндірген жөнелтілген өнімдер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4-бағандарының сомасына.</w:t>
      </w:r>
    </w:p>
    <w:bookmarkEnd w:id="34"/>
    <w:bookmarkStart w:name="z103"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9-қосымша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4131"/>
        <w:gridCol w:w="4634"/>
      </w:tblGrid>
      <w:tr>
        <w:trPr>
          <w:trHeight w:val="30" w:hRule="atLeast"/>
        </w:trPr>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68400" cy="838200"/>
                          </a:xfrm>
                          <a:prstGeom prst="rect">
                            <a:avLst/>
                          </a:prstGeom>
                        </pic:spPr>
                      </pic:pic>
                    </a:graphicData>
                  </a:graphic>
                </wp:inline>
              </w:drawing>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9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933"/>
              <w:gridCol w:w="1013"/>
              <w:gridCol w:w="1113"/>
              <w:gridCol w:w="1033"/>
              <w:gridCol w:w="1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0321101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0321101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Кәсіпорынның өнім (тауар, қызмет) өндіру және жөнелту туралы есебі</w:t>
            </w:r>
            <w:r>
              <w:br/>
            </w:r>
            <w:r>
              <w:rPr>
                <w:rFonts w:ascii="Times New Roman"/>
                <w:b/>
                <w:i w:val="false"/>
                <w:color w:val="000000"/>
              </w:rPr>
              <w:t>
Отчет предприятия о производстве и отгрузке продукции (товаров, услуг)</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1-Ө</w:t>
            </w:r>
            <w:r>
              <w:br/>
            </w:r>
            <w:r>
              <w:rPr>
                <w:rFonts w:ascii="Times New Roman"/>
                <w:b w:val="false"/>
                <w:i w:val="false"/>
                <w:color w:val="000000"/>
                <w:sz w:val="20"/>
              </w:rPr>
              <w:t>
</w:t>
            </w:r>
            <w:r>
              <w:rPr>
                <w:rFonts w:ascii="Times New Roman"/>
                <w:b w:val="false"/>
                <w:i w:val="false"/>
                <w:color w:val="000000"/>
                <w:sz w:val="20"/>
              </w:rPr>
              <w:t>1-П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_  ай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 xml:space="preserve">Отчетный период |_| месяц |_|_|_|_| </w:t>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негізгі түрі "</w:t>
            </w:r>
            <w:r>
              <w:rPr>
                <w:rFonts w:ascii="Times New Roman"/>
                <w:b/>
                <w:i w:val="false"/>
                <w:color w:val="000000"/>
                <w:sz w:val="20"/>
              </w:rPr>
              <w:t xml:space="preserve">Өнеркәсіп" (ЭҚЖЖ </w:t>
            </w:r>
            <w:r>
              <w:rPr>
                <w:rFonts w:ascii="Times New Roman"/>
                <w:b w:val="false"/>
                <w:i w:val="false"/>
                <w:color w:val="000000"/>
                <w:vertAlign w:val="superscript"/>
              </w:rPr>
              <w:t>*</w:t>
            </w:r>
            <w:r>
              <w:rPr>
                <w:rFonts w:ascii="Times New Roman"/>
                <w:b/>
                <w:i w:val="false"/>
                <w:color w:val="000000"/>
                <w:sz w:val="20"/>
              </w:rPr>
              <w:t xml:space="preserve"> коды - 05-33, 35-39) болып табылатын, қызметкерлердің тізімдік саны 50 адамнан асатын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 xml:space="preserve">Представляют юридические лица и (или) их структурные и обособленные подразделения с основным видом деятельности "Промышленность" (коды ОКЭД </w:t>
            </w:r>
            <w:r>
              <w:rPr>
                <w:rFonts w:ascii="Times New Roman"/>
                <w:b w:val="false"/>
                <w:i w:val="false"/>
                <w:color w:val="000000"/>
                <w:vertAlign w:val="superscript"/>
              </w:rPr>
              <w:t>*</w:t>
            </w:r>
            <w:r>
              <w:rPr>
                <w:rFonts w:ascii="Times New Roman"/>
                <w:b w:val="false"/>
                <w:i w:val="false"/>
                <w:color w:val="000000"/>
                <w:sz w:val="20"/>
              </w:rPr>
              <w:t xml:space="preserve"> 05-33, 35-39) со списочной численностью работающих свыше 50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кейінгі 1-күн</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Срок представления – 1 числа после отчетного месяца.</w:t>
            </w:r>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vertAlign w:val="superscript"/>
        </w:rPr>
        <w:t>*</w:t>
      </w:r>
      <w:r>
        <w:rPr>
          <w:rFonts w:ascii="Times New Roman"/>
          <w:b/>
          <w:i w:val="false"/>
          <w:color w:val="000000"/>
          <w:sz w:val="28"/>
        </w:rPr>
        <w:t>Экономикалық қызмет түрлерінің номенклатурасы (5-таңбалы ЭҚЖЖ)</w:t>
      </w:r>
      <w:r>
        <w:br/>
      </w:r>
      <w:r>
        <w:rPr>
          <w:rFonts w:ascii="Times New Roman"/>
          <w:b w:val="false"/>
          <w:i w:val="false"/>
          <w:color w:val="000000"/>
          <w:sz w:val="28"/>
        </w:rPr>
        <w:t>
Номенклатура видов экономической деятельности (ОКЭД 5-ти значный)</w:t>
      </w:r>
    </w:p>
    <w:bookmarkStart w:name="z104" w:id="36"/>
    <w:p>
      <w:pPr>
        <w:spacing w:after="0"/>
        <w:ind w:left="0"/>
        <w:jc w:val="both"/>
      </w:pPr>
      <w:r>
        <w:rPr>
          <w:rFonts w:ascii="Times New Roman"/>
          <w:b w:val="false"/>
          <w:i w:val="false"/>
          <w:color w:val="000000"/>
          <w:sz w:val="28"/>
        </w:rPr>
        <w:t>
</w:t>
      </w:r>
      <w:r>
        <w:rPr>
          <w:rFonts w:ascii="Times New Roman"/>
          <w:b/>
          <w:i w:val="false"/>
          <w:color w:val="000000"/>
          <w:sz w:val="28"/>
        </w:rPr>
        <w:t>1. Өнеркәсіп өнімдерін өндірудің нақты орнын көрсетіңіз (кәсіпорынның тіркелген жеріне қарамастан) - облыс, қала, аудан,</w:t>
      </w:r>
      <w:r>
        <w:rPr>
          <w:rFonts w:ascii="Times New Roman"/>
          <w:b/>
          <w:i w:val="false"/>
          <w:color w:val="000000"/>
          <w:sz w:val="28"/>
        </w:rPr>
        <w:t xml:space="preserve"> елді мекен</w:t>
      </w:r>
      <w:r>
        <w:br/>
      </w:r>
      <w:r>
        <w:rPr>
          <w:rFonts w:ascii="Times New Roman"/>
          <w:b w:val="false"/>
          <w:i w:val="false"/>
          <w:color w:val="000000"/>
          <w:sz w:val="28"/>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bookmarkEnd w:id="36"/>
    <w:p>
      <w:pPr>
        <w:spacing w:after="0"/>
        <w:ind w:left="0"/>
        <w:jc w:val="both"/>
      </w:pPr>
      <w:r>
        <w:rPr>
          <w:rFonts w:ascii="Times New Roman"/>
          <w:b/>
          <w:i w:val="false"/>
          <w:color w:val="000000"/>
          <w:sz w:val="28"/>
        </w:rPr>
        <w:t xml:space="preserve">Аумақ коды </w:t>
      </w:r>
      <w:r>
        <w:rPr>
          <w:rFonts w:ascii="Times New Roman"/>
          <w:b/>
          <w:i w:val="false"/>
          <w:color w:val="000000"/>
          <w:sz w:val="28"/>
        </w:rPr>
        <w:t>Әкімшілік-аумақтық объектілер жіктеуішіне</w:t>
      </w:r>
      <w:r>
        <w:rPr>
          <w:rFonts w:ascii="Times New Roman"/>
          <w:b/>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(бұдан әрi - ӘАОЖ) (статистика органының қызметкерімен</w:t>
      </w:r>
      <w:r>
        <w:br/>
      </w:r>
      <w:r>
        <w:rPr>
          <w:rFonts w:ascii="Times New Roman"/>
          <w:b w:val="false"/>
          <w:i w:val="false"/>
          <w:color w:val="000000"/>
          <w:sz w:val="28"/>
        </w:rPr>
        <w:t>
</w:t>
      </w:r>
      <w:r>
        <w:rPr>
          <w:rFonts w:ascii="Times New Roman"/>
          <w:b/>
          <w:i w:val="false"/>
          <w:color w:val="000000"/>
          <w:sz w:val="28"/>
        </w:rPr>
        <w:t>толтырылады)</w:t>
      </w:r>
      <w:r>
        <w:br/>
      </w:r>
      <w:r>
        <w:rPr>
          <w:rFonts w:ascii="Times New Roman"/>
          <w:b w:val="false"/>
          <w:i w:val="false"/>
          <w:color w:val="000000"/>
          <w:sz w:val="28"/>
        </w:rPr>
        <w:t>
Код территории согласно Классификатору</w:t>
      </w:r>
      <w:r>
        <w:br/>
      </w:r>
      <w:r>
        <w:rPr>
          <w:rFonts w:ascii="Times New Roman"/>
          <w:b w:val="false"/>
          <w:i w:val="false"/>
          <w:color w:val="000000"/>
          <w:sz w:val="28"/>
        </w:rPr>
        <w:t>
административно-территориальных объектов (далее - КАТО) (заполняется</w:t>
      </w:r>
      <w:r>
        <w:br/>
      </w:r>
      <w:r>
        <w:rPr>
          <w:rFonts w:ascii="Times New Roman"/>
          <w:b w:val="false"/>
          <w:i w:val="false"/>
          <w:color w:val="000000"/>
          <w:sz w:val="28"/>
        </w:rPr>
        <w:t>
работниками органа статистики)</w:t>
      </w:r>
    </w:p>
    <w:bookmarkStart w:name="z105" w:id="37"/>
    <w:p>
      <w:pPr>
        <w:spacing w:after="0"/>
        <w:ind w:left="0"/>
        <w:jc w:val="both"/>
      </w:pPr>
      <w:r>
        <w:rPr>
          <w:rFonts w:ascii="Times New Roman"/>
          <w:b w:val="false"/>
          <w:i w:val="false"/>
          <w:color w:val="000000"/>
          <w:sz w:val="28"/>
        </w:rPr>
        <w:t>
</w:t>
      </w:r>
      <w:r>
        <w:rPr>
          <w:rFonts w:ascii="Times New Roman"/>
          <w:b/>
          <w:i w:val="false"/>
          <w:color w:val="000000"/>
          <w:sz w:val="28"/>
        </w:rPr>
        <w:t>2. Есепті айда өндірілген өнімдер және көрсетілген қызмет көлемін</w:t>
      </w:r>
      <w:r>
        <w:rPr>
          <w:rFonts w:ascii="Times New Roman"/>
          <w:b/>
          <w:i w:val="false"/>
          <w:color w:val="000000"/>
          <w:sz w:val="28"/>
        </w:rPr>
        <w:t xml:space="preserve"> қосылған құнға салықсыз (бұдан әрi - ҚҚС) және  кәсіпорынның қолданыстағы бағасымен көрсетіңіз, мың теңгемен</w:t>
      </w:r>
      <w:r>
        <w:br/>
      </w:r>
      <w:r>
        <w:rPr>
          <w:rFonts w:ascii="Times New Roman"/>
          <w:b w:val="false"/>
          <w:i w:val="false"/>
          <w:color w:val="000000"/>
          <w:sz w:val="28"/>
        </w:rPr>
        <w:t>
Укажите объемы произведенной продукции и оказанных услуг в отчетном месяце в действующих ценах предприятия без налога на добавленную стоимость (далее - НДС) и акцизов, в тысячах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050"/>
        <w:gridCol w:w="1707"/>
        <w:gridCol w:w="1534"/>
        <w:gridCol w:w="1610"/>
        <w:gridCol w:w="1400"/>
        <w:gridCol w:w="1591"/>
        <w:gridCol w:w="1725"/>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бойынша 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деятельности по ОКЭД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(тауар, қызмет) көлемі</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көрсетілген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оказанных услуг промышленного характера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мұқтаждықтарына (эауытішілік айналым) пайдаланылған өнім</w:t>
            </w:r>
            <w:r>
              <w:rPr>
                <w:rFonts w:ascii="Times New Roman"/>
                <w:b w:val="false"/>
                <w:i w:val="false"/>
                <w:color w:val="000000"/>
                <w:sz w:val="20"/>
              </w:rPr>
              <w:t>Использовано продукции на собственные нужды (внутризаводской оборот)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дайын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 на конец отчетного месяца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аяқталмаған өндіріс көлемі</w:t>
            </w:r>
            <w:r>
              <w:br/>
            </w:r>
            <w:r>
              <w:rPr>
                <w:rFonts w:ascii="Times New Roman"/>
                <w:b w:val="false"/>
                <w:i w:val="false"/>
                <w:color w:val="000000"/>
                <w:sz w:val="20"/>
              </w:rPr>
              <w:t>
</w:t>
            </w:r>
            <w:r>
              <w:rPr>
                <w:rFonts w:ascii="Times New Roman"/>
                <w:b w:val="false"/>
                <w:i w:val="false"/>
                <w:color w:val="000000"/>
                <w:sz w:val="20"/>
              </w:rPr>
              <w:t>Объем незавершенного производства на конец отчетного месяца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кәсiпорындарға өңдеуге тапсырған шикiзаттың құны</w:t>
            </w:r>
            <w:r>
              <w:rPr>
                <w:rFonts w:ascii="Times New Roman"/>
                <w:b w:val="false"/>
                <w:i w:val="false"/>
                <w:color w:val="000000"/>
                <w:sz w:val="20"/>
              </w:rPr>
              <w:t>Стоимость сырья, переданного на переработку другим предприятиям</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bookmarkStart w:name="z106" w:id="38"/>
    <w:p>
      <w:pPr>
        <w:spacing w:after="0"/>
        <w:ind w:left="0"/>
        <w:jc w:val="both"/>
      </w:pPr>
      <w:r>
        <w:rPr>
          <w:rFonts w:ascii="Times New Roman"/>
          <w:b w:val="false"/>
          <w:i w:val="false"/>
          <w:color w:val="000000"/>
          <w:sz w:val="28"/>
        </w:rPr>
        <w:t>
</w:t>
      </w:r>
      <w:r>
        <w:rPr>
          <w:rFonts w:ascii="Times New Roman"/>
          <w:b/>
          <w:i w:val="false"/>
          <w:color w:val="000000"/>
          <w:sz w:val="28"/>
        </w:rPr>
        <w:t>3. Заттай көріністегі өнім өндірісін және құндық көріністегі өндірілген өнім көлемін көрсетіңіз</w:t>
      </w:r>
      <w:r>
        <w:br/>
      </w:r>
      <w:r>
        <w:rPr>
          <w:rFonts w:ascii="Times New Roman"/>
          <w:b w:val="false"/>
          <w:i w:val="false"/>
          <w:color w:val="000000"/>
          <w:sz w:val="28"/>
        </w:rPr>
        <w:t>
Укажите производство продукции в натуральном выражении и объемы произведенной продукции в стоимостном выражении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1362"/>
        <w:gridCol w:w="1986"/>
        <w:gridCol w:w="2185"/>
        <w:gridCol w:w="2536"/>
      </w:tblGrid>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ӨӨСЖ </w:t>
            </w:r>
            <w:r>
              <w:rPr>
                <w:rFonts w:ascii="Times New Roman"/>
                <w:b w:val="false"/>
                <w:i w:val="false"/>
                <w:color w:val="000000"/>
                <w:vertAlign w:val="superscript"/>
              </w:rPr>
              <w:t xml:space="preserve">* </w:t>
            </w:r>
            <w:r>
              <w:rPr>
                <w:rFonts w:ascii="Times New Roman"/>
                <w:b/>
                <w:i w:val="false"/>
                <w:color w:val="000000"/>
                <w:sz w:val="20"/>
              </w:rPr>
              <w:t>бойынша өнім түрлерінің атауы</w:t>
            </w:r>
            <w:r>
              <w:br/>
            </w:r>
            <w:r>
              <w:rPr>
                <w:rFonts w:ascii="Times New Roman"/>
                <w:b w:val="false"/>
                <w:i w:val="false"/>
                <w:color w:val="000000"/>
                <w:sz w:val="20"/>
              </w:rPr>
              <w:t>
</w:t>
            </w:r>
            <w:r>
              <w:rPr>
                <w:rFonts w:ascii="Times New Roman"/>
                <w:b w:val="false"/>
                <w:i w:val="false"/>
                <w:color w:val="000000"/>
                <w:sz w:val="20"/>
              </w:rPr>
              <w:t xml:space="preserve">Наименование видов продукции по СКПП </w:t>
            </w:r>
            <w:r>
              <w:rPr>
                <w:rFonts w:ascii="Times New Roman"/>
                <w:b w:val="false"/>
                <w:i w:val="false"/>
                <w:color w:val="000000"/>
                <w:vertAlign w:val="superscript"/>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айында заттай көріністегі өндірілген өнім – барлығы</w:t>
            </w:r>
            <w:r>
              <w:rPr>
                <w:rFonts w:ascii="Times New Roman"/>
                <w:b w:val="false"/>
                <w:i w:val="false"/>
                <w:color w:val="000000"/>
                <w:sz w:val="20"/>
              </w:rPr>
              <w:t>Произведенопродукц ии за отчетный месяц</w:t>
            </w:r>
            <w:r>
              <w:rPr>
                <w:rFonts w:ascii="Times New Roman"/>
                <w:b w:val="false"/>
                <w:i w:val="false"/>
                <w:color w:val="000000"/>
                <w:sz w:val="20"/>
              </w:rPr>
              <w:t xml:space="preserve"> в натуральном выражении – всего</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айында</w:t>
            </w:r>
            <w:r>
              <w:rPr>
                <w:rFonts w:ascii="Times New Roman"/>
                <w:b/>
                <w:i w:val="false"/>
                <w:color w:val="000000"/>
                <w:sz w:val="20"/>
              </w:rPr>
              <w:t>өндірілген өнім (тауар, қызмет)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r>
              <w:rPr>
                <w:rFonts w:ascii="Times New Roman"/>
                <w:b w:val="false"/>
                <w:i w:val="false"/>
                <w:color w:val="000000"/>
                <w:sz w:val="20"/>
              </w:rPr>
              <w:t xml:space="preserve"> за отчетный месяц</w:t>
            </w:r>
            <w:r>
              <w:rPr>
                <w:rFonts w:ascii="Times New Roman"/>
                <w:b w:val="false"/>
                <w:i w:val="false"/>
                <w:color w:val="000000"/>
                <w:sz w:val="20"/>
              </w:rPr>
              <w:t>, тыс. тенге</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2248"/>
        <w:gridCol w:w="2229"/>
        <w:gridCol w:w="2209"/>
        <w:gridCol w:w="2248"/>
        <w:gridCol w:w="21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rPr>
                <w:rFonts w:ascii="Times New Roman"/>
                <w:b/>
                <w:i w:val="false"/>
                <w:color w:val="000000"/>
                <w:sz w:val="20"/>
              </w:rPr>
              <w:t xml:space="preserve"> айында</w:t>
            </w:r>
            <w:r>
              <w:rPr>
                <w:rFonts w:ascii="Times New Roman"/>
                <w:b/>
                <w:i w:val="false"/>
                <w:color w:val="000000"/>
                <w:sz w:val="20"/>
              </w:rPr>
              <w:t xml:space="preserve"> өз мұқтаждықтарына пайдаланылған өнім</w:t>
            </w:r>
            <w:r>
              <w:br/>
            </w:r>
            <w:r>
              <w:rPr>
                <w:rFonts w:ascii="Times New Roman"/>
                <w:b w:val="false"/>
                <w:i w:val="false"/>
                <w:color w:val="000000"/>
                <w:sz w:val="20"/>
              </w:rPr>
              <w:t>
</w:t>
            </w:r>
            <w:r>
              <w:rPr>
                <w:rFonts w:ascii="Times New Roman"/>
                <w:b w:val="false"/>
                <w:i w:val="false"/>
                <w:color w:val="000000"/>
                <w:sz w:val="20"/>
              </w:rPr>
              <w:t>Использовано продукции на собственные нужды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w:t>
            </w:r>
            <w:r>
              <w:rPr>
                <w:rFonts w:ascii="Times New Roman"/>
                <w:b/>
                <w:i w:val="false"/>
                <w:color w:val="000000"/>
                <w:sz w:val="20"/>
              </w:rPr>
              <w:t>айында</w:t>
            </w:r>
            <w:r>
              <w:rPr>
                <w:rFonts w:ascii="Times New Roman"/>
                <w:b/>
                <w:i w:val="false"/>
                <w:color w:val="000000"/>
                <w:sz w:val="20"/>
              </w:rPr>
              <w:t xml:space="preserve"> өңделме шикiзатынан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из давальческого сырья за отчетный месяц</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rPr>
                <w:rFonts w:ascii="Times New Roman"/>
                <w:b/>
                <w:i w:val="false"/>
                <w:color w:val="000000"/>
                <w:sz w:val="20"/>
              </w:rPr>
              <w:t>айдың</w:t>
            </w:r>
            <w:r>
              <w:rPr>
                <w:rFonts w:ascii="Times New Roman"/>
                <w:b/>
                <w:i w:val="false"/>
                <w:color w:val="000000"/>
                <w:sz w:val="20"/>
              </w:rPr>
              <w:t xml:space="preserve"> соңындағы </w:t>
            </w:r>
            <w:r>
              <w:rPr>
                <w:rFonts w:ascii="Times New Roman"/>
                <w:b/>
                <w:i w:val="false"/>
                <w:color w:val="000000"/>
                <w:sz w:val="20"/>
              </w:rPr>
              <w:t xml:space="preserve">заттай көріністегі </w:t>
            </w:r>
            <w:r>
              <w:rPr>
                <w:rFonts w:ascii="Times New Roman"/>
                <w:b/>
                <w:i w:val="false"/>
                <w:color w:val="000000"/>
                <w:sz w:val="20"/>
              </w:rPr>
              <w:t>айын өнім қалдықтары</w:t>
            </w:r>
            <w:r>
              <w:br/>
            </w:r>
            <w:r>
              <w:rPr>
                <w:rFonts w:ascii="Times New Roman"/>
                <w:b w:val="false"/>
                <w:i w:val="false"/>
                <w:color w:val="000000"/>
                <w:sz w:val="20"/>
              </w:rPr>
              <w:t>
</w:t>
            </w:r>
            <w:r>
              <w:rPr>
                <w:rFonts w:ascii="Times New Roman"/>
                <w:b w:val="false"/>
                <w:i w:val="false"/>
                <w:color w:val="000000"/>
                <w:sz w:val="20"/>
              </w:rPr>
              <w:t>Остатки готовой продукции на конец отчетного месяца</w:t>
            </w:r>
            <w:r>
              <w:rPr>
                <w:rFonts w:ascii="Times New Roman"/>
                <w:b w:val="false"/>
                <w:i w:val="false"/>
                <w:color w:val="000000"/>
                <w:sz w:val="20"/>
              </w:rPr>
              <w:t xml:space="preserve"> в натуральном выражении</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айында заттай көріністегі өндірілген өнім, барлығы</w:t>
            </w:r>
            <w:r>
              <w:rPr>
                <w:rFonts w:ascii="Times New Roman"/>
                <w:b w:val="false"/>
                <w:i w:val="false"/>
                <w:color w:val="000000"/>
                <w:sz w:val="20"/>
              </w:rPr>
              <w:t xml:space="preserve">Произведено  </w:t>
            </w:r>
            <w:r>
              <w:rPr>
                <w:rFonts w:ascii="Times New Roman"/>
                <w:b w:val="false"/>
                <w:i w:val="false"/>
                <w:color w:val="000000"/>
                <w:sz w:val="20"/>
              </w:rPr>
              <w:t>родукции</w:t>
            </w:r>
            <w:r>
              <w:rPr>
                <w:rFonts w:ascii="Times New Roman"/>
                <w:b w:val="false"/>
                <w:i w:val="false"/>
                <w:color w:val="000000"/>
                <w:sz w:val="20"/>
              </w:rPr>
              <w:t xml:space="preserve"> за соответствующий месяц предыдущего года в натуральном выражении, всего</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 мың теңге</w:t>
            </w:r>
            <w:r>
              <w:br/>
            </w:r>
            <w:r>
              <w:rPr>
                <w:rFonts w:ascii="Times New Roman"/>
                <w:b w:val="false"/>
                <w:i w:val="false"/>
                <w:color w:val="000000"/>
                <w:sz w:val="20"/>
              </w:rPr>
              <w:t>
</w:t>
            </w:r>
            <w:r>
              <w:rPr>
                <w:rFonts w:ascii="Times New Roman"/>
                <w:b w:val="false"/>
                <w:i w:val="false"/>
                <w:color w:val="000000"/>
                <w:sz w:val="20"/>
              </w:rPr>
              <w:t>в стоимостном выражении,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Қажет болған жағдайда қосымша беттерде жалғастырыңыз</w:t>
      </w:r>
      <w:r>
        <w:br/>
      </w:r>
      <w:r>
        <w:rPr>
          <w:rFonts w:ascii="Times New Roman"/>
          <w:b w:val="false"/>
          <w:i w:val="false"/>
          <w:color w:val="000000"/>
          <w:sz w:val="28"/>
        </w:rPr>
        <w:t>
При необходимости продолжите на дополнительных листах</w:t>
      </w:r>
    </w:p>
    <w:p>
      <w:pPr>
        <w:spacing w:after="0"/>
        <w:ind w:left="0"/>
        <w:jc w:val="both"/>
      </w:pPr>
      <w:r>
        <w:rPr>
          <w:rFonts w:ascii="Times New Roman"/>
          <w:b w:val="false"/>
          <w:i w:val="false"/>
          <w:color w:val="000000"/>
          <w:vertAlign w:val="superscript"/>
        </w:rPr>
        <w:t xml:space="preserve">* </w:t>
      </w:r>
      <w:r>
        <w:rPr>
          <w:rFonts w:ascii="Times New Roman"/>
          <w:b/>
          <w:i w:val="false"/>
          <w:color w:val="000000"/>
          <w:sz w:val="28"/>
        </w:rPr>
        <w:t>Өнеркәсіптік өнімдердің (тауарлардың, қызметтердің) статистикалық жіктеуіші</w:t>
      </w:r>
      <w:r>
        <w:br/>
      </w:r>
      <w:r>
        <w:rPr>
          <w:rFonts w:ascii="Times New Roman"/>
          <w:b w:val="false"/>
          <w:i w:val="false"/>
          <w:color w:val="000000"/>
          <w:sz w:val="28"/>
        </w:rPr>
        <w:t>
Статистический классификатор промышленной продукции (товаров, услуг)</w:t>
      </w:r>
    </w:p>
    <w:bookmarkStart w:name="z107" w:id="39"/>
    <w:p>
      <w:pPr>
        <w:spacing w:after="0"/>
        <w:ind w:left="0"/>
        <w:jc w:val="both"/>
      </w:pPr>
      <w:r>
        <w:rPr>
          <w:rFonts w:ascii="Times New Roman"/>
          <w:b w:val="false"/>
          <w:i w:val="false"/>
          <w:color w:val="000000"/>
          <w:sz w:val="28"/>
        </w:rPr>
        <w:t>
</w:t>
      </w:r>
      <w:r>
        <w:rPr>
          <w:rFonts w:ascii="Times New Roman"/>
          <w:b/>
          <w:i w:val="false"/>
          <w:color w:val="000000"/>
          <w:sz w:val="28"/>
        </w:rPr>
        <w:t>4. Заттай көріністегі өнім өндірісі өсуінің немесе төмендеуінің негізгі себептерін көрсетіңіз</w:t>
      </w:r>
      <w:r>
        <w:br/>
      </w:r>
      <w:r>
        <w:rPr>
          <w:rFonts w:ascii="Times New Roman"/>
          <w:b w:val="false"/>
          <w:i w:val="false"/>
          <w:color w:val="000000"/>
          <w:sz w:val="28"/>
        </w:rPr>
        <w:t>
Укажите основные причины роста или спада производства продукции в натуральном выражении</w:t>
      </w:r>
    </w:p>
    <w:bookmarkEnd w:id="39"/>
    <w:p>
      <w:pPr>
        <w:spacing w:after="0"/>
        <w:ind w:left="0"/>
        <w:jc w:val="both"/>
      </w:pPr>
      <w:r>
        <w:rPr>
          <w:rFonts w:ascii="Times New Roman"/>
          <w:b w:val="false"/>
          <w:i w:val="false"/>
          <w:color w:val="000000"/>
          <w:sz w:val="28"/>
        </w:rPr>
        <w:t>Толтыру үлгісі:</w:t>
      </w:r>
      <w:r>
        <w:br/>
      </w:r>
      <w:r>
        <w:rPr>
          <w:rFonts w:ascii="Times New Roman"/>
          <w:b w:val="false"/>
          <w:i w:val="false"/>
          <w:color w:val="000000"/>
          <w:sz w:val="28"/>
        </w:rPr>
        <w:t>
Пример заполнения: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225"/>
        <w:gridCol w:w="1638"/>
        <w:gridCol w:w="1912"/>
        <w:gridCol w:w="2009"/>
        <w:gridCol w:w="2360"/>
      </w:tblGrid>
      <w:tr>
        <w:trPr>
          <w:trHeight w:val="30" w:hRule="atLeast"/>
        </w:trPr>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Өсу себептері</w:t>
            </w:r>
            <w:r>
              <w:br/>
            </w:r>
            <w:r>
              <w:rPr>
                <w:rFonts w:ascii="Times New Roman"/>
                <w:b w:val="false"/>
                <w:i w:val="false"/>
                <w:color w:val="000000"/>
                <w:sz w:val="20"/>
              </w:rPr>
              <w:t>
</w:t>
            </w:r>
            <w:r>
              <w:rPr>
                <w:rFonts w:ascii="Times New Roman"/>
                <w:b w:val="false"/>
                <w:i w:val="false"/>
                <w:color w:val="000000"/>
                <w:sz w:val="20"/>
              </w:rPr>
              <w:t>Причины роста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Төмендеу</w:t>
            </w:r>
            <w:r>
              <w:rPr>
                <w:rFonts w:ascii="Times New Roman"/>
                <w:b/>
                <w:i w:val="false"/>
                <w:color w:val="000000"/>
                <w:sz w:val="20"/>
              </w:rPr>
              <w:t xml:space="preserve"> себептері</w:t>
            </w:r>
            <w:r>
              <w:br/>
            </w:r>
            <w:r>
              <w:rPr>
                <w:rFonts w:ascii="Times New Roman"/>
                <w:b w:val="false"/>
                <w:i w:val="false"/>
                <w:color w:val="000000"/>
                <w:sz w:val="20"/>
              </w:rPr>
              <w:t>
</w:t>
            </w:r>
            <w:r>
              <w:rPr>
                <w:rFonts w:ascii="Times New Roman"/>
                <w:b w:val="false"/>
                <w:i w:val="false"/>
                <w:color w:val="000000"/>
                <w:sz w:val="20"/>
              </w:rPr>
              <w:t>Причины 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месяца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айдағы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месяца предыдущего года</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айдағы деңгейге</w:t>
            </w:r>
            <w:r>
              <w:br/>
            </w:r>
            <w:r>
              <w:rPr>
                <w:rFonts w:ascii="Times New Roman"/>
                <w:b w:val="false"/>
                <w:i w:val="false"/>
                <w:color w:val="000000"/>
                <w:sz w:val="20"/>
              </w:rPr>
              <w:t>
</w:t>
            </w:r>
            <w:r>
              <w:rPr>
                <w:rFonts w:ascii="Times New Roman"/>
                <w:b w:val="false"/>
                <w:i w:val="false"/>
                <w:color w:val="000000"/>
                <w:sz w:val="20"/>
              </w:rPr>
              <w:t>к уровню предыдущего месяца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жылғы тиісті айдағы деңгейге</w:t>
            </w:r>
            <w:r>
              <w:br/>
            </w:r>
            <w:r>
              <w:rPr>
                <w:rFonts w:ascii="Times New Roman"/>
                <w:b w:val="false"/>
                <w:i w:val="false"/>
                <w:color w:val="000000"/>
                <w:sz w:val="20"/>
              </w:rPr>
              <w:t>
</w:t>
            </w:r>
            <w:r>
              <w:rPr>
                <w:rFonts w:ascii="Times New Roman"/>
                <w:b w:val="false"/>
                <w:i w:val="false"/>
                <w:color w:val="000000"/>
                <w:sz w:val="20"/>
              </w:rPr>
              <w:t>к уровню соответствующего месяца предыдущего года</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2"/>
        <w:gridCol w:w="6618"/>
      </w:tblGrid>
      <w:tr>
        <w:trPr>
          <w:trHeight w:val="30" w:hRule="atLeast"/>
        </w:trPr>
        <w:tc>
          <w:tcPr>
            <w:tcW w:w="6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Ескерту: осы бөлім өнiм өндiрiсі өсуінің немесе төмендеуінің негiзгi себептерiнiң анықтамасымен сәйкес толтырылады:</w:t>
            </w:r>
            <w:r>
              <w:br/>
            </w: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Шикізаттың түсуі</w:t>
            </w:r>
            <w:r>
              <w:br/>
            </w:r>
            <w:r>
              <w:rPr>
                <w:rFonts w:ascii="Times New Roman"/>
                <w:b w:val="false"/>
                <w:i w:val="false"/>
                <w:color w:val="000000"/>
                <w:sz w:val="20"/>
              </w:rPr>
              <w:t>
</w:t>
            </w:r>
            <w:r>
              <w:rPr>
                <w:rFonts w:ascii="Times New Roman"/>
                <w:b/>
                <w:i w:val="false"/>
                <w:color w:val="000000"/>
                <w:sz w:val="20"/>
              </w:rPr>
              <w:t>2. Сұраныс (тапсырыстардың, келiсiм шарттардың, шарттардың, өткiзу нарығының артуы немесе азаюы)</w:t>
            </w:r>
            <w:r>
              <w:br/>
            </w:r>
            <w:r>
              <w:rPr>
                <w:rFonts w:ascii="Times New Roman"/>
                <w:b w:val="false"/>
                <w:i w:val="false"/>
                <w:color w:val="000000"/>
                <w:sz w:val="20"/>
              </w:rPr>
              <w:t>
</w:t>
            </w:r>
            <w:r>
              <w:rPr>
                <w:rFonts w:ascii="Times New Roman"/>
                <w:b/>
                <w:i w:val="false"/>
                <w:color w:val="000000"/>
                <w:sz w:val="20"/>
              </w:rPr>
              <w:t>3. Қайта өңделетiн шикiзаттағы металдардың мөлшері</w:t>
            </w:r>
            <w:r>
              <w:br/>
            </w:r>
            <w:r>
              <w:rPr>
                <w:rFonts w:ascii="Times New Roman"/>
                <w:b w:val="false"/>
                <w:i w:val="false"/>
                <w:color w:val="000000"/>
                <w:sz w:val="20"/>
              </w:rPr>
              <w:t>
</w:t>
            </w:r>
            <w:r>
              <w:rPr>
                <w:rFonts w:ascii="Times New Roman"/>
                <w:b/>
                <w:i w:val="false"/>
                <w:color w:val="000000"/>
                <w:sz w:val="20"/>
              </w:rPr>
              <w:t>4. Кәсiпорынды жөндеу, қайта жаңарту</w:t>
            </w:r>
            <w:r>
              <w:br/>
            </w: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Меншікті айналым қаражаттарының жетіспеушілігі</w:t>
            </w:r>
            <w:r>
              <w:br/>
            </w: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Шикізаттың болмауы</w:t>
            </w:r>
            <w:r>
              <w:br/>
            </w: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Апатты жағдай</w:t>
            </w:r>
            <w:r>
              <w:br/>
            </w:r>
            <w:r>
              <w:rPr>
                <w:rFonts w:ascii="Times New Roman"/>
                <w:b w:val="false"/>
                <w:i w:val="false"/>
                <w:color w:val="000000"/>
                <w:sz w:val="20"/>
              </w:rPr>
              <w:t>
</w:t>
            </w:r>
            <w:r>
              <w:rPr>
                <w:rFonts w:ascii="Times New Roman"/>
                <w:b/>
                <w:i w:val="false"/>
                <w:color w:val="000000"/>
                <w:sz w:val="20"/>
              </w:rPr>
              <w:t>8. Өзге де</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данный раздел заполняется в соответствии со справочником основных причин роста или спада производства продукции:</w:t>
            </w:r>
            <w:r>
              <w:br/>
            </w:r>
            <w:r>
              <w:rPr>
                <w:rFonts w:ascii="Times New Roman"/>
                <w:b w:val="false"/>
                <w:i w:val="false"/>
                <w:color w:val="000000"/>
                <w:sz w:val="20"/>
              </w:rPr>
              <w:t>
</w:t>
            </w:r>
            <w:r>
              <w:rPr>
                <w:rFonts w:ascii="Times New Roman"/>
                <w:b w:val="false"/>
                <w:i w:val="false"/>
                <w:color w:val="000000"/>
                <w:sz w:val="20"/>
              </w:rPr>
              <w:t>1. Поступление сырья</w:t>
            </w:r>
            <w:r>
              <w:br/>
            </w:r>
            <w:r>
              <w:rPr>
                <w:rFonts w:ascii="Times New Roman"/>
                <w:b w:val="false"/>
                <w:i w:val="false"/>
                <w:color w:val="000000"/>
                <w:sz w:val="20"/>
              </w:rPr>
              <w:t>
</w:t>
            </w:r>
            <w:r>
              <w:rPr>
                <w:rFonts w:ascii="Times New Roman"/>
                <w:b w:val="false"/>
                <w:i w:val="false"/>
                <w:color w:val="000000"/>
                <w:sz w:val="20"/>
              </w:rPr>
              <w:t>2. Спрос (увеличение или уменьшение заказов, договоров, контрактов, рынка сбыта)</w:t>
            </w:r>
            <w:r>
              <w:br/>
            </w:r>
            <w:r>
              <w:rPr>
                <w:rFonts w:ascii="Times New Roman"/>
                <w:b w:val="false"/>
                <w:i w:val="false"/>
                <w:color w:val="000000"/>
                <w:sz w:val="20"/>
              </w:rPr>
              <w:t>
</w:t>
            </w:r>
            <w:r>
              <w:rPr>
                <w:rFonts w:ascii="Times New Roman"/>
                <w:b w:val="false"/>
                <w:i w:val="false"/>
                <w:color w:val="000000"/>
                <w:sz w:val="20"/>
              </w:rPr>
              <w:t>3. Содержание металла в перерабатываемом сырье 4. Ремонт, реконструкция предприятия</w:t>
            </w:r>
            <w:r>
              <w:br/>
            </w:r>
            <w:r>
              <w:rPr>
                <w:rFonts w:ascii="Times New Roman"/>
                <w:b w:val="false"/>
                <w:i w:val="false"/>
                <w:color w:val="000000"/>
                <w:sz w:val="20"/>
              </w:rPr>
              <w:t>
</w:t>
            </w:r>
            <w:r>
              <w:rPr>
                <w:rFonts w:ascii="Times New Roman"/>
                <w:b w:val="false"/>
                <w:i w:val="false"/>
                <w:color w:val="000000"/>
                <w:sz w:val="20"/>
              </w:rPr>
              <w:t>5. Недостаток собственных оборотных средств</w:t>
            </w:r>
            <w:r>
              <w:br/>
            </w:r>
            <w:r>
              <w:rPr>
                <w:rFonts w:ascii="Times New Roman"/>
                <w:b w:val="false"/>
                <w:i w:val="false"/>
                <w:color w:val="000000"/>
                <w:sz w:val="20"/>
              </w:rPr>
              <w:t>
</w:t>
            </w:r>
            <w:r>
              <w:rPr>
                <w:rFonts w:ascii="Times New Roman"/>
                <w:b w:val="false"/>
                <w:i w:val="false"/>
                <w:color w:val="000000"/>
                <w:sz w:val="20"/>
              </w:rPr>
              <w:t>6. Отсутствие сырья</w:t>
            </w:r>
            <w:r>
              <w:br/>
            </w:r>
            <w:r>
              <w:rPr>
                <w:rFonts w:ascii="Times New Roman"/>
                <w:b w:val="false"/>
                <w:i w:val="false"/>
                <w:color w:val="000000"/>
                <w:sz w:val="20"/>
              </w:rPr>
              <w:t>
</w:t>
            </w:r>
            <w:r>
              <w:rPr>
                <w:rFonts w:ascii="Times New Roman"/>
                <w:b w:val="false"/>
                <w:i w:val="false"/>
                <w:color w:val="000000"/>
                <w:sz w:val="20"/>
              </w:rPr>
              <w:t>7. Аварийная ситуация</w:t>
            </w:r>
            <w:r>
              <w:br/>
            </w:r>
            <w:r>
              <w:rPr>
                <w:rFonts w:ascii="Times New Roman"/>
                <w:b w:val="false"/>
                <w:i w:val="false"/>
                <w:color w:val="000000"/>
                <w:sz w:val="20"/>
              </w:rPr>
              <w:t>
</w:t>
            </w:r>
            <w:r>
              <w:rPr>
                <w:rFonts w:ascii="Times New Roman"/>
                <w:b w:val="false"/>
                <w:i w:val="false"/>
                <w:color w:val="000000"/>
                <w:sz w:val="20"/>
              </w:rPr>
              <w:t>8. Прочие</w:t>
            </w:r>
          </w:p>
        </w:tc>
      </w:tr>
    </w:tbl>
    <w:bookmarkStart w:name="z108" w:id="40"/>
    <w:p>
      <w:pPr>
        <w:spacing w:after="0"/>
        <w:ind w:left="0"/>
        <w:jc w:val="both"/>
      </w:pPr>
      <w:r>
        <w:rPr>
          <w:rFonts w:ascii="Times New Roman"/>
          <w:b w:val="false"/>
          <w:i w:val="false"/>
          <w:color w:val="000000"/>
          <w:sz w:val="28"/>
        </w:rPr>
        <w:t>
</w:t>
      </w:r>
      <w:r>
        <w:rPr>
          <w:rFonts w:ascii="Times New Roman"/>
          <w:b/>
          <w:i w:val="false"/>
          <w:color w:val="000000"/>
          <w:sz w:val="28"/>
        </w:rPr>
        <w:t xml:space="preserve">5. Есепті айда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ҚҚС-сыз және акциздерсіз кәсіпорынның қолданыстағы бағасымен көрсетіңіз, мың теңгемен</w:t>
      </w:r>
      <w:r>
        <w:br/>
      </w:r>
      <w:r>
        <w:rPr>
          <w:rFonts w:ascii="Times New Roman"/>
          <w:b w:val="false"/>
          <w:i w:val="false"/>
          <w:color w:val="000000"/>
          <w:sz w:val="28"/>
        </w:rPr>
        <w:t>
Укажите объем отгруженной в отчетном месяце продукции собственного производства в действующих ценах предприятия без НДС и акцизов, в тысячах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1655"/>
        <w:gridCol w:w="2063"/>
        <w:gridCol w:w="2511"/>
        <w:gridCol w:w="2453"/>
      </w:tblGrid>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 өнім (тауар, қызмет) көлемі – барлығы</w:t>
            </w:r>
            <w:r>
              <w:br/>
            </w:r>
            <w:r>
              <w:rPr>
                <w:rFonts w:ascii="Times New Roman"/>
                <w:b w:val="false"/>
                <w:i w:val="false"/>
                <w:color w:val="000000"/>
                <w:sz w:val="20"/>
              </w:rPr>
              <w:t>
</w:t>
            </w:r>
            <w:r>
              <w:rPr>
                <w:rFonts w:ascii="Times New Roman"/>
                <w:b w:val="false"/>
                <w:i w:val="false"/>
                <w:color w:val="000000"/>
                <w:sz w:val="20"/>
              </w:rPr>
              <w:t>Объем отгруженной продукции (товаров, услуг) – всего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өнеркәсіптік сипаттағы қызметтер көлемі</w:t>
            </w:r>
            <w:r>
              <w:br/>
            </w:r>
            <w:r>
              <w:rPr>
                <w:rFonts w:ascii="Times New Roman"/>
                <w:b w:val="false"/>
                <w:i w:val="false"/>
                <w:color w:val="000000"/>
                <w:sz w:val="20"/>
              </w:rPr>
              <w:t>
</w:t>
            </w:r>
            <w:r>
              <w:rPr>
                <w:rFonts w:ascii="Times New Roman"/>
                <w:b w:val="false"/>
                <w:i w:val="false"/>
                <w:color w:val="000000"/>
                <w:sz w:val="20"/>
              </w:rPr>
              <w:t>из него объем услуг промышленного характера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41"/>
    <w:p>
      <w:pPr>
        <w:spacing w:after="0"/>
        <w:ind w:left="0"/>
        <w:jc w:val="both"/>
      </w:pPr>
      <w:r>
        <w:rPr>
          <w:rFonts w:ascii="Times New Roman"/>
          <w:b w:val="false"/>
          <w:i w:val="false"/>
          <w:color w:val="000000"/>
          <w:sz w:val="28"/>
        </w:rPr>
        <w:t>
</w:t>
      </w:r>
      <w:r>
        <w:rPr>
          <w:rFonts w:ascii="Times New Roman"/>
          <w:b/>
          <w:i w:val="false"/>
          <w:color w:val="000000"/>
          <w:sz w:val="28"/>
        </w:rPr>
        <w:t xml:space="preserve">6. Есепті айда заттай көріністегі </w:t>
      </w:r>
      <w:r>
        <w:rPr>
          <w:rFonts w:ascii="Times New Roman"/>
          <w:b/>
          <w:i w:val="false"/>
          <w:color w:val="000000"/>
          <w:sz w:val="28"/>
        </w:rPr>
        <w:t xml:space="preserve">өзі өндірген </w:t>
      </w:r>
      <w:r>
        <w:rPr>
          <w:rFonts w:ascii="Times New Roman"/>
          <w:b/>
          <w:i w:val="false"/>
          <w:color w:val="000000"/>
          <w:sz w:val="28"/>
        </w:rPr>
        <w:t>жөнелтілген өнімдер көлемін көрсетіңіз</w:t>
      </w:r>
      <w:r>
        <w:br/>
      </w:r>
      <w:r>
        <w:rPr>
          <w:rFonts w:ascii="Times New Roman"/>
          <w:b w:val="false"/>
          <w:i w:val="false"/>
          <w:color w:val="000000"/>
          <w:sz w:val="28"/>
        </w:rPr>
        <w:t>
Укажите объем отгруженной в отчетном месяце продукции собственного производства в натуральном выражении</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2"/>
        <w:gridCol w:w="1026"/>
        <w:gridCol w:w="1531"/>
        <w:gridCol w:w="1612"/>
        <w:gridCol w:w="1943"/>
        <w:gridCol w:w="1807"/>
        <w:gridCol w:w="1729"/>
      </w:tblGrid>
      <w:tr>
        <w:trPr>
          <w:trHeight w:val="30" w:hRule="atLeast"/>
        </w:trPr>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бойынша өнім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видов продукции по СКПП</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w:t>
            </w:r>
            <w:r>
              <w:br/>
            </w:r>
            <w:r>
              <w:rPr>
                <w:rFonts w:ascii="Times New Roman"/>
                <w:b w:val="false"/>
                <w:i w:val="false"/>
                <w:color w:val="000000"/>
                <w:sz w:val="20"/>
              </w:rPr>
              <w:t>
</w:t>
            </w:r>
            <w:r>
              <w:rPr>
                <w:rFonts w:ascii="Times New Roman"/>
                <w:b w:val="false"/>
                <w:i w:val="false"/>
                <w:color w:val="000000"/>
                <w:sz w:val="20"/>
              </w:rPr>
              <w:t>Код СКПП</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нарыққа</w:t>
            </w:r>
            <w:r>
              <w:br/>
            </w:r>
            <w:r>
              <w:rPr>
                <w:rFonts w:ascii="Times New Roman"/>
                <w:b w:val="false"/>
                <w:i w:val="false"/>
                <w:color w:val="000000"/>
                <w:sz w:val="20"/>
              </w:rPr>
              <w:t>
</w:t>
            </w:r>
            <w:r>
              <w:rPr>
                <w:rFonts w:ascii="Times New Roman"/>
                <w:b w:val="false"/>
                <w:i w:val="false"/>
                <w:color w:val="000000"/>
                <w:sz w:val="20"/>
              </w:rPr>
              <w:t>На внутренний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сатып алулар бойынша</w:t>
            </w:r>
            <w:r>
              <w:br/>
            </w:r>
            <w:r>
              <w:rPr>
                <w:rFonts w:ascii="Times New Roman"/>
                <w:b w:val="false"/>
                <w:i w:val="false"/>
                <w:color w:val="000000"/>
                <w:sz w:val="20"/>
              </w:rPr>
              <w:t>
</w:t>
            </w:r>
            <w:r>
              <w:rPr>
                <w:rFonts w:ascii="Times New Roman"/>
                <w:b w:val="false"/>
                <w:i w:val="false"/>
                <w:color w:val="000000"/>
                <w:sz w:val="20"/>
              </w:rPr>
              <w:t>по государственным закупкам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компаниялардың сатып алулары бойынша</w:t>
            </w:r>
            <w:r>
              <w:br/>
            </w:r>
            <w:r>
              <w:rPr>
                <w:rFonts w:ascii="Times New Roman"/>
                <w:b w:val="false"/>
                <w:i w:val="false"/>
                <w:color w:val="000000"/>
                <w:sz w:val="20"/>
              </w:rPr>
              <w:t>
</w:t>
            </w:r>
            <w:r>
              <w:rPr>
                <w:rFonts w:ascii="Times New Roman"/>
                <w:b w:val="false"/>
                <w:i w:val="false"/>
                <w:color w:val="000000"/>
                <w:sz w:val="20"/>
              </w:rPr>
              <w:t>по закупкам национальных компаний</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110" w:id="42"/>
    <w:p>
      <w:pPr>
        <w:spacing w:after="0"/>
        <w:ind w:left="0"/>
        <w:jc w:val="both"/>
      </w:pPr>
      <w:r>
        <w:rPr>
          <w:rFonts w:ascii="Times New Roman"/>
          <w:b w:val="false"/>
          <w:i w:val="false"/>
          <w:color w:val="000000"/>
          <w:sz w:val="28"/>
        </w:rPr>
        <w:t xml:space="preserve">
«Кәсіпорынның өнім (тауар, қызмет)   </w:t>
      </w:r>
      <w:r>
        <w:br/>
      </w:r>
      <w:r>
        <w:rPr>
          <w:rFonts w:ascii="Times New Roman"/>
          <w:b w:val="false"/>
          <w:i w:val="false"/>
          <w:color w:val="000000"/>
          <w:sz w:val="28"/>
        </w:rPr>
        <w:t xml:space="preserve">
өндіру және жөнелту туралы есебі»   </w:t>
      </w:r>
      <w:r>
        <w:br/>
      </w:r>
      <w:r>
        <w:rPr>
          <w:rFonts w:ascii="Times New Roman"/>
          <w:b w:val="false"/>
          <w:i w:val="false"/>
          <w:color w:val="000000"/>
          <w:sz w:val="28"/>
        </w:rPr>
        <w:t xml:space="preserve">
статистикалық нысанына (код 0321101, </w:t>
      </w:r>
      <w:r>
        <w:br/>
      </w:r>
      <w:r>
        <w:rPr>
          <w:rFonts w:ascii="Times New Roman"/>
          <w:b w:val="false"/>
          <w:i w:val="false"/>
          <w:color w:val="000000"/>
          <w:sz w:val="28"/>
        </w:rPr>
        <w:t xml:space="preserve">
индексі 1-Ө, кезеңділігі айлық)   </w:t>
      </w:r>
      <w:r>
        <w:br/>
      </w:r>
      <w:r>
        <w:rPr>
          <w:rFonts w:ascii="Times New Roman"/>
          <w:b w:val="false"/>
          <w:i w:val="false"/>
          <w:color w:val="000000"/>
          <w:sz w:val="28"/>
        </w:rPr>
        <w:t xml:space="preserve">
қосымша              </w:t>
      </w:r>
    </w:p>
    <w:bookmarkEnd w:id="42"/>
    <w:p>
      <w:pPr>
        <w:spacing w:after="0"/>
        <w:ind w:left="0"/>
        <w:jc w:val="left"/>
      </w:pPr>
      <w:r>
        <w:rPr>
          <w:rFonts w:ascii="Times New Roman"/>
          <w:b/>
          <w:i w:val="false"/>
          <w:color w:val="000000"/>
        </w:rPr>
        <w:t xml:space="preserve"> 6-бөлімге арналған өнеркәсіп салалары бойынша өнімдер</w:t>
      </w:r>
      <w:r>
        <w:br/>
      </w:r>
      <w:r>
        <w:rPr>
          <w:rFonts w:ascii="Times New Roman"/>
          <w:b/>
          <w:i w:val="false"/>
          <w:color w:val="000000"/>
        </w:rPr>
        <w:t>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11279"/>
      </w:tblGrid>
      <w:tr>
        <w:trPr>
          <w:trHeight w:val="5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ОКЭД, СКПП коды</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түрлерінің атауы</w:t>
            </w:r>
          </w:p>
        </w:tc>
      </w:tr>
      <w:tr>
        <w:trPr>
          <w:trHeight w:val="43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 және карьерлерді қазу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 және лигнит өндіру</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мың тонна</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және табиғи газ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(көмірсутектілердің табиғи қоспалары), битумды минералдардан алынған мұнайды қоса,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061010200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062010200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тәріздес жағдайдағы табиғи газ, млн.текше м</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кендерін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071010110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Агломератталмаған темір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Агломератталған темір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071010230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Теміркенді шекемтастар,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072911200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қойыртпалары,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қойыртпасындағы мыс, мың тонна</w:t>
            </w:r>
          </w:p>
        </w:tc>
      </w:tr>
      <w:tr>
        <w:trPr>
          <w:trHeight w:val="15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072911400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Мыс-мырыш кендері, мың тонна</w:t>
            </w:r>
          </w:p>
        </w:tc>
      </w:tr>
      <w:tr>
        <w:trPr>
          <w:trHeight w:val="10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072913100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кендері (бокситтер),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072914220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алтыны бар қойыртпалар, мың тонна</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қойыртпасындағы қорғасын, мың тонна</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072915240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қойыртпалары,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072915330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қойыртпасындағы мырыш,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072919210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кендері,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072919420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қойыртпалары, мың тонна</w:t>
            </w:r>
          </w:p>
        </w:tc>
      </w:tr>
      <w:tr>
        <w:trPr>
          <w:trHeight w:val="31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өнеркәсібінің өзге де салалары</w:t>
            </w:r>
          </w:p>
        </w:tc>
      </w:tr>
      <w:tr>
        <w:trPr>
          <w:trHeight w:val="3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Ескерткіштерге, әрлеуге немесе құрылысқа арналған гранит, құмдақ және тас, мың текше метр</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Әктас және ғаныш, мың тонна</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құм, мың текше метр</w:t>
            </w:r>
          </w:p>
        </w:tc>
      </w:tr>
      <w:tr>
        <w:trPr>
          <w:trHeight w:val="31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Түйіршектер, тас үгіндісі және тас ұнтағы; малта тас, қиыршық тас, шағыл немесе ұсақталған тас, мың текше метр</w:t>
            </w:r>
          </w:p>
        </w:tc>
      </w:tr>
      <w:tr>
        <w:trPr>
          <w:trHeight w:val="2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және каолин, мың тонна</w:t>
            </w:r>
          </w:p>
        </w:tc>
      </w:tr>
      <w:tr>
        <w:trPr>
          <w:trHeight w:val="2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Ұсақталған фосфат шикізаты, мың тонна</w:t>
            </w:r>
          </w:p>
        </w:tc>
      </w:tr>
      <w:tr>
        <w:trPr>
          <w:trHeight w:val="2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089111120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ұнтақталған фосфат шикізаты, мың тонна</w:t>
            </w:r>
          </w:p>
        </w:tc>
      </w:tr>
      <w:tr>
        <w:trPr>
          <w:trHeight w:val="2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089929400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 өнеркәсібі</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шошқа, қой, ешкі, жылқы және жылқы тектес жануарлардың еті, жас немесе салқындатылған,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қой, ешкі немесе жылқы тектес жануарлардың, түтілген жүні, иленбеген терісі мен былғарысы, тонна</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құстарының еті, жас немесе салқындатылған, тонна</w:t>
            </w:r>
          </w:p>
        </w:tc>
      </w:tr>
      <w:tr>
        <w:trPr>
          <w:trHeight w:val="2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тағамдық қосымша өнімдерден немесе малдың қанынан жасалған шұжықтар және соған ұқсас өнімдер, тонна</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салқындатылған немесе тоңазытылған балық, тонна</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пен көкөніс шырындары,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күнбағыс майы,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104126100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рапс майы,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күнбағыс майы және оның фракциялары,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бірақ химиялық құрамы өзгермеген, мақта майы және оның фракциялары,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және соған үқсас өнімдер,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сұйық сүт және кілегей,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ақталған немесе толығымен ақталған күріш, "камолиноны" қоса,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дақылдардан және өсімдіктен жасалған ұн; олардың майда тартылған қоспасы,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ірі тартылған ұн, түйіршіктер және дәнді дақылдардан жасалған өзге де өнімдер,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нан,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 кеспе, кускус және осыған ұқсас ұн өнімдері,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 немесе қызылша шикі қанты немесе тазартылған қант; сірне (меласса),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шоколад пен қанттан жасалған кондитер өнімдері,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өңделген кофе мен шәй,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110110210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110110630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45,4%-дан аз арақ, ішетін спирт,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110110810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Ликерлер,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110212100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жүзім шарабы,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сыра қайнатудан қалған тұнбалар және қалдықтардан басқа,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Тәттілендірілмеген, хош иістендірілмеген минералды және газды су,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алкогольсіз сусындар,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бұйымдарын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Сигаралар, черуттар (екі шеті кесілген сигаралар), сигариллалар (жіңішке сигаралар), сигареталар, темекіден немесе оның орнына жүретіндерден жасалған папиростар, млн.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бұйымдарын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 және тарақпен түтілген мақта,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бөлшектеп сату үшін өлшеніп оралмаған, жүн иірімжібі,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131050400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бөлшектеп сату үшін өлшеніп оралмаған, жүн иірімжібі,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Тарақпен таралған және таралмаған талшықтардан жасалған, бөлшектеп сату үшін өлшеніп оралған немесе оралмаған мақта иірімжібі (тiгiн жiптерден басқа),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132012100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Кардомен таралған жүннен жасалған маталар,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маталары,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жаймалары, мың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және кілем бұйымдары,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Киімдерін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 мен ер балаларға арналған өзге де сырт киімдер, трикотаждан басқа,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қыздарға арналған өзге де сырт киімдер, трикотаждан басқа,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141943330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қалпақтар және бас киімдер, мың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143110600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ұйықтар, мың жұп</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Машинамен немесе қолмен тоқылған трикотаж свитерлер, жемпірлер,пуловерлер, кардигандар, көкірекшілер және соған ұқсас бұйымдар,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 және оған жататын өнімдерді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ірі қара малдың немесе жылқы тектес малдардың терісінен дайындалған былғары, мың шаршы дм</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 жоқ қойдың, ешкінің және шошқаның терісінен дайындалған былғары, мың шаршы дм</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Аяқкиімдер, спорттық, ылғалдан сақтайтын және ортопедиялықтан басқа, мың жұп</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Жиһаздан басқа ағаштан және тоздан жасалған бұйымдарды өндіру; сабаннан және өруге арналған материалдан жасалған бұйымдарды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Бойлай тілінген немесе жарылған, 6 мм қалың бөлікке бөлінген немесе кесілген ағаш материалдары; ағаштан жасалған сіңдірілмеген темір жол немесе трамвай шпалдары, мың текше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Сүректен және өзге де сүректелген материалдардан жасалған ағаш талшықты тақталар,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және оның жақтаулары, шыныланған есіктер және оның жақтаулары, есіктер және оның жақтауларымен ағаш босағалар,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құрама ағаш конструкциялары,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қағаздан жасалған өнімдер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Тесілген кеңірдектенген қағаз және қатырма қағаз, орамда немесе парақпен,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Кеңірдектенген қағаздан немесе қатырма қағаздан жасалған қораптар, жәшіктер және сөмкелер,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Әжетхана қағазы, қағаз массасынан, қағаздан, целлюлоза мақтасынан немесе целлюлоза талшығынан жасалған жаймадан тігілген қол орамалдар, гигиеналық немесе косметикалық майлық және сүлгілер, ас үйге арналған дастархандар мен сүлгілер, кг</w:t>
            </w:r>
          </w:p>
        </w:tc>
      </w:tr>
      <w:tr>
        <w:trPr>
          <w:trHeight w:val="7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Түсқағаз, мың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Қағаздан немесе қатырма қағаздан жасалған заттаңбалар және жапсырмалар,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 және мұнай өңдеу өнімдерін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көмірден, лигниттен немесе шымтезектен алынған кокс және жартылай кокс; ретортты көмір,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 отыны (бензин, авиациялықты қоса),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Керосин,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Газойлдер (дизельдік отын),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Отындық мазут,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192032920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Химиялық өнеркәсіп өнімдерін өндіру</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201212150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триоксиді (хромды ангидрид),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201212191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тотығы,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201223310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илегіш,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201321600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201324331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Моногидраттағы күкірт қышқылы,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201324550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Ортофосфорлық (фосфорлық) қышқыл және полифосфорлық қышқылдар,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201342700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трифосфаты (натрий триполифосфаты),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201351310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бихроматы (натрий хромпигі), тонна</w:t>
            </w:r>
          </w:p>
        </w:tc>
      </w:tr>
      <w:tr>
        <w:trPr>
          <w:trHeight w:val="22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спирт көлемі 80% және одан да жоғары, денатуратталмаған этил спирті,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және</w:t>
            </w:r>
            <w:r>
              <w:rPr>
                <w:rFonts w:ascii="Times New Roman"/>
                <w:b w:val="false"/>
                <w:i w:val="false"/>
                <w:color w:val="000000"/>
                <w:sz w:val="20"/>
              </w:rPr>
              <w:t> </w:t>
            </w:r>
            <w:r>
              <w:rPr>
                <w:rFonts w:ascii="Times New Roman"/>
                <w:b w:val="false"/>
                <w:i w:val="false"/>
                <w:color w:val="000000"/>
                <w:sz w:val="20"/>
              </w:rPr>
              <w:t>кез келген күштіліктегі өзге де денатуратталған спирт, мың литр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сульфоазот қышқылы, аммиак,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минералды немесе химиялық тыңайтқыштар,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 минералды немесе химиялық тыңайтқыштар,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этилен полимерлері,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стирол полимерлері, тонна</w:t>
            </w:r>
          </w:p>
        </w:tc>
      </w:tr>
      <w:tr>
        <w:trPr>
          <w:trHeight w:val="43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винилхлоридтің немесе өзге де галогенденген олефиндердің полимерлері, тонна</w:t>
            </w:r>
          </w:p>
        </w:tc>
      </w:tr>
      <w:tr>
        <w:trPr>
          <w:trHeight w:val="67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Спирттердің өзге полиацетальдары, полиэфирлері және бастапқы пішіндегі эпоксидті шайырлар; бастапқы пішіндегі поликарбонаттар, алкид шайырлары, өзге де полиаллилэфирлер және полиэфирлер,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пішіндегі өзге де пластмассалар; ион алмастырғыш шайырлар, тонна</w:t>
            </w:r>
          </w:p>
        </w:tc>
      </w:tr>
      <w:tr>
        <w:trPr>
          <w:trHeight w:val="45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үшін қалыптарға немесе орауыштарға өлшеп оралған немесе дайын препараттар не бұйымдар түрінде ұсынылған өзге де гербицидтер, шарт.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Жуғыш құралдар, тонна</w:t>
            </w:r>
          </w:p>
        </w:tc>
      </w:tr>
      <w:tr>
        <w:trPr>
          <w:trHeight w:val="45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жарылғыш заттар; бикфорд баулары; тұтандырғыштар; жарғыштар және детонациялайтын баулар; электр детонаторлар; фейерверктер, кг</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фармацевтикалық өнімдер препараттар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Салицил қышқылы, О-ацетилсалицил қышқылы; олардың тұздары және күрделі эфирлері, кг</w:t>
            </w:r>
          </w:p>
        </w:tc>
      </w:tr>
      <w:tr>
        <w:trPr>
          <w:trHeight w:val="54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 глютамин қышқылы және олардың тұздары; төрттік тұздар және аммоний гидроксиді; фосфоаминолипидтер; амидтер, олардың туындылары мен тұздары, кг</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лактондар; конденсацияланбаған пиразольды сақинадан, пирамидинді сақинадан, пиперазинді сақинадан, конденсацияланбаған триазинді сақинадан немесе конденсацияланбаған сақиналардың фенотиазинді жүйесінен тұратын азоттың гетероатомдары ғана бар гетероциклды қосылыстар; нуклеиндік қышқылдар және олардың тұздары; гидантоин және оның туындылары, кг</w:t>
            </w:r>
          </w:p>
        </w:tc>
      </w:tr>
      <w:tr>
        <w:trPr>
          <w:trHeight w:val="48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химиялық таза қанттар, басқа топтамаларға енгізілмеген жай және күрделі қант эфирлері және олардың тұздары, кг</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Провитаминдер, витаминдер және гармондар; өсімдік гликозидтері, алкалоидтері, олардың тұздары; антибиотиктер, кг</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21106</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және өзге де органдар, олардың сығындылары және басқа топтамаларға енгізілмеген адам немесе жануар ағзасындағы өзге де заттар, кг</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 мың теңге</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фармацевтикалық препараттар, мың теңге</w:t>
            </w:r>
          </w:p>
        </w:tc>
      </w:tr>
      <w:tr>
        <w:trPr>
          <w:trHeight w:val="27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Резеңке және пластмасса бұйымдарын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құбырлар, түтіктер, жең және шлангілер (эбониттен басқа),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221940500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Резеңкеден жасалған конвейерлік таспалар,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құбырлар, түтіктер, жең мен шлангілер және олардың фитингтері,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тақтайлар, табақтар, пленка, фольга және кесінділер арматураланбаған немесе өзге материалдармен араласпаған,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жасалған есіктер, терезелер, есік қораптары және терезе жақтаулары, есікке арналған босаға, терезе қақпағы, терезе жапқыш және соған ұқсас бұйымдар мен олардың бөлшектері,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металл емес минералды өнімдерді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232012370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төзімді кірпіштер, блоктар, қыштан құйылған отқа төзімді тақтайлар және соған ұқсас құрамында 50% массасынан асатын глиноземі (Al2O3), кремнеземі (SiO2) бар бұйымдар, олардың өзге де қоспалары немесе қосылыстары,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232012900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кірпіштер, блоктар, тақтайлар және соған ұқсас отқа төзімді қыштан құйылған өзге де бұйымдар,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тақталар және тақтайшалар,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Қыштан құйылған отқа төзімсіз құрылыс кірпіштері, кремнеземдік тасты ұннан немесе диатомитті топырақтан жасалған бұйымдардан басқа, мың текше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234111300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Фарфордан жасалған асхана және ас үй ыдыстары,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мың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Сөндiрiлген, сөндiрiлмеген және гидравликалық әк,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Цементтен, бетоннан немесе жасанды тастан жасалған құрылысқа арналған, соның ішінде азаматтық, құрама конструкция элементтері,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Бетоннан жасалған құрама құрылыс конструкциялары,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236210510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Ғанышкартон,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бетон,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ерітінділері,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талшықтары, синтетикалық талшықтар қосылған табақтар, панельдер, тақтайшалар және соған ұқсас бұйымдар, шаршы метр</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236512500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Асбестоцементтен, фиброцементтен жасалған, целлюлоза талшықтары, өсімдік талшықтары, синтетикалық полимерлер, шыны талшық, синтетикалық талшықтар қосылған құбырлар, түтіктер және олардың фитингтері, тонна</w:t>
            </w:r>
          </w:p>
        </w:tc>
      </w:tr>
      <w:tr>
        <w:trPr>
          <w:trHeight w:val="45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239912530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Асфальттан немесе соған ұқсас материалдардан жасалған шатырлық немесе қаптамалық бұйымдар, орамда, мың шаршы метр</w:t>
            </w:r>
          </w:p>
        </w:tc>
      </w:tr>
      <w:tr>
        <w:trPr>
          <w:trHeight w:val="6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Металлургия өнеркәсібі </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241012200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241012450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Ферросиликомарганец,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241012530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Ферросиликохром,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Мырыштандырылған илек,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қаңылтыр және қалайыланған жаймалық илек,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күміс,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244110390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күміс,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түріндегі алтын,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244120320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244120390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өзге де алтын, кг</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алюминий,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мырыш,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244413300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легірленбеген тазартылған мыс,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мен жабдықтардан басқа дайын металл бұйымдарын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құрылыс металл конструкциялары,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қыздырғыштарынсыз қара металдан жасалған, орталық жылу жүйесіне арналған радиаторлар,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 немесе төмен қысымды бу өндiрiсіне арналған орталық жылу жүйесінің қазандықтары,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252911310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өнімдеріне арналған резервуарлар,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259911100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раковиналар мен жуғыштар, мың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электрондық және оптикалық бұйымдарды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корпустың құрамында, ең құрығанда, орталық процессор және кіріс, шығыс құрылғысы бар, құрама немесе жеке блоктарына орналастырылған есептеуіш цифрлық машиналар,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Радиохабары қабылдағыштармен, дыбыс-, бейне жазбалар немесе бейнелерді жаңғыртуға арналған аппаратуралармен бiрiккен немесе бірікпеген телевизиялық қабылдағыштар,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Магнитофондар мен өзге де дыбыс жазатын аппаратуралар,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265152300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шығынын немесе деңгейін өлшеуге арналған электрондық приборлар,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265163500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санауыштар (калибрлейтінді қоса),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265163700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Электрэнергия санауыштары (калибрлейтінді қоса),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жабдықтарын өндіру</w:t>
            </w:r>
          </w:p>
        </w:tc>
      </w:tr>
      <w:tr>
        <w:trPr>
          <w:trHeight w:val="21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трансформаторлар, мың кВа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Поршеньдік қозғалтқыштарды шығаруға арналған қорғасын-қышқылды электр аккумуляторлар,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275113300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кір сыйымдылығы 10 кг аспайтын, толық автоматталған кір жуатын машиналар,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конденсаторлар,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еңгізілмеген машиналар мен жабдықтар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айдауға арналған орталықтан тепкіш сорғылар; өзге де сорғылар,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Шарикті немесе аунақша мойынтіректер, тонна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тракторлар,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топтамаларға енгізілмеген жинайтын машиналар мен бастырғыштар,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өнеркәсібіне арналған машиналар,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сусындарды және темекі бұйымдарын өңдеуге арналған жабдық, оның бөліктерінен басқа,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289422300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10 кг астам, тұрмыс қажетіне немесе кір жуатын мекемелерге арналған кір жуатын машиналар,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289422400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кірді сығуға арналған машина,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 трейлерлер және жартылай тіркемелерді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 жеңіл автомобильдер,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және одан көп адам тасымалдайтын автомобильдер,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тасымалдайтын автомобильдер,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жабдықтандырылған автомобильдер,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және жартылай тіркемелер; контейнерлер,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көлік құралдарын өндіру</w:t>
            </w:r>
          </w:p>
        </w:tc>
      </w:tr>
      <w:tr>
        <w:trPr>
          <w:trHeight w:val="69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жүретін темір жол вагондары және трамвай вагондары, автомотористер және автодрезиналар, жөндеу мен техникалық қызмет көрсетуге арналған көлік құралдарынан басқа,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жылжымалы құрам,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 өндіру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отыруға арналған қаңқасы негізінен металдан жасалған жиһаздар,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Отыруға арналған қаңқасы негізінен ағаштан жасалған жиһаздар,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310112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кеңсе жиһазы,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жиһазы,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310912350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керуеттер,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310912500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бөлме және қонақ бөлмеге арналған ағаштан жасалған жиһаз, дана</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D</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газ, бу беру және ауа баптау</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r>
      <w:tr>
        <w:trPr>
          <w:trHeight w:val="255"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353011100</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мың Гкал</w:t>
            </w:r>
          </w:p>
        </w:tc>
      </w:tr>
    </w:tbl>
    <w:bookmarkStart w:name="z111"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10-қосымша         </w:t>
      </w:r>
    </w:p>
    <w:bookmarkEnd w:id="43"/>
    <w:p>
      <w:pPr>
        <w:spacing w:after="0"/>
        <w:ind w:left="0"/>
        <w:jc w:val="left"/>
      </w:pPr>
      <w:r>
        <w:rPr>
          <w:rFonts w:ascii="Times New Roman"/>
          <w:b/>
          <w:i w:val="false"/>
          <w:color w:val="000000"/>
        </w:rPr>
        <w:t xml:space="preserve"> Жалпымемлекеттік статистикалық байқаудың «Кәсіпорынның өнім</w:t>
      </w:r>
      <w:r>
        <w:br/>
      </w:r>
      <w:r>
        <w:rPr>
          <w:rFonts w:ascii="Times New Roman"/>
          <w:b/>
          <w:i w:val="false"/>
          <w:color w:val="000000"/>
        </w:rPr>
        <w:t>
(тауар, қызмет) өндіру және жөнелту туралы есебі» статистикалық</w:t>
      </w:r>
      <w:r>
        <w:br/>
      </w:r>
      <w:r>
        <w:rPr>
          <w:rFonts w:ascii="Times New Roman"/>
          <w:b/>
          <w:i w:val="false"/>
          <w:color w:val="000000"/>
        </w:rPr>
        <w:t>
нысанын толтыру жөніндегі нұсқаулық (коды 0321101, индексі 1-Ө,</w:t>
      </w:r>
      <w:r>
        <w:br/>
      </w:r>
      <w:r>
        <w:rPr>
          <w:rFonts w:ascii="Times New Roman"/>
          <w:b/>
          <w:i w:val="false"/>
          <w:color w:val="000000"/>
        </w:rPr>
        <w:t>
кезеңділігі айлық)</w:t>
      </w:r>
    </w:p>
    <w:bookmarkStart w:name="z112" w:id="44"/>
    <w:p>
      <w:pPr>
        <w:spacing w:after="0"/>
        <w:ind w:left="0"/>
        <w:jc w:val="both"/>
      </w:pPr>
      <w:r>
        <w:rPr>
          <w:rFonts w:ascii="Times New Roman"/>
          <w:b w:val="false"/>
          <w:i w:val="false"/>
          <w:color w:val="000000"/>
          <w:sz w:val="28"/>
        </w:rPr>
        <w:t>
      1. Осы нұсқаулық Қазақстан Республикасының «Мемлекеттіқ статистика туралы» заңы 12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«Кәсіпорынның өнім (тауар, қызмет) өндіру және жөнелту туралы есебі» жалпымемлекеттік статистикалық байқауының статистикалық нысанын (коды 0321101, индексі 1-Ө, кезеңділігі айлық) толтыру реттеуін анықтайды.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өндірілген өнім (тауар, қызмет) көлемі (тауарлық шығарылым) – өзінің күрделі құрылыс тараптарына және өнеркәсіп емес бөлімшелерге өткізуге немесе өзінің қызметкерлеріне еңбек ақы есебінде беруге, сондай-ақ тапсырыс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 салығынсыз, акциздерсіз, зауытішілік айналымсыз, аяқталмаған өндіріссіз және өңделме шикізатсыз есептеледі;</w:t>
      </w:r>
      <w:r>
        <w:br/>
      </w:r>
      <w:r>
        <w:rPr>
          <w:rFonts w:ascii="Times New Roman"/>
          <w:b w:val="false"/>
          <w:i w:val="false"/>
          <w:color w:val="000000"/>
          <w:sz w:val="28"/>
        </w:rPr>
        <w:t>
</w:t>
      </w:r>
      <w:r>
        <w:rPr>
          <w:rFonts w:ascii="Times New Roman"/>
          <w:b w:val="false"/>
          <w:i w:val="false"/>
          <w:color w:val="000000"/>
          <w:sz w:val="28"/>
        </w:rPr>
        <w:t>
      2) өңделме шикізат – басқа кәсіпорындарға өнім өндіру үшін өнеркәсіптік өңдеуге берілген тапсырыс берушінің шикізаты;</w:t>
      </w:r>
      <w:r>
        <w:br/>
      </w:r>
      <w:r>
        <w:rPr>
          <w:rFonts w:ascii="Times New Roman"/>
          <w:b w:val="false"/>
          <w:i w:val="false"/>
          <w:color w:val="000000"/>
          <w:sz w:val="28"/>
        </w:rPr>
        <w:t>
</w:t>
      </w:r>
      <w:r>
        <w:rPr>
          <w:rFonts w:ascii="Times New Roman"/>
          <w:b w:val="false"/>
          <w:i w:val="false"/>
          <w:color w:val="000000"/>
          <w:sz w:val="28"/>
        </w:rPr>
        <w:t>
      3) аяқталмаған өндіріс – кәсіпорынның жекелеген құрылымдық және оқшауланған бөлімшелерінде дайындалып, аяқталмаған өнім;</w:t>
      </w:r>
      <w:r>
        <w:br/>
      </w:r>
      <w:r>
        <w:rPr>
          <w:rFonts w:ascii="Times New Roman"/>
          <w:b w:val="false"/>
          <w:i w:val="false"/>
          <w:color w:val="000000"/>
          <w:sz w:val="28"/>
        </w:rPr>
        <w:t>
</w:t>
      </w:r>
      <w:r>
        <w:rPr>
          <w:rFonts w:ascii="Times New Roman"/>
          <w:b w:val="false"/>
          <w:i w:val="false"/>
          <w:color w:val="000000"/>
          <w:sz w:val="28"/>
        </w:rPr>
        <w:t>
      4) дайын өнім қалдықтары – дайындаушы-кәсіпорынның қоймалардағы барлық өнімдер түрлерінің қалдықтары;</w:t>
      </w:r>
      <w:r>
        <w:br/>
      </w:r>
      <w:r>
        <w:rPr>
          <w:rFonts w:ascii="Times New Roman"/>
          <w:b w:val="false"/>
          <w:i w:val="false"/>
          <w:color w:val="000000"/>
          <w:sz w:val="28"/>
        </w:rPr>
        <w:t>
</w:t>
      </w:r>
      <w:r>
        <w:rPr>
          <w:rFonts w:ascii="Times New Roman"/>
          <w:b w:val="false"/>
          <w:i w:val="false"/>
          <w:color w:val="000000"/>
          <w:sz w:val="28"/>
        </w:rPr>
        <w:t>
      5) жөнелтілген өнім көлемі – есепті кезеңде тұтынушыларға жөнелтілген (тапсырушыға сол жерде акт бойынша берілген өнімді қоса) өнімнің, кәсіпорынның есепшотына түскен немесе түспегеніне қарамастан, тапсырушымен қабылданған және анықтаған ретте сенiм хаттармен және рұқсатнамалармен ресiмделген, iстелiнген өнеркәсіптік сипаттағы жұмыстар және қызметтердің құны.</w:t>
      </w:r>
      <w:r>
        <w:br/>
      </w:r>
      <w:r>
        <w:rPr>
          <w:rFonts w:ascii="Times New Roman"/>
          <w:b w:val="false"/>
          <w:i w:val="false"/>
          <w:color w:val="000000"/>
          <w:sz w:val="28"/>
        </w:rPr>
        <w:t>
      Жөнелтілген өнім көлемі дайындаушы – кәсіпорынның қоймасында меншiктi өндiрiс дайын өнім қалдықтарының өзгеру мөлшелеріндегі өндірілген өнім (тауар, қызмет) көлемінен ерекшеленеді;</w:t>
      </w:r>
      <w:r>
        <w:br/>
      </w:r>
      <w:r>
        <w:rPr>
          <w:rFonts w:ascii="Times New Roman"/>
          <w:b w:val="false"/>
          <w:i w:val="false"/>
          <w:color w:val="000000"/>
          <w:sz w:val="28"/>
        </w:rPr>
        <w:t>
</w:t>
      </w:r>
      <w:r>
        <w:rPr>
          <w:rFonts w:ascii="Times New Roman"/>
          <w:b w:val="false"/>
          <w:i w:val="false"/>
          <w:color w:val="000000"/>
          <w:sz w:val="28"/>
        </w:rPr>
        <w:t>
      6) заттай көріністегі өнеркәсіптің өнім өндірісі – өнімнің жалпы шығарылымы, яғни осы кәсіпорынның ішінде өнеркәсіптік-өндірістік мұқтаждықтарына жұмсалған өнім (зауытішілік айналым) және өңделме шикізаттан өндірілген өнім есепке алынған шығарылымы;</w:t>
      </w:r>
      <w:r>
        <w:br/>
      </w:r>
      <w:r>
        <w:rPr>
          <w:rFonts w:ascii="Times New Roman"/>
          <w:b w:val="false"/>
          <w:i w:val="false"/>
          <w:color w:val="000000"/>
          <w:sz w:val="28"/>
        </w:rPr>
        <w:t>
</w:t>
      </w:r>
      <w:r>
        <w:rPr>
          <w:rFonts w:ascii="Times New Roman"/>
          <w:b w:val="false"/>
          <w:i w:val="false"/>
          <w:color w:val="000000"/>
          <w:sz w:val="28"/>
        </w:rPr>
        <w:t>
      7) зауытішілік айналым – кәсіпорындармен жеке меншік өнеркәсіптік-өндірістік мұқтаждықтарына пайдаланатын заттай және құндық көріністердегі өндірілген дайын өнімдер және жартылай фабрикаттар (осы кәсіпорынның негізгі құралдарының құрамына жататын өнімдерден басқа);</w:t>
      </w:r>
      <w:r>
        <w:br/>
      </w:r>
      <w:r>
        <w:rPr>
          <w:rFonts w:ascii="Times New Roman"/>
          <w:b w:val="false"/>
          <w:i w:val="false"/>
          <w:color w:val="000000"/>
          <w:sz w:val="28"/>
        </w:rPr>
        <w:t>
</w:t>
      </w:r>
      <w:r>
        <w:rPr>
          <w:rFonts w:ascii="Times New Roman"/>
          <w:b w:val="false"/>
          <w:i w:val="false"/>
          <w:color w:val="000000"/>
          <w:sz w:val="28"/>
        </w:rPr>
        <w:t>
      8) мемелекеттік сатып алу – жұмыс істеуді қамтамасыз етуге, сонымен қатар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сонымен бірге Қазақстан Республикасының Азаматтық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жүзеге асырылатын мемлекеттік функцияларды немесе тапсырыс берушінің жарғы қызметін орындауға, қайта құрылған заңды тұлғалардың жарғылық капиталына жарна (үлес) енгізуге қажетті тауарларды, жұмыстарды, қызметтерді, еңбек шарты бойынша жеке тұлғалардан немесе өтемақылы қызмет көрсету шарты бойынша кәсіпкерлік қызметтің субъектісі болып табылмайтын жеке тұлғалардан алынатын қызметтерден басқа, тапсырыс берушілермен ақылы негізде иелікке алу;</w:t>
      </w:r>
      <w:r>
        <w:br/>
      </w:r>
      <w:r>
        <w:rPr>
          <w:rFonts w:ascii="Times New Roman"/>
          <w:b w:val="false"/>
          <w:i w:val="false"/>
          <w:color w:val="000000"/>
          <w:sz w:val="28"/>
        </w:rPr>
        <w:t>
      Өндірілген өнімдердің көлеміне жататын өнеркәсіптік сипаттағы қызметтерге:</w:t>
      </w:r>
      <w:r>
        <w:br/>
      </w:r>
      <w:r>
        <w:rPr>
          <w:rFonts w:ascii="Times New Roman"/>
          <w:b w:val="false"/>
          <w:i w:val="false"/>
          <w:color w:val="000000"/>
          <w:sz w:val="28"/>
        </w:rPr>
        <w:t>
      жабдықтарды, көлік құралдарын, механизмдерді, приборларды және өнімдерді жөндеу, жаңғырту және техникалық қызмет көрсету;</w:t>
      </w:r>
      <w:r>
        <w:br/>
      </w:r>
      <w:r>
        <w:rPr>
          <w:rFonts w:ascii="Times New Roman"/>
          <w:b w:val="false"/>
          <w:i w:val="false"/>
          <w:color w:val="000000"/>
          <w:sz w:val="28"/>
        </w:rPr>
        <w:t>
      өңделме шикізатты қайта өңдеу бойынша жұмыстар (мұнай өндіруші кәсіпорындардағы мұнай; полиграфия өнеркәсібіндегі баспа; қант алу үшін қант құрағын, қант қызылшасын қайта өңдеу; металл сынықтарынан түсті металдар алу);</w:t>
      </w:r>
      <w:r>
        <w:br/>
      </w:r>
      <w:r>
        <w:rPr>
          <w:rFonts w:ascii="Times New Roman"/>
          <w:b w:val="false"/>
          <w:i w:val="false"/>
          <w:color w:val="000000"/>
          <w:sz w:val="28"/>
        </w:rPr>
        <w:t>
      материалдарды, бөлшектер мен тораптарды жартылай өңдеу бойынша, басқа кәсіпорындармен дайындалған бұйымдарды толық дайындауға дейін жеткізу бойынша жекелеген операциялар;</w:t>
      </w:r>
      <w:r>
        <w:br/>
      </w: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r>
        <w:br/>
      </w:r>
      <w:r>
        <w:rPr>
          <w:rFonts w:ascii="Times New Roman"/>
          <w:b w:val="false"/>
          <w:i w:val="false"/>
          <w:color w:val="000000"/>
          <w:sz w:val="28"/>
        </w:rPr>
        <w:t>
      электр энергиясын, газ тәріздес отынды құбырлармен тарату бойынша (магистральдық құбырлардан басқа), су, ыстық су және бумен жабдықтау қызметтері жатады. Бұл орайда, электр энергиясы, жылу энергиясы, су және газдың құнын қоспағандағы қызмет көрсету көлеміне тек «таза қызмет көрсету»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r>
        <w:br/>
      </w:r>
      <w:r>
        <w:rPr>
          <w:rFonts w:ascii="Times New Roman"/>
          <w:b w:val="false"/>
          <w:i w:val="false"/>
          <w:color w:val="000000"/>
          <w:sz w:val="28"/>
        </w:rPr>
        <w:t>
</w:t>
      </w:r>
      <w:r>
        <w:rPr>
          <w:rFonts w:ascii="Times New Roman"/>
          <w:b w:val="false"/>
          <w:i w:val="false"/>
          <w:color w:val="000000"/>
          <w:sz w:val="28"/>
        </w:rPr>
        <w:t>
      3. Есеп респонденттің нақты тұрғылықты жері бойынша тапсырылады.</w:t>
      </w:r>
      <w:r>
        <w:br/>
      </w:r>
      <w:r>
        <w:rPr>
          <w:rFonts w:ascii="Times New Roman"/>
          <w:b w:val="false"/>
          <w:i w:val="false"/>
          <w:color w:val="000000"/>
          <w:sz w:val="28"/>
        </w:rPr>
        <w:t>
      Егер әртүрлi елдi-мекен болатын бірнеше цехтар болса, онда 1-бөлімде өнеркәсіптің өнім көлемі қай елдi мекенде ең көп өндірілсе, сол жер көрсетіледі.</w:t>
      </w:r>
      <w:r>
        <w:br/>
      </w:r>
      <w:r>
        <w:rPr>
          <w:rFonts w:ascii="Times New Roman"/>
          <w:b w:val="false"/>
          <w:i w:val="false"/>
          <w:color w:val="000000"/>
          <w:sz w:val="28"/>
        </w:rPr>
        <w:t>
      Өңделме шикізаттан дайындалған өнім (2-бөлім 1-баған), өнім (тауар, қызмет) көлеміне өңдеу құны бойынша, яғни өңделме шикізаттың құнын есепке алмағанда енгізіледі.</w:t>
      </w:r>
      <w:r>
        <w:br/>
      </w:r>
      <w:r>
        <w:rPr>
          <w:rFonts w:ascii="Times New Roman"/>
          <w:b w:val="false"/>
          <w:i w:val="false"/>
          <w:color w:val="000000"/>
          <w:sz w:val="28"/>
        </w:rPr>
        <w:t>
      Басқа кәсiпорындарға өңдеуге тапсырған шикiзаттың құнын (2-бөлім 6-баған) басқа кәсiпорындарға өнеркәсiптік өңдеуге арналған және одан өнім шығару үшін (өңделме шикiзат ретiнде) берген өнеркәсiп кәсiпорындар толтырылады.</w:t>
      </w:r>
      <w:r>
        <w:br/>
      </w:r>
      <w:r>
        <w:rPr>
          <w:rFonts w:ascii="Times New Roman"/>
          <w:b w:val="false"/>
          <w:i w:val="false"/>
          <w:color w:val="000000"/>
          <w:sz w:val="28"/>
        </w:rPr>
        <w:t>
      Өз мұқтаждықтарына пайдаланылған өнімдер құнын (2-бөлім 3-баған және 3-бөлім 4-баған) оның өзiндiк құны бойынша көрсетіледі. Сонымен бiрге, 2-бөлім 3-баған және 3-бөлім 4-бағандағы электр энергиясы, жылу энергиясы және көмiр үшін, тек қана осы өнім түрлерін өндіруге жұмсалған электр энергиясы, жылу энергиясы мен көмірдің құны көрсетіледі.</w:t>
      </w:r>
      <w:r>
        <w:br/>
      </w:r>
      <w:r>
        <w:rPr>
          <w:rFonts w:ascii="Times New Roman"/>
          <w:b w:val="false"/>
          <w:i w:val="false"/>
          <w:color w:val="000000"/>
          <w:sz w:val="28"/>
        </w:rPr>
        <w:t>
      Өңделме шикізатынан өндірілген өнімдер құны (3-бөлім 6-баған) өңір бойынша өнім бiрлiгiнің орташа бағадан шығатынын көрсету керек (егер өңір бойынша орташа бағасы болмаса, республика бойынша орташа бағасы есептеуге қабылданады).</w:t>
      </w:r>
      <w:r>
        <w:br/>
      </w:r>
      <w:r>
        <w:rPr>
          <w:rFonts w:ascii="Times New Roman"/>
          <w:b w:val="false"/>
          <w:i w:val="false"/>
          <w:color w:val="000000"/>
          <w:sz w:val="28"/>
        </w:rPr>
        <w:t>
      3-бөлімдегі 1, 8 бағанында жалпы шығырылым, яғни шығарылым кәсіпорындардың өз мұқтаждықтарына пайдаланған өнімді есепке алып көрсетіледі.</w:t>
      </w:r>
      <w:r>
        <w:br/>
      </w:r>
      <w:r>
        <w:rPr>
          <w:rFonts w:ascii="Times New Roman"/>
          <w:b w:val="false"/>
          <w:i w:val="false"/>
          <w:color w:val="000000"/>
          <w:sz w:val="28"/>
        </w:rPr>
        <w:t>
      Өткен жылғы тиісті айындағы заттай көріністегі өндірілген өнім (3-бөлім 8-баған) мына жағдайларда толтырылады:</w:t>
      </w:r>
      <w:r>
        <w:br/>
      </w:r>
      <w:r>
        <w:rPr>
          <w:rFonts w:ascii="Times New Roman"/>
          <w:b w:val="false"/>
          <w:i w:val="false"/>
          <w:color w:val="000000"/>
          <w:sz w:val="28"/>
        </w:rPr>
        <w:t>
      кәсіпорында құрылымдық өзгерістер болған жағдайда;</w:t>
      </w:r>
      <w:r>
        <w:br/>
      </w:r>
      <w:r>
        <w:rPr>
          <w:rFonts w:ascii="Times New Roman"/>
          <w:b w:val="false"/>
          <w:i w:val="false"/>
          <w:color w:val="000000"/>
          <w:sz w:val="28"/>
        </w:rPr>
        <w:t>
      өнеркәсіп өнімінің статистикалық жіктеуішінде жартылай өзгеріс болған жағдайда.</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«Қосылған құн салығынсыз және акциздерсіз кәсіпорынның қолданыстағы бағасымен өндірілген өнімдер және көрсетілген қызметтер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1, 2, 3, 4, 5, 6-бағандар </w:t>
      </w:r>
      <w:r>
        <w:rPr>
          <w:rFonts w:ascii="Times New Roman"/>
          <w:b w:val="false"/>
          <w:i w:val="false"/>
          <w:color w:val="000000"/>
          <w:sz w:val="28"/>
          <w:u w:val="single"/>
        </w:rPr>
        <w:t>&gt;</w:t>
      </w:r>
      <w:r>
        <w:rPr>
          <w:rFonts w:ascii="Times New Roman"/>
          <w:b w:val="false"/>
          <w:i w:val="false"/>
          <w:color w:val="000000"/>
          <w:sz w:val="28"/>
        </w:rPr>
        <w:t xml:space="preserve"> 0;</w:t>
      </w:r>
      <w:r>
        <w:br/>
      </w:r>
      <w:r>
        <w:rPr>
          <w:rFonts w:ascii="Times New Roman"/>
          <w:b w:val="false"/>
          <w:i w:val="false"/>
          <w:color w:val="000000"/>
          <w:sz w:val="28"/>
        </w:rPr>
        <w:t>
</w:t>
      </w:r>
      <w:r>
        <w:rPr>
          <w:rFonts w:ascii="Times New Roman"/>
          <w:b w:val="false"/>
          <w:i w:val="false"/>
          <w:color w:val="000000"/>
          <w:sz w:val="28"/>
        </w:rPr>
        <w:t>
      2) 3-бөлім «Заттай көріністегі өнім өндірісі және құндық көріністегі өндірілген өнім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1-баған </w:t>
      </w:r>
      <w:r>
        <w:rPr>
          <w:rFonts w:ascii="Times New Roman"/>
          <w:b w:val="false"/>
          <w:i w:val="false"/>
          <w:color w:val="000000"/>
          <w:sz w:val="28"/>
          <w:u w:val="single"/>
        </w:rPr>
        <w:t>&gt;</w:t>
      </w:r>
      <w:r>
        <w:rPr>
          <w:rFonts w:ascii="Times New Roman"/>
          <w:b w:val="false"/>
          <w:i w:val="false"/>
          <w:color w:val="000000"/>
          <w:sz w:val="28"/>
        </w:rPr>
        <w:t xml:space="preserve"> 5-бағаннан;</w:t>
      </w:r>
      <w:r>
        <w:br/>
      </w:r>
      <w:r>
        <w:rPr>
          <w:rFonts w:ascii="Times New Roman"/>
          <w:b w:val="false"/>
          <w:i w:val="false"/>
          <w:color w:val="000000"/>
          <w:sz w:val="28"/>
        </w:rPr>
        <w:t>
      1, 2, 3, 4, 5, 6, 7, 8 бағандар ? 0;</w:t>
      </w:r>
      <w:r>
        <w:br/>
      </w:r>
      <w:r>
        <w:rPr>
          <w:rFonts w:ascii="Times New Roman"/>
          <w:b w:val="false"/>
          <w:i w:val="false"/>
          <w:color w:val="000000"/>
          <w:sz w:val="28"/>
        </w:rPr>
        <w:t>
</w:t>
      </w:r>
      <w:r>
        <w:rPr>
          <w:rFonts w:ascii="Times New Roman"/>
          <w:b w:val="false"/>
          <w:i w:val="false"/>
          <w:color w:val="000000"/>
          <w:sz w:val="28"/>
        </w:rPr>
        <w:t xml:space="preserve">
      3) 2-бөлімнің 1-бағанында Экономикалық қызмет түрлерінің номенклатурасы (бұдан әрі – ЭҚЖЖ) бойынша қызмет түрінің коды 4 белгісіне дейін </w:t>
      </w:r>
      <w:r>
        <w:rPr>
          <w:rFonts w:ascii="Times New Roman"/>
          <w:b w:val="false"/>
          <w:i w:val="false"/>
          <w:color w:val="000000"/>
          <w:sz w:val="28"/>
          <w:u w:val="single"/>
        </w:rPr>
        <w:t>&gt;</w:t>
      </w:r>
      <w:r>
        <w:rPr>
          <w:rFonts w:ascii="Times New Roman"/>
          <w:b w:val="false"/>
          <w:i w:val="false"/>
          <w:color w:val="000000"/>
          <w:sz w:val="28"/>
        </w:rPr>
        <w:t xml:space="preserve"> 3-бөлімнің 2-бағанындағы ЭҚЖС бойынша қызмет түрінің коды бірінші 4 белгісіне дейін өнім түрлерінің сомасына;</w:t>
      </w:r>
      <w:r>
        <w:br/>
      </w:r>
      <w:r>
        <w:rPr>
          <w:rFonts w:ascii="Times New Roman"/>
          <w:b w:val="false"/>
          <w:i w:val="false"/>
          <w:color w:val="000000"/>
          <w:sz w:val="28"/>
        </w:rPr>
        <w:t>
</w:t>
      </w:r>
      <w:r>
        <w:rPr>
          <w:rFonts w:ascii="Times New Roman"/>
          <w:b w:val="false"/>
          <w:i w:val="false"/>
          <w:color w:val="000000"/>
          <w:sz w:val="28"/>
        </w:rPr>
        <w:t>
      4) 5-бөлім «Қосылған құн салығынсыз және акциздерсіз кәсіпорынның қолданыстағы бағасымен өзі өндірген жөнелтілген өнімдер көлемі» және 6-бөлім «Заттай көріністегі өзі өндірген жөнелтілген өнімдер көлемі»:</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3, 4-бағандарының сомасына.</w:t>
      </w:r>
    </w:p>
    <w:bookmarkEnd w:id="44"/>
    <w:bookmarkStart w:name="z12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11-қосымша </w:t>
      </w:r>
    </w:p>
    <w:bookmarkEnd w:id="45"/>
    <w:p>
      <w:pPr>
        <w:spacing w:after="0"/>
        <w:ind w:left="0"/>
        <w:jc w:val="both"/>
      </w:pPr>
      <w:r>
        <w:rPr>
          <w:rFonts w:ascii="Times New Roman"/>
          <w:b w:val="false"/>
          <w:i w:val="false"/>
          <w:color w:val="ff0000"/>
          <w:sz w:val="28"/>
        </w:rPr>
        <w:t>      Ескерту. 11-қосымша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955"/>
        <w:gridCol w:w="1845"/>
        <w:gridCol w:w="52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Статистика агенттігі төрағасының міндетін</w:t>
            </w:r>
            <w:r>
              <w:br/>
            </w:r>
            <w:r>
              <w:rPr>
                <w:rFonts w:ascii="Times New Roman"/>
                <w:b w:val="false"/>
                <w:i w:val="false"/>
                <w:color w:val="000000"/>
                <w:sz w:val="20"/>
              </w:rPr>
              <w:t>
атқарушының 2010 жылғы</w:t>
            </w:r>
            <w:r>
              <w:br/>
            </w:r>
            <w:r>
              <w:rPr>
                <w:rFonts w:ascii="Times New Roman"/>
                <w:b w:val="false"/>
                <w:i w:val="false"/>
                <w:color w:val="000000"/>
                <w:sz w:val="20"/>
              </w:rPr>
              <w:t>
18 тамыздағы № 223 бұйрығына</w:t>
            </w:r>
            <w:r>
              <w:br/>
            </w:r>
            <w:r>
              <w:rPr>
                <w:rFonts w:ascii="Times New Roman"/>
                <w:b w:val="false"/>
                <w:i w:val="false"/>
                <w:color w:val="000000"/>
                <w:sz w:val="20"/>
              </w:rPr>
              <w:t>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Председателя</w:t>
            </w:r>
            <w:r>
              <w:br/>
            </w:r>
            <w:r>
              <w:rPr>
                <w:rFonts w:ascii="Times New Roman"/>
                <w:b w:val="false"/>
                <w:i w:val="false"/>
                <w:color w:val="000000"/>
                <w:sz w:val="20"/>
              </w:rPr>
              <w:t>
Агентства Республики Казахстан по</w:t>
            </w:r>
            <w:r>
              <w:br/>
            </w:r>
            <w:r>
              <w:rPr>
                <w:rFonts w:ascii="Times New Roman"/>
                <w:b w:val="false"/>
                <w:i w:val="false"/>
                <w:color w:val="000000"/>
                <w:sz w:val="20"/>
              </w:rPr>
              <w:t>
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статистикалық нысан</w:t>
            </w:r>
            <w:r>
              <w:br/>
            </w:r>
            <w:r>
              <w:rPr>
                <w:rFonts w:ascii="Times New Roman"/>
                <w:b w:val="false"/>
                <w:i w:val="false"/>
                <w:color w:val="000000"/>
                <w:sz w:val="20"/>
              </w:rPr>
              <w:t>
Статистическая форма по общегосударственному</w:t>
            </w:r>
            <w:r>
              <w:br/>
            </w:r>
            <w:r>
              <w:rPr>
                <w:rFonts w:ascii="Times New Roman"/>
                <w:b w:val="false"/>
                <w:i w:val="false"/>
                <w:color w:val="000000"/>
                <w:sz w:val="20"/>
              </w:rPr>
              <w:t>
статистическому наблюдению</w:t>
            </w:r>
          </w:p>
        </w:tc>
        <w:tc>
          <w:tcPr>
            <w:tcW w:w="5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49"/>
              <w:gridCol w:w="606"/>
              <w:gridCol w:w="777"/>
              <w:gridCol w:w="803"/>
              <w:gridCol w:w="1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час (нужное</w:t>
                  </w:r>
                  <w:r>
                    <w:br/>
                  </w:r>
                  <w:r>
                    <w:rPr>
                      <w:rFonts w:ascii="Times New Roman"/>
                      <w:b w:val="false"/>
                      <w:i w:val="false"/>
                      <w:color w:val="000000"/>
                      <w:sz w:val="20"/>
                    </w:rPr>
                    <w:t>
обвести)</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сағатқа</w:t>
                  </w:r>
                  <w:r>
                    <w:br/>
                  </w:r>
                  <w:r>
                    <w:rPr>
                      <w:rFonts w:ascii="Times New Roman"/>
                      <w:b w:val="false"/>
                      <w:i w:val="false"/>
                      <w:color w:val="000000"/>
                      <w:sz w:val="20"/>
                    </w:rPr>
                    <w:t>
дейiн</w:t>
                  </w:r>
                  <w:r>
                    <w:br/>
                  </w:r>
                  <w:r>
                    <w:rPr>
                      <w:rFonts w:ascii="Times New Roman"/>
                      <w:b w:val="false"/>
                      <w:i w:val="false"/>
                      <w:color w:val="000000"/>
                      <w:sz w:val="20"/>
                    </w:rPr>
                    <w:t>
до 1</w:t>
                  </w:r>
                  <w:r>
                    <w:br/>
                  </w:r>
                  <w:r>
                    <w:rPr>
                      <w:rFonts w:ascii="Times New Roman"/>
                      <w:b w:val="false"/>
                      <w:i w:val="false"/>
                      <w:color w:val="000000"/>
                      <w:sz w:val="20"/>
                    </w:rPr>
                    <w:t>
часа</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сағаттан</w:t>
                  </w:r>
                  <w:r>
                    <w:br/>
                  </w:r>
                  <w:r>
                    <w:rPr>
                      <w:rFonts w:ascii="Times New Roman"/>
                      <w:b w:val="false"/>
                      <w:i w:val="false"/>
                      <w:color w:val="000000"/>
                      <w:sz w:val="20"/>
                    </w:rPr>
                    <w:t>
артық</w:t>
                  </w:r>
                  <w:r>
                    <w:br/>
                  </w:r>
                  <w:r>
                    <w:rPr>
                      <w:rFonts w:ascii="Times New Roman"/>
                      <w:b w:val="false"/>
                      <w:i w:val="false"/>
                      <w:color w:val="000000"/>
                      <w:sz w:val="20"/>
                    </w:rPr>
                    <w:t>
более 40</w:t>
                  </w:r>
                  <w:r>
                    <w:br/>
                  </w:r>
                  <w:r>
                    <w:rPr>
                      <w:rFonts w:ascii="Times New Roman"/>
                      <w:b w:val="false"/>
                      <w:i w:val="false"/>
                      <w:color w:val="000000"/>
                      <w:sz w:val="20"/>
                    </w:rPr>
                    <w:t>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органына тапсырылады</w:t>
            </w:r>
            <w:r>
              <w:br/>
            </w:r>
            <w:r>
              <w:rPr>
                <w:rFonts w:ascii="Times New Roman"/>
                <w:b w:val="false"/>
                <w:i w:val="false"/>
                <w:color w:val="000000"/>
                <w:sz w:val="20"/>
              </w:rPr>
              <w:t>
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тапсырмау, уақтылы тапсырмау және дәйексіз деректерді беру «Әкімшілік құқықбұзушылық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0261104</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0261104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 кәріз және олардың жеке желілерінің жұмыстары туралы есеп</w:t>
            </w:r>
          </w:p>
          <w:p>
            <w:pPr>
              <w:spacing w:after="20"/>
              <w:ind w:left="20"/>
              <w:jc w:val="both"/>
            </w:pPr>
            <w:r>
              <w:rPr>
                <w:rFonts w:ascii="Times New Roman"/>
                <w:b w:val="false"/>
                <w:i w:val="false"/>
                <w:color w:val="000000"/>
                <w:sz w:val="20"/>
              </w:rPr>
              <w:t>Отчет о работе водопровода, канализации и их отдельных сетей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1-СК</w:t>
            </w:r>
            <w:r>
              <w:br/>
            </w:r>
            <w:r>
              <w:rPr>
                <w:rFonts w:ascii="Times New Roman"/>
                <w:b w:val="false"/>
                <w:i w:val="false"/>
                <w:color w:val="000000"/>
                <w:sz w:val="20"/>
              </w:rPr>
              <w:t>
1-ВК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2443"/>
              <w:gridCol w:w="2193"/>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584"/>
                    <w:gridCol w:w="584"/>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- 36, 37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- 36, 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22 ақпан.</w:t>
            </w:r>
            <w:r>
              <w:br/>
            </w:r>
            <w:r>
              <w:rPr>
                <w:rFonts w:ascii="Times New Roman"/>
                <w:b w:val="false"/>
                <w:i w:val="false"/>
                <w:color w:val="000000"/>
                <w:sz w:val="20"/>
              </w:rPr>
              <w:t>
Срок представления – 22 февраля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29" w:id="46"/>
    <w:p>
      <w:pPr>
        <w:spacing w:after="0"/>
        <w:ind w:left="0"/>
        <w:jc w:val="both"/>
      </w:pPr>
      <w:r>
        <w:rPr>
          <w:rFonts w:ascii="Times New Roman"/>
          <w:b w:val="false"/>
          <w:i w:val="false"/>
          <w:color w:val="000000"/>
          <w:sz w:val="28"/>
        </w:rPr>
        <w:t>
</w:t>
      </w:r>
      <w:r>
        <w:rPr>
          <w:rFonts w:ascii="Times New Roman"/>
          <w:b/>
          <w:i w:val="false"/>
          <w:color w:val="000000"/>
          <w:sz w:val="28"/>
        </w:rPr>
        <w:t>1.Су құбырларының, кәріз имараттарының, апаттардың, суды есепке алу құралдарының санын көрсетіңіз, бірлікпен</w:t>
      </w:r>
      <w:r>
        <w:br/>
      </w:r>
      <w:r>
        <w:rPr>
          <w:rFonts w:ascii="Times New Roman"/>
          <w:b w:val="false"/>
          <w:i w:val="false"/>
          <w:color w:val="000000"/>
          <w:sz w:val="28"/>
        </w:rPr>
        <w:t>
Укажите количество водопроводных, канализационных сооружений, аварий, приборов учета воды, единиц</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5328"/>
        <w:gridCol w:w="3081"/>
        <w:gridCol w:w="3450"/>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 концесиядағылар</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тарататындардың саны (будкалар, шүмектер,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 колонок, кранов)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жүйелерде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 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воды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0" w:id="47"/>
    <w:p>
      <w:pPr>
        <w:spacing w:after="0"/>
        <w:ind w:left="0"/>
        <w:jc w:val="both"/>
      </w:pPr>
      <w:r>
        <w:rPr>
          <w:rFonts w:ascii="Times New Roman"/>
          <w:b w:val="false"/>
          <w:i w:val="false"/>
          <w:color w:val="000000"/>
          <w:sz w:val="28"/>
        </w:rPr>
        <w:t>
</w:t>
      </w:r>
      <w:r>
        <w:rPr>
          <w:rFonts w:ascii="Times New Roman"/>
          <w:b/>
          <w:i w:val="false"/>
          <w:color w:val="000000"/>
          <w:sz w:val="28"/>
        </w:rPr>
        <w:t>2.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25"/>
        <w:gridCol w:w="3081"/>
        <w:gridCol w:w="344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Ұзындық-барлығы</w:t>
            </w:r>
            <w:r>
              <w:br/>
            </w:r>
            <w:r>
              <w:rPr>
                <w:rFonts w:ascii="Times New Roman"/>
                <w:b w:val="false"/>
                <w:i w:val="false"/>
                <w:color w:val="000000"/>
                <w:sz w:val="20"/>
              </w:rPr>
              <w:t>
</w:t>
            </w:r>
            <w:r>
              <w:rPr>
                <w:rFonts w:ascii="Times New Roman"/>
                <w:b w:val="false"/>
                <w:i w:val="false"/>
                <w:color w:val="000000"/>
                <w:sz w:val="20"/>
              </w:rPr>
              <w:t>Протяженность-всего</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 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квартал және аула ішіндегі желілер</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ауыстыруды қажет 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Ауыстырылды - барлығы</w:t>
            </w:r>
            <w:r>
              <w:br/>
            </w:r>
            <w:r>
              <w:rPr>
                <w:rFonts w:ascii="Times New Roman"/>
                <w:b w:val="false"/>
                <w:i w:val="false"/>
                <w:color w:val="000000"/>
                <w:sz w:val="20"/>
              </w:rPr>
              <w:t>
</w:t>
            </w:r>
            <w:r>
              <w:rPr>
                <w:rFonts w:ascii="Times New Roman"/>
                <w:b w:val="false"/>
                <w:i w:val="false"/>
                <w:color w:val="000000"/>
                <w:sz w:val="20"/>
              </w:rPr>
              <w:t>Заменено сетей-всего</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сутартқыштар мен бас коллекторлардың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квартал және аула ішіндегі желілер</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 сети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48"/>
    <w:p>
      <w:pPr>
        <w:spacing w:after="0"/>
        <w:ind w:left="0"/>
        <w:jc w:val="both"/>
      </w:pPr>
      <w:r>
        <w:rPr>
          <w:rFonts w:ascii="Times New Roman"/>
          <w:b w:val="false"/>
          <w:i w:val="false"/>
          <w:color w:val="000000"/>
          <w:sz w:val="28"/>
        </w:rPr>
        <w:t>
</w:t>
      </w:r>
      <w:r>
        <w:rPr>
          <w:rFonts w:ascii="Times New Roman"/>
          <w:b/>
          <w:i w:val="false"/>
          <w:color w:val="000000"/>
          <w:sz w:val="28"/>
        </w:rPr>
        <w:t>3.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5333"/>
        <w:gridCol w:w="3078"/>
        <w:gridCol w:w="3449"/>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өндірістік қуаты: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 мощность сооружений: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IIІ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Сорғы стансаларының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көтерілудегі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көтерілудегі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49"/>
    <w:p>
      <w:pPr>
        <w:spacing w:after="0"/>
        <w:ind w:left="0"/>
        <w:jc w:val="both"/>
      </w:pPr>
      <w:r>
        <w:rPr>
          <w:rFonts w:ascii="Times New Roman"/>
          <w:b w:val="false"/>
          <w:i w:val="false"/>
          <w:color w:val="000000"/>
          <w:sz w:val="28"/>
        </w:rPr>
        <w:t>
</w:t>
      </w:r>
      <w:r>
        <w:rPr>
          <w:rFonts w:ascii="Times New Roman"/>
          <w:b/>
          <w:i w:val="false"/>
          <w:color w:val="000000"/>
          <w:sz w:val="28"/>
        </w:rPr>
        <w:t>4.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тысячах куб. метрах</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7453"/>
        <w:gridCol w:w="4383"/>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r>
              <w:br/>
            </w:r>
            <w:r>
              <w:rPr>
                <w:rFonts w:ascii="Times New Roman"/>
                <w:b w:val="false"/>
                <w:i w:val="false"/>
                <w:color w:val="000000"/>
                <w:sz w:val="20"/>
              </w:rPr>
              <w:t>
</w:t>
            </w:r>
            <w:r>
              <w:rPr>
                <w:rFonts w:ascii="Times New Roman"/>
                <w:b w:val="false"/>
                <w:i w:val="false"/>
                <w:color w:val="000000"/>
                <w:sz w:val="20"/>
              </w:rPr>
              <w:t>Показатели</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көтерілудегі сорғы стансаларымен суды көтеру</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барлығы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сорғыларымен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 ағатын</w:t>
            </w:r>
            <w:r>
              <w:br/>
            </w:r>
            <w:r>
              <w:rPr>
                <w:rFonts w:ascii="Times New Roman"/>
                <w:b w:val="false"/>
                <w:i w:val="false"/>
                <w:color w:val="000000"/>
                <w:sz w:val="20"/>
              </w:rPr>
              <w:t>
</w:t>
            </w:r>
            <w:r>
              <w:rPr>
                <w:rFonts w:ascii="Times New Roman"/>
                <w:b w:val="false"/>
                <w:i w:val="false"/>
                <w:color w:val="000000"/>
                <w:sz w:val="20"/>
              </w:rPr>
              <w:t>самотеком</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другое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имараты арқылы өткен су</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су – барлығы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Меншікті өндірістік мұқтаждықтарға жұмсалғаны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Ағып кеткен және есепке кірмеген судың шығындары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50"/>
    <w:p>
      <w:pPr>
        <w:spacing w:after="0"/>
        <w:ind w:left="0"/>
        <w:jc w:val="both"/>
      </w:pPr>
      <w:r>
        <w:rPr>
          <w:rFonts w:ascii="Times New Roman"/>
          <w:b w:val="false"/>
          <w:i w:val="false"/>
          <w:color w:val="000000"/>
          <w:sz w:val="28"/>
        </w:rPr>
        <w:t>
</w:t>
      </w:r>
      <w:r>
        <w:rPr>
          <w:rFonts w:ascii="Times New Roman"/>
          <w:b/>
          <w:i w:val="false"/>
          <w:color w:val="000000"/>
          <w:sz w:val="28"/>
        </w:rPr>
        <w:t>5.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5327"/>
        <w:gridCol w:w="3081"/>
        <w:gridCol w:w="3451"/>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 қоятын қуаттылығы</w:t>
            </w:r>
            <w:r>
              <w:br/>
            </w:r>
            <w:r>
              <w:rPr>
                <w:rFonts w:ascii="Times New Roman"/>
                <w:b w:val="false"/>
                <w:i w:val="false"/>
                <w:color w:val="000000"/>
                <w:sz w:val="20"/>
              </w:rPr>
              <w:t>
</w:t>
            </w:r>
            <w:r>
              <w:rPr>
                <w:rFonts w:ascii="Times New Roman"/>
                <w:b w:val="false"/>
                <w:i w:val="false"/>
                <w:color w:val="000000"/>
                <w:sz w:val="20"/>
              </w:rPr>
              <w:t>Установочная мощность канализационных насосных станций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имараттарының белгіленген су өткізу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очистных сооружений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тазарту имараттарының белгіленген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механической очистки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Биологиялық тазарту имараттарының белгіленген тазарту мүмкіндігі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 способность сооружений биологической очистки</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тәулігіне мың текше метр</w:t>
            </w:r>
            <w:r>
              <w:br/>
            </w:r>
            <w:r>
              <w:rPr>
                <w:rFonts w:ascii="Times New Roman"/>
                <w:b w:val="false"/>
                <w:i w:val="false"/>
                <w:color w:val="000000"/>
                <w:sz w:val="20"/>
              </w:rPr>
              <w:t>
</w:t>
            </w:r>
            <w:r>
              <w:rPr>
                <w:rFonts w:ascii="Times New Roman"/>
                <w:b w:val="false"/>
                <w:i w:val="false"/>
                <w:color w:val="000000"/>
                <w:sz w:val="20"/>
              </w:rPr>
              <w:t>в тысячах куб. метрах в сутки</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 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 станций</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51"/>
    <w:p>
      <w:pPr>
        <w:spacing w:after="0"/>
        <w:ind w:left="0"/>
        <w:jc w:val="both"/>
      </w:pPr>
      <w:r>
        <w:rPr>
          <w:rFonts w:ascii="Times New Roman"/>
          <w:b w:val="false"/>
          <w:i w:val="false"/>
          <w:color w:val="000000"/>
          <w:sz w:val="28"/>
        </w:rPr>
        <w:t>
</w:t>
      </w:r>
      <w:r>
        <w:rPr>
          <w:rFonts w:ascii="Times New Roman"/>
          <w:b/>
          <w:i w:val="false"/>
          <w:color w:val="000000"/>
          <w:sz w:val="28"/>
        </w:rPr>
        <w:t>6.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 метрах</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460"/>
        <w:gridCol w:w="4383"/>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 </w:t>
            </w:r>
            <w:r>
              <w:br/>
            </w:r>
            <w:r>
              <w:rPr>
                <w:rFonts w:ascii="Times New Roman"/>
                <w:b w:val="false"/>
                <w:i w:val="false"/>
                <w:color w:val="000000"/>
                <w:sz w:val="20"/>
              </w:rPr>
              <w:t>
</w:t>
            </w:r>
            <w:r>
              <w:rPr>
                <w:rFonts w:ascii="Times New Roman"/>
                <w:b w:val="false"/>
                <w:i w:val="false"/>
                <w:color w:val="000000"/>
                <w:sz w:val="20"/>
              </w:rPr>
              <w:t>Показатели</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ақаба су-барлығы</w:t>
            </w:r>
            <w:r>
              <w:br/>
            </w:r>
            <w:r>
              <w:rPr>
                <w:rFonts w:ascii="Times New Roman"/>
                <w:b w:val="false"/>
                <w:i w:val="false"/>
                <w:color w:val="000000"/>
                <w:sz w:val="20"/>
              </w:rPr>
              <w:t>
</w:t>
            </w:r>
            <w:r>
              <w:rPr>
                <w:rFonts w:ascii="Times New Roman"/>
                <w:b w:val="false"/>
                <w:i w:val="false"/>
                <w:color w:val="000000"/>
                <w:sz w:val="20"/>
              </w:rPr>
              <w:t>Пропущено сточных вод-всего</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кәріздерден немесе жеке кәріздер желісінен қабылдағандары</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 канализационных сетей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арқылы өткізілген ақаба су-барлығы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 всего</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толық биологиялық (физикалық-химиялық) тазартуға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 (физико-химическую)</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p>
            <w:pPr>
              <w:spacing w:after="20"/>
              <w:ind w:left="20"/>
              <w:jc w:val="both"/>
            </w:pPr>
            <w:r>
              <w:rPr>
                <w:rFonts w:ascii="Times New Roman"/>
                <w:b/>
                <w:i w:val="false"/>
                <w:color w:val="000000"/>
                <w:sz w:val="20"/>
              </w:rPr>
              <w:t>қайта тазартуға</w:t>
            </w:r>
            <w:r>
              <w:br/>
            </w:r>
            <w:r>
              <w:rPr>
                <w:rFonts w:ascii="Times New Roman"/>
                <w:b w:val="false"/>
                <w:i w:val="false"/>
                <w:color w:val="000000"/>
                <w:sz w:val="20"/>
              </w:rPr>
              <w:t>
</w:t>
            </w:r>
            <w:r>
              <w:rPr>
                <w:rFonts w:ascii="Times New Roman"/>
                <w:b w:val="false"/>
                <w:i w:val="false"/>
                <w:color w:val="000000"/>
                <w:sz w:val="20"/>
              </w:rPr>
              <w:t>с доочисткой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тазартылған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тазартылған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кәріздерге немесе жеке кәріздер желісіне жіберілген ақаба су</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 отдельным канализационным сетям</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135"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12-қосымша          </w:t>
      </w:r>
    </w:p>
    <w:bookmarkEnd w:id="52"/>
    <w:bookmarkStart w:name="z136" w:id="53"/>
    <w:p>
      <w:pPr>
        <w:spacing w:after="0"/>
        <w:ind w:left="0"/>
        <w:jc w:val="left"/>
      </w:pPr>
      <w:r>
        <w:rPr>
          <w:rFonts w:ascii="Times New Roman"/>
          <w:b/>
          <w:i w:val="false"/>
          <w:color w:val="000000"/>
        </w:rPr>
        <w:t xml:space="preserve"> 
«Су құбыры, кәріз және олардың жеке желілерінің жұмыстары</w:t>
      </w:r>
      <w:r>
        <w:br/>
      </w:r>
      <w:r>
        <w:rPr>
          <w:rFonts w:ascii="Times New Roman"/>
          <w:b/>
          <w:i w:val="false"/>
          <w:color w:val="000000"/>
        </w:rPr>
        <w:t>
туралы есеп»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0261104, индексі 1-СК, кезеңділігі жылдық)</w:t>
      </w:r>
    </w:p>
    <w:bookmarkEnd w:id="53"/>
    <w:p>
      <w:pPr>
        <w:spacing w:after="0"/>
        <w:ind w:left="0"/>
        <w:jc w:val="both"/>
      </w:pPr>
      <w:r>
        <w:rPr>
          <w:rFonts w:ascii="Times New Roman"/>
          <w:b w:val="false"/>
          <w:i w:val="false"/>
          <w:color w:val="ff0000"/>
          <w:sz w:val="28"/>
        </w:rPr>
        <w:t>      Ескерту. 12-қосымша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(2013.01.01 бастап қолданысқа енгізіледі) Бұйрығымен.</w:t>
      </w:r>
    </w:p>
    <w:bookmarkStart w:name="z187" w:id="5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«Су құбыры, кәріз және олардың жеке желілерінің жұмыстары туралы есеп» жалпымемлекеттік статистикалық байқаудың статистикалық нысанын (коды 0261104, индексі 1-СК,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аула ішіндегі желі – көшедегі су құбыры желісіне қосу үшін үй иелігіндегі аумақта салынған құбыр желісі, сондай-ақ үй иеліктерін көшедегі кәріздің желілерге қосу үшін кәріздік құбырлар;</w:t>
      </w:r>
      <w:r>
        <w:br/>
      </w:r>
      <w:r>
        <w:rPr>
          <w:rFonts w:ascii="Times New Roman"/>
          <w:b w:val="false"/>
          <w:i w:val="false"/>
          <w:color w:val="000000"/>
          <w:sz w:val="28"/>
        </w:rPr>
        <w:t>
</w:t>
      </w:r>
      <w:r>
        <w:rPr>
          <w:rFonts w:ascii="Times New Roman"/>
          <w:b w:val="false"/>
          <w:i w:val="false"/>
          <w:color w:val="000000"/>
          <w:sz w:val="28"/>
        </w:rPr>
        <w:t>
      2) бас коллектор – өзінің кәріздік аумағында ақаба суларды жинайтын және оны тазалау имараттарына немесе су қоймаларына бұратын құбыр (немесе арна);</w:t>
      </w:r>
      <w:r>
        <w:br/>
      </w:r>
      <w:r>
        <w:rPr>
          <w:rFonts w:ascii="Times New Roman"/>
          <w:b w:val="false"/>
          <w:i w:val="false"/>
          <w:color w:val="000000"/>
          <w:sz w:val="28"/>
        </w:rPr>
        <w:t>
</w:t>
      </w:r>
      <w:r>
        <w:rPr>
          <w:rFonts w:ascii="Times New Roman"/>
          <w:b w:val="false"/>
          <w:i w:val="false"/>
          <w:color w:val="000000"/>
          <w:sz w:val="28"/>
        </w:rPr>
        <w:t>
      3) жеке су құбыры желісі – бұл су жинайтын және тазартатын имараттары жоқ, су құбыры шаруашылығы; тек басқа ұйымдар, кәсіпорындардың су құбырынан келетін суды бөлетін көшедегі желі;</w:t>
      </w:r>
      <w:r>
        <w:br/>
      </w:r>
      <w:r>
        <w:rPr>
          <w:rFonts w:ascii="Times New Roman"/>
          <w:b w:val="false"/>
          <w:i w:val="false"/>
          <w:color w:val="000000"/>
          <w:sz w:val="28"/>
        </w:rPr>
        <w:t>
</w:t>
      </w:r>
      <w:r>
        <w:rPr>
          <w:rFonts w:ascii="Times New Roman"/>
          <w:b w:val="false"/>
          <w:i w:val="false"/>
          <w:color w:val="000000"/>
          <w:sz w:val="28"/>
        </w:rPr>
        <w:t>
      4) жалға беру (жалдау) – меншік иесінің жалға алушыға (жалдаушыға) рента төлеу шартымен белгіленген уақытқа пайдалану және ерекше иелік ету құқығын беретін, бірақ объектіге меншік құқығын бермейтін келісім. Табиғи және мүлік объектілерінің (жер, кәсіпорындар және тағы басқа), сондай-ақ бастапқы келісімдегі белгілі бір төлемге өзге мүлікті уақытша иелік етуге және пайдалануға ұсыну немесе қабылдау;</w:t>
      </w:r>
      <w:r>
        <w:br/>
      </w:r>
      <w:r>
        <w:rPr>
          <w:rFonts w:ascii="Times New Roman"/>
          <w:b w:val="false"/>
          <w:i w:val="false"/>
          <w:color w:val="000000"/>
          <w:sz w:val="28"/>
        </w:rPr>
        <w:t>
</w:t>
      </w:r>
      <w:r>
        <w:rPr>
          <w:rFonts w:ascii="Times New Roman"/>
          <w:b w:val="false"/>
          <w:i w:val="false"/>
          <w:color w:val="000000"/>
          <w:sz w:val="28"/>
        </w:rPr>
        <w:t>
      5) желіге берілген су – бұл су көзінен алынғанына – I көтерілудегі сорғылармен көтерілгеніне, өз бетінше ағатын сумен келгеніне немесе өнеркәсіптік немесе басқа да су құбыры тарапынан алынғанына қарамастан, нақты желіге жіберілген су;</w:t>
      </w:r>
      <w:r>
        <w:br/>
      </w:r>
      <w:r>
        <w:rPr>
          <w:rFonts w:ascii="Times New Roman"/>
          <w:b w:val="false"/>
          <w:i w:val="false"/>
          <w:color w:val="000000"/>
          <w:sz w:val="28"/>
        </w:rPr>
        <w:t>
</w:t>
      </w:r>
      <w:r>
        <w:rPr>
          <w:rFonts w:ascii="Times New Roman"/>
          <w:b w:val="false"/>
          <w:i w:val="false"/>
          <w:color w:val="000000"/>
          <w:sz w:val="28"/>
        </w:rPr>
        <w:t>
      6) жеке кәріздік желі – өзінің ағытқышы жоқ, ал бірақ ақабалық сұйықтықты басқа кәсіпорындардың кәріздік имараттарына жіберетін желі;</w:t>
      </w:r>
      <w:r>
        <w:br/>
      </w:r>
      <w:r>
        <w:rPr>
          <w:rFonts w:ascii="Times New Roman"/>
          <w:b w:val="false"/>
          <w:i w:val="false"/>
          <w:color w:val="000000"/>
          <w:sz w:val="28"/>
        </w:rPr>
        <w:t>
</w:t>
      </w:r>
      <w:r>
        <w:rPr>
          <w:rFonts w:ascii="Times New Roman"/>
          <w:b w:val="false"/>
          <w:i w:val="false"/>
          <w:color w:val="000000"/>
          <w:sz w:val="28"/>
        </w:rPr>
        <w:t>
      7) кәріз – ол құбырлар мен коллекторлардың (арналардың) суды бұру желісі және өзінің ағытқышы бар, елді мекен аумағынан немесе оның бөлігінен ақаба суды шығаруға арналған имараттар жиынтығы;</w:t>
      </w:r>
      <w:r>
        <w:br/>
      </w:r>
      <w:r>
        <w:rPr>
          <w:rFonts w:ascii="Times New Roman"/>
          <w:b w:val="false"/>
          <w:i w:val="false"/>
          <w:color w:val="000000"/>
          <w:sz w:val="28"/>
        </w:rPr>
        <w:t>
</w:t>
      </w:r>
      <w:r>
        <w:rPr>
          <w:rFonts w:ascii="Times New Roman"/>
          <w:b w:val="false"/>
          <w:i w:val="false"/>
          <w:color w:val="000000"/>
          <w:sz w:val="28"/>
        </w:rPr>
        <w:t>
      8)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соңғысына иелену, пайдалану және билік ету құқығын ұсынумен концессионердің қаражаты есебінен немесе онсыз концессионердің қаражаты есебінен міндетті қаржыландырумен және мемлекетке бере отырып, жаңа объектілерді құруға (салуға) құқықтар беру;</w:t>
      </w:r>
      <w:r>
        <w:br/>
      </w:r>
      <w:r>
        <w:rPr>
          <w:rFonts w:ascii="Times New Roman"/>
          <w:b w:val="false"/>
          <w:i w:val="false"/>
          <w:color w:val="000000"/>
          <w:sz w:val="28"/>
        </w:rPr>
        <w:t>
</w:t>
      </w:r>
      <w:r>
        <w:rPr>
          <w:rFonts w:ascii="Times New Roman"/>
          <w:b w:val="false"/>
          <w:i w:val="false"/>
          <w:color w:val="000000"/>
          <w:sz w:val="28"/>
        </w:rPr>
        <w:t>
      9) кәріздер жүйесіндегі апат – бұл ақаба суды сыртқа шығарумен құбырлардың тесілуі;</w:t>
      </w:r>
      <w:r>
        <w:br/>
      </w:r>
      <w:r>
        <w:rPr>
          <w:rFonts w:ascii="Times New Roman"/>
          <w:b w:val="false"/>
          <w:i w:val="false"/>
          <w:color w:val="000000"/>
          <w:sz w:val="28"/>
        </w:rPr>
        <w:t>
</w:t>
      </w:r>
      <w:r>
        <w:rPr>
          <w:rFonts w:ascii="Times New Roman"/>
          <w:b w:val="false"/>
          <w:i w:val="false"/>
          <w:color w:val="000000"/>
          <w:sz w:val="28"/>
        </w:rPr>
        <w:t>
      10) көшедегі су құбырының желісі – бұл көшелердің, өту жолдары, тұйық көшелердің, жағалаулардың және сол сияқтылар бойын бойлай жүргізілген құбыр желісі;</w:t>
      </w:r>
      <w:r>
        <w:br/>
      </w:r>
      <w:r>
        <w:rPr>
          <w:rFonts w:ascii="Times New Roman"/>
          <w:b w:val="false"/>
          <w:i w:val="false"/>
          <w:color w:val="000000"/>
          <w:sz w:val="28"/>
        </w:rPr>
        <w:t>
</w:t>
      </w:r>
      <w:r>
        <w:rPr>
          <w:rFonts w:ascii="Times New Roman"/>
          <w:b w:val="false"/>
          <w:i w:val="false"/>
          <w:color w:val="000000"/>
          <w:sz w:val="28"/>
        </w:rPr>
        <w:t>
      11) ішкі орам желі – ішкі орамның өту жолдары бойымен жүргізілген құбыр желісі;</w:t>
      </w:r>
      <w:r>
        <w:br/>
      </w:r>
      <w:r>
        <w:rPr>
          <w:rFonts w:ascii="Times New Roman"/>
          <w:b w:val="false"/>
          <w:i w:val="false"/>
          <w:color w:val="000000"/>
          <w:sz w:val="28"/>
        </w:rPr>
        <w:t>
</w:t>
      </w:r>
      <w:r>
        <w:rPr>
          <w:rFonts w:ascii="Times New Roman"/>
          <w:b w:val="false"/>
          <w:i w:val="false"/>
          <w:color w:val="000000"/>
          <w:sz w:val="28"/>
        </w:rPr>
        <w:t>
      12) көшедегі кәріз желісі – құрама коллекторлар ұзындығын қоса, бірақ бас коллекторсыз, елді мекеннің көше бойларына, өту жолдарға, тұйық көшелерге, жағалауларға және басқа елді мекеннің өту жолдарына салынған құбыр желілері;</w:t>
      </w:r>
      <w:r>
        <w:br/>
      </w:r>
      <w:r>
        <w:rPr>
          <w:rFonts w:ascii="Times New Roman"/>
          <w:b w:val="false"/>
          <w:i w:val="false"/>
          <w:color w:val="000000"/>
          <w:sz w:val="28"/>
        </w:rPr>
        <w:t>
</w:t>
      </w:r>
      <w:r>
        <w:rPr>
          <w:rFonts w:ascii="Times New Roman"/>
          <w:b w:val="false"/>
          <w:i w:val="false"/>
          <w:color w:val="000000"/>
          <w:sz w:val="28"/>
        </w:rPr>
        <w:t>
      13) су құбыры – бұл халықты, коммуналдық, сауда, мәдени-тұрмыстық, өнеркәсіптік және басқа да кәсіпорындар мен ұйымдарды сумен қамтуға арналған, су жиналатын имараттың, суды тазартатын имараттың және бөлу желілерінің жиынтығы болып саналады;</w:t>
      </w:r>
      <w:r>
        <w:br/>
      </w:r>
      <w:r>
        <w:rPr>
          <w:rFonts w:ascii="Times New Roman"/>
          <w:b w:val="false"/>
          <w:i w:val="false"/>
          <w:color w:val="000000"/>
          <w:sz w:val="28"/>
        </w:rPr>
        <w:t>
</w:t>
      </w:r>
      <w:r>
        <w:rPr>
          <w:rFonts w:ascii="Times New Roman"/>
          <w:b w:val="false"/>
          <w:i w:val="false"/>
          <w:color w:val="000000"/>
          <w:sz w:val="28"/>
        </w:rPr>
        <w:t>
      14) сутартқыш – бұл су жиналған жерден (сумен қамту көзінен) көшедегі су тарату желісінің бірінші бөлгішіне дейін жүргізілген су құбыры;</w:t>
      </w:r>
      <w:r>
        <w:br/>
      </w:r>
      <w:r>
        <w:rPr>
          <w:rFonts w:ascii="Times New Roman"/>
          <w:b w:val="false"/>
          <w:i w:val="false"/>
          <w:color w:val="000000"/>
          <w:sz w:val="28"/>
        </w:rPr>
        <w:t>
</w:t>
      </w:r>
      <w:r>
        <w:rPr>
          <w:rFonts w:ascii="Times New Roman"/>
          <w:b w:val="false"/>
          <w:i w:val="false"/>
          <w:color w:val="000000"/>
          <w:sz w:val="28"/>
        </w:rPr>
        <w:t>
      15) халықты ауыз сумен қамту жүйесіндегі апат – елді мекенді немесе оның жеке ауданын, көп пәтерлі үйді сумен қамтуды 8 сағаттан артық ұзақтықпен толық немесе ішінара тоқтату болып табылады.</w:t>
      </w:r>
      <w:r>
        <w:br/>
      </w:r>
      <w:r>
        <w:rPr>
          <w:rFonts w:ascii="Times New Roman"/>
          <w:b w:val="false"/>
          <w:i w:val="false"/>
          <w:color w:val="000000"/>
          <w:sz w:val="28"/>
        </w:rPr>
        <w:t>
</w:t>
      </w:r>
      <w:r>
        <w:rPr>
          <w:rFonts w:ascii="Times New Roman"/>
          <w:b w:val="false"/>
          <w:i w:val="false"/>
          <w:color w:val="000000"/>
          <w:sz w:val="28"/>
        </w:rPr>
        <w:t>
      16) су құбырларының тазарту имараттары – суды қайта өңдейтін және әр түрлі қосындылардан тазартатын көп деңгейлі кешен.</w:t>
      </w:r>
      <w:r>
        <w:br/>
      </w:r>
      <w:r>
        <w:rPr>
          <w:rFonts w:ascii="Times New Roman"/>
          <w:b w:val="false"/>
          <w:i w:val="false"/>
          <w:color w:val="000000"/>
          <w:sz w:val="28"/>
        </w:rPr>
        <w:t>
</w:t>
      </w:r>
      <w:r>
        <w:rPr>
          <w:rFonts w:ascii="Times New Roman"/>
          <w:b w:val="false"/>
          <w:i w:val="false"/>
          <w:color w:val="000000"/>
          <w:sz w:val="28"/>
        </w:rPr>
        <w:t>
      17) кәріздік тазарту имараттары – елді мекеннің немесе кәсіпорынның кәріз жүйесіндегі ақаба сулар құрамындағы ластауыштардан тазарту үшін арналған инженерлік имараттар кешені.</w:t>
      </w:r>
      <w:r>
        <w:br/>
      </w:r>
      <w:r>
        <w:rPr>
          <w:rFonts w:ascii="Times New Roman"/>
          <w:b w:val="false"/>
          <w:i w:val="false"/>
          <w:color w:val="000000"/>
          <w:sz w:val="28"/>
        </w:rPr>
        <w:t>
</w:t>
      </w:r>
      <w:r>
        <w:rPr>
          <w:rFonts w:ascii="Times New Roman"/>
          <w:b w:val="false"/>
          <w:i w:val="false"/>
          <w:color w:val="000000"/>
          <w:sz w:val="28"/>
        </w:rPr>
        <w:t>
      Егер елді мекендегі екі не одан көп су құбырлары бір кәсіпорынға біріктірілсе, онда мұндай кәсіпорынның басқармасы елді мекен бойынша бір есепті құруы керек.</w:t>
      </w:r>
      <w:r>
        <w:br/>
      </w:r>
      <w:r>
        <w:rPr>
          <w:rFonts w:ascii="Times New Roman"/>
          <w:b w:val="false"/>
          <w:i w:val="false"/>
          <w:color w:val="000000"/>
          <w:sz w:val="28"/>
        </w:rPr>
        <w:t>
</w:t>
      </w:r>
      <w:r>
        <w:rPr>
          <w:rFonts w:ascii="Times New Roman"/>
          <w:b w:val="false"/>
          <w:i w:val="false"/>
          <w:color w:val="000000"/>
          <w:sz w:val="28"/>
        </w:rPr>
        <w:t>
      Егер су құбырының кәсіпорны сумен бірнеше елді мекенді қамтамасыз ететін болса, онда ол әрбір елді мекен бойынша жеке есеп құрастырады және тұрған жеріндегі статистика органына тапсырады.</w:t>
      </w:r>
      <w:r>
        <w:br/>
      </w:r>
      <w:r>
        <w:rPr>
          <w:rFonts w:ascii="Times New Roman"/>
          <w:b w:val="false"/>
          <w:i w:val="false"/>
          <w:color w:val="000000"/>
          <w:sz w:val="28"/>
        </w:rPr>
        <w:t>
</w:t>
      </w:r>
      <w:r>
        <w:rPr>
          <w:rFonts w:ascii="Times New Roman"/>
          <w:b w:val="false"/>
          <w:i w:val="false"/>
          <w:color w:val="000000"/>
          <w:sz w:val="28"/>
        </w:rPr>
        <w:t>
      Су құбырларын немесе бөлек су құбыры желісін бір кәсіпорыннан басқаға берген кезде есептілік басқаға бергенге дейінгі (кейінгі) нақты жұмыс істеген уақытына жеке жасалады.</w:t>
      </w:r>
      <w:r>
        <w:br/>
      </w:r>
      <w:r>
        <w:rPr>
          <w:rFonts w:ascii="Times New Roman"/>
          <w:b w:val="false"/>
          <w:i w:val="false"/>
          <w:color w:val="000000"/>
          <w:sz w:val="28"/>
        </w:rPr>
        <w:t>
</w:t>
      </w:r>
      <w:r>
        <w:rPr>
          <w:rFonts w:ascii="Times New Roman"/>
          <w:b w:val="false"/>
          <w:i w:val="false"/>
          <w:color w:val="000000"/>
          <w:sz w:val="28"/>
        </w:rPr>
        <w:t>
      Егер елді мекенде екі немесе одан да көп шаруашылық-нәжістік немесе жалпы ағызатын кәріздер бір шаруашылыққа біріксе, онда мұндай біріккен шаруашылықтың басқармасы елді мекен бойынша бір есеп жасайды.</w:t>
      </w:r>
      <w:r>
        <w:br/>
      </w:r>
      <w:r>
        <w:rPr>
          <w:rFonts w:ascii="Times New Roman"/>
          <w:b w:val="false"/>
          <w:i w:val="false"/>
          <w:color w:val="000000"/>
          <w:sz w:val="28"/>
        </w:rPr>
        <w:t>
</w:t>
      </w:r>
      <w:r>
        <w:rPr>
          <w:rFonts w:ascii="Times New Roman"/>
          <w:b w:val="false"/>
          <w:i w:val="false"/>
          <w:color w:val="000000"/>
          <w:sz w:val="28"/>
        </w:rPr>
        <w:t>
      Егер кәріздік шаруашылық, кәріздік желісі есеп беруші кәсіпорынның теңгерімінде тұрған басқа елді мекендердің жеке кәріздік желісінен ақабаны алатын болса, онда ол әрбір елді мекеннің кәріздік шаруашылығына жеке есеп жасайды және барлық есептерді өзінің тұрған жеріндегі статистика органына ұсынады.</w:t>
      </w:r>
      <w:r>
        <w:br/>
      </w:r>
      <w:r>
        <w:rPr>
          <w:rFonts w:ascii="Times New Roman"/>
          <w:b w:val="false"/>
          <w:i w:val="false"/>
          <w:color w:val="000000"/>
          <w:sz w:val="28"/>
        </w:rPr>
        <w:t>
</w:t>
      </w:r>
      <w:r>
        <w:rPr>
          <w:rFonts w:ascii="Times New Roman"/>
          <w:b w:val="false"/>
          <w:i w:val="false"/>
          <w:color w:val="000000"/>
          <w:sz w:val="28"/>
        </w:rPr>
        <w:t>
      Есеп тапсырмайтындар: өнеркәсіп кәсіпорындарынан, құрылыс, көлік және тағы басқа ұйымдардан тек қана техникалық ақаба суларды бұратын кәріз шаруашылығы кәсіпорны (ұйымдары); тек қана атмосфералық ақаба суларды бұратын кәріз кәсіпорындары (нөсер кәріздерінің); бір иеліктегі үйге қызмет көрсететін, ақаба суды одан тыс ағызбайтын қарапайым құрылғыдағы аула кәріздері жатады; бұратын құбырлары жоқ имараттар ақаба суды ағызуға арналған құрылыс кәріз деп саналмайды.</w:t>
      </w:r>
      <w:r>
        <w:br/>
      </w:r>
      <w:r>
        <w:rPr>
          <w:rFonts w:ascii="Times New Roman"/>
          <w:b w:val="false"/>
          <w:i w:val="false"/>
          <w:color w:val="000000"/>
          <w:sz w:val="28"/>
        </w:rPr>
        <w:t>
</w:t>
      </w:r>
      <w:r>
        <w:rPr>
          <w:rFonts w:ascii="Times New Roman"/>
          <w:b w:val="false"/>
          <w:i w:val="false"/>
          <w:color w:val="000000"/>
          <w:sz w:val="28"/>
        </w:rPr>
        <w:t>
      3. 1 - бөлімде елді мекендердегі (облыс, қала, аудан, елді мекен) су құбырлары және (немесе) кәріздік имараттары бар объектілердің нақты орналасқан орнын көрсету қажет. Әкімшілік-аумақтық объектілер жіктеуішінің кодтарын статистика органының қызметкерлері толтырады.</w:t>
      </w:r>
      <w:r>
        <w:br/>
      </w:r>
      <w:r>
        <w:rPr>
          <w:rFonts w:ascii="Times New Roman"/>
          <w:b w:val="false"/>
          <w:i w:val="false"/>
          <w:color w:val="000000"/>
          <w:sz w:val="28"/>
        </w:rPr>
        <w:t>
</w:t>
      </w:r>
      <w:r>
        <w:rPr>
          <w:rFonts w:ascii="Times New Roman"/>
          <w:b w:val="false"/>
          <w:i w:val="false"/>
          <w:color w:val="000000"/>
          <w:sz w:val="28"/>
        </w:rPr>
        <w:t>
      4. 2 - бөлімнің 1 - жолында су құбыры мен кәріз имараттарының саны, 2-жолда - есеп беруші кәсіпорынның теңгірімінде тұрған жеке су құбырының, кәріздік желілерінің саны көрсетіледі.</w:t>
      </w:r>
      <w:r>
        <w:br/>
      </w:r>
      <w:r>
        <w:rPr>
          <w:rFonts w:ascii="Times New Roman"/>
          <w:b w:val="false"/>
          <w:i w:val="false"/>
          <w:color w:val="000000"/>
          <w:sz w:val="28"/>
        </w:rPr>
        <w:t>
</w:t>
      </w:r>
      <w:r>
        <w:rPr>
          <w:rFonts w:ascii="Times New Roman"/>
          <w:b w:val="false"/>
          <w:i w:val="false"/>
          <w:color w:val="000000"/>
          <w:sz w:val="28"/>
        </w:rPr>
        <w:t>
      3-жолда жалға және концессияға берілген су құбырлары мен кәріздік желілері көрсетіледі.</w:t>
      </w:r>
      <w:r>
        <w:br/>
      </w:r>
      <w:r>
        <w:rPr>
          <w:rFonts w:ascii="Times New Roman"/>
          <w:b w:val="false"/>
          <w:i w:val="false"/>
          <w:color w:val="000000"/>
          <w:sz w:val="28"/>
        </w:rPr>
        <w:t>
</w:t>
      </w: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шүмектер, крандар) көрсетіледі.</w:t>
      </w:r>
      <w:r>
        <w:br/>
      </w:r>
      <w:r>
        <w:rPr>
          <w:rFonts w:ascii="Times New Roman"/>
          <w:b w:val="false"/>
          <w:i w:val="false"/>
          <w:color w:val="000000"/>
          <w:sz w:val="28"/>
        </w:rPr>
        <w:t>
</w:t>
      </w:r>
      <w:r>
        <w:rPr>
          <w:rFonts w:ascii="Times New Roman"/>
          <w:b w:val="false"/>
          <w:i w:val="false"/>
          <w:color w:val="000000"/>
          <w:sz w:val="28"/>
        </w:rPr>
        <w:t>
      5-жолда барлық орталықтандырылған сумен жабдықтау және кәріз жүйесіндегі апаттардың саны көрсетіледі.</w:t>
      </w:r>
      <w:r>
        <w:br/>
      </w:r>
      <w:r>
        <w:rPr>
          <w:rFonts w:ascii="Times New Roman"/>
          <w:b w:val="false"/>
          <w:i w:val="false"/>
          <w:color w:val="000000"/>
          <w:sz w:val="28"/>
        </w:rPr>
        <w:t>
</w:t>
      </w:r>
      <w:r>
        <w:rPr>
          <w:rFonts w:ascii="Times New Roman"/>
          <w:b w:val="false"/>
          <w:i w:val="false"/>
          <w:color w:val="000000"/>
          <w:sz w:val="28"/>
        </w:rPr>
        <w:t>
      6 - жолда желілердегі апаттардың саны бөліп көрсетіледі.</w:t>
      </w:r>
      <w:r>
        <w:br/>
      </w:r>
      <w:r>
        <w:rPr>
          <w:rFonts w:ascii="Times New Roman"/>
          <w:b w:val="false"/>
          <w:i w:val="false"/>
          <w:color w:val="000000"/>
          <w:sz w:val="28"/>
        </w:rPr>
        <w:t>
</w:t>
      </w:r>
      <w:r>
        <w:rPr>
          <w:rFonts w:ascii="Times New Roman"/>
          <w:b w:val="false"/>
          <w:i w:val="false"/>
          <w:color w:val="000000"/>
          <w:sz w:val="28"/>
        </w:rPr>
        <w:t>
      7 - жолда көппәтерлі тұрғын үйлерді орнатылған жалпы үйдің есепке алу құралдарының саны көрсетіледі.</w:t>
      </w:r>
      <w:r>
        <w:br/>
      </w:r>
      <w:r>
        <w:rPr>
          <w:rFonts w:ascii="Times New Roman"/>
          <w:b w:val="false"/>
          <w:i w:val="false"/>
          <w:color w:val="000000"/>
          <w:sz w:val="28"/>
        </w:rPr>
        <w:t>
</w:t>
      </w:r>
      <w:r>
        <w:rPr>
          <w:rFonts w:ascii="Times New Roman"/>
          <w:b w:val="false"/>
          <w:i w:val="false"/>
          <w:color w:val="000000"/>
          <w:sz w:val="28"/>
        </w:rPr>
        <w:t>
      5. 3 - бөлімнің 2, 4, 6 - жолдарында жыл соңына сутартқыштар мен бас коллекторлардың, көшедегі су құбырлары мен кәріз желілерінің, ішкі орамдық және ішкі аулалық желілердің ұзындығы көрсетіледі.</w:t>
      </w:r>
      <w:r>
        <w:br/>
      </w:r>
      <w:r>
        <w:rPr>
          <w:rFonts w:ascii="Times New Roman"/>
          <w:b w:val="false"/>
          <w:i w:val="false"/>
          <w:color w:val="000000"/>
          <w:sz w:val="28"/>
        </w:rPr>
        <w:t>
</w:t>
      </w:r>
      <w:r>
        <w:rPr>
          <w:rFonts w:ascii="Times New Roman"/>
          <w:b w:val="false"/>
          <w:i w:val="false"/>
          <w:color w:val="000000"/>
          <w:sz w:val="28"/>
        </w:rPr>
        <w:t>
      3, 5, 7 - жолдарда сутартқыштар мен бас коллекторлардың, көшедегі су құбырлары мен кәріз желілерінің, ішкі орамдық және ішкі аулалық желілердің ауыстыруды қажет ететіндері көрсетіледі.</w:t>
      </w:r>
      <w:r>
        <w:br/>
      </w:r>
      <w:r>
        <w:rPr>
          <w:rFonts w:ascii="Times New Roman"/>
          <w:b w:val="false"/>
          <w:i w:val="false"/>
          <w:color w:val="000000"/>
          <w:sz w:val="28"/>
        </w:rPr>
        <w:t>
</w:t>
      </w:r>
      <w:r>
        <w:rPr>
          <w:rFonts w:ascii="Times New Roman"/>
          <w:b w:val="false"/>
          <w:i w:val="false"/>
          <w:color w:val="000000"/>
          <w:sz w:val="28"/>
        </w:rPr>
        <w:t>
      Cутартқыштың ұзындығы бір тінге салынған құбырлардың ұзындығымен анықталады. Егер сутартқыш екі не одан көп құбыр желілерінен тұрса, онда әр құбыр желісінің ұзындығын бөлек санау қажет</w:t>
      </w:r>
      <w:r>
        <w:br/>
      </w:r>
      <w:r>
        <w:rPr>
          <w:rFonts w:ascii="Times New Roman"/>
          <w:b w:val="false"/>
          <w:i w:val="false"/>
          <w:color w:val="000000"/>
          <w:sz w:val="28"/>
        </w:rPr>
        <w:t>
</w:t>
      </w:r>
      <w:r>
        <w:rPr>
          <w:rFonts w:ascii="Times New Roman"/>
          <w:b w:val="false"/>
          <w:i w:val="false"/>
          <w:color w:val="000000"/>
          <w:sz w:val="28"/>
        </w:rPr>
        <w:t>
      8 - жолда ауыстырылған су құбырлары мен кәріздік желілерінің ұзындығы көрсетіледі. Жалпы ауыстырылған желілердің 9-жолда - жалпы ауыстырылған сутартқыштар мен бас коллекторлар, 10-жолда көшедегі су құбырлары мен кәріз желілері және ішкі орамдық және ішкі аулалық желілердің алмастырылғандары (11-жолда) бөліп көрсетіледі.</w:t>
      </w:r>
      <w:r>
        <w:br/>
      </w:r>
      <w:r>
        <w:rPr>
          <w:rFonts w:ascii="Times New Roman"/>
          <w:b w:val="false"/>
          <w:i w:val="false"/>
          <w:color w:val="000000"/>
          <w:sz w:val="28"/>
        </w:rPr>
        <w:t>
</w:t>
      </w:r>
      <w:r>
        <w:rPr>
          <w:rFonts w:ascii="Times New Roman"/>
          <w:b w:val="false"/>
          <w:i w:val="false"/>
          <w:color w:val="000000"/>
          <w:sz w:val="28"/>
        </w:rPr>
        <w:t>
      3.1 және 3.2 – ішкі бөлімдерде елді мекендер бойынша су құбырлары мен кәріздік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6. 4 - бөлімнің 2.1-жолында I көтерулідегі сорғы стансаларының белгіленген өндірістік қуаты көрсетіледі. Ол жыл соңындағы барлық орнатылған сорғылардың жұмыс істеп тұрғанына, болмаса әр түрлі себептермен (жөндеуде, жұмыс режимі) бос тұрғанына қарамастан өнімділіктерін қосумен анықталады. Резервтегі сорғылардың өнімділігі (вакуум сорғыларының, эжекторлардың) бұл көрсеткішке қосылмайды.</w:t>
      </w:r>
      <w:r>
        <w:br/>
      </w:r>
      <w:r>
        <w:rPr>
          <w:rFonts w:ascii="Times New Roman"/>
          <w:b w:val="false"/>
          <w:i w:val="false"/>
          <w:color w:val="000000"/>
          <w:sz w:val="28"/>
        </w:rPr>
        <w:t>
</w:t>
      </w:r>
      <w:r>
        <w:rPr>
          <w:rFonts w:ascii="Times New Roman"/>
          <w:b w:val="false"/>
          <w:i w:val="false"/>
          <w:color w:val="000000"/>
          <w:sz w:val="28"/>
        </w:rPr>
        <w:t>
      2.2, 2.3 - жолдарда II және III көтерілудегі сорғы стансаларының есепті жыл соңындағы барлық орнатылған сорғылардың жұмыс істеп тұрғынына, болмаса әр түрлі себептермен (жөндеуде, жұмыс режимі) бос тұрғанына қарамастан өнімділігін қосумен анықталатын белгіленген өндірістік қуаты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бұл көрсеткішке қосылмайды.</w:t>
      </w:r>
      <w:r>
        <w:br/>
      </w:r>
      <w:r>
        <w:rPr>
          <w:rFonts w:ascii="Times New Roman"/>
          <w:b w:val="false"/>
          <w:i w:val="false"/>
          <w:color w:val="000000"/>
          <w:sz w:val="28"/>
        </w:rPr>
        <w:t>
</w:t>
      </w:r>
      <w:r>
        <w:rPr>
          <w:rFonts w:ascii="Times New Roman"/>
          <w:b w:val="false"/>
          <w:i w:val="false"/>
          <w:color w:val="000000"/>
          <w:sz w:val="28"/>
        </w:rPr>
        <w:t>
      3 - жолда су құбырының тазарту имараттарының белгіленген өндірістік қуаты көрсетіледі. Ол сүзгіленетін кеңістік ауданы және сүзгілеу жылдамдығы туралы деректер негізінде барлық қолда бар сүзгілер мен түйіскен жарық беретіндердің өткізу қабілеттерін қосу жолымен анықталады.</w:t>
      </w:r>
      <w:r>
        <w:br/>
      </w:r>
      <w:r>
        <w:rPr>
          <w:rFonts w:ascii="Times New Roman"/>
          <w:b w:val="false"/>
          <w:i w:val="false"/>
          <w:color w:val="000000"/>
          <w:sz w:val="28"/>
        </w:rPr>
        <w:t>
</w:t>
      </w:r>
      <w:r>
        <w:rPr>
          <w:rFonts w:ascii="Times New Roman"/>
          <w:b w:val="false"/>
          <w:i w:val="false"/>
          <w:color w:val="000000"/>
          <w:sz w:val="28"/>
        </w:rPr>
        <w:t>
      4 - жолда су құбырларының белгіленген өндірістік қуаты көрсетіледі. Ол бір тәулікте желіге жіберілуі мүмкін ең жоғары су көлемімен, су жіберуді шектейтін су құбырының негізгі имараттарының: ұңғымалардың немесе ашық су бас тоғанының, II көтерілудегі сорғы стансаларының, сутартқыштардың өнімділігін есепке ала отырып анықталады.</w:t>
      </w:r>
      <w:r>
        <w:br/>
      </w:r>
      <w:r>
        <w:rPr>
          <w:rFonts w:ascii="Times New Roman"/>
          <w:b w:val="false"/>
          <w:i w:val="false"/>
          <w:color w:val="000000"/>
          <w:sz w:val="28"/>
        </w:rPr>
        <w:t>
</w:t>
      </w:r>
      <w:r>
        <w:rPr>
          <w:rFonts w:ascii="Times New Roman"/>
          <w:b w:val="false"/>
          <w:i w:val="false"/>
          <w:color w:val="000000"/>
          <w:sz w:val="28"/>
        </w:rPr>
        <w:t>
      5.1, 5.2, 5.3 - жолдарда бірінші, екінші және үшінші көтерілудегі сорғы стансаларының саны көрсетіледі.</w:t>
      </w:r>
      <w:r>
        <w:br/>
      </w:r>
      <w:r>
        <w:rPr>
          <w:rFonts w:ascii="Times New Roman"/>
          <w:b w:val="false"/>
          <w:i w:val="false"/>
          <w:color w:val="000000"/>
          <w:sz w:val="28"/>
        </w:rPr>
        <w:t>
</w:t>
      </w:r>
      <w:r>
        <w:rPr>
          <w:rFonts w:ascii="Times New Roman"/>
          <w:b w:val="false"/>
          <w:i w:val="false"/>
          <w:color w:val="000000"/>
          <w:sz w:val="28"/>
        </w:rPr>
        <w:t>
      6 - жолда су құбырларының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7. 5 - бөлімнің 1 - жолында су өлшеуіш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(мысалы, сорғы аумағында орналасқан резервуарлардың көлемі бойынша), сорғы стансаларының техникалық журналдарындағы күнделікті жазулары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1-көтерілудегі сорғымен көтерілген судың тек көлемі ғана көрсетіледі.</w:t>
      </w:r>
      <w:r>
        <w:br/>
      </w:r>
      <w:r>
        <w:rPr>
          <w:rFonts w:ascii="Times New Roman"/>
          <w:b w:val="false"/>
          <w:i w:val="false"/>
          <w:color w:val="000000"/>
          <w:sz w:val="28"/>
        </w:rPr>
        <w:t>
</w:t>
      </w:r>
      <w:r>
        <w:rPr>
          <w:rFonts w:ascii="Times New Roman"/>
          <w:b w:val="false"/>
          <w:i w:val="false"/>
          <w:color w:val="000000"/>
          <w:sz w:val="28"/>
        </w:rPr>
        <w:t>
      3 - жолдың көрсеткіштері су құбырының бөлу желісімен көшедегі жалғасатын жеріндегі су тартқышқа қондырылған суөлшеуіштің техникалық журналдағы күнделікті жазылған деректері бойынша анықталады. Су иірімінде суөлшеуіштер болмаған жағдайда желіге берілген судың көлемі су құбырының түріне байланысты анықталады:</w:t>
      </w:r>
      <w:r>
        <w:br/>
      </w:r>
      <w:r>
        <w:rPr>
          <w:rFonts w:ascii="Times New Roman"/>
          <w:b w:val="false"/>
          <w:i w:val="false"/>
          <w:color w:val="000000"/>
          <w:sz w:val="28"/>
        </w:rPr>
        <w:t>
</w:t>
      </w:r>
      <w:r>
        <w:rPr>
          <w:rFonts w:ascii="Times New Roman"/>
          <w:b w:val="false"/>
          <w:i w:val="false"/>
          <w:color w:val="000000"/>
          <w:sz w:val="28"/>
        </w:rPr>
        <w:t>
      тазартқыш имараттар жабдықталған, механикалық су құбырларында - өз қажетіне жаратқан суды шегергендегі тазартқыш имарат арқылы өткізілген судың көлемі туралы деректер бойынша;</w:t>
      </w:r>
      <w:r>
        <w:br/>
      </w:r>
      <w:r>
        <w:rPr>
          <w:rFonts w:ascii="Times New Roman"/>
          <w:b w:val="false"/>
          <w:i w:val="false"/>
          <w:color w:val="000000"/>
          <w:sz w:val="28"/>
        </w:rPr>
        <w:t>
</w:t>
      </w:r>
      <w:r>
        <w:rPr>
          <w:rFonts w:ascii="Times New Roman"/>
          <w:b w:val="false"/>
          <w:i w:val="false"/>
          <w:color w:val="000000"/>
          <w:sz w:val="28"/>
        </w:rPr>
        <w:t>
      механикалық су құбырында тазартқыш имарат болмаған жағдайда, әдетте I-көтерілудегі сорғымен көтерілген судың көлемі, желіге берілген судың көлеміне тең;</w:t>
      </w:r>
      <w:r>
        <w:br/>
      </w:r>
      <w:r>
        <w:rPr>
          <w:rFonts w:ascii="Times New Roman"/>
          <w:b w:val="false"/>
          <w:i w:val="false"/>
          <w:color w:val="000000"/>
          <w:sz w:val="28"/>
        </w:rPr>
        <w:t>
</w:t>
      </w:r>
      <w:r>
        <w:rPr>
          <w:rFonts w:ascii="Times New Roman"/>
          <w:b w:val="false"/>
          <w:i w:val="false"/>
          <w:color w:val="000000"/>
          <w:sz w:val="28"/>
        </w:rPr>
        <w:t>
      өздігінен ағатын су құбырларында-сумен жабдықтайтын су көзінен шығатын суға орнатылған суөлшеуіш бойынша, немесе тұтынушылардың желісіне қондырылған (егер желіге берілген барлық су сол арқылы өтетін болса) бақылау суөлшеуіші бойынша немесе сутартқыш құбырлардың қиылысуы мен олардағы су ағысының жылдамдығы бойынша.</w:t>
      </w:r>
      <w:r>
        <w:br/>
      </w:r>
      <w:r>
        <w:rPr>
          <w:rFonts w:ascii="Times New Roman"/>
          <w:b w:val="false"/>
          <w:i w:val="false"/>
          <w:color w:val="000000"/>
          <w:sz w:val="28"/>
        </w:rPr>
        <w:t>
</w:t>
      </w:r>
      <w:r>
        <w:rPr>
          <w:rFonts w:ascii="Times New Roman"/>
          <w:b w:val="false"/>
          <w:i w:val="false"/>
          <w:color w:val="000000"/>
          <w:sz w:val="28"/>
        </w:rPr>
        <w:t>
      6 - жолда басқа жақтан алынған су көрсетіледі. Бұл жолда әртүрлі ведомстволарға қарайтын өнеркәсіптік және басқа да су құбырларынан суды (сатып алатын) алатын су құбырлары толтырылады.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r>
        <w:br/>
      </w:r>
      <w:r>
        <w:rPr>
          <w:rFonts w:ascii="Times New Roman"/>
          <w:b w:val="false"/>
          <w:i w:val="false"/>
          <w:color w:val="000000"/>
          <w:sz w:val="28"/>
        </w:rPr>
        <w:t>
</w:t>
      </w:r>
      <w:r>
        <w:rPr>
          <w:rFonts w:ascii="Times New Roman"/>
          <w:b w:val="false"/>
          <w:i w:val="false"/>
          <w:color w:val="000000"/>
          <w:sz w:val="28"/>
        </w:rPr>
        <w:t>
      7 - жолдың деректері сол имараттарда орнатылған суөлшеуіш бойынша анықталады. Тазартқыш имаратта суөлшеуіш болмаған жағдайда жіберілген судың көлемі 1-көтерілудегі сорғымен нақты көтерілген судан (егер барлық су осы тазартқыш имараттан өткен болса) өз қажетіне жұмсаған суды алып тастағандағы көлемі бойынша анықталады.</w:t>
      </w:r>
      <w:r>
        <w:br/>
      </w:r>
      <w:r>
        <w:rPr>
          <w:rFonts w:ascii="Times New Roman"/>
          <w:b w:val="false"/>
          <w:i w:val="false"/>
          <w:color w:val="000000"/>
          <w:sz w:val="28"/>
        </w:rPr>
        <w:t>
</w:t>
      </w:r>
      <w:r>
        <w:rPr>
          <w:rFonts w:ascii="Times New Roman"/>
          <w:b w:val="false"/>
          <w:i w:val="false"/>
          <w:color w:val="000000"/>
          <w:sz w:val="28"/>
        </w:rPr>
        <w:t>
      Әр түрлі су құбыры шаруашылықтарындағы су көздеріне байланысты тазартқыш имараттардың құрамы әртүрлі болып келеді: тазартқыш имараттардың толық кешені, тек тұндырғыштар немесе сүзгіштерде болады. Құрамына қарамастан тазартқыш имараттарынан өткізілген су ғана таза су болып саналады. Егер ол тек қана хлорландырудан өткен болса, онда ол су тазартылған болып саналмайды. Су құбыры шаруашылығы (суөлшеуіші болмаған жағдайда) көтерген суынан басқа шеттен алынған (сатып алынған) суды тазартатын болса, онда судың нақты көлемін анықтау үшін 1-көтерудегі сорғы стансасымен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тастауы қажет.</w:t>
      </w:r>
      <w:r>
        <w:br/>
      </w:r>
      <w:r>
        <w:rPr>
          <w:rFonts w:ascii="Times New Roman"/>
          <w:b w:val="false"/>
          <w:i w:val="false"/>
          <w:color w:val="000000"/>
          <w:sz w:val="28"/>
        </w:rPr>
        <w:t>
</w:t>
      </w:r>
      <w:r>
        <w:rPr>
          <w:rFonts w:ascii="Times New Roman"/>
          <w:b w:val="false"/>
          <w:i w:val="false"/>
          <w:color w:val="000000"/>
          <w:sz w:val="28"/>
        </w:rPr>
        <w:t>
      8 - 12 жолдарда халыққа, кәсіпорындардың тұрғын үй-коммуналдық мұқтаждықтарын, өндірістік мұқтаждықтарға, басқа су құбырларына, бөлек су құбырлары желілеріне жіберілген су көрсетіледі. Суөлшеуіштің көрсетуі негізде жазылып, көрсетілген абоненттік шоттар бойынша анықталады, егер суөлшеуіш болмаған жағдайда, тұтынушылардың әртүрлі санаттары үшін жергілікті атқарушы-басқарушы органдары белгілеген су шығынының нормасы бойынша анықталады.</w:t>
      </w:r>
      <w:r>
        <w:br/>
      </w:r>
      <w:r>
        <w:rPr>
          <w:rFonts w:ascii="Times New Roman"/>
          <w:b w:val="false"/>
          <w:i w:val="false"/>
          <w:color w:val="000000"/>
          <w:sz w:val="28"/>
        </w:rPr>
        <w:t>
</w:t>
      </w:r>
      <w:r>
        <w:rPr>
          <w:rFonts w:ascii="Times New Roman"/>
          <w:b w:val="false"/>
          <w:i w:val="false"/>
          <w:color w:val="000000"/>
          <w:sz w:val="28"/>
        </w:rPr>
        <w:t>
      14 - жол желіге берілген су көлемі, барлық тұтынушыларға жіберілген және жеке өндірістік мұқтаждықтарға жұмсалған су көлемі арасындағы айырма ретінде анықталады. Судың ысырап болуы тұтынушыларға суды тасымалдау кезінде, су құбыры желісіндегі құбырлардың жарамсыздығынан, жапқыш арматуралар мен гидранттарды жалғастыру кезінде, сондай-ақ су желісінің аварияға ұшырауынан болады. Судың ескерілмеген шығындарына өрт сөндіру, өрт сөндіруді оқып-үйрену мақсатында суды пайдалану шығындары жатады.</w:t>
      </w:r>
      <w:r>
        <w:br/>
      </w:r>
      <w:r>
        <w:rPr>
          <w:rFonts w:ascii="Times New Roman"/>
          <w:b w:val="false"/>
          <w:i w:val="false"/>
          <w:color w:val="000000"/>
          <w:sz w:val="28"/>
        </w:rPr>
        <w:t>
</w:t>
      </w:r>
      <w:r>
        <w:rPr>
          <w:rFonts w:ascii="Times New Roman"/>
          <w:b w:val="false"/>
          <w:i w:val="false"/>
          <w:color w:val="000000"/>
          <w:sz w:val="28"/>
        </w:rPr>
        <w:t>
      5.1 – ішкі бөлімде елді мекендер бойынша су жіберілуі және ысырабы көрсетіледі.</w:t>
      </w:r>
      <w:r>
        <w:br/>
      </w:r>
      <w:r>
        <w:rPr>
          <w:rFonts w:ascii="Times New Roman"/>
          <w:b w:val="false"/>
          <w:i w:val="false"/>
          <w:color w:val="000000"/>
          <w:sz w:val="28"/>
        </w:rPr>
        <w:t>
</w:t>
      </w:r>
      <w:r>
        <w:rPr>
          <w:rFonts w:ascii="Times New Roman"/>
          <w:b w:val="false"/>
          <w:i w:val="false"/>
          <w:color w:val="000000"/>
          <w:sz w:val="28"/>
        </w:rPr>
        <w:t>
      8. 6 - бөлімнің 1-жолында кәріздік сорғы стансаларына қойылатын қуаты көрсетіледі. Сорғы стансаларын қуаты сорғы жабдықтарының нормативтік-техникалық құжаттамасына сәйкес анықталады.</w:t>
      </w:r>
      <w:r>
        <w:br/>
      </w:r>
      <w:r>
        <w:rPr>
          <w:rFonts w:ascii="Times New Roman"/>
          <w:b w:val="false"/>
          <w:i w:val="false"/>
          <w:color w:val="000000"/>
          <w:sz w:val="28"/>
        </w:rPr>
        <w:t>
</w:t>
      </w:r>
      <w:r>
        <w:rPr>
          <w:rFonts w:ascii="Times New Roman"/>
          <w:b w:val="false"/>
          <w:i w:val="false"/>
          <w:color w:val="000000"/>
          <w:sz w:val="28"/>
        </w:rPr>
        <w:t>
      2 - жолда тазарту имараттарының белгіленген су өткізу қабілеті көрсетіледі. Ол тазарту имараттарының барлық кешені толық жұмыс істеген және ақаба сұйықтықты тазартуға қойылатын белгіленген талаптар сақталған жағдайда тазарту имараттары бір тәулікте өткізе алатын ақаба сұйықтық көлеміне тең.</w:t>
      </w:r>
      <w:r>
        <w:br/>
      </w:r>
      <w:r>
        <w:rPr>
          <w:rFonts w:ascii="Times New Roman"/>
          <w:b w:val="false"/>
          <w:i w:val="false"/>
          <w:color w:val="000000"/>
          <w:sz w:val="28"/>
        </w:rPr>
        <w:t>
</w:t>
      </w:r>
      <w:r>
        <w:rPr>
          <w:rFonts w:ascii="Times New Roman"/>
          <w:b w:val="false"/>
          <w:i w:val="false"/>
          <w:color w:val="000000"/>
          <w:sz w:val="28"/>
        </w:rPr>
        <w:t>
      3 - жолда механикалық тазарту имараттарының белгіленген өткізу қабілеті көрсетіледі.</w:t>
      </w:r>
      <w:r>
        <w:br/>
      </w:r>
      <w:r>
        <w:rPr>
          <w:rFonts w:ascii="Times New Roman"/>
          <w:b w:val="false"/>
          <w:i w:val="false"/>
          <w:color w:val="000000"/>
          <w:sz w:val="28"/>
        </w:rPr>
        <w:t>
</w:t>
      </w:r>
      <w:r>
        <w:rPr>
          <w:rFonts w:ascii="Times New Roman"/>
          <w:b w:val="false"/>
          <w:i w:val="false"/>
          <w:color w:val="000000"/>
          <w:sz w:val="28"/>
        </w:rPr>
        <w:t>
      4 - жолда биологиялық тазарту имараттарының белгіленген белгіленген өткізу қабілеті көрсетіледі.</w:t>
      </w:r>
      <w:r>
        <w:br/>
      </w:r>
      <w:r>
        <w:rPr>
          <w:rFonts w:ascii="Times New Roman"/>
          <w:b w:val="false"/>
          <w:i w:val="false"/>
          <w:color w:val="000000"/>
          <w:sz w:val="28"/>
        </w:rPr>
        <w:t>
</w:t>
      </w:r>
      <w:r>
        <w:rPr>
          <w:rFonts w:ascii="Times New Roman"/>
          <w:b w:val="false"/>
          <w:i w:val="false"/>
          <w:color w:val="000000"/>
          <w:sz w:val="28"/>
        </w:rPr>
        <w:t>
      5 - жолда кәріздік сорғы стансаларының саны көрсетіледі.</w:t>
      </w:r>
      <w:r>
        <w:br/>
      </w:r>
      <w:r>
        <w:rPr>
          <w:rFonts w:ascii="Times New Roman"/>
          <w:b w:val="false"/>
          <w:i w:val="false"/>
          <w:color w:val="000000"/>
          <w:sz w:val="28"/>
        </w:rPr>
        <w:t>
</w:t>
      </w:r>
      <w:r>
        <w:rPr>
          <w:rFonts w:ascii="Times New Roman"/>
          <w:b w:val="false"/>
          <w:i w:val="false"/>
          <w:color w:val="000000"/>
          <w:sz w:val="28"/>
        </w:rPr>
        <w:t>
      6 - жолда кәріздік тазарту имараттардың саны көрсетіледі.</w:t>
      </w:r>
      <w:r>
        <w:br/>
      </w:r>
      <w:r>
        <w:rPr>
          <w:rFonts w:ascii="Times New Roman"/>
          <w:b w:val="false"/>
          <w:i w:val="false"/>
          <w:color w:val="000000"/>
          <w:sz w:val="28"/>
        </w:rPr>
        <w:t>
</w:t>
      </w:r>
      <w:r>
        <w:rPr>
          <w:rFonts w:ascii="Times New Roman"/>
          <w:b w:val="false"/>
          <w:i w:val="false"/>
          <w:color w:val="000000"/>
          <w:sz w:val="28"/>
        </w:rPr>
        <w:t>
      9. 7 - бөлімнің 1-жолында бір жыл ішінде кәрізбен өткізілген барлық ақаба су көрсетіледі. Есепті жылдың кәріз арқылы өткізілген ақаба сулардың (өндірістік-техникалық, шаруашылық-нәжістік ақаба сулар, сондай-ақ коммуналдық кәсіпорындардың суларын қоса) нақты мөлшері абоненттерге ұсынылған шоттар бойынша анықталады.</w:t>
      </w:r>
      <w:r>
        <w:br/>
      </w:r>
      <w:r>
        <w:rPr>
          <w:rFonts w:ascii="Times New Roman"/>
          <w:b w:val="false"/>
          <w:i w:val="false"/>
          <w:color w:val="000000"/>
          <w:sz w:val="28"/>
        </w:rPr>
        <w:t>
</w:t>
      </w:r>
      <w:r>
        <w:rPr>
          <w:rFonts w:ascii="Times New Roman"/>
          <w:b w:val="false"/>
          <w:i w:val="false"/>
          <w:color w:val="000000"/>
          <w:sz w:val="28"/>
        </w:rPr>
        <w:t>
      Абоненттен шығарылған ақаба судың көлемі су құбырынан алынған су көлеміне тең қабылданады.</w:t>
      </w:r>
      <w:r>
        <w:br/>
      </w:r>
      <w:r>
        <w:rPr>
          <w:rFonts w:ascii="Times New Roman"/>
          <w:b w:val="false"/>
          <w:i w:val="false"/>
          <w:color w:val="000000"/>
          <w:sz w:val="28"/>
        </w:rPr>
        <w:t>
</w:t>
      </w: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ақаба су көлемі абонент алатын су есебінің деректері бойынша (өлшеу құралдарының, сорғы өнімділігі, технологиялық мұқтаждықтарға жұмсалған су шығысына және тағы басқа) немесе ақабаның нақты көлемін өлшеу бойынша анықталады.</w:t>
      </w:r>
      <w:r>
        <w:br/>
      </w:r>
      <w:r>
        <w:rPr>
          <w:rFonts w:ascii="Times New Roman"/>
          <w:b w:val="false"/>
          <w:i w:val="false"/>
          <w:color w:val="000000"/>
          <w:sz w:val="28"/>
        </w:rPr>
        <w:t>
</w:t>
      </w: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r>
        <w:br/>
      </w:r>
      <w:r>
        <w:rPr>
          <w:rFonts w:ascii="Times New Roman"/>
          <w:b w:val="false"/>
          <w:i w:val="false"/>
          <w:color w:val="000000"/>
          <w:sz w:val="28"/>
        </w:rPr>
        <w:t>
</w:t>
      </w:r>
      <w:r>
        <w:rPr>
          <w:rFonts w:ascii="Times New Roman"/>
          <w:b w:val="false"/>
          <w:i w:val="false"/>
          <w:color w:val="000000"/>
          <w:sz w:val="28"/>
        </w:rPr>
        <w:t>
      2 - жолда жіберілген ақаба судың жалпы көлемінен басқа кәріздерден немесе жекелеген кәріздік желілерден қабылданған ақаба судың көлемі бөліп көрсетіледі.</w:t>
      </w:r>
      <w:r>
        <w:br/>
      </w:r>
      <w:r>
        <w:rPr>
          <w:rFonts w:ascii="Times New Roman"/>
          <w:b w:val="false"/>
          <w:i w:val="false"/>
          <w:color w:val="000000"/>
          <w:sz w:val="28"/>
        </w:rPr>
        <w:t>
</w:t>
      </w:r>
      <w:r>
        <w:rPr>
          <w:rFonts w:ascii="Times New Roman"/>
          <w:b w:val="false"/>
          <w:i w:val="false"/>
          <w:color w:val="000000"/>
          <w:sz w:val="28"/>
        </w:rPr>
        <w:t>
      3 - жолда кәріздің тазарту имараттары арқылы өткізілген ақаба су көлемі көрсетіледі, олар осы имараттардағы өлшеу құралдарының көрсетуі бойынша анықталып, бір жылда абоненттен тазарту стансасына түскен ақаба сұйықтықтың жалпы көлемін құрайды.</w:t>
      </w:r>
      <w:r>
        <w:br/>
      </w:r>
      <w:r>
        <w:rPr>
          <w:rFonts w:ascii="Times New Roman"/>
          <w:b w:val="false"/>
          <w:i w:val="false"/>
          <w:color w:val="000000"/>
          <w:sz w:val="28"/>
        </w:rPr>
        <w:t>
</w:t>
      </w:r>
      <w:r>
        <w:rPr>
          <w:rFonts w:ascii="Times New Roman"/>
          <w:b w:val="false"/>
          <w:i w:val="false"/>
          <w:color w:val="000000"/>
          <w:sz w:val="28"/>
        </w:rPr>
        <w:t>
      Егер кәріздің тазарту имаратының құрамында тұндырғылар болмаса және ақаба сұйықтықтың торы мен елек арқылы өрескел мөлдірленуі ғана жүргізілсе, онда бұл сұйықтық «Ақаба суларды тазарту имараттары арқылы өткізу» көрсеткішіне кірмейді. Тазартылған ақаба сулардың жалпы көлемінен толық биологиялық тазартуға (физикалық-химиялық (4-жол), одан 5-жолда – қайталап тазартуға берілген ақаба су бөліп көрсетіледі.</w:t>
      </w:r>
      <w:r>
        <w:br/>
      </w:r>
      <w:r>
        <w:rPr>
          <w:rFonts w:ascii="Times New Roman"/>
          <w:b w:val="false"/>
          <w:i w:val="false"/>
          <w:color w:val="000000"/>
          <w:sz w:val="28"/>
        </w:rPr>
        <w:t>
</w:t>
      </w:r>
      <w:r>
        <w:rPr>
          <w:rFonts w:ascii="Times New Roman"/>
          <w:b w:val="false"/>
          <w:i w:val="false"/>
          <w:color w:val="000000"/>
          <w:sz w:val="28"/>
        </w:rPr>
        <w:t>
      6 - жолда нормативке сай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7 - жолда жеткіліксіз тазартылған ақаба судың көлемі көрсетіледі.</w:t>
      </w:r>
      <w:r>
        <w:br/>
      </w:r>
      <w:r>
        <w:rPr>
          <w:rFonts w:ascii="Times New Roman"/>
          <w:b w:val="false"/>
          <w:i w:val="false"/>
          <w:color w:val="000000"/>
          <w:sz w:val="28"/>
        </w:rPr>
        <w:t>
</w:t>
      </w:r>
      <w:r>
        <w:rPr>
          <w:rFonts w:ascii="Times New Roman"/>
          <w:b w:val="false"/>
          <w:i w:val="false"/>
          <w:color w:val="000000"/>
          <w:sz w:val="28"/>
        </w:rPr>
        <w:t>
      8 - жолда басқа кәріздердің тазарту имараттарына өткізілген ақаба сулардың көлемі көрсетіледі.</w:t>
      </w:r>
      <w:r>
        <w:br/>
      </w:r>
      <w:r>
        <w:rPr>
          <w:rFonts w:ascii="Times New Roman"/>
          <w:b w:val="false"/>
          <w:i w:val="false"/>
          <w:color w:val="000000"/>
          <w:sz w:val="28"/>
        </w:rPr>
        <w:t>
</w:t>
      </w:r>
      <w:r>
        <w:rPr>
          <w:rFonts w:ascii="Times New Roman"/>
          <w:b w:val="false"/>
          <w:i w:val="false"/>
          <w:color w:val="000000"/>
          <w:sz w:val="28"/>
        </w:rPr>
        <w:t>
      Жекелеген кәріздік желілер жіберілген ақаба сулардың барлық көлемін, 8-жолдағы кәріздердің тазарту имараттарына жіберілгенді қоса, көрсетеді.</w:t>
      </w:r>
      <w:r>
        <w:br/>
      </w:r>
      <w:r>
        <w:rPr>
          <w:rFonts w:ascii="Times New Roman"/>
          <w:b w:val="false"/>
          <w:i w:val="false"/>
          <w:color w:val="000000"/>
          <w:sz w:val="28"/>
        </w:rPr>
        <w:t>
</w:t>
      </w:r>
      <w:r>
        <w:rPr>
          <w:rFonts w:ascii="Times New Roman"/>
          <w:b w:val="false"/>
          <w:i w:val="false"/>
          <w:color w:val="000000"/>
          <w:sz w:val="28"/>
        </w:rPr>
        <w:t>
      10. 8 - бөлімде босатылған су және кәріз үшін тұтынушылар берешегінің жалпы сомасы, соның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8 - бөлімнің 2, 8 - жолдары бойынша халықтың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3, 9 - жолдары бойынша шаруашылық серіктестік, акционерлік қоғам, өндірістік кооператив нысанында құрылуы мүмкін коммерциялық ұйымдар болып табылатын заңды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4, 10 - жолдары бойынша республикалық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5, 11 - жолдары бойынша жергілікті бюджет есебінен ұсталатын ұйымдардың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6, 12 - жолдары бойынша қоғамдық бірлестіктер, тұтыну кооперативтері, қоғамдық қорлар, діни бірлестіктер және өзге де нысанында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8 - бөлімнің 6, 12 - жолдары бойынша 2, 3, 4, 5, 8, 9, 10, 11 - жолдарына қатысты емес басқа да тұтынушылардың жіберілген су және кәріз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«Су құбырлары және кәріз желілерінің ұзындығы»:</w:t>
      </w:r>
      <w:r>
        <w:br/>
      </w:r>
      <w:r>
        <w:rPr>
          <w:rFonts w:ascii="Times New Roman"/>
          <w:b w:val="false"/>
          <w:i w:val="false"/>
          <w:color w:val="000000"/>
          <w:sz w:val="28"/>
        </w:rPr>
        <w:t>
</w:t>
      </w:r>
      <w:r>
        <w:rPr>
          <w:rFonts w:ascii="Times New Roman"/>
          <w:b w:val="false"/>
          <w:i w:val="false"/>
          <w:color w:val="000000"/>
          <w:sz w:val="28"/>
        </w:rPr>
        <w:t xml:space="preserve">
      1-жолы = 2, 4,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xml:space="preserve">
      8-жолы = 9,10,11 -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xml:space="preserve">
      12-жолы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13, 14, 15 -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әр бағанына;</w:t>
      </w:r>
      <w:r>
        <w:br/>
      </w:r>
      <w:r>
        <w:rPr>
          <w:rFonts w:ascii="Times New Roman"/>
          <w:b w:val="false"/>
          <w:i w:val="false"/>
          <w:color w:val="000000"/>
          <w:sz w:val="28"/>
        </w:rPr>
        <w:t>
</w:t>
      </w:r>
      <w:r>
        <w:rPr>
          <w:rFonts w:ascii="Times New Roman"/>
          <w:b w:val="false"/>
          <w:i w:val="false"/>
          <w:color w:val="000000"/>
          <w:sz w:val="28"/>
        </w:rPr>
        <w:t>
      2) 5 - бөлім «Су құбыры имараттары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xml:space="preserve">
      3 - жолы = 4, 5, 6, 8, 13, 14 -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 жолы = 9, 10, 11, 12 -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 жолы = 3-жолы – 8-жолы – 13 - жолы;</w:t>
      </w:r>
      <w:r>
        <w:br/>
      </w:r>
      <w:r>
        <w:rPr>
          <w:rFonts w:ascii="Times New Roman"/>
          <w:b w:val="false"/>
          <w:i w:val="false"/>
          <w:color w:val="000000"/>
          <w:sz w:val="28"/>
        </w:rPr>
        <w:t>
</w:t>
      </w:r>
      <w:r>
        <w:rPr>
          <w:rFonts w:ascii="Times New Roman"/>
          <w:b w:val="false"/>
          <w:i w:val="false"/>
          <w:color w:val="000000"/>
          <w:sz w:val="28"/>
        </w:rPr>
        <w:t>
      3) 7 - бөлім «Кәріз имараттары жұмысының негізгі көрсеткіштері»:</w:t>
      </w:r>
      <w:r>
        <w:br/>
      </w:r>
      <w:r>
        <w:rPr>
          <w:rFonts w:ascii="Times New Roman"/>
          <w:b w:val="false"/>
          <w:i w:val="false"/>
          <w:color w:val="000000"/>
          <w:sz w:val="28"/>
        </w:rPr>
        <w:t>
</w:t>
      </w:r>
      <w:r>
        <w:rPr>
          <w:rFonts w:ascii="Times New Roman"/>
          <w:b w:val="false"/>
          <w:i w:val="false"/>
          <w:color w:val="000000"/>
          <w:sz w:val="28"/>
        </w:rPr>
        <w:t>
      2 - жол</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 1 - жолға;</w:t>
      </w:r>
      <w:r>
        <w:br/>
      </w:r>
      <w:r>
        <w:rPr>
          <w:rFonts w:ascii="Times New Roman"/>
          <w:b w:val="false"/>
          <w:i w:val="false"/>
          <w:color w:val="000000"/>
          <w:sz w:val="28"/>
        </w:rPr>
        <w:t>
</w:t>
      </w:r>
      <w:r>
        <w:rPr>
          <w:rFonts w:ascii="Times New Roman"/>
          <w:b w:val="false"/>
          <w:i w:val="false"/>
          <w:color w:val="000000"/>
          <w:sz w:val="28"/>
        </w:rPr>
        <w:t xml:space="preserve">
      3 -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жолға;</w:t>
      </w:r>
      <w:r>
        <w:br/>
      </w:r>
      <w:r>
        <w:rPr>
          <w:rFonts w:ascii="Times New Roman"/>
          <w:b w:val="false"/>
          <w:i w:val="false"/>
          <w:color w:val="000000"/>
          <w:sz w:val="28"/>
        </w:rPr>
        <w:t>
</w:t>
      </w:r>
      <w:r>
        <w:rPr>
          <w:rFonts w:ascii="Times New Roman"/>
          <w:b w:val="false"/>
          <w:i w:val="false"/>
          <w:color w:val="000000"/>
          <w:sz w:val="28"/>
        </w:rPr>
        <w:t xml:space="preserve">
      4 - жол = 5, 6, 7 -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8 - бөлім «Жіберілген су және кәріз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2,3,4,5,6 - жолдың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8,9,10,11,12 -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Бөлімдер бойынша бақылау:</w:t>
      </w:r>
      <w:r>
        <w:br/>
      </w:r>
      <w:r>
        <w:rPr>
          <w:rFonts w:ascii="Times New Roman"/>
          <w:b w:val="false"/>
          <w:i w:val="false"/>
          <w:color w:val="000000"/>
          <w:sz w:val="28"/>
        </w:rPr>
        <w:t>
</w:t>
      </w:r>
      <w:r>
        <w:rPr>
          <w:rFonts w:ascii="Times New Roman"/>
          <w:b w:val="false"/>
          <w:i w:val="false"/>
          <w:color w:val="000000"/>
          <w:sz w:val="28"/>
        </w:rPr>
        <w:t xml:space="preserve">
      3.1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3 - бөлім 1 - баған 1 - жолы;</w:t>
      </w:r>
      <w:r>
        <w:br/>
      </w:r>
      <w:r>
        <w:rPr>
          <w:rFonts w:ascii="Times New Roman"/>
          <w:b w:val="false"/>
          <w:i w:val="false"/>
          <w:color w:val="000000"/>
          <w:sz w:val="28"/>
        </w:rPr>
        <w:t>
</w:t>
      </w:r>
      <w:r>
        <w:rPr>
          <w:rFonts w:ascii="Times New Roman"/>
          <w:b w:val="false"/>
          <w:i w:val="false"/>
          <w:color w:val="000000"/>
          <w:sz w:val="28"/>
        </w:rPr>
        <w:t xml:space="preserve">
      3.2 -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3 - бөлім 2 - баған 1 - жолы;</w:t>
      </w:r>
      <w:r>
        <w:br/>
      </w:r>
      <w:r>
        <w:rPr>
          <w:rFonts w:ascii="Times New Roman"/>
          <w:b w:val="false"/>
          <w:i w:val="false"/>
          <w:color w:val="000000"/>
          <w:sz w:val="28"/>
        </w:rPr>
        <w:t>
</w:t>
      </w:r>
      <w:r>
        <w:rPr>
          <w:rFonts w:ascii="Times New Roman"/>
          <w:b w:val="false"/>
          <w:i w:val="false"/>
          <w:color w:val="000000"/>
          <w:sz w:val="28"/>
        </w:rPr>
        <w:t xml:space="preserve">
      5.1 - ішкі бөлім 2-баған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 8-жолы;</w:t>
      </w:r>
      <w:r>
        <w:br/>
      </w:r>
      <w:r>
        <w:rPr>
          <w:rFonts w:ascii="Times New Roman"/>
          <w:b w:val="false"/>
          <w:i w:val="false"/>
          <w:color w:val="000000"/>
          <w:sz w:val="28"/>
        </w:rPr>
        <w:t>
</w:t>
      </w:r>
      <w:r>
        <w:rPr>
          <w:rFonts w:ascii="Times New Roman"/>
          <w:b w:val="false"/>
          <w:i w:val="false"/>
          <w:color w:val="000000"/>
          <w:sz w:val="28"/>
        </w:rPr>
        <w:t xml:space="preserve">
      5.1 - ішкі бөлім 3-баған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 14-жолы.</w:t>
      </w:r>
    </w:p>
    <w:bookmarkEnd w:id="54"/>
    <w:bookmarkStart w:name="z158"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13-қосымша </w:t>
      </w:r>
    </w:p>
    <w:bookmarkEnd w:id="55"/>
    <w:p>
      <w:pPr>
        <w:spacing w:after="0"/>
        <w:ind w:left="0"/>
        <w:jc w:val="both"/>
      </w:pPr>
      <w:r>
        <w:rPr>
          <w:rFonts w:ascii="Times New Roman"/>
          <w:b w:val="false"/>
          <w:i w:val="false"/>
          <w:color w:val="ff0000"/>
          <w:sz w:val="28"/>
        </w:rPr>
        <w:t>      Ескерту. 13-қосымша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108"/>
        <w:gridCol w:w="1972"/>
        <w:gridCol w:w="501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Статистика агенттігі төрағасының міндетін</w:t>
            </w:r>
            <w:r>
              <w:br/>
            </w:r>
            <w:r>
              <w:rPr>
                <w:rFonts w:ascii="Times New Roman"/>
                <w:b w:val="false"/>
                <w:i w:val="false"/>
                <w:color w:val="000000"/>
                <w:sz w:val="20"/>
              </w:rPr>
              <w:t>
атқарушының 2010 жылғы</w:t>
            </w:r>
            <w:r>
              <w:br/>
            </w:r>
            <w:r>
              <w:rPr>
                <w:rFonts w:ascii="Times New Roman"/>
                <w:b w:val="false"/>
                <w:i w:val="false"/>
                <w:color w:val="000000"/>
                <w:sz w:val="20"/>
              </w:rPr>
              <w:t>
18 тамыздағы № 223 бұйрығына</w:t>
            </w:r>
            <w:r>
              <w:br/>
            </w:r>
            <w:r>
              <w:rPr>
                <w:rFonts w:ascii="Times New Roman"/>
                <w:b w:val="false"/>
                <w:i w:val="false"/>
                <w:color w:val="000000"/>
                <w:sz w:val="20"/>
              </w:rPr>
              <w:t>
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w:t>
            </w:r>
            <w:r>
              <w:br/>
            </w:r>
            <w:r>
              <w:rPr>
                <w:rFonts w:ascii="Times New Roman"/>
                <w:b w:val="false"/>
                <w:i w:val="false"/>
                <w:color w:val="000000"/>
                <w:sz w:val="20"/>
              </w:rPr>
              <w:t>
Агентства Республики Казахстан по</w:t>
            </w:r>
            <w:r>
              <w:br/>
            </w:r>
            <w:r>
              <w:rPr>
                <w:rFonts w:ascii="Times New Roman"/>
                <w:b w:val="false"/>
                <w:i w:val="false"/>
                <w:color w:val="000000"/>
                <w:sz w:val="20"/>
              </w:rPr>
              <w:t>
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по общегосударственному статистическому наблюдению</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540"/>
              <w:gridCol w:w="591"/>
              <w:gridCol w:w="743"/>
              <w:gridCol w:w="781"/>
              <w:gridCol w:w="10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толтыруға жұмсалған уақыт, сағат (қажеттiсiн</w:t>
                  </w:r>
                  <w:r>
                    <w:br/>
                  </w:r>
                  <w:r>
                    <w:rPr>
                      <w:rFonts w:ascii="Times New Roman"/>
                      <w:b w:val="false"/>
                      <w:i w:val="false"/>
                      <w:color w:val="000000"/>
                      <w:sz w:val="20"/>
                    </w:rPr>
                    <w:t>
қоршаңыз</w:t>
                  </w:r>
                  <w:r>
                    <w:rPr>
                      <w:rFonts w:ascii="Times New Roman"/>
                      <w:b w:val="false"/>
                      <w:i w:val="false"/>
                      <w:color w:val="000000"/>
                      <w:sz w:val="20"/>
                    </w:rPr>
                    <w:t>)</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час (нужное</w:t>
                  </w:r>
                  <w:r>
                    <w:br/>
                  </w:r>
                  <w:r>
                    <w:rPr>
                      <w:rFonts w:ascii="Times New Roman"/>
                      <w:b w:val="false"/>
                      <w:i w:val="false"/>
                      <w:color w:val="000000"/>
                      <w:sz w:val="20"/>
                    </w:rPr>
                    <w:t>
обвести)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сағатқа</w:t>
                  </w:r>
                  <w:r>
                    <w:br/>
                  </w:r>
                  <w:r>
                    <w:rPr>
                      <w:rFonts w:ascii="Times New Roman"/>
                      <w:b w:val="false"/>
                      <w:i w:val="false"/>
                      <w:color w:val="000000"/>
                      <w:sz w:val="20"/>
                    </w:rPr>
                    <w:t>
дейiн</w:t>
                  </w:r>
                  <w:r>
                    <w:br/>
                  </w:r>
                  <w:r>
                    <w:rPr>
                      <w:rFonts w:ascii="Times New Roman"/>
                      <w:b w:val="false"/>
                      <w:i w:val="false"/>
                      <w:color w:val="000000"/>
                      <w:sz w:val="20"/>
                    </w:rPr>
                    <w:t>
до 1</w:t>
                  </w:r>
                  <w:r>
                    <w:br/>
                  </w:r>
                  <w:r>
                    <w:rPr>
                      <w:rFonts w:ascii="Times New Roman"/>
                      <w:b w:val="false"/>
                      <w:i w:val="false"/>
                      <w:color w:val="000000"/>
                      <w:sz w:val="20"/>
                    </w:rPr>
                    <w:t>
часа</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сағаттан</w:t>
                  </w:r>
                  <w:r>
                    <w:br/>
                  </w:r>
                  <w:r>
                    <w:rPr>
                      <w:rFonts w:ascii="Times New Roman"/>
                      <w:b w:val="false"/>
                      <w:i w:val="false"/>
                      <w:color w:val="000000"/>
                      <w:sz w:val="20"/>
                    </w:rPr>
                    <w:t>
артық</w:t>
                  </w:r>
                  <w:r>
                    <w:br/>
                  </w:r>
                  <w:r>
                    <w:rPr>
                      <w:rFonts w:ascii="Times New Roman"/>
                      <w:b w:val="false"/>
                      <w:i w:val="false"/>
                      <w:color w:val="000000"/>
                      <w:sz w:val="20"/>
                    </w:rPr>
                    <w:t>
более 40</w:t>
                  </w:r>
                  <w:r>
                    <w:br/>
                  </w:r>
                  <w:r>
                    <w:rPr>
                      <w:rFonts w:ascii="Times New Roman"/>
                      <w:b w:val="false"/>
                      <w:i w:val="false"/>
                      <w:color w:val="000000"/>
                      <w:sz w:val="20"/>
                    </w:rPr>
                    <w:t>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органына тапсырылады</w:t>
            </w:r>
            <w:r>
              <w:br/>
            </w:r>
            <w:r>
              <w:rPr>
                <w:rFonts w:ascii="Times New Roman"/>
                <w:b w:val="false"/>
                <w:i w:val="false"/>
                <w:color w:val="000000"/>
                <w:sz w:val="20"/>
              </w:rPr>
              <w:t>
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тапсырмау, уақтылы тапсырмау және дәйексіз деректерді беру «Әкімшілік құқықбұзушылық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0291104</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0291104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және сұйытылған табиғи</w:t>
            </w:r>
            <w:r>
              <w:br/>
            </w:r>
            <w:r>
              <w:rPr>
                <w:rFonts w:ascii="Times New Roman"/>
                <w:b w:val="false"/>
                <w:i w:val="false"/>
                <w:color w:val="000000"/>
                <w:sz w:val="20"/>
              </w:rPr>
              <w:t>
газды бөлу туралы есеп</w:t>
            </w:r>
            <w:r>
              <w:br/>
            </w:r>
            <w:r>
              <w:rPr>
                <w:rFonts w:ascii="Times New Roman"/>
                <w:b w:val="false"/>
                <w:i w:val="false"/>
                <w:color w:val="000000"/>
                <w:sz w:val="20"/>
              </w:rPr>
              <w:t>
Отчет о распределении товарного (природного) и сжиженного природного газа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2329"/>
              <w:gridCol w:w="2275"/>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6"/>
                    <w:gridCol w:w="55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 негізгі және қосалқы қызмет түрлері «Құбырлар арқылы газ тәрізді отынды бөлу», «Газ тәрізді отынды құбырлар арқылы сату» болып табылатын барлық заңды тұлғалар мен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вторичными видами деятельности «Распределение газообразного топлива по трубопроводам», «Продажа газообразного топлива по трубопроводам» согласно кодам Общего классификатора видов экономической деятельности - 35.22, 35.23.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31 қаңтар.</w:t>
            </w:r>
            <w:r>
              <w:br/>
            </w:r>
            <w:r>
              <w:rPr>
                <w:rFonts w:ascii="Times New Roman"/>
                <w:b w:val="false"/>
                <w:i w:val="false"/>
                <w:color w:val="000000"/>
                <w:sz w:val="20"/>
              </w:rPr>
              <w:t>
Срок представления - 31 января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59" w:id="56"/>
    <w:p>
      <w:pPr>
        <w:spacing w:after="0"/>
        <w:ind w:left="0"/>
        <w:jc w:val="both"/>
      </w:pPr>
      <w:r>
        <w:rPr>
          <w:rFonts w:ascii="Times New Roman"/>
          <w:b w:val="false"/>
          <w:i w:val="false"/>
          <w:color w:val="000000"/>
          <w:sz w:val="28"/>
        </w:rPr>
        <w:t>
</w:t>
      </w:r>
      <w:r>
        <w:rPr>
          <w:rFonts w:ascii="Times New Roman"/>
          <w:b/>
          <w:i w:val="false"/>
          <w:color w:val="000000"/>
          <w:sz w:val="28"/>
        </w:rPr>
        <w:t>1. Газбен қамтитын елді-мекендер атауы көрсетіңіз, бірлік</w:t>
      </w:r>
      <w:r>
        <w:br/>
      </w:r>
      <w:r>
        <w:rPr>
          <w:rFonts w:ascii="Times New Roman"/>
          <w:b w:val="false"/>
          <w:i w:val="false"/>
          <w:color w:val="000000"/>
          <w:sz w:val="28"/>
        </w:rPr>
        <w:t>
Укажите наименования населенных пунктов, снабжаемых газом,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6"/>
        <w:gridCol w:w="2674"/>
      </w:tblGrid>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w:t>
            </w:r>
            <w:r>
              <w:rPr>
                <w:rFonts w:ascii="Times New Roman"/>
                <w:b/>
                <w:i w:val="false"/>
                <w:color w:val="000000"/>
                <w:sz w:val="20"/>
              </w:rPr>
              <w:t xml:space="preserve"> елді-мекендер (қала, кент, селолық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 (город, поселок, сельский населенный пункт) по КАТО</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газбен қамтитын</w:t>
            </w:r>
            <w:r>
              <w:br/>
            </w:r>
            <w:r>
              <w:rPr>
                <w:rFonts w:ascii="Times New Roman"/>
                <w:b w:val="false"/>
                <w:i w:val="false"/>
                <w:color w:val="000000"/>
                <w:sz w:val="20"/>
              </w:rPr>
              <w:t>
</w:t>
            </w:r>
            <w:r>
              <w:rPr>
                <w:rFonts w:ascii="Times New Roman"/>
                <w:b w:val="false"/>
                <w:i w:val="false"/>
                <w:color w:val="000000"/>
                <w:sz w:val="20"/>
              </w:rPr>
              <w:t>Снабжаемых природным газом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газбен қамтитын</w:t>
            </w:r>
            <w:r>
              <w:br/>
            </w:r>
            <w:r>
              <w:rPr>
                <w:rFonts w:ascii="Times New Roman"/>
                <w:b w:val="false"/>
                <w:i w:val="false"/>
                <w:color w:val="000000"/>
                <w:sz w:val="20"/>
              </w:rPr>
              <w:t>
</w:t>
            </w:r>
            <w:r>
              <w:rPr>
                <w:rFonts w:ascii="Times New Roman"/>
                <w:b w:val="false"/>
                <w:i w:val="false"/>
                <w:color w:val="000000"/>
                <w:sz w:val="20"/>
              </w:rPr>
              <w:t>Снабжаемых сжиженным газом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w:t>
      </w:r>
      <w:r>
        <w:br/>
      </w:r>
      <w:r>
        <w:rPr>
          <w:rFonts w:ascii="Times New Roman"/>
          <w:b w:val="false"/>
          <w:i w:val="false"/>
          <w:color w:val="000000"/>
          <w:sz w:val="28"/>
        </w:rPr>
        <w:t>
  Классификатор административно-территориальных объектов</w:t>
      </w:r>
    </w:p>
    <w:p>
      <w:pPr>
        <w:spacing w:after="0"/>
        <w:ind w:left="0"/>
        <w:jc w:val="both"/>
      </w:pPr>
      <w:r>
        <w:rPr>
          <w:rFonts w:ascii="Times New Roman"/>
          <w:b/>
          <w:i w:val="false"/>
          <w:color w:val="000000"/>
          <w:sz w:val="28"/>
        </w:rPr>
        <w:t>Ескерту: ӘАОЖ коды (10 таңба) статистика органының</w:t>
      </w:r>
      <w:r>
        <w:br/>
      </w:r>
      <w:r>
        <w:rPr>
          <w:rFonts w:ascii="Times New Roman"/>
          <w:b w:val="false"/>
          <w:i w:val="false"/>
          <w:color w:val="000000"/>
          <w:sz w:val="28"/>
        </w:rPr>
        <w:t>
</w:t>
      </w:r>
      <w:r>
        <w:rPr>
          <w:rFonts w:ascii="Times New Roman"/>
          <w:b/>
          <w:i w:val="false"/>
          <w:color w:val="000000"/>
          <w:sz w:val="28"/>
        </w:rPr>
        <w:t>қызметкерімен толтырылады.</w:t>
      </w:r>
      <w:r>
        <w:br/>
      </w:r>
      <w:r>
        <w:rPr>
          <w:rFonts w:ascii="Times New Roman"/>
          <w:b w:val="false"/>
          <w:i w:val="false"/>
          <w:color w:val="000000"/>
          <w:sz w:val="28"/>
        </w:rPr>
        <w:t>
Примечание: код КАТО (10 знаков) заполняется работниками органа</w:t>
      </w:r>
      <w:r>
        <w:br/>
      </w:r>
      <w:r>
        <w:rPr>
          <w:rFonts w:ascii="Times New Roman"/>
          <w:b w:val="false"/>
          <w:i w:val="false"/>
          <w:color w:val="000000"/>
          <w:sz w:val="28"/>
        </w:rPr>
        <w:t>
статистики.</w:t>
      </w:r>
    </w:p>
    <w:bookmarkStart w:name="z160" w:id="57"/>
    <w:p>
      <w:pPr>
        <w:spacing w:after="0"/>
        <w:ind w:left="0"/>
        <w:jc w:val="both"/>
      </w:pPr>
      <w:r>
        <w:rPr>
          <w:rFonts w:ascii="Times New Roman"/>
          <w:b w:val="false"/>
          <w:i w:val="false"/>
          <w:color w:val="000000"/>
          <w:sz w:val="28"/>
        </w:rPr>
        <w:t>
</w:t>
      </w:r>
      <w:r>
        <w:rPr>
          <w:rFonts w:ascii="Times New Roman"/>
          <w:b/>
          <w:i w:val="false"/>
          <w:color w:val="000000"/>
          <w:sz w:val="28"/>
        </w:rPr>
        <w:t>2. Табиғи газды бөлу туралы мәліметтерді көрсетіңіз, мың текше метрмен (үтірден кейін бір бөлігімен)</w:t>
      </w:r>
      <w:r>
        <w:br/>
      </w:r>
      <w:r>
        <w:rPr>
          <w:rFonts w:ascii="Times New Roman"/>
          <w:b w:val="false"/>
          <w:i w:val="false"/>
          <w:color w:val="000000"/>
          <w:sz w:val="28"/>
        </w:rPr>
        <w:t>
Укажите сведения о распределении природного газа, в тыс. куб. м (с 1 десятичным знаком после запятой)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6354"/>
        <w:gridCol w:w="1638"/>
        <w:gridCol w:w="1891"/>
        <w:gridCol w:w="1950"/>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газ, барлығы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босатылған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мұқтаждықтарға 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58"/>
    <w:p>
      <w:pPr>
        <w:spacing w:after="0"/>
        <w:ind w:left="0"/>
        <w:jc w:val="both"/>
      </w:pPr>
      <w:r>
        <w:rPr>
          <w:rFonts w:ascii="Times New Roman"/>
          <w:b w:val="false"/>
          <w:i w:val="false"/>
          <w:color w:val="000000"/>
          <w:sz w:val="28"/>
        </w:rPr>
        <w:t>
</w:t>
      </w:r>
      <w:r>
        <w:rPr>
          <w:rFonts w:ascii="Times New Roman"/>
          <w:b/>
          <w:i w:val="false"/>
          <w:color w:val="000000"/>
          <w:sz w:val="28"/>
        </w:rPr>
        <w:t>3. Сұйытылған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газа, в тоннах</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6353"/>
        <w:gridCol w:w="1637"/>
        <w:gridCol w:w="1891"/>
        <w:gridCol w:w="1949"/>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алынған газ</w:t>
            </w:r>
            <w:r>
              <w:br/>
            </w:r>
            <w:r>
              <w:rPr>
                <w:rFonts w:ascii="Times New Roman"/>
                <w:b w:val="false"/>
                <w:i w:val="false"/>
                <w:color w:val="000000"/>
                <w:sz w:val="20"/>
              </w:rPr>
              <w:t>
</w:t>
            </w:r>
            <w:r>
              <w:rPr>
                <w:rFonts w:ascii="Times New Roman"/>
                <w:b w:val="false"/>
                <w:i w:val="false"/>
                <w:color w:val="000000"/>
                <w:sz w:val="20"/>
              </w:rPr>
              <w:t>Приобретено газа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босатылған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Өндірістің өз мұқтаждықтарына жұмсалынған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 нужды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газдың қалдығы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жерасты сұйытылған газ сақтайтын (кварталдың және аулалық) сыйымдылық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 сжиженного газа (квартальных и дворовых) на конец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62" w:id="59"/>
    <w:p>
      <w:pPr>
        <w:spacing w:after="0"/>
        <w:ind w:left="0"/>
        <w:jc w:val="both"/>
      </w:pPr>
      <w:r>
        <w:rPr>
          <w:rFonts w:ascii="Times New Roman"/>
          <w:b w:val="false"/>
          <w:i w:val="false"/>
          <w:color w:val="000000"/>
          <w:sz w:val="28"/>
        </w:rPr>
        <w:t>
</w:t>
      </w:r>
      <w:r>
        <w:rPr>
          <w:rFonts w:ascii="Times New Roman"/>
          <w:b/>
          <w:i w:val="false"/>
          <w:color w:val="000000"/>
          <w:sz w:val="28"/>
        </w:rPr>
        <w:t>4. Газ желісінің ұзындығын көрсетіңіз, километрмен (үтірден кейін бір бөлігімен)</w:t>
      </w:r>
      <w:r>
        <w:br/>
      </w:r>
      <w:r>
        <w:rPr>
          <w:rFonts w:ascii="Times New Roman"/>
          <w:b w:val="false"/>
          <w:i w:val="false"/>
          <w:color w:val="000000"/>
          <w:sz w:val="28"/>
        </w:rPr>
        <w:t>
Укажите протяженность газовой сети, в километрах (с 1 десятичным после запятой)</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6357"/>
        <w:gridCol w:w="1637"/>
        <w:gridCol w:w="1891"/>
        <w:gridCol w:w="1949"/>
      </w:tblGrid>
      <w:tr>
        <w:trPr>
          <w:trHeight w:val="30" w:hRule="atLeast"/>
        </w:trPr>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6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br/>
            </w:r>
            <w:r>
              <w:rPr>
                <w:rFonts w:ascii="Times New Roman"/>
                <w:b w:val="false"/>
                <w:i w:val="false"/>
                <w:color w:val="000000"/>
                <w:sz w:val="20"/>
              </w:rPr>
              <w:t>
</w:t>
            </w:r>
            <w:r>
              <w:rPr>
                <w:rFonts w:ascii="Times New Roman"/>
                <w:b w:val="false"/>
                <w:i w:val="false"/>
                <w:color w:val="000000"/>
                <w:sz w:val="20"/>
              </w:rPr>
              <w:t>городская местность</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br/>
            </w:r>
            <w:r>
              <w:rPr>
                <w:rFonts w:ascii="Times New Roman"/>
                <w:b w:val="false"/>
                <w:i w:val="false"/>
                <w:color w:val="000000"/>
                <w:sz w:val="20"/>
              </w:rPr>
              <w:t>
</w:t>
            </w:r>
            <w:r>
              <w:rPr>
                <w:rFonts w:ascii="Times New Roman"/>
                <w:b w:val="false"/>
                <w:i w:val="false"/>
                <w:color w:val="000000"/>
                <w:sz w:val="20"/>
              </w:rPr>
              <w:t>сельская местность</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начало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құрылыс пен бұрынғылардың кеңеюі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 расширения действующих</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Істен шығарылған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физикалық тұрғыдан істен шығарылғаны, ескергені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 ветхости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мәселелер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көшедегі газ желісінің ұзындығы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 на конец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квартал ішіндегі (аула ішіндегі)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 (внутридворовых) сетей на конец года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60"/>
    <w:p>
      <w:pPr>
        <w:spacing w:after="0"/>
        <w:ind w:left="0"/>
        <w:jc w:val="both"/>
      </w:pPr>
      <w:r>
        <w:rPr>
          <w:rFonts w:ascii="Times New Roman"/>
          <w:b w:val="false"/>
          <w:i w:val="false"/>
          <w:color w:val="000000"/>
          <w:sz w:val="28"/>
        </w:rPr>
        <w:t>
</w:t>
      </w:r>
      <w:r>
        <w:rPr>
          <w:rFonts w:ascii="Times New Roman"/>
          <w:b/>
          <w:i w:val="false"/>
          <w:color w:val="000000"/>
          <w:sz w:val="28"/>
        </w:rPr>
        <w:t>5. Газ реттеуiш пункттер және есептейтін орнатылған приборлар саны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526"/>
        <w:gridCol w:w="1567"/>
        <w:gridCol w:w="1586"/>
        <w:gridCol w:w="1586"/>
        <w:gridCol w:w="1587"/>
        <w:gridCol w:w="1645"/>
        <w:gridCol w:w="1606"/>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газ</w:t>
            </w:r>
            <w:r>
              <w:br/>
            </w:r>
            <w:r>
              <w:rPr>
                <w:rFonts w:ascii="Times New Roman"/>
                <w:b w:val="false"/>
                <w:i w:val="false"/>
                <w:color w:val="000000"/>
                <w:sz w:val="20"/>
              </w:rPr>
              <w:t>
</w:t>
            </w:r>
            <w:r>
              <w:rPr>
                <w:rFonts w:ascii="Times New Roman"/>
                <w:b w:val="false"/>
                <w:i w:val="false"/>
                <w:color w:val="000000"/>
                <w:sz w:val="20"/>
              </w:rPr>
              <w:t>Природный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Сжиженный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rPr>
                <w:rFonts w:ascii="Times New Roman"/>
                <w:b w:val="false"/>
                <w:i w:val="false"/>
                <w:color w:val="000000"/>
                <w:sz w:val="20"/>
              </w:rPr>
              <w:t>городская местность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w:t>
            </w:r>
            <w:r>
              <w:rPr>
                <w:rFonts w:ascii="Times New Roman"/>
                <w:b w:val="false"/>
                <w:i w:val="false"/>
                <w:color w:val="000000"/>
                <w:sz w:val="20"/>
              </w:rPr>
              <w:t>городская местность</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w:t>
            </w:r>
            <w:r>
              <w:rPr>
                <w:rFonts w:ascii="Times New Roman"/>
                <w:b w:val="false"/>
                <w:i w:val="false"/>
                <w:color w:val="000000"/>
                <w:sz w:val="20"/>
              </w:rPr>
              <w:t>сельская местность</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газо-регуляторных пунктов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істемейтін</w:t>
            </w:r>
            <w:r>
              <w:rPr>
                <w:rFonts w:ascii="Times New Roman"/>
                <w:b w:val="false"/>
                <w:i w:val="false"/>
                <w:color w:val="000000"/>
                <w:sz w:val="20"/>
              </w:rPr>
              <w:t>бездействующие</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 газ реттеуiш пункттерінің саны</w:t>
            </w:r>
            <w:r>
              <w:br/>
            </w:r>
            <w:r>
              <w:rPr>
                <w:rFonts w:ascii="Times New Roman"/>
                <w:b w:val="false"/>
                <w:i w:val="false"/>
                <w:color w:val="000000"/>
                <w:sz w:val="20"/>
              </w:rPr>
              <w:t>
</w:t>
            </w:r>
            <w:r>
              <w:rPr>
                <w:rFonts w:ascii="Times New Roman"/>
                <w:b w:val="false"/>
                <w:i w:val="false"/>
                <w:color w:val="000000"/>
                <w:sz w:val="20"/>
              </w:rPr>
              <w:t>Количество шкафных газорегуляторных пунктов</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Есептейтін орнатылған приборлар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xml:space="preserve">
М.П.          </w:t>
      </w:r>
    </w:p>
    <w:bookmarkStart w:name="z164"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14-қосымша          </w:t>
      </w:r>
    </w:p>
    <w:bookmarkEnd w:id="61"/>
    <w:bookmarkStart w:name="z165" w:id="62"/>
    <w:p>
      <w:pPr>
        <w:spacing w:after="0"/>
        <w:ind w:left="0"/>
        <w:jc w:val="left"/>
      </w:pPr>
      <w:r>
        <w:rPr>
          <w:rFonts w:ascii="Times New Roman"/>
          <w:b/>
          <w:i w:val="false"/>
          <w:color w:val="000000"/>
        </w:rPr>
        <w:t xml:space="preserve"> 
Тауарлық табиғи және сұйытылған табиғи газды бөлу</w:t>
      </w:r>
      <w:r>
        <w:br/>
      </w:r>
      <w:r>
        <w:rPr>
          <w:rFonts w:ascii="Times New Roman"/>
          <w:b/>
          <w:i w:val="false"/>
          <w:color w:val="000000"/>
        </w:rPr>
        <w:t>
туралы есеп» жалпы мемлекеттік статистикалық байқаудың</w:t>
      </w:r>
      <w:r>
        <w:br/>
      </w:r>
      <w:r>
        <w:rPr>
          <w:rFonts w:ascii="Times New Roman"/>
          <w:b/>
          <w:i w:val="false"/>
          <w:color w:val="000000"/>
        </w:rPr>
        <w:t>
статистикалық нысанын (коды 0291104, индексі 1-ГАЗ,</w:t>
      </w:r>
      <w:r>
        <w:br/>
      </w:r>
      <w:r>
        <w:rPr>
          <w:rFonts w:ascii="Times New Roman"/>
          <w:b/>
          <w:i w:val="false"/>
          <w:color w:val="000000"/>
        </w:rPr>
        <w:t>
кезеңділігі жылдық) толтыру жөніндегі нұсқаулық</w:t>
      </w:r>
    </w:p>
    <w:bookmarkEnd w:id="62"/>
    <w:p>
      <w:pPr>
        <w:spacing w:after="0"/>
        <w:ind w:left="0"/>
        <w:jc w:val="both"/>
      </w:pPr>
      <w:r>
        <w:rPr>
          <w:rFonts w:ascii="Times New Roman"/>
          <w:b w:val="false"/>
          <w:i w:val="false"/>
          <w:color w:val="ff0000"/>
          <w:sz w:val="28"/>
        </w:rPr>
        <w:t>      Ескерту. 14-қосымша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(2013.01.01 бастап қолданысқа енгізіледі) Бұйрығымен.</w:t>
      </w:r>
    </w:p>
    <w:bookmarkStart w:name="z137" w:id="6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Республикасының 2010 жылғы 19 наурыздағы Заңының 12 -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«Тауарлық табиғи және сұйытылған табиғи газды бөлу туралы есеп» жалпымемлекеттік статистикалық байқаудың статистикалық нысанын (коды 0291104, индексі 1-ГАЗ, кезеңділігі жылдық)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кезінде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тауарлық табиғи газ – құрамында метаны басым көмірсутегілердің газ тәріздес күйде болатын, шикі газды өңдеу өнімі болып табылатын және құрамдастарының сапалық және сандық құрамы бойынша техникалық регламенттері мен мемлекеттік стандарттарының талаптарына сай келетін көпқұрамдасты қоспа;</w:t>
      </w:r>
      <w:r>
        <w:br/>
      </w:r>
      <w:r>
        <w:rPr>
          <w:rFonts w:ascii="Times New Roman"/>
          <w:b w:val="false"/>
          <w:i w:val="false"/>
          <w:color w:val="000000"/>
          <w:sz w:val="28"/>
        </w:rPr>
        <w:t>
</w:t>
      </w:r>
      <w:r>
        <w:rPr>
          <w:rFonts w:ascii="Times New Roman"/>
          <w:b w:val="false"/>
          <w:i w:val="false"/>
          <w:color w:val="000000"/>
          <w:sz w:val="28"/>
        </w:rPr>
        <w:t>
      2) сұйытылған табиғи газ – құрамында метаны басым, тасымалдау және сақтау мақсатында сұйық күйге ауыстырылған, шикі газды өңдеу өнімі болып табылатын және құрамдастарының сапалық және сандық құрамы бойынша техникалық регламенттері мен мемлекеттік стандарттарының талаптарына сай келетін көмірсутегілердің көпқұрамдасты қоспа;</w:t>
      </w:r>
      <w:r>
        <w:br/>
      </w:r>
      <w:r>
        <w:rPr>
          <w:rFonts w:ascii="Times New Roman"/>
          <w:b w:val="false"/>
          <w:i w:val="false"/>
          <w:color w:val="000000"/>
          <w:sz w:val="28"/>
        </w:rPr>
        <w:t>
</w:t>
      </w:r>
      <w:r>
        <w:rPr>
          <w:rFonts w:ascii="Times New Roman"/>
          <w:b w:val="false"/>
          <w:i w:val="false"/>
          <w:color w:val="000000"/>
          <w:sz w:val="28"/>
        </w:rPr>
        <w:t>
      3) көшедегі газ желісінің ұзындығы – кәсіпорын теңгеріміндегі есепте тұрған (немесе басқа кәсіпорындардан жалға алынған) көшедегі газ желісінің ұзындығы;</w:t>
      </w:r>
      <w:r>
        <w:br/>
      </w:r>
      <w:r>
        <w:rPr>
          <w:rFonts w:ascii="Times New Roman"/>
          <w:b w:val="false"/>
          <w:i w:val="false"/>
          <w:color w:val="000000"/>
          <w:sz w:val="28"/>
        </w:rPr>
        <w:t>
</w:t>
      </w:r>
      <w:r>
        <w:rPr>
          <w:rFonts w:ascii="Times New Roman"/>
          <w:b w:val="false"/>
          <w:i w:val="false"/>
          <w:color w:val="000000"/>
          <w:sz w:val="28"/>
        </w:rPr>
        <w:t xml:space="preserve">
      4) қосылған желілер – бұл кәсіпорынның теңгеріміне жаңадан қабылданған көше газ желісі, газ құбырларының жаңа тұрғызылған желілерін, бұрынғы желілердің кеңейтілгендерін қосқанда, сондай-ақ басқа ұйымдардан қабылданған көше желілері; </w:t>
      </w:r>
      <w:r>
        <w:br/>
      </w:r>
      <w:r>
        <w:rPr>
          <w:rFonts w:ascii="Times New Roman"/>
          <w:b w:val="false"/>
          <w:i w:val="false"/>
          <w:color w:val="000000"/>
          <w:sz w:val="28"/>
        </w:rPr>
        <w:t>
</w:t>
      </w:r>
      <w:r>
        <w:rPr>
          <w:rFonts w:ascii="Times New Roman"/>
          <w:b w:val="false"/>
          <w:i w:val="false"/>
          <w:color w:val="000000"/>
          <w:sz w:val="28"/>
        </w:rPr>
        <w:t>
      5) қабылданған көшелік газ желілері – басқа мекемелерден (ұйымдардан) мекеме теңгеріміне қабылданған көшелік газ желілері;</w:t>
      </w:r>
      <w:r>
        <w:br/>
      </w:r>
      <w:r>
        <w:rPr>
          <w:rFonts w:ascii="Times New Roman"/>
          <w:b w:val="false"/>
          <w:i w:val="false"/>
          <w:color w:val="000000"/>
          <w:sz w:val="28"/>
        </w:rPr>
        <w:t>
</w:t>
      </w:r>
      <w:r>
        <w:rPr>
          <w:rFonts w:ascii="Times New Roman"/>
          <w:b w:val="false"/>
          <w:i w:val="false"/>
          <w:color w:val="000000"/>
          <w:sz w:val="28"/>
        </w:rPr>
        <w:t xml:space="preserve">
      6) істен шығарылған желілер – бұл кәсіпорынның теңгеріміне шығарылған көшедегі газ желісі, елді мекенді қайта құруға байланысты, сондай-ақ басқа кәсіпорындардың теңгеріміне берілген желілер; </w:t>
      </w:r>
      <w:r>
        <w:br/>
      </w:r>
      <w:r>
        <w:rPr>
          <w:rFonts w:ascii="Times New Roman"/>
          <w:b w:val="false"/>
          <w:i w:val="false"/>
          <w:color w:val="000000"/>
          <w:sz w:val="28"/>
        </w:rPr>
        <w:t>
</w:t>
      </w:r>
      <w:r>
        <w:rPr>
          <w:rFonts w:ascii="Times New Roman"/>
          <w:b w:val="false"/>
          <w:i w:val="false"/>
          <w:color w:val="000000"/>
          <w:sz w:val="28"/>
        </w:rPr>
        <w:t>
      7) берілген көшелік газ желілері - басқа мекеменің (ұйымының) теңгеріміне берілуіне байланысты мекемеден шығарылған көшелік газ желілері;</w:t>
      </w:r>
      <w:r>
        <w:br/>
      </w:r>
      <w:r>
        <w:rPr>
          <w:rFonts w:ascii="Times New Roman"/>
          <w:b w:val="false"/>
          <w:i w:val="false"/>
          <w:color w:val="000000"/>
          <w:sz w:val="28"/>
        </w:rPr>
        <w:t>
</w:t>
      </w:r>
      <w:r>
        <w:rPr>
          <w:rFonts w:ascii="Times New Roman"/>
          <w:b w:val="false"/>
          <w:i w:val="false"/>
          <w:color w:val="000000"/>
          <w:sz w:val="28"/>
        </w:rPr>
        <w:t>
      8) жөнделген газ желілерінің ұзындығы – (ақаулары жойылған газ тарату станцияларының газ құбырлары, газ құбырларының техникалық қызмет көрсету жұмыстарын өткізу нәтижесінде анықталған ) газ құбырларының күрделі және ағымдағы жөндеуі ажыратылады;</w:t>
      </w:r>
      <w:r>
        <w:br/>
      </w:r>
      <w:r>
        <w:rPr>
          <w:rFonts w:ascii="Times New Roman"/>
          <w:b w:val="false"/>
          <w:i w:val="false"/>
          <w:color w:val="000000"/>
          <w:sz w:val="28"/>
        </w:rPr>
        <w:t>
</w:t>
      </w:r>
      <w:r>
        <w:rPr>
          <w:rFonts w:ascii="Times New Roman"/>
          <w:b w:val="false"/>
          <w:i w:val="false"/>
          <w:color w:val="000000"/>
          <w:sz w:val="28"/>
        </w:rPr>
        <w:t>
      9) орам ішіндегі (ішкі аулалық) желілердің ұзындығы – кәсіпорын теңгерімінде есептелетін (немесе басқа кәсіпорындардан жалға алынған) орам ішіндегі (ішкі аулалық) желілер мен қосылғандардың ұзындығы;</w:t>
      </w:r>
      <w:r>
        <w:br/>
      </w:r>
      <w:r>
        <w:rPr>
          <w:rFonts w:ascii="Times New Roman"/>
          <w:b w:val="false"/>
          <w:i w:val="false"/>
          <w:color w:val="000000"/>
          <w:sz w:val="28"/>
        </w:rPr>
        <w:t>
</w:t>
      </w:r>
      <w:r>
        <w:rPr>
          <w:rFonts w:ascii="Times New Roman"/>
          <w:b w:val="false"/>
          <w:i w:val="false"/>
          <w:color w:val="000000"/>
          <w:sz w:val="28"/>
        </w:rPr>
        <w:t>
      10) орам ішіндегі және ішкі аулалық желілерге көшедегі тарамданатын газ желісінен үйдің баспалдақ торларына қондырылған (үйдің төменгі бөлігі) тармақтану орнынан ажыратқыш құрылғыға дейін жүргізілген газ құбырлары жатады;</w:t>
      </w:r>
      <w:r>
        <w:br/>
      </w:r>
      <w:r>
        <w:rPr>
          <w:rFonts w:ascii="Times New Roman"/>
          <w:b w:val="false"/>
          <w:i w:val="false"/>
          <w:color w:val="000000"/>
          <w:sz w:val="28"/>
        </w:rPr>
        <w:t>
</w:t>
      </w:r>
      <w:r>
        <w:rPr>
          <w:rFonts w:ascii="Times New Roman"/>
          <w:b w:val="false"/>
          <w:i w:val="false"/>
          <w:color w:val="000000"/>
          <w:sz w:val="28"/>
        </w:rPr>
        <w:t>
      11) тұтынушыларға газ беру – бұл халыққа және кәсіпорындардың, ұйымдардың, мекемелердің коммуналдық мұқтаждықтарына жіберілген газ. Есеп кітапшаларының деректері бойынша немесе есеп карточкалары мен тұтынушыларға қондырылған газ есептеу құралының көрсеткіштері негізінде екі жақты актілердің деректері бойынша, газды есептеу құралы жоқ жерлерде немесе олар жарамсыз болған жағдайда іске қосылған газдың жану жүйесінің белгіленген қуаты мен оның жұмыс істеген уақыты бойынша, ал халық үшін бекітілген тариф пен норма бойынша анықталады;</w:t>
      </w:r>
      <w:r>
        <w:br/>
      </w:r>
      <w:r>
        <w:rPr>
          <w:rFonts w:ascii="Times New Roman"/>
          <w:b w:val="false"/>
          <w:i w:val="false"/>
          <w:color w:val="000000"/>
          <w:sz w:val="28"/>
        </w:rPr>
        <w:t>
</w:t>
      </w:r>
      <w:r>
        <w:rPr>
          <w:rFonts w:ascii="Times New Roman"/>
          <w:b w:val="false"/>
          <w:i w:val="false"/>
          <w:color w:val="000000"/>
          <w:sz w:val="28"/>
        </w:rPr>
        <w:t>
      12) газ ысырабы – ол желіге берілген газ саны мен барлық тұтынушыларға берілген газ көлемі және өз қажетіне жұмсалған газдың арасындағы айырмашылықпен анықталады. Егер қаладағы газ шаруашылығының кәсіпорны газды басқа елді мекемедегі кәсіпорындарға беретін болса, онда жүйедегі жоғалған газ көлемін анықтау үшін жүйеге берілген газ көлемінен, өзінің қаласындағы барлық абоненттеріне және басқа елді мекендегі газ шаруашылықтарына жіберілген газ көлемін алып тастау қажет;</w:t>
      </w:r>
      <w:r>
        <w:br/>
      </w:r>
      <w:r>
        <w:rPr>
          <w:rFonts w:ascii="Times New Roman"/>
          <w:b w:val="false"/>
          <w:i w:val="false"/>
          <w:color w:val="000000"/>
          <w:sz w:val="28"/>
        </w:rPr>
        <w:t>
</w:t>
      </w:r>
      <w:r>
        <w:rPr>
          <w:rFonts w:ascii="Times New Roman"/>
          <w:b w:val="false"/>
          <w:i w:val="false"/>
          <w:color w:val="000000"/>
          <w:sz w:val="28"/>
        </w:rPr>
        <w:t>
      13) жерасты газ сақтайтын сыйымдылық – кәсіпорын теңгеріміндегі немесе басқа кәсіпорындардың жалға алынған жер асты газ сақтағыш (орамдық және аулалық) сыйымдылықтарының қосындысы;</w:t>
      </w:r>
      <w:r>
        <w:br/>
      </w:r>
      <w:r>
        <w:rPr>
          <w:rFonts w:ascii="Times New Roman"/>
          <w:b w:val="false"/>
          <w:i w:val="false"/>
          <w:color w:val="000000"/>
          <w:sz w:val="28"/>
        </w:rPr>
        <w:t>
</w:t>
      </w:r>
      <w:r>
        <w:rPr>
          <w:rFonts w:ascii="Times New Roman"/>
          <w:b w:val="false"/>
          <w:i w:val="false"/>
          <w:color w:val="000000"/>
          <w:sz w:val="28"/>
        </w:rPr>
        <w:t>
      14) жерасты (аулалық, орамдық) қондырғы – бір топ үйлер мен пәтерлерді сұйытылған газбен жабдықтауға арналған жер асты ыдыстарынан тұратын құрылыстар;</w:t>
      </w:r>
      <w:r>
        <w:br/>
      </w:r>
      <w:r>
        <w:rPr>
          <w:rFonts w:ascii="Times New Roman"/>
          <w:b w:val="false"/>
          <w:i w:val="false"/>
          <w:color w:val="000000"/>
          <w:sz w:val="28"/>
        </w:rPr>
        <w:t>
</w:t>
      </w:r>
      <w:r>
        <w:rPr>
          <w:rFonts w:ascii="Times New Roman"/>
          <w:b w:val="false"/>
          <w:i w:val="false"/>
          <w:color w:val="000000"/>
          <w:sz w:val="28"/>
        </w:rPr>
        <w:t>
      15) апат – қауіпті өндірістік объектілерінде қолданылатын, технологиялық жабдықтардың немесе құрылыстардың бұзылуы, бақыланбайтын қауіпті заттардың шығарындылары немесе жарылыстары;</w:t>
      </w:r>
      <w:r>
        <w:br/>
      </w:r>
      <w:r>
        <w:rPr>
          <w:rFonts w:ascii="Times New Roman"/>
          <w:b w:val="false"/>
          <w:i w:val="false"/>
          <w:color w:val="000000"/>
          <w:sz w:val="28"/>
        </w:rPr>
        <w:t>
</w:t>
      </w:r>
      <w:r>
        <w:rPr>
          <w:rFonts w:ascii="Times New Roman"/>
          <w:b w:val="false"/>
          <w:i w:val="false"/>
          <w:color w:val="000000"/>
          <w:sz w:val="28"/>
        </w:rPr>
        <w:t>
      16) газ реттеуіш пунктілерінің саны - газ қысымын азайту және оны газ бөлу желiлерiнiң белгіленген деңгейлерінде сақтау үшін арналған технологиялық құрылғыларының саны;</w:t>
      </w:r>
      <w:r>
        <w:br/>
      </w:r>
      <w:r>
        <w:rPr>
          <w:rFonts w:ascii="Times New Roman"/>
          <w:b w:val="false"/>
          <w:i w:val="false"/>
          <w:color w:val="000000"/>
          <w:sz w:val="28"/>
        </w:rPr>
        <w:t>
</w:t>
      </w:r>
      <w:r>
        <w:rPr>
          <w:rFonts w:ascii="Times New Roman"/>
          <w:b w:val="false"/>
          <w:i w:val="false"/>
          <w:color w:val="000000"/>
          <w:sz w:val="28"/>
        </w:rPr>
        <w:t>
      17) шкафтың газ реттеуiш пунктілерінің саны – газ қысымын азайту және оны газ бөлу желiлерiнiң белгіленген денгейлерінде сақтау үшін арналған шкафтық орындауларындағы технологиялық құрылғыларының саны;</w:t>
      </w:r>
      <w:r>
        <w:br/>
      </w:r>
      <w:r>
        <w:rPr>
          <w:rFonts w:ascii="Times New Roman"/>
          <w:b w:val="false"/>
          <w:i w:val="false"/>
          <w:color w:val="000000"/>
          <w:sz w:val="28"/>
        </w:rPr>
        <w:t>
</w:t>
      </w:r>
      <w:r>
        <w:rPr>
          <w:rFonts w:ascii="Times New Roman"/>
          <w:b w:val="false"/>
          <w:i w:val="false"/>
          <w:color w:val="000000"/>
          <w:sz w:val="28"/>
        </w:rPr>
        <w:t>
      18) орнатылған есеп құралдарының саны – бұл көппәтерлі тұрғын үйлерде орнатылған жалпы үй есептеуiштерінiң саны.</w:t>
      </w:r>
      <w:r>
        <w:br/>
      </w:r>
      <w:r>
        <w:rPr>
          <w:rFonts w:ascii="Times New Roman"/>
          <w:b w:val="false"/>
          <w:i w:val="false"/>
          <w:color w:val="000000"/>
          <w:sz w:val="28"/>
        </w:rPr>
        <w:t>
</w:t>
      </w:r>
      <w:r>
        <w:rPr>
          <w:rFonts w:ascii="Times New Roman"/>
          <w:b w:val="false"/>
          <w:i w:val="false"/>
          <w:color w:val="000000"/>
          <w:sz w:val="28"/>
        </w:rPr>
        <w:t>
      3. Осы статистикалық нысанда балондағы сұйытылған газ, яғни балондағы газды бөлшек саудада сату және балондарды толтыру есепке алынбайды.</w:t>
      </w:r>
      <w:r>
        <w:br/>
      </w:r>
      <w:r>
        <w:rPr>
          <w:rFonts w:ascii="Times New Roman"/>
          <w:b w:val="false"/>
          <w:i w:val="false"/>
          <w:color w:val="000000"/>
          <w:sz w:val="28"/>
        </w:rPr>
        <w:t>
</w:t>
      </w:r>
      <w:r>
        <w:rPr>
          <w:rFonts w:ascii="Times New Roman"/>
          <w:b w:val="false"/>
          <w:i w:val="false"/>
          <w:color w:val="000000"/>
          <w:sz w:val="28"/>
        </w:rPr>
        <w:t>
      4. 1 - бөлімде елді мекендердегі (қалада, кенттерде, селолық елді мекенде) газ тәріздес отындарды бөлуді жүзеге асыратын елді мекендер атауын көрсетуі қажет. Әкімшілік-аумақтық объектілер жіктеуішінің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5. 2 - бөлімде газбен қамтылған қалалар, кенттер және селолық елді мекендер атауы көрсетіледі. Кенттерге өнеркәсіп кәсіпорындары, құрылыс жүріп жатқан жердің, темір жол стансасының және басқа да экономикалық маңызды объектілер жанындағы адамның саны 3 мыңнан кем емес елді мекендер жатады. Барлық қалған елді мекендер селолыққа жатады.</w:t>
      </w:r>
      <w:r>
        <w:br/>
      </w:r>
      <w:r>
        <w:rPr>
          <w:rFonts w:ascii="Times New Roman"/>
          <w:b w:val="false"/>
          <w:i w:val="false"/>
          <w:color w:val="000000"/>
          <w:sz w:val="28"/>
        </w:rPr>
        <w:t>
</w:t>
      </w:r>
      <w:r>
        <w:rPr>
          <w:rFonts w:ascii="Times New Roman"/>
          <w:b w:val="false"/>
          <w:i w:val="false"/>
          <w:color w:val="000000"/>
          <w:sz w:val="28"/>
        </w:rPr>
        <w:t>
      6. 3 - бөлімінің 1-жолы бойынша желіге жіберілген газдың көлемі кәсіпорынның өз мұқтаждықтарына жұмсалуын және ысырап болған газды алып тастағанда, өзі өндірген газ көлемінің деректері мен шеттен алынған (жеткізушілерден) газ көлемінің негізінде анықталады.</w:t>
      </w:r>
      <w:r>
        <w:br/>
      </w:r>
      <w:r>
        <w:rPr>
          <w:rFonts w:ascii="Times New Roman"/>
          <w:b w:val="false"/>
          <w:i w:val="false"/>
          <w:color w:val="000000"/>
          <w:sz w:val="28"/>
        </w:rPr>
        <w:t>
</w:t>
      </w:r>
      <w:r>
        <w:rPr>
          <w:rFonts w:ascii="Times New Roman"/>
          <w:b w:val="false"/>
          <w:i w:val="false"/>
          <w:color w:val="000000"/>
          <w:sz w:val="28"/>
        </w:rPr>
        <w:t>
      7. Егер көше желілері жоқ қондырылған газ сыйымдылығы пайдаланатын болса, (сұйытылған газды тасымалдайтын арнаулы машинамен толтыратын) онда тек 4-бөлімнің 9-жолы толтырылады, яғни 1-8 жолдар тек көшеде газ желісі бар болған жағдайда ғана толтырылады.</w:t>
      </w:r>
      <w:r>
        <w:br/>
      </w:r>
      <w:r>
        <w:rPr>
          <w:rFonts w:ascii="Times New Roman"/>
          <w:b w:val="false"/>
          <w:i w:val="false"/>
          <w:color w:val="000000"/>
          <w:sz w:val="28"/>
        </w:rPr>
        <w:t>
</w:t>
      </w:r>
      <w:r>
        <w:rPr>
          <w:rFonts w:ascii="Times New Roman"/>
          <w:b w:val="false"/>
          <w:i w:val="false"/>
          <w:color w:val="000000"/>
          <w:sz w:val="28"/>
        </w:rPr>
        <w:t>
      11-жолы бойынша жыл соңындағы жерасты сұйытылған табиғи газ сақтайтын сыйымдылығы ыдыстың геометриялық көлемдегі сыйымдылығының текше метр туралы төлқұжат деректерін ескергендегі сұйытылған газды 1 текше метр геометриялық көлемінде белгіленген толу нормасының есебімен анықталады.</w:t>
      </w:r>
      <w:r>
        <w:br/>
      </w:r>
      <w:r>
        <w:rPr>
          <w:rFonts w:ascii="Times New Roman"/>
          <w:b w:val="false"/>
          <w:i w:val="false"/>
          <w:color w:val="000000"/>
          <w:sz w:val="28"/>
        </w:rPr>
        <w:t>
</w:t>
      </w:r>
      <w:r>
        <w:rPr>
          <w:rFonts w:ascii="Times New Roman"/>
          <w:b w:val="false"/>
          <w:i w:val="false"/>
          <w:color w:val="000000"/>
          <w:sz w:val="28"/>
        </w:rPr>
        <w:t>
      3.1 және 4.1 – ішкі бөлімдерде елді мекендер бойынша ысырап болған газ және тұтынушыларға жіберілген газ көлемі көрсетіледі.</w:t>
      </w:r>
      <w:r>
        <w:br/>
      </w:r>
      <w:r>
        <w:rPr>
          <w:rFonts w:ascii="Times New Roman"/>
          <w:b w:val="false"/>
          <w:i w:val="false"/>
          <w:color w:val="000000"/>
          <w:sz w:val="28"/>
        </w:rPr>
        <w:t>
</w:t>
      </w:r>
      <w:r>
        <w:rPr>
          <w:rFonts w:ascii="Times New Roman"/>
          <w:b w:val="false"/>
          <w:i w:val="false"/>
          <w:color w:val="000000"/>
          <w:sz w:val="28"/>
        </w:rPr>
        <w:t>
      8. 5 - бөлімде көшедегі газ желісінің ұзындығы біркелкі есептеу, яғни бір қатар бойынша ескеріледі. Егер көшеде құбыр екі қатарлы не одан да көп қатарлы болып жүргізілсе, онда газ желісінің ұзындығын анықтау үшін барлық ұзындықтарды қосып есептеу қажет. Газ желісінің көшедегі ұзындығына ішкі орамдық және ішкі аулалық жүргізілген желілер ұзындығы қосылмайды.</w:t>
      </w:r>
      <w:r>
        <w:br/>
      </w:r>
      <w:r>
        <w:rPr>
          <w:rFonts w:ascii="Times New Roman"/>
          <w:b w:val="false"/>
          <w:i w:val="false"/>
          <w:color w:val="000000"/>
          <w:sz w:val="28"/>
        </w:rPr>
        <w:t>
</w:t>
      </w:r>
      <w:r>
        <w:rPr>
          <w:rFonts w:ascii="Times New Roman"/>
          <w:b w:val="false"/>
          <w:i w:val="false"/>
          <w:color w:val="000000"/>
          <w:sz w:val="28"/>
        </w:rPr>
        <w:t>
      Сұйытылған газ бойынша есептің жекелеген көрсеткіштерін толтыру кезінде: 5-бөлімнің 14-жолында абоненттердің пәтеріне сұйытылған табиғи газды беру үшін арналған жер асты аулалық (орамдық) сыйымдылықтан баспалдақ торларында (үйдің төменгі жағы) орналасқан ажыратқыш құрылғыға дейінгі құбыр желілері көрсетіледі.</w:t>
      </w:r>
      <w:r>
        <w:br/>
      </w:r>
      <w:r>
        <w:rPr>
          <w:rFonts w:ascii="Times New Roman"/>
          <w:b w:val="false"/>
          <w:i w:val="false"/>
          <w:color w:val="000000"/>
          <w:sz w:val="28"/>
        </w:rPr>
        <w:t>
</w:t>
      </w:r>
      <w:r>
        <w:rPr>
          <w:rFonts w:ascii="Times New Roman"/>
          <w:b w:val="false"/>
          <w:i w:val="false"/>
          <w:color w:val="000000"/>
          <w:sz w:val="28"/>
        </w:rPr>
        <w:t>
      5.1 - ішкі бөлімде елді мекендер бөлінісіндегі газ желілерінің ұзындығы көрсетіледі.</w:t>
      </w:r>
      <w:r>
        <w:br/>
      </w:r>
      <w:r>
        <w:rPr>
          <w:rFonts w:ascii="Times New Roman"/>
          <w:b w:val="false"/>
          <w:i w:val="false"/>
          <w:color w:val="000000"/>
          <w:sz w:val="28"/>
        </w:rPr>
        <w:t>
</w:t>
      </w:r>
      <w:r>
        <w:rPr>
          <w:rFonts w:ascii="Times New Roman"/>
          <w:b w:val="false"/>
          <w:i w:val="false"/>
          <w:color w:val="000000"/>
          <w:sz w:val="28"/>
        </w:rPr>
        <w:t>
      9. 7 – бөлімнің 1, 7 жолдары бойынша жіберілген газ үшін тұтынушылар берешегінің жалпы сомасы, оның ішінде есепті жылдан кейінгі 1 қаңтардағы жағдай бойынша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2, 8 - жолдары бойынша халықтың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3, 9 - жолдары бойынша шаруашылық серіктестік, акционерлік қоғам, өндірістік кооператив түрінде құрылуы мүмкін коммерциялық ұйымдар болып табылатын заңды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4, 10 - жолдары бойынша республикалық бюджет есебінен ұсталатын ұйымдардың жіберілген газ үшін берешегін көрсету қажет, 5 - жолы бойынша жергілікті бюджет есебінен ұсталатын ұйымдардың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5, 11 - жолдары бойынша қоғамдық бірлестіктер, тұтыну кооперативтері, қоғамдық қорлар, діни бірлестіктер және өзге де түрде құрылуы мүмкін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6, 12 - жолдары бойынша қоғамдық бірлестіктер, тұтыну кооперативтері, қоғамдық қорлар, діни бірлестіктер және өзге де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жіберілген газ үшін берешегін көрсету қажет.</w:t>
      </w:r>
      <w:r>
        <w:br/>
      </w:r>
      <w:r>
        <w:rPr>
          <w:rFonts w:ascii="Times New Roman"/>
          <w:b w:val="false"/>
          <w:i w:val="false"/>
          <w:color w:val="000000"/>
          <w:sz w:val="28"/>
        </w:rPr>
        <w:t>
</w:t>
      </w:r>
      <w:r>
        <w:rPr>
          <w:rFonts w:ascii="Times New Roman"/>
          <w:b w:val="false"/>
          <w:i w:val="false"/>
          <w:color w:val="000000"/>
          <w:sz w:val="28"/>
        </w:rPr>
        <w:t>
      Ескерту: Х – берілген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3 - бөлім «Тауарлық табиғи газды бөлу туралы мәліметтер»:</w:t>
      </w:r>
      <w:r>
        <w:br/>
      </w:r>
      <w:r>
        <w:rPr>
          <w:rFonts w:ascii="Times New Roman"/>
          <w:b w:val="false"/>
          <w:i w:val="false"/>
          <w:color w:val="000000"/>
          <w:sz w:val="28"/>
        </w:rPr>
        <w:t>
</w:t>
      </w:r>
      <w:r>
        <w:rPr>
          <w:rFonts w:ascii="Times New Roman"/>
          <w:b w:val="false"/>
          <w:i w:val="false"/>
          <w:color w:val="000000"/>
          <w:sz w:val="28"/>
        </w:rPr>
        <w:t>
      1 - баған 1 - жол = 2 - жол + 7 - жол + 8 - жол;</w:t>
      </w:r>
      <w:r>
        <w:br/>
      </w:r>
      <w:r>
        <w:rPr>
          <w:rFonts w:ascii="Times New Roman"/>
          <w:b w:val="false"/>
          <w:i w:val="false"/>
          <w:color w:val="000000"/>
          <w:sz w:val="28"/>
        </w:rPr>
        <w:t>
</w:t>
      </w:r>
      <w:r>
        <w:rPr>
          <w:rFonts w:ascii="Times New Roman"/>
          <w:b w:val="false"/>
          <w:i w:val="false"/>
          <w:color w:val="000000"/>
          <w:sz w:val="28"/>
        </w:rPr>
        <w:t>
      2 - жол = 3 - жол + 4 - жол + 5 - жол + 6 - жол;</w:t>
      </w:r>
      <w:r>
        <w:br/>
      </w:r>
      <w:r>
        <w:rPr>
          <w:rFonts w:ascii="Times New Roman"/>
          <w:b w:val="false"/>
          <w:i w:val="false"/>
          <w:color w:val="000000"/>
          <w:sz w:val="28"/>
        </w:rPr>
        <w:t>
</w:t>
      </w:r>
      <w:r>
        <w:rPr>
          <w:rFonts w:ascii="Times New Roman"/>
          <w:b w:val="false"/>
          <w:i w:val="false"/>
          <w:color w:val="000000"/>
          <w:sz w:val="28"/>
        </w:rPr>
        <w:t>
      1 - баған = 2 - баған + 3 - баған (7 жолдан басқа);</w:t>
      </w:r>
      <w:r>
        <w:br/>
      </w:r>
      <w:r>
        <w:rPr>
          <w:rFonts w:ascii="Times New Roman"/>
          <w:b w:val="false"/>
          <w:i w:val="false"/>
          <w:color w:val="000000"/>
          <w:sz w:val="28"/>
        </w:rPr>
        <w:t>
</w:t>
      </w:r>
      <w:r>
        <w:rPr>
          <w:rFonts w:ascii="Times New Roman"/>
          <w:b w:val="false"/>
          <w:i w:val="false"/>
          <w:color w:val="000000"/>
          <w:sz w:val="28"/>
        </w:rPr>
        <w:t>
      2) 4 - бөлім «Сұйытылған табиғи газды бөлу туралы мәліметтер»:</w:t>
      </w:r>
      <w:r>
        <w:br/>
      </w:r>
      <w:r>
        <w:rPr>
          <w:rFonts w:ascii="Times New Roman"/>
          <w:b w:val="false"/>
          <w:i w:val="false"/>
          <w:color w:val="000000"/>
          <w:sz w:val="28"/>
        </w:rPr>
        <w:t>
</w:t>
      </w:r>
      <w:r>
        <w:rPr>
          <w:rFonts w:ascii="Times New Roman"/>
          <w:b w:val="false"/>
          <w:i w:val="false"/>
          <w:color w:val="000000"/>
          <w:sz w:val="28"/>
        </w:rPr>
        <w:t>
      3 - жол = 4 - жол + 5 – жол + 6 - жол + 7 - жол;</w:t>
      </w:r>
      <w:r>
        <w:br/>
      </w:r>
      <w:r>
        <w:rPr>
          <w:rFonts w:ascii="Times New Roman"/>
          <w:b w:val="false"/>
          <w:i w:val="false"/>
          <w:color w:val="000000"/>
          <w:sz w:val="28"/>
        </w:rPr>
        <w:t>
</w:t>
      </w:r>
      <w:r>
        <w:rPr>
          <w:rFonts w:ascii="Times New Roman"/>
          <w:b w:val="false"/>
          <w:i w:val="false"/>
          <w:color w:val="000000"/>
          <w:sz w:val="28"/>
        </w:rPr>
        <w:t>
      1 - баған 10 – жол = 1 - жол + 2 - жол - 3 - жол - 8 - жол - 9 - жол;</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 (8 мен 11 жолдан басқа);</w:t>
      </w:r>
      <w:r>
        <w:br/>
      </w:r>
      <w:r>
        <w:rPr>
          <w:rFonts w:ascii="Times New Roman"/>
          <w:b w:val="false"/>
          <w:i w:val="false"/>
          <w:color w:val="000000"/>
          <w:sz w:val="28"/>
        </w:rPr>
        <w:t>
</w:t>
      </w:r>
      <w:r>
        <w:rPr>
          <w:rFonts w:ascii="Times New Roman"/>
          <w:b w:val="false"/>
          <w:i w:val="false"/>
          <w:color w:val="000000"/>
          <w:sz w:val="28"/>
        </w:rPr>
        <w:t>
      3) 5 - бөлім «Газ желісінің ұзындығы»:</w:t>
      </w:r>
      <w:r>
        <w:br/>
      </w:r>
      <w:r>
        <w:rPr>
          <w:rFonts w:ascii="Times New Roman"/>
          <w:b w:val="false"/>
          <w:i w:val="false"/>
          <w:color w:val="000000"/>
          <w:sz w:val="28"/>
        </w:rPr>
        <w:t>
</w:t>
      </w:r>
      <w:r>
        <w:rPr>
          <w:rFonts w:ascii="Times New Roman"/>
          <w:b w:val="false"/>
          <w:i w:val="false"/>
          <w:color w:val="000000"/>
          <w:sz w:val="28"/>
        </w:rPr>
        <w:t>
      2 - жол = 3- жол +4 - жол;</w:t>
      </w:r>
      <w:r>
        <w:br/>
      </w:r>
      <w:r>
        <w:rPr>
          <w:rFonts w:ascii="Times New Roman"/>
          <w:b w:val="false"/>
          <w:i w:val="false"/>
          <w:color w:val="000000"/>
          <w:sz w:val="28"/>
        </w:rPr>
        <w:t>
</w:t>
      </w:r>
      <w:r>
        <w:rPr>
          <w:rFonts w:ascii="Times New Roman"/>
          <w:b w:val="false"/>
          <w:i w:val="false"/>
          <w:color w:val="000000"/>
          <w:sz w:val="28"/>
        </w:rPr>
        <w:t>
      6 - жол = 7- жол +8 - жол;</w:t>
      </w:r>
      <w:r>
        <w:br/>
      </w:r>
      <w:r>
        <w:rPr>
          <w:rFonts w:ascii="Times New Roman"/>
          <w:b w:val="false"/>
          <w:i w:val="false"/>
          <w:color w:val="000000"/>
          <w:sz w:val="28"/>
        </w:rPr>
        <w:t>
</w:t>
      </w:r>
      <w:r>
        <w:rPr>
          <w:rFonts w:ascii="Times New Roman"/>
          <w:b w:val="false"/>
          <w:i w:val="false"/>
          <w:color w:val="000000"/>
          <w:sz w:val="28"/>
        </w:rPr>
        <w:t xml:space="preserve">
      11 -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жолының қосындысына 12 - жол + 13 - жол;</w:t>
      </w:r>
      <w:r>
        <w:br/>
      </w:r>
      <w:r>
        <w:rPr>
          <w:rFonts w:ascii="Times New Roman"/>
          <w:b w:val="false"/>
          <w:i w:val="false"/>
          <w:color w:val="000000"/>
          <w:sz w:val="28"/>
        </w:rPr>
        <w:t>
</w:t>
      </w:r>
      <w:r>
        <w:rPr>
          <w:rFonts w:ascii="Times New Roman"/>
          <w:b w:val="false"/>
          <w:i w:val="false"/>
          <w:color w:val="000000"/>
          <w:sz w:val="28"/>
        </w:rPr>
        <w:t xml:space="preserve">
      14 -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жолының қосындысына 15 - жол + 16 - жол + 17 - жол;</w:t>
      </w:r>
      <w:r>
        <w:br/>
      </w:r>
      <w:r>
        <w:rPr>
          <w:rFonts w:ascii="Times New Roman"/>
          <w:b w:val="false"/>
          <w:i w:val="false"/>
          <w:color w:val="000000"/>
          <w:sz w:val="28"/>
        </w:rPr>
        <w:t>
</w:t>
      </w:r>
      <w:r>
        <w:rPr>
          <w:rFonts w:ascii="Times New Roman"/>
          <w:b w:val="false"/>
          <w:i w:val="false"/>
          <w:color w:val="000000"/>
          <w:sz w:val="28"/>
        </w:rPr>
        <w:t>
      19 - жол = 1 - жол + 2 - жол – 5 – жол - 6 – жол – 9 жол;</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w:t>
      </w:r>
      <w:r>
        <w:br/>
      </w:r>
      <w:r>
        <w:rPr>
          <w:rFonts w:ascii="Times New Roman"/>
          <w:b w:val="false"/>
          <w:i w:val="false"/>
          <w:color w:val="000000"/>
          <w:sz w:val="28"/>
        </w:rPr>
        <w:t>
</w:t>
      </w:r>
      <w:r>
        <w:rPr>
          <w:rFonts w:ascii="Times New Roman"/>
          <w:b w:val="false"/>
          <w:i w:val="false"/>
          <w:color w:val="000000"/>
          <w:sz w:val="28"/>
        </w:rPr>
        <w:t>
      4) 6 - бөлім «Газ реттеуіш пунктілері және орнатылған есеп құралдарының саны»:</w:t>
      </w:r>
      <w:r>
        <w:br/>
      </w:r>
      <w:r>
        <w:rPr>
          <w:rFonts w:ascii="Times New Roman"/>
          <w:b w:val="false"/>
          <w:i w:val="false"/>
          <w:color w:val="000000"/>
          <w:sz w:val="28"/>
        </w:rPr>
        <w:t>
</w:t>
      </w:r>
      <w:r>
        <w:rPr>
          <w:rFonts w:ascii="Times New Roman"/>
          <w:b w:val="false"/>
          <w:i w:val="false"/>
          <w:color w:val="000000"/>
          <w:sz w:val="28"/>
        </w:rPr>
        <w:t>
      1 - жол = 2 - жол + 3 - жол (барлық бағандар бойынша);</w:t>
      </w:r>
      <w:r>
        <w:br/>
      </w:r>
      <w:r>
        <w:rPr>
          <w:rFonts w:ascii="Times New Roman"/>
          <w:b w:val="false"/>
          <w:i w:val="false"/>
          <w:color w:val="000000"/>
          <w:sz w:val="28"/>
        </w:rPr>
        <w:t>
</w:t>
      </w:r>
      <w:r>
        <w:rPr>
          <w:rFonts w:ascii="Times New Roman"/>
          <w:b w:val="false"/>
          <w:i w:val="false"/>
          <w:color w:val="000000"/>
          <w:sz w:val="28"/>
        </w:rPr>
        <w:t>
      1 - баған = 2 - баған + 3 – баған (барлық жолдар бойынша);</w:t>
      </w:r>
      <w:r>
        <w:br/>
      </w:r>
      <w:r>
        <w:rPr>
          <w:rFonts w:ascii="Times New Roman"/>
          <w:b w:val="false"/>
          <w:i w:val="false"/>
          <w:color w:val="000000"/>
          <w:sz w:val="28"/>
        </w:rPr>
        <w:t>
</w:t>
      </w:r>
      <w:r>
        <w:rPr>
          <w:rFonts w:ascii="Times New Roman"/>
          <w:b w:val="false"/>
          <w:i w:val="false"/>
          <w:color w:val="000000"/>
          <w:sz w:val="28"/>
        </w:rPr>
        <w:t>
      4 - баған = 5 - баған + 6 - баған (барлық жолдар бойынша);</w:t>
      </w:r>
      <w:r>
        <w:br/>
      </w:r>
      <w:r>
        <w:rPr>
          <w:rFonts w:ascii="Times New Roman"/>
          <w:b w:val="false"/>
          <w:i w:val="false"/>
          <w:color w:val="000000"/>
          <w:sz w:val="28"/>
        </w:rPr>
        <w:t>
</w:t>
      </w:r>
      <w:r>
        <w:rPr>
          <w:rFonts w:ascii="Times New Roman"/>
          <w:b w:val="false"/>
          <w:i w:val="false"/>
          <w:color w:val="000000"/>
          <w:sz w:val="28"/>
        </w:rPr>
        <w:t>
      5) 7 - бөлім «Жіберілген газ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9, 10, 11, 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p>
    <w:bookmarkEnd w:id="63"/>
    <w:bookmarkStart w:name="z185"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15-қосымша </w:t>
      </w:r>
    </w:p>
    <w:bookmarkEnd w:id="64"/>
    <w:p>
      <w:pPr>
        <w:spacing w:after="0"/>
        <w:ind w:left="0"/>
        <w:jc w:val="both"/>
      </w:pPr>
      <w:r>
        <w:rPr>
          <w:rFonts w:ascii="Times New Roman"/>
          <w:b w:val="false"/>
          <w:i w:val="false"/>
          <w:color w:val="ff0000"/>
          <w:sz w:val="28"/>
        </w:rPr>
        <w:t xml:space="preserve">      Ескерту. 15-қосымша жаңа редакцияда - ҚР Статистика агенттігі Төрағасының 2011.08.23 </w:t>
      </w:r>
      <w:r>
        <w:rPr>
          <w:rFonts w:ascii="Times New Roman"/>
          <w:b w:val="false"/>
          <w:i w:val="false"/>
          <w:color w:val="ff0000"/>
          <w:sz w:val="28"/>
        </w:rPr>
        <w:t>№ 243</w:t>
      </w:r>
      <w:r>
        <w:rPr>
          <w:rFonts w:ascii="Times New Roman"/>
          <w:b w:val="false"/>
          <w:i w:val="false"/>
          <w:color w:val="ff0000"/>
          <w:sz w:val="28"/>
        </w:rPr>
        <w:t xml:space="preserve">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Статистика агенттігі</w:t>
            </w:r>
            <w:r>
              <w:br/>
            </w:r>
            <w:r>
              <w:rPr>
                <w:rFonts w:ascii="Times New Roman"/>
                <w:b w:val="false"/>
                <w:i w:val="false"/>
                <w:color w:val="000000"/>
                <w:sz w:val="20"/>
              </w:rPr>
              <w:t>
</w:t>
            </w:r>
            <w:r>
              <w:rPr>
                <w:rFonts w:ascii="Times New Roman"/>
                <w:b w:val="false"/>
                <w:i w:val="false"/>
                <w:color w:val="000000"/>
                <w:sz w:val="20"/>
              </w:rPr>
              <w:t>төрағасы міндетін атқарушының</w:t>
            </w:r>
            <w:r>
              <w:br/>
            </w:r>
            <w:r>
              <w:rPr>
                <w:rFonts w:ascii="Times New Roman"/>
                <w:b w:val="false"/>
                <w:i w:val="false"/>
                <w:color w:val="000000"/>
                <w:sz w:val="20"/>
              </w:rPr>
              <w:t>
</w:t>
            </w:r>
            <w:r>
              <w:rPr>
                <w:rFonts w:ascii="Times New Roman"/>
                <w:b w:val="false"/>
                <w:i w:val="false"/>
                <w:color w:val="000000"/>
                <w:sz w:val="20"/>
              </w:rPr>
              <w:t>2010 жылғы 18 тамыздағы № 223 бұйрығына 15-қосымша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15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93"/>
              <w:gridCol w:w="1033"/>
              <w:gridCol w:w="1053"/>
              <w:gridCol w:w="101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уақтылы тапсырмау, дәйексіз деректерді беру әкімшілік құқық бұзушылық болып табылады және ҚР 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0352105</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0352105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өнімін өндірумен айналысатын жеке кәсіпкерлерді іріктеп зерттеу сауалнамасы</w:t>
            </w:r>
            <w:r>
              <w:br/>
            </w:r>
            <w:r>
              <w:rPr>
                <w:rFonts w:ascii="Times New Roman"/>
                <w:b/>
                <w:i w:val="false"/>
                <w:color w:val="000000"/>
              </w:rPr>
              <w:t>
Анкета выборочного обследования индивидуальных предпринимателей, занимающихся производством промышленной продукции</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ЖК-001</w:t>
            </w:r>
            <w:r>
              <w:br/>
            </w:r>
            <w:r>
              <w:rPr>
                <w:rFonts w:ascii="Times New Roman"/>
                <w:b w:val="false"/>
                <w:i w:val="false"/>
                <w:color w:val="000000"/>
                <w:sz w:val="20"/>
              </w:rPr>
              <w:t>
</w:t>
            </w:r>
            <w:r>
              <w:rPr>
                <w:rFonts w:ascii="Times New Roman"/>
                <w:b w:val="false"/>
                <w:i w:val="false"/>
                <w:color w:val="000000"/>
                <w:sz w:val="20"/>
              </w:rPr>
              <w:t>ИП-001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Отчетный период |_|_|_|_|</w:t>
            </w:r>
            <w:r>
              <w:rPr>
                <w:rFonts w:ascii="Times New Roman"/>
                <w:b w:val="false"/>
                <w:i w:val="false"/>
                <w:color w:val="000000"/>
                <w:sz w:val="20"/>
              </w:rPr>
              <w:t xml:space="preserve">  </w:t>
            </w: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кодтарына 05-33, 35-39 сәйкес өнеркәсіп өнімін өндірумен айналысатын жеке кәсіпкерлер табыс етеді.</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занимающиеся производством промышленной продукции согласно кодам Общего классификатора видов экономической деятельности (ОКЭД) 05-33, 35-39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 шілдедегі жағдай бойынша</w:t>
            </w:r>
            <w:r>
              <w:br/>
            </w:r>
            <w:r>
              <w:rPr>
                <w:rFonts w:ascii="Times New Roman"/>
                <w:b w:val="false"/>
                <w:i w:val="false"/>
                <w:color w:val="000000"/>
                <w:sz w:val="20"/>
              </w:rPr>
              <w:t>
</w:t>
            </w:r>
            <w:r>
              <w:rPr>
                <w:rFonts w:ascii="Times New Roman"/>
                <w:b w:val="false"/>
                <w:i w:val="false"/>
                <w:color w:val="000000"/>
                <w:sz w:val="20"/>
              </w:rPr>
              <w:t>Срок представления – по состоянию на 1 июля</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РНН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Заттай көріністегі өнім өндірісін, өндірілген өнеркәсіп</w:t>
      </w:r>
      <w:r>
        <w:br/>
      </w:r>
      <w:r>
        <w:rPr>
          <w:rFonts w:ascii="Times New Roman"/>
          <w:b w:val="false"/>
          <w:i w:val="false"/>
          <w:color w:val="000000"/>
          <w:sz w:val="28"/>
        </w:rPr>
        <w:t>
</w:t>
      </w:r>
      <w:r>
        <w:rPr>
          <w:rFonts w:ascii="Times New Roman"/>
          <w:b/>
          <w:i w:val="false"/>
          <w:color w:val="000000"/>
          <w:sz w:val="28"/>
        </w:rPr>
        <w:t>өнімінің көлемін және өндіріске жұмсалған уақытты көрсетіңіз</w:t>
      </w:r>
      <w:r>
        <w:br/>
      </w:r>
      <w:r>
        <w:rPr>
          <w:rFonts w:ascii="Times New Roman"/>
          <w:b w:val="false"/>
          <w:i w:val="false"/>
          <w:color w:val="000000"/>
          <w:sz w:val="28"/>
        </w:rPr>
        <w:t>
Укажите производство продукции в натуральном выражении, объем произведенной промышленной продукции и время, затраченное на производство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33"/>
        <w:gridCol w:w="1473"/>
        <w:gridCol w:w="1073"/>
        <w:gridCol w:w="1193"/>
        <w:gridCol w:w="1053"/>
        <w:gridCol w:w="1073"/>
        <w:gridCol w:w="1153"/>
        <w:gridCol w:w="1353"/>
      </w:tblGrid>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ӨӨСЖ* коды (статистика органының қызметкерімен толтырылады)</w:t>
            </w:r>
            <w:r>
              <w:br/>
            </w:r>
            <w:r>
              <w:rPr>
                <w:rFonts w:ascii="Times New Roman"/>
                <w:b w:val="false"/>
                <w:i w:val="false"/>
                <w:color w:val="000000"/>
                <w:sz w:val="20"/>
              </w:rPr>
              <w:t>
</w:t>
            </w:r>
            <w:r>
              <w:rPr>
                <w:rFonts w:ascii="Times New Roman"/>
                <w:b w:val="false"/>
                <w:i w:val="false"/>
                <w:color w:val="000000"/>
                <w:sz w:val="20"/>
              </w:rPr>
              <w:t>Код СКПП (заполняется работником органа статистики)</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 көріністегі өндірілген өнім**</w:t>
            </w:r>
            <w:r>
              <w:br/>
            </w:r>
            <w:r>
              <w:rPr>
                <w:rFonts w:ascii="Times New Roman"/>
                <w:b w:val="false"/>
                <w:i w:val="false"/>
                <w:color w:val="000000"/>
                <w:sz w:val="20"/>
              </w:rPr>
              <w:t>
</w:t>
            </w:r>
            <w:r>
              <w:rPr>
                <w:rFonts w:ascii="Times New Roman"/>
                <w:b w:val="false"/>
                <w:i w:val="false"/>
                <w:color w:val="000000"/>
                <w:sz w:val="20"/>
              </w:rPr>
              <w:t>Произведено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өнімнің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 өндірумен айналасқанда:</w:t>
            </w:r>
            <w:r>
              <w:rPr>
                <w:rFonts w:ascii="Times New Roman"/>
                <w:b w:val="false"/>
                <w:i w:val="false"/>
                <w:color w:val="000000"/>
                <w:sz w:val="20"/>
              </w:rPr>
              <w:t>Производством продукции занимались в течение: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тәулікте</w:t>
            </w:r>
            <w:r>
              <w:br/>
            </w:r>
            <w:r>
              <w:rPr>
                <w:rFonts w:ascii="Times New Roman"/>
                <w:b w:val="false"/>
                <w:i w:val="false"/>
                <w:color w:val="000000"/>
                <w:sz w:val="20"/>
              </w:rPr>
              <w:t>
</w:t>
            </w:r>
            <w:r>
              <w:rPr>
                <w:rFonts w:ascii="Times New Roman"/>
                <w:b w:val="false"/>
                <w:i w:val="false"/>
                <w:color w:val="000000"/>
                <w:sz w:val="20"/>
              </w:rPr>
              <w:t>за сутки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айда</w:t>
            </w:r>
            <w:r>
              <w:br/>
            </w:r>
            <w:r>
              <w:rPr>
                <w:rFonts w:ascii="Times New Roman"/>
                <w:b w:val="false"/>
                <w:i w:val="false"/>
                <w:color w:val="000000"/>
                <w:sz w:val="20"/>
              </w:rPr>
              <w:t>
</w:t>
            </w:r>
            <w:r>
              <w:rPr>
                <w:rFonts w:ascii="Times New Roman"/>
                <w:b w:val="false"/>
                <w:i w:val="false"/>
                <w:color w:val="000000"/>
                <w:sz w:val="20"/>
              </w:rPr>
              <w:t>за месяц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тәулікте</w:t>
            </w:r>
            <w:r>
              <w:br/>
            </w:r>
            <w:r>
              <w:rPr>
                <w:rFonts w:ascii="Times New Roman"/>
                <w:b w:val="false"/>
                <w:i w:val="false"/>
                <w:color w:val="000000"/>
                <w:sz w:val="20"/>
              </w:rPr>
              <w:t>
</w:t>
            </w:r>
            <w:r>
              <w:rPr>
                <w:rFonts w:ascii="Times New Roman"/>
                <w:b w:val="false"/>
                <w:i w:val="false"/>
                <w:color w:val="000000"/>
                <w:sz w:val="20"/>
              </w:rPr>
              <w:t>за сутки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айда</w:t>
            </w:r>
            <w:r>
              <w:br/>
            </w:r>
            <w:r>
              <w:rPr>
                <w:rFonts w:ascii="Times New Roman"/>
                <w:b w:val="false"/>
                <w:i w:val="false"/>
                <w:color w:val="000000"/>
                <w:sz w:val="20"/>
              </w:rPr>
              <w:t>
</w:t>
            </w:r>
            <w:r>
              <w:rPr>
                <w:rFonts w:ascii="Times New Roman"/>
                <w:b w:val="false"/>
                <w:i w:val="false"/>
                <w:color w:val="000000"/>
                <w:sz w:val="20"/>
              </w:rPr>
              <w:t>за месяц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айда қанша күн</w:t>
            </w:r>
            <w:r>
              <w:br/>
            </w:r>
            <w:r>
              <w:rPr>
                <w:rFonts w:ascii="Times New Roman"/>
                <w:b w:val="false"/>
                <w:i w:val="false"/>
                <w:color w:val="000000"/>
                <w:sz w:val="20"/>
              </w:rPr>
              <w:t>
</w:t>
            </w:r>
            <w:r>
              <w:rPr>
                <w:rFonts w:ascii="Times New Roman"/>
                <w:b w:val="false"/>
                <w:i w:val="false"/>
                <w:color w:val="000000"/>
                <w:sz w:val="20"/>
              </w:rPr>
              <w:t>дней в месяце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 жарты жылдықта қанша ай</w:t>
            </w:r>
            <w:r>
              <w:br/>
            </w:r>
            <w:r>
              <w:rPr>
                <w:rFonts w:ascii="Times New Roman"/>
                <w:b w:val="false"/>
                <w:i w:val="false"/>
                <w:color w:val="000000"/>
                <w:sz w:val="20"/>
              </w:rPr>
              <w:t>
</w:t>
            </w:r>
            <w:r>
              <w:rPr>
                <w:rFonts w:ascii="Times New Roman"/>
                <w:b w:val="false"/>
                <w:i w:val="false"/>
                <w:color w:val="000000"/>
                <w:sz w:val="20"/>
              </w:rPr>
              <w:t>месяцев в 1 полугодии</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Өнеркәсіп өнімдерінің статистикалық жіктеуіші</w:t>
      </w:r>
      <w:r>
        <w:br/>
      </w:r>
      <w:r>
        <w:rPr>
          <w:rFonts w:ascii="Times New Roman"/>
          <w:b w:val="false"/>
          <w:i w:val="false"/>
          <w:color w:val="000000"/>
          <w:sz w:val="28"/>
        </w:rPr>
        <w:t>
  Статистический классификатор промышленной продукции</w:t>
      </w:r>
    </w:p>
    <w:p>
      <w:pPr>
        <w:spacing w:after="0"/>
        <w:ind w:left="0"/>
        <w:jc w:val="both"/>
      </w:pPr>
      <w:r>
        <w:rPr>
          <w:rFonts w:ascii="Times New Roman"/>
          <w:b/>
          <w:i w:val="false"/>
          <w:color w:val="000000"/>
          <w:sz w:val="28"/>
        </w:rPr>
        <w:t>** Орташа бір тәуліктегі немесе бір айда (бір тәуліктегісін көрсетуге мүмкін болмаған жағдайда)</w:t>
      </w:r>
      <w:r>
        <w:br/>
      </w:r>
      <w:r>
        <w:rPr>
          <w:rFonts w:ascii="Times New Roman"/>
          <w:b w:val="false"/>
          <w:i w:val="false"/>
          <w:color w:val="000000"/>
          <w:sz w:val="28"/>
        </w:rPr>
        <w:t>
В среднем за сутки или за месяц (в случае если нельзя указать за сутки)</w:t>
      </w:r>
    </w:p>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18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16-қосымша         </w:t>
      </w:r>
    </w:p>
    <w:bookmarkEnd w:id="65"/>
    <w:bookmarkStart w:name="z193" w:id="66"/>
    <w:p>
      <w:pPr>
        <w:spacing w:after="0"/>
        <w:ind w:left="0"/>
        <w:jc w:val="left"/>
      </w:pPr>
      <w:r>
        <w:rPr>
          <w:rFonts w:ascii="Times New Roman"/>
          <w:b/>
          <w:i w:val="false"/>
          <w:color w:val="000000"/>
        </w:rPr>
        <w:t xml:space="preserve"> 
«Өнеркәсіп өнімін өндірумен айналысатын жеке кәсіпкерлерді іріктеп зерттеу сауалнамасы» (коды 0352105, индексі ЖК-001, кезеңділігі бір жолғы) жалпымемлекеттік статистикалық байқаудың статистикалық нысанын толтыру жөніндегі нұсқаулық</w:t>
      </w:r>
    </w:p>
    <w:bookmarkEnd w:id="66"/>
    <w:p>
      <w:pPr>
        <w:spacing w:after="0"/>
        <w:ind w:left="0"/>
        <w:jc w:val="both"/>
      </w:pPr>
      <w:r>
        <w:rPr>
          <w:rFonts w:ascii="Times New Roman"/>
          <w:b w:val="false"/>
          <w:i w:val="false"/>
          <w:color w:val="ff0000"/>
          <w:sz w:val="28"/>
        </w:rPr>
        <w:t xml:space="preserve">      Ескерту. 16-қосымша жаңа редакцияда - ҚР Статистика агенттігі Төрағасының 2011.08.23 </w:t>
      </w:r>
      <w:r>
        <w:rPr>
          <w:rFonts w:ascii="Times New Roman"/>
          <w:b w:val="false"/>
          <w:i w:val="false"/>
          <w:color w:val="ff0000"/>
          <w:sz w:val="28"/>
        </w:rPr>
        <w:t>№ 243</w:t>
      </w:r>
      <w:r>
        <w:rPr>
          <w:rFonts w:ascii="Times New Roman"/>
          <w:b w:val="false"/>
          <w:i w:val="false"/>
          <w:color w:val="ff0000"/>
          <w:sz w:val="28"/>
        </w:rPr>
        <w:t xml:space="preserve">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95" w:id="6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w:t>
      </w:r>
      <w:r>
        <w:rPr>
          <w:rFonts w:ascii="Times New Roman"/>
          <w:b w:val="false"/>
          <w:i w:val="false"/>
          <w:color w:val="000000"/>
          <w:sz w:val="28"/>
        </w:rPr>
        <w:t xml:space="preserve"> тармақшасына сәйкес әзірленген және «Өнеркәсіп өнімін өндірумен айналысатын жеке кәсіпкерлерді іріктеп зерттеу сауалнамасы» (коды 0352105, индексі ЖК-001, кезеңділігі бір жолғы)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үшін қолданылады.</w:t>
      </w:r>
      <w:r>
        <w:br/>
      </w:r>
      <w:r>
        <w:rPr>
          <w:rFonts w:ascii="Times New Roman"/>
          <w:b w:val="false"/>
          <w:i w:val="false"/>
          <w:color w:val="000000"/>
          <w:sz w:val="28"/>
        </w:rPr>
        <w:t>
</w:t>
      </w:r>
      <w:r>
        <w:rPr>
          <w:rFonts w:ascii="Times New Roman"/>
          <w:b w:val="false"/>
          <w:i w:val="false"/>
          <w:color w:val="000000"/>
          <w:sz w:val="28"/>
        </w:rPr>
        <w:t>
      1) өнеркәсіп өнімдерін өндіру</w:t>
      </w:r>
      <w:r>
        <w:rPr>
          <w:rFonts w:ascii="Times New Roman"/>
          <w:b/>
          <w:i w:val="false"/>
          <w:color w:val="000000"/>
          <w:sz w:val="28"/>
        </w:rPr>
        <w:t xml:space="preserve"> – </w:t>
      </w:r>
      <w:r>
        <w:rPr>
          <w:rFonts w:ascii="Times New Roman"/>
          <w:b w:val="false"/>
          <w:i w:val="false"/>
          <w:color w:val="000000"/>
          <w:sz w:val="28"/>
        </w:rPr>
        <w:t>ол өзінің қажеттіліктеріне пайдалануға және сатуға арналған заттай көріністегі өнімнің шығарылымы;</w:t>
      </w:r>
      <w:r>
        <w:br/>
      </w:r>
      <w:r>
        <w:rPr>
          <w:rFonts w:ascii="Times New Roman"/>
          <w:b w:val="false"/>
          <w:i w:val="false"/>
          <w:color w:val="000000"/>
          <w:sz w:val="28"/>
        </w:rPr>
        <w:t>
</w:t>
      </w:r>
      <w:r>
        <w:rPr>
          <w:rFonts w:ascii="Times New Roman"/>
          <w:b w:val="false"/>
          <w:i w:val="false"/>
          <w:color w:val="000000"/>
          <w:sz w:val="28"/>
        </w:rPr>
        <w:t>
      2) өндірілген өнім көлемі – тапсырыс бойынша орындалған өндірістік сипаттағы жұмыстар мен қызметтерге арналған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w:t>
      </w:r>
      <w:r>
        <w:br/>
      </w:r>
      <w:r>
        <w:rPr>
          <w:rFonts w:ascii="Times New Roman"/>
          <w:b w:val="false"/>
          <w:i w:val="false"/>
          <w:color w:val="000000"/>
          <w:sz w:val="28"/>
        </w:rPr>
        <w:t>
</w:t>
      </w:r>
      <w:r>
        <w:rPr>
          <w:rFonts w:ascii="Times New Roman"/>
          <w:b w:val="false"/>
          <w:i w:val="false"/>
          <w:color w:val="000000"/>
          <w:sz w:val="28"/>
        </w:rPr>
        <w:t>
      3. Шығарылған өнім түрінің атауы және өлшем бірлігі А мен В бағандарында көрсетіледі. 1 және 3-бағандарда бір тәулікте өндірілген заттай және құндық көріністегі өндірілген өнеркәсіптік өнімнің көлемі көрсетіледі. Егер де бір тәулікте өнімнің көлемін көрсету мүмкін болмаған жағдайда (мәселен: жиһаз жасау, киім тігу және тағы басқа), онда өнім өндіруді 2 және 4-бағандарда көрсету керек (тұтастай ай бойынша).</w:t>
      </w:r>
      <w:r>
        <w:br/>
      </w:r>
      <w:r>
        <w:rPr>
          <w:rFonts w:ascii="Times New Roman"/>
          <w:b w:val="false"/>
          <w:i w:val="false"/>
          <w:color w:val="000000"/>
          <w:sz w:val="28"/>
        </w:rPr>
        <w:t>
      5-бағанда өнеркәсіптік өнімді шығару жүзеге асырылған 1 айдағы күнтізбелік күннің санын көрсету қажет (1 және 3-бағанда деректер болған жағдайда).</w:t>
      </w:r>
      <w:r>
        <w:br/>
      </w:r>
      <w:r>
        <w:rPr>
          <w:rFonts w:ascii="Times New Roman"/>
          <w:b w:val="false"/>
          <w:i w:val="false"/>
          <w:color w:val="000000"/>
          <w:sz w:val="28"/>
        </w:rPr>
        <w:t>
      6-бағанда есепті жылдың бірінші жартыжылдығында өнеркәсіптік өнімді шығару қанша айда жүзеге асырылғанын көрсету керек (1, 2, 3 және 4-бағанда деректер болған жағдайда).</w:t>
      </w:r>
    </w:p>
    <w:bookmarkEnd w:id="67"/>
    <w:bookmarkStart w:name="z192"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223 бұйрығына 17-қосымша  </w:t>
      </w:r>
    </w:p>
    <w:bookmarkEnd w:id="68"/>
    <w:p>
      <w:pPr>
        <w:spacing w:after="0"/>
        <w:ind w:left="0"/>
        <w:jc w:val="both"/>
      </w:pPr>
      <w:r>
        <w:rPr>
          <w:rFonts w:ascii="Times New Roman"/>
          <w:b w:val="false"/>
          <w:i w:val="false"/>
          <w:color w:val="ff0000"/>
          <w:sz w:val="28"/>
        </w:rPr>
        <w:t xml:space="preserve">      Ескерту. 17-қосымша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p>
    <w:bookmarkStart w:name="z194"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18-қосымша         </w:t>
      </w:r>
    </w:p>
    <w:bookmarkEnd w:id="69"/>
    <w:p>
      <w:pPr>
        <w:spacing w:after="0"/>
        <w:ind w:left="0"/>
        <w:jc w:val="both"/>
      </w:pPr>
      <w:r>
        <w:rPr>
          <w:rFonts w:ascii="Times New Roman"/>
          <w:b w:val="false"/>
          <w:i w:val="false"/>
          <w:color w:val="ff0000"/>
          <w:sz w:val="28"/>
        </w:rPr>
        <w:t xml:space="preserve">      Ескерту. 18-қосымша алынып тасталды - ҚР Статистика агенттінің м.а. 2011.08.02 </w:t>
      </w:r>
      <w:r>
        <w:rPr>
          <w:rFonts w:ascii="Times New Roman"/>
          <w:b w:val="false"/>
          <w:i w:val="false"/>
          <w:color w:val="ff0000"/>
          <w:sz w:val="28"/>
        </w:rPr>
        <w:t>№ 209</w:t>
      </w:r>
      <w:r>
        <w:rPr>
          <w:rFonts w:ascii="Times New Roman"/>
          <w:b w:val="false"/>
          <w:i w:val="false"/>
          <w:color w:val="ff0000"/>
          <w:sz w:val="28"/>
        </w:rPr>
        <w:t xml:space="preserve"> (2012.01.01 бастап қолданысқа енгізіледі) бұйрығымен.</w:t>
      </w:r>
    </w:p>
    <w:bookmarkStart w:name="z201"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19-қосымша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4171"/>
        <w:gridCol w:w="4562"/>
      </w:tblGrid>
      <w:tr>
        <w:trPr>
          <w:trHeight w:val="30" w:hRule="atLeast"/>
        </w:trPr>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68400" cy="838200"/>
                          </a:xfrm>
                          <a:prstGeom prst="rect">
                            <a:avLst/>
                          </a:prstGeom>
                        </pic:spPr>
                      </pic:pic>
                    </a:graphicData>
                  </a:graphic>
                </wp:inline>
              </w:drawing>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 міндетін</w:t>
            </w:r>
            <w:r>
              <w:br/>
            </w:r>
            <w:r>
              <w:rPr>
                <w:rFonts w:ascii="Times New Roman"/>
                <w:b w:val="false"/>
                <w:i w:val="false"/>
                <w:color w:val="000000"/>
                <w:sz w:val="20"/>
              </w:rPr>
              <w:t>
</w:t>
            </w:r>
            <w:r>
              <w:rPr>
                <w:rFonts w:ascii="Times New Roman"/>
                <w:b/>
                <w:i w:val="false"/>
                <w:color w:val="000000"/>
                <w:sz w:val="20"/>
              </w:rPr>
              <w:t>атқарушының</w:t>
            </w:r>
            <w:r>
              <w:br/>
            </w:r>
            <w:r>
              <w:rPr>
                <w:rFonts w:ascii="Times New Roman"/>
                <w:b w:val="false"/>
                <w:i w:val="false"/>
                <w:color w:val="000000"/>
                <w:sz w:val="20"/>
              </w:rPr>
              <w:t>
</w:t>
            </w:r>
            <w:r>
              <w:rPr>
                <w:rFonts w:ascii="Times New Roman"/>
                <w:b/>
                <w:i w:val="false"/>
                <w:color w:val="000000"/>
                <w:sz w:val="20"/>
              </w:rPr>
              <w:t>2010 жылғы 18</w:t>
            </w:r>
            <w:r>
              <w:br/>
            </w:r>
            <w:r>
              <w:rPr>
                <w:rFonts w:ascii="Times New Roman"/>
                <w:b w:val="false"/>
                <w:i w:val="false"/>
                <w:color w:val="000000"/>
                <w:sz w:val="20"/>
              </w:rPr>
              <w:t>
</w:t>
            </w:r>
            <w:r>
              <w:rPr>
                <w:rFonts w:ascii="Times New Roman"/>
                <w:b/>
                <w:i w:val="false"/>
                <w:color w:val="000000"/>
                <w:sz w:val="20"/>
              </w:rPr>
              <w:t>тамыздағы</w:t>
            </w:r>
            <w:r>
              <w:br/>
            </w:r>
            <w:r>
              <w:rPr>
                <w:rFonts w:ascii="Times New Roman"/>
                <w:b w:val="false"/>
                <w:i w:val="false"/>
                <w:color w:val="000000"/>
                <w:sz w:val="20"/>
              </w:rPr>
              <w:t>
</w:t>
            </w:r>
            <w:r>
              <w:rPr>
                <w:rFonts w:ascii="Times New Roman"/>
                <w:b/>
                <w:i w:val="false"/>
                <w:color w:val="000000"/>
                <w:sz w:val="20"/>
              </w:rPr>
              <w:t>№ 223 бұйрығына</w:t>
            </w:r>
            <w:r>
              <w:br/>
            </w:r>
            <w:r>
              <w:rPr>
                <w:rFonts w:ascii="Times New Roman"/>
                <w:b w:val="false"/>
                <w:i w:val="false"/>
                <w:color w:val="000000"/>
                <w:sz w:val="20"/>
              </w:rPr>
              <w:t>
</w:t>
            </w:r>
            <w:r>
              <w:rPr>
                <w:rFonts w:ascii="Times New Roman"/>
                <w:b/>
                <w:i w:val="false"/>
                <w:color w:val="000000"/>
                <w:sz w:val="20"/>
              </w:rPr>
              <w:t>19-қосымша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19 к приказу исполняющего обязанности председателя Агентства Республики Казахстан по статистике </w:t>
            </w:r>
            <w:r>
              <w:br/>
            </w:r>
            <w:r>
              <w:rPr>
                <w:rFonts w:ascii="Times New Roman"/>
                <w:b w:val="false"/>
                <w:i w:val="false"/>
                <w:color w:val="000000"/>
                <w:sz w:val="20"/>
              </w:rPr>
              <w:t>
</w:t>
            </w:r>
            <w:r>
              <w:rPr>
                <w:rFonts w:ascii="Times New Roman"/>
                <w:b w:val="false"/>
                <w:i w:val="false"/>
                <w:color w:val="000000"/>
                <w:sz w:val="20"/>
              </w:rPr>
              <w:t>от 18 августа 2010 года № 223</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саласындағы уәкілетті органның аумақтық органына тапсырады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уполномоченного органа в области государственной статистики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13"/>
              <w:gridCol w:w="973"/>
              <w:gridCol w:w="1033"/>
              <w:gridCol w:w="1193"/>
              <w:gridCol w:w="1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u w:val="single"/>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уақытылы тапсырмау, дәйекті емес деректерді беру Қазақстан Республикасының қолданыстағы </w:t>
            </w:r>
            <w:r>
              <w:rPr>
                <w:rFonts w:ascii="Times New Roman"/>
                <w:b w:val="false"/>
                <w:i w:val="false"/>
                <w:color w:val="000000"/>
                <w:sz w:val="20"/>
              </w:rPr>
              <w:t>заңнамасына</w:t>
            </w:r>
            <w:r>
              <w:rPr>
                <w:rFonts w:ascii="Times New Roman"/>
                <w:b/>
                <w:i w:val="false"/>
                <w:color w:val="000000"/>
                <w:sz w:val="20"/>
              </w:rPr>
              <w:t xml:space="preserve"> сәйкес жауапкершілікке әкеп 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законодательством Республики Казахстан.</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0271104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0271104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w:t>
            </w:r>
            <w:r>
              <w:br/>
            </w:r>
            <w:r>
              <w:rPr>
                <w:rFonts w:ascii="Times New Roman"/>
                <w:b w:val="false"/>
                <w:i w:val="false"/>
                <w:color w:val="000000"/>
                <w:sz w:val="20"/>
              </w:rPr>
              <w:t>
О производстве, распределении и потреблении электрической энергии</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24-энергетика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кезең  </w:t>
            </w:r>
            <w:r>
              <w:rPr>
                <w:rFonts w:ascii="Times New Roman"/>
                <w:b w:val="false"/>
                <w:i w:val="false"/>
                <w:color w:val="000000"/>
                <w:sz w:val="20"/>
              </w:rPr>
              <w:t>_ _ _ _</w:t>
            </w:r>
            <w:r>
              <w:rPr>
                <w:rFonts w:ascii="Times New Roman"/>
                <w:b/>
                <w:i w:val="false"/>
                <w:color w:val="000000"/>
                <w:sz w:val="20"/>
              </w:rPr>
              <w:t>   жыл</w:t>
            </w:r>
            <w:r>
              <w:br/>
            </w:r>
            <w:r>
              <w:rPr>
                <w:rFonts w:ascii="Times New Roman"/>
                <w:b w:val="false"/>
                <w:i w:val="false"/>
                <w:color w:val="000000"/>
                <w:sz w:val="20"/>
              </w:rPr>
              <w:t>
</w:t>
            </w:r>
            <w:r>
              <w:rPr>
                <w:rFonts w:ascii="Times New Roman"/>
                <w:b w:val="false"/>
                <w:i w:val="false"/>
                <w:color w:val="000000"/>
                <w:sz w:val="20"/>
              </w:rPr>
              <w:t xml:space="preserve">Отчетный период |_|_|_|_| </w:t>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- 35.1 кодына сәйкес негізгі және қосалқы қызмет түрлері «Электр энергиясын өндіру, беру және бөлу» болып табылатын барлық заңды тұлғалар және (немесе) олардың құрылымдық және оқшауланған бөлімшелері, сондай-ақ ЭҚЖЖ 05-33, 35.2-39 кодтарына сәйкес өнеркәсіптік қызмет процесінде электр энергиясын тұтынған барлық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 основным и вторичным видами деятельности «Производство, передача и распределение электроэнергии» согласно коду Общего классификатора видов экономической деятельности (ОКЭД) - 35.1, а также все юридические лица и (или) их структурные подразделения, потреблявшие электроэнергию в процессе промышленной деятельности - коды ОКЭД 05-33, 35.2-39.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 30 сәуір</w:t>
            </w:r>
            <w:r>
              <w:br/>
            </w:r>
            <w:r>
              <w:rPr>
                <w:rFonts w:ascii="Times New Roman"/>
                <w:b w:val="false"/>
                <w:i w:val="false"/>
                <w:color w:val="000000"/>
                <w:sz w:val="20"/>
              </w:rPr>
              <w:t>
</w:t>
            </w:r>
            <w:r>
              <w:rPr>
                <w:rFonts w:ascii="Times New Roman"/>
                <w:b w:val="false"/>
                <w:i w:val="false"/>
                <w:color w:val="000000"/>
                <w:sz w:val="20"/>
              </w:rPr>
              <w:t>срок представления – 30 апреля после отчетного года</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КҰЖС</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02" w:id="71"/>
    <w:p>
      <w:pPr>
        <w:spacing w:after="0"/>
        <w:ind w:left="0"/>
        <w:jc w:val="both"/>
      </w:pPr>
      <w:r>
        <w:rPr>
          <w:rFonts w:ascii="Times New Roman"/>
          <w:b w:val="false"/>
          <w:i w:val="false"/>
          <w:color w:val="000000"/>
          <w:sz w:val="28"/>
        </w:rPr>
        <w:t>
</w:t>
      </w:r>
      <w:r>
        <w:rPr>
          <w:rFonts w:ascii="Times New Roman"/>
          <w:b/>
          <w:i w:val="false"/>
          <w:color w:val="000000"/>
          <w:sz w:val="28"/>
        </w:rPr>
        <w:t>1. Электр энергияның кірісі мен шығысы, мың кВт.сағ</w:t>
      </w:r>
      <w:r>
        <w:br/>
      </w:r>
      <w:r>
        <w:rPr>
          <w:rFonts w:ascii="Times New Roman"/>
          <w:b w:val="false"/>
          <w:i w:val="false"/>
          <w:color w:val="000000"/>
          <w:sz w:val="28"/>
        </w:rPr>
        <w:t>
   Приход и расход электроэнергии, тысяч кВт.ч</w:t>
      </w:r>
    </w:p>
    <w:bookmarkEnd w:id="71"/>
    <w:bookmarkStart w:name="z203" w:id="72"/>
    <w:p>
      <w:pPr>
        <w:spacing w:after="0"/>
        <w:ind w:left="0"/>
        <w:jc w:val="both"/>
      </w:pPr>
      <w:r>
        <w:rPr>
          <w:rFonts w:ascii="Times New Roman"/>
          <w:b w:val="false"/>
          <w:i w:val="false"/>
          <w:color w:val="000000"/>
          <w:sz w:val="28"/>
        </w:rPr>
        <w:t>
</w:t>
      </w:r>
      <w:r>
        <w:rPr>
          <w:rFonts w:ascii="Times New Roman"/>
          <w:b/>
          <w:i w:val="false"/>
          <w:color w:val="000000"/>
          <w:sz w:val="28"/>
        </w:rPr>
        <w:t>1.1 Электр энергияның кірісін көрсетіңіз, мың кВт.сағ</w:t>
      </w:r>
      <w:r>
        <w:br/>
      </w:r>
      <w:r>
        <w:rPr>
          <w:rFonts w:ascii="Times New Roman"/>
          <w:b w:val="false"/>
          <w:i w:val="false"/>
          <w:color w:val="000000"/>
          <w:sz w:val="28"/>
        </w:rPr>
        <w:t>
    Укажите приход электроэнергии, тысяч кВт.ч</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3308"/>
        <w:gridCol w:w="1589"/>
        <w:gridCol w:w="1686"/>
        <w:gridCol w:w="776"/>
        <w:gridCol w:w="699"/>
        <w:gridCol w:w="776"/>
        <w:gridCol w:w="796"/>
        <w:gridCol w:w="2268"/>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сыртынан</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сыртынан</w:t>
            </w:r>
            <w:r>
              <w:br/>
            </w:r>
            <w:r>
              <w:rPr>
                <w:rFonts w:ascii="Times New Roman"/>
                <w:b w:val="false"/>
                <w:i w:val="false"/>
                <w:color w:val="000000"/>
                <w:sz w:val="20"/>
              </w:rPr>
              <w:t>
</w:t>
            </w:r>
            <w:r>
              <w:rPr>
                <w:rFonts w:ascii="Times New Roman"/>
                <w:b w:val="false"/>
                <w:i w:val="false"/>
                <w:color w:val="000000"/>
                <w:sz w:val="20"/>
              </w:rPr>
              <w:t>из-за пределов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 кірісі</w:t>
            </w:r>
            <w:r>
              <w:br/>
            </w:r>
            <w:r>
              <w:rPr>
                <w:rFonts w:ascii="Times New Roman"/>
                <w:b w:val="false"/>
                <w:i w:val="false"/>
                <w:color w:val="000000"/>
                <w:sz w:val="20"/>
              </w:rPr>
              <w:t>
</w:t>
            </w:r>
            <w:r>
              <w:rPr>
                <w:rFonts w:ascii="Times New Roman"/>
                <w:b w:val="false"/>
                <w:i w:val="false"/>
                <w:color w:val="000000"/>
                <w:sz w:val="20"/>
              </w:rPr>
              <w:t>Приход электроэнергии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өндірілгені</w:t>
            </w:r>
            <w:r>
              <w:br/>
            </w:r>
            <w:r>
              <w:rPr>
                <w:rFonts w:ascii="Times New Roman"/>
                <w:b w:val="false"/>
                <w:i w:val="false"/>
                <w:color w:val="000000"/>
                <w:sz w:val="20"/>
              </w:rPr>
              <w:t>
</w:t>
            </w:r>
            <w:r>
              <w:rPr>
                <w:rFonts w:ascii="Times New Roman"/>
                <w:b w:val="false"/>
                <w:i w:val="false"/>
                <w:color w:val="000000"/>
                <w:sz w:val="20"/>
              </w:rPr>
              <w:t>выработано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сырттан алынғаны</w:t>
            </w:r>
            <w:r>
              <w:br/>
            </w:r>
            <w:r>
              <w:rPr>
                <w:rFonts w:ascii="Times New Roman"/>
                <w:b w:val="false"/>
                <w:i w:val="false"/>
                <w:color w:val="000000"/>
                <w:sz w:val="20"/>
              </w:rPr>
              <w:t>
</w:t>
            </w:r>
            <w:r>
              <w:rPr>
                <w:rFonts w:ascii="Times New Roman"/>
                <w:b w:val="false"/>
                <w:i w:val="false"/>
                <w:color w:val="000000"/>
                <w:sz w:val="20"/>
              </w:rPr>
              <w:t>получено со стороны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73"/>
    <w:p>
      <w:pPr>
        <w:spacing w:after="0"/>
        <w:ind w:left="0"/>
        <w:jc w:val="both"/>
      </w:pPr>
      <w:r>
        <w:rPr>
          <w:rFonts w:ascii="Times New Roman"/>
          <w:b w:val="false"/>
          <w:i w:val="false"/>
          <w:color w:val="000000"/>
          <w:sz w:val="28"/>
        </w:rPr>
        <w:t>
</w:t>
      </w:r>
      <w:r>
        <w:rPr>
          <w:rFonts w:ascii="Times New Roman"/>
          <w:b/>
          <w:i w:val="false"/>
          <w:color w:val="000000"/>
          <w:sz w:val="28"/>
        </w:rPr>
        <w:t>1.2 Электр энергияның шығысын көрсетіңіз, мың кВт.сағ</w:t>
      </w:r>
      <w:r>
        <w:br/>
      </w:r>
      <w:r>
        <w:rPr>
          <w:rFonts w:ascii="Times New Roman"/>
          <w:b w:val="false"/>
          <w:i w:val="false"/>
          <w:color w:val="000000"/>
          <w:sz w:val="28"/>
        </w:rPr>
        <w:t>
    Укажите расход электроэнергии, тысяч кВт.ч</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3313"/>
        <w:gridCol w:w="1588"/>
        <w:gridCol w:w="1685"/>
        <w:gridCol w:w="775"/>
        <w:gridCol w:w="698"/>
        <w:gridCol w:w="775"/>
        <w:gridCol w:w="795"/>
        <w:gridCol w:w="2266"/>
      </w:tblGrid>
      <w:tr>
        <w:trPr>
          <w:trHeight w:val="30" w:hRule="atLeast"/>
        </w:trPr>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шегінде</w:t>
            </w:r>
            <w:r>
              <w:br/>
            </w:r>
            <w:r>
              <w:rPr>
                <w:rFonts w:ascii="Times New Roman"/>
                <w:b w:val="false"/>
                <w:i w:val="false"/>
                <w:color w:val="000000"/>
                <w:sz w:val="20"/>
              </w:rPr>
              <w:t>
</w:t>
            </w:r>
            <w:r>
              <w:rPr>
                <w:rFonts w:ascii="Times New Roman"/>
                <w:b w:val="false"/>
                <w:i w:val="false"/>
                <w:color w:val="000000"/>
                <w:sz w:val="20"/>
              </w:rPr>
              <w:t>в пределах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сыртынан</w:t>
            </w:r>
            <w:r>
              <w:br/>
            </w:r>
            <w:r>
              <w:rPr>
                <w:rFonts w:ascii="Times New Roman"/>
                <w:b w:val="false"/>
                <w:i w:val="false"/>
                <w:color w:val="000000"/>
                <w:sz w:val="20"/>
              </w:rPr>
              <w:t>
</w:t>
            </w:r>
            <w:r>
              <w:rPr>
                <w:rFonts w:ascii="Times New Roman"/>
                <w:b w:val="false"/>
                <w:i w:val="false"/>
                <w:color w:val="000000"/>
                <w:sz w:val="20"/>
              </w:rPr>
              <w:t>из-за пределов области</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сыртынан</w:t>
            </w:r>
            <w:r>
              <w:br/>
            </w:r>
            <w:r>
              <w:rPr>
                <w:rFonts w:ascii="Times New Roman"/>
                <w:b w:val="false"/>
                <w:i w:val="false"/>
                <w:color w:val="000000"/>
                <w:sz w:val="20"/>
              </w:rPr>
              <w:t>
</w:t>
            </w:r>
            <w:r>
              <w:rPr>
                <w:rFonts w:ascii="Times New Roman"/>
                <w:b w:val="false"/>
                <w:i w:val="false"/>
                <w:color w:val="000000"/>
                <w:sz w:val="20"/>
              </w:rPr>
              <w:t>из-за пределов республики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 шығысы</w:t>
            </w:r>
            <w:r>
              <w:br/>
            </w:r>
            <w:r>
              <w:rPr>
                <w:rFonts w:ascii="Times New Roman"/>
                <w:b w:val="false"/>
                <w:i w:val="false"/>
                <w:color w:val="000000"/>
                <w:sz w:val="20"/>
              </w:rPr>
              <w:t>
</w:t>
            </w:r>
            <w:r>
              <w:rPr>
                <w:rFonts w:ascii="Times New Roman"/>
                <w:b w:val="false"/>
                <w:i w:val="false"/>
                <w:color w:val="000000"/>
                <w:sz w:val="20"/>
              </w:rPr>
              <w:t>Расход электроэнергии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ішінде тұтынылғаны</w:t>
            </w:r>
            <w:r>
              <w:br/>
            </w:r>
            <w:r>
              <w:rPr>
                <w:rFonts w:ascii="Times New Roman"/>
                <w:b w:val="false"/>
                <w:i w:val="false"/>
                <w:color w:val="000000"/>
                <w:sz w:val="20"/>
              </w:rPr>
              <w:t>
</w:t>
            </w:r>
            <w:r>
              <w:rPr>
                <w:rFonts w:ascii="Times New Roman"/>
                <w:b w:val="false"/>
                <w:i w:val="false"/>
                <w:color w:val="000000"/>
                <w:sz w:val="20"/>
              </w:rPr>
              <w:t>потреблено внутри предприятия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өзінің өндірістік қажеттіліктеріне жұмсағаны (электр энергиясы мен жылу энергиясын өндіруге)</w:t>
            </w:r>
            <w:r>
              <w:br/>
            </w:r>
            <w:r>
              <w:rPr>
                <w:rFonts w:ascii="Times New Roman"/>
                <w:b w:val="false"/>
                <w:i w:val="false"/>
                <w:color w:val="000000"/>
                <w:sz w:val="20"/>
              </w:rPr>
              <w:t>
</w:t>
            </w:r>
            <w:r>
              <w:rPr>
                <w:rFonts w:ascii="Times New Roman"/>
                <w:b w:val="false"/>
                <w:i w:val="false"/>
                <w:color w:val="000000"/>
                <w:sz w:val="20"/>
              </w:rPr>
              <w:t>на собственные производственные нужды электростанции (на производство электроэнергии и теплоэнергии)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өндірістік 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 производственные нужды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аппараттарымен технологиялық үдеріс үшін (құрғату, қыздыру, электрмен пісіру, электрмен балқыту, электрмен жалату және тағы сол сияқты)</w:t>
            </w:r>
            <w:r>
              <w:br/>
            </w:r>
            <w:r>
              <w:rPr>
                <w:rFonts w:ascii="Times New Roman"/>
                <w:b w:val="false"/>
                <w:i w:val="false"/>
                <w:color w:val="000000"/>
                <w:sz w:val="20"/>
              </w:rPr>
              <w:t>
</w:t>
            </w:r>
            <w:r>
              <w:rPr>
                <w:rFonts w:ascii="Times New Roman"/>
                <w:b w:val="false"/>
                <w:i w:val="false"/>
                <w:color w:val="000000"/>
                <w:sz w:val="20"/>
              </w:rPr>
              <w:t>электроаппаратами для технологических процессов (сушка, нагрев, электросварка, электроплавка, электролиз и так далее)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қозғалтқыштарымен қозғалтқыш күшіне</w:t>
            </w:r>
            <w:r>
              <w:br/>
            </w:r>
            <w:r>
              <w:rPr>
                <w:rFonts w:ascii="Times New Roman"/>
                <w:b w:val="false"/>
                <w:i w:val="false"/>
                <w:color w:val="000000"/>
                <w:sz w:val="20"/>
              </w:rPr>
              <w:t>
</w:t>
            </w:r>
            <w:r>
              <w:rPr>
                <w:rFonts w:ascii="Times New Roman"/>
                <w:b w:val="false"/>
                <w:i w:val="false"/>
                <w:color w:val="000000"/>
                <w:sz w:val="20"/>
              </w:rPr>
              <w:t>электродвигателями на двигательную силу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үй-жайларды жарықтандыруға</w:t>
            </w:r>
            <w:r>
              <w:br/>
            </w:r>
            <w:r>
              <w:rPr>
                <w:rFonts w:ascii="Times New Roman"/>
                <w:b w:val="false"/>
                <w:i w:val="false"/>
                <w:color w:val="000000"/>
                <w:sz w:val="20"/>
              </w:rPr>
              <w:t>
</w:t>
            </w:r>
            <w:r>
              <w:rPr>
                <w:rFonts w:ascii="Times New Roman"/>
                <w:b w:val="false"/>
                <w:i w:val="false"/>
                <w:color w:val="000000"/>
                <w:sz w:val="20"/>
              </w:rPr>
              <w:t>на освещение производственных помещений</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зауыт желілеріндегі, трансформаторлы қосалқы стансалардағы, түрлендіргіштердегі шығындар</w:t>
            </w:r>
            <w:r>
              <w:br/>
            </w:r>
            <w:r>
              <w:rPr>
                <w:rFonts w:ascii="Times New Roman"/>
                <w:b w:val="false"/>
                <w:i w:val="false"/>
                <w:color w:val="000000"/>
                <w:sz w:val="20"/>
              </w:rPr>
              <w:t>
</w:t>
            </w:r>
            <w:r>
              <w:rPr>
                <w:rFonts w:ascii="Times New Roman"/>
                <w:b w:val="false"/>
                <w:i w:val="false"/>
                <w:color w:val="000000"/>
                <w:sz w:val="20"/>
              </w:rPr>
              <w:t>потери в заводских сетях, трансформаторных подстанциях и преобразователях</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жіберілгені</w:t>
            </w:r>
            <w:r>
              <w:br/>
            </w:r>
            <w:r>
              <w:rPr>
                <w:rFonts w:ascii="Times New Roman"/>
                <w:b w:val="false"/>
                <w:i w:val="false"/>
                <w:color w:val="000000"/>
                <w:sz w:val="20"/>
              </w:rPr>
              <w:t>
</w:t>
            </w:r>
            <w:r>
              <w:rPr>
                <w:rFonts w:ascii="Times New Roman"/>
                <w:b w:val="false"/>
                <w:i w:val="false"/>
                <w:color w:val="000000"/>
                <w:sz w:val="20"/>
              </w:rPr>
              <w:t>отпущено потребителям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өсімдік және мал шаруашылығына, аңшылыққа</w:t>
            </w:r>
            <w:r>
              <w:br/>
            </w:r>
            <w:r>
              <w:rPr>
                <w:rFonts w:ascii="Times New Roman"/>
                <w:b w:val="false"/>
                <w:i w:val="false"/>
                <w:color w:val="000000"/>
                <w:sz w:val="20"/>
              </w:rPr>
              <w:t>
</w:t>
            </w:r>
            <w:r>
              <w:rPr>
                <w:rFonts w:ascii="Times New Roman"/>
                <w:b w:val="false"/>
                <w:i w:val="false"/>
                <w:color w:val="000000"/>
                <w:sz w:val="20"/>
              </w:rPr>
              <w:t>растениеводству и животноводству, на охоту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 шаруашылығына және ағаш дайындауға</w:t>
            </w:r>
            <w:r>
              <w:br/>
            </w:r>
            <w:r>
              <w:rPr>
                <w:rFonts w:ascii="Times New Roman"/>
                <w:b w:val="false"/>
                <w:i w:val="false"/>
                <w:color w:val="000000"/>
                <w:sz w:val="20"/>
              </w:rPr>
              <w:t>
</w:t>
            </w:r>
            <w:r>
              <w:rPr>
                <w:rFonts w:ascii="Times New Roman"/>
                <w:b w:val="false"/>
                <w:i w:val="false"/>
                <w:color w:val="000000"/>
                <w:sz w:val="20"/>
              </w:rPr>
              <w:t>лесоводству и лесозаготовкам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шаруашылығына және су дақылына</w:t>
            </w:r>
            <w:r>
              <w:br/>
            </w:r>
            <w:r>
              <w:rPr>
                <w:rFonts w:ascii="Times New Roman"/>
                <w:b w:val="false"/>
                <w:i w:val="false"/>
                <w:color w:val="000000"/>
                <w:sz w:val="20"/>
              </w:rPr>
              <w:t>
</w:t>
            </w:r>
            <w:r>
              <w:rPr>
                <w:rFonts w:ascii="Times New Roman"/>
                <w:b w:val="false"/>
                <w:i w:val="false"/>
                <w:color w:val="000000"/>
                <w:sz w:val="20"/>
              </w:rPr>
              <w:t>рыболовству и аквакультуре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өнеркәсіпке</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құрылысқа</w:t>
            </w:r>
            <w:r>
              <w:br/>
            </w:r>
            <w:r>
              <w:rPr>
                <w:rFonts w:ascii="Times New Roman"/>
                <w:b w:val="false"/>
                <w:i w:val="false"/>
                <w:color w:val="000000"/>
                <w:sz w:val="20"/>
              </w:rPr>
              <w:t>
</w:t>
            </w:r>
            <w:r>
              <w:rPr>
                <w:rFonts w:ascii="Times New Roman"/>
                <w:b w:val="false"/>
                <w:i w:val="false"/>
                <w:color w:val="000000"/>
                <w:sz w:val="20"/>
              </w:rPr>
              <w:t>строительству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және бөлшек саудаға</w:t>
            </w:r>
            <w:r>
              <w:br/>
            </w:r>
            <w:r>
              <w:rPr>
                <w:rFonts w:ascii="Times New Roman"/>
                <w:b w:val="false"/>
                <w:i w:val="false"/>
                <w:color w:val="000000"/>
                <w:sz w:val="20"/>
              </w:rPr>
              <w:t>
</w:t>
            </w:r>
            <w:r>
              <w:rPr>
                <w:rFonts w:ascii="Times New Roman"/>
                <w:b w:val="false"/>
                <w:i w:val="false"/>
                <w:color w:val="000000"/>
                <w:sz w:val="20"/>
              </w:rPr>
              <w:t>оптовой и розничной торговле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 және тамақтану жөнінде қызмет көрсету саласына, ақпарат пен байланысқа</w:t>
            </w:r>
            <w:r>
              <w:br/>
            </w:r>
            <w:r>
              <w:rPr>
                <w:rFonts w:ascii="Times New Roman"/>
                <w:b w:val="false"/>
                <w:i w:val="false"/>
                <w:color w:val="000000"/>
                <w:sz w:val="20"/>
              </w:rPr>
              <w:t>
</w:t>
            </w:r>
            <w:r>
              <w:rPr>
                <w:rFonts w:ascii="Times New Roman"/>
                <w:b w:val="false"/>
                <w:i w:val="false"/>
                <w:color w:val="000000"/>
                <w:sz w:val="20"/>
              </w:rPr>
              <w:t>сфере услуг по проживанию и питанию, информации и связи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көлікке және жинақтауға</w:t>
            </w:r>
            <w:r>
              <w:br/>
            </w:r>
            <w:r>
              <w:rPr>
                <w:rFonts w:ascii="Times New Roman"/>
                <w:b w:val="false"/>
                <w:i w:val="false"/>
                <w:color w:val="000000"/>
                <w:sz w:val="20"/>
              </w:rPr>
              <w:t>
</w:t>
            </w:r>
            <w:r>
              <w:rPr>
                <w:rFonts w:ascii="Times New Roman"/>
                <w:b w:val="false"/>
                <w:i w:val="false"/>
                <w:color w:val="000000"/>
                <w:sz w:val="20"/>
              </w:rPr>
              <w:t>транспорту и складированию</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жол көлігіне</w:t>
            </w:r>
            <w:r>
              <w:br/>
            </w:r>
            <w:r>
              <w:rPr>
                <w:rFonts w:ascii="Times New Roman"/>
                <w:b w:val="false"/>
                <w:i w:val="false"/>
                <w:color w:val="000000"/>
                <w:sz w:val="20"/>
              </w:rPr>
              <w:t>
</w:t>
            </w:r>
            <w:r>
              <w:rPr>
                <w:rFonts w:ascii="Times New Roman"/>
                <w:b w:val="false"/>
                <w:i w:val="false"/>
                <w:color w:val="000000"/>
                <w:sz w:val="20"/>
              </w:rPr>
              <w:t>железнодорожному транспорту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құрлықтағы көлікке</w:t>
            </w:r>
            <w:r>
              <w:br/>
            </w:r>
            <w:r>
              <w:rPr>
                <w:rFonts w:ascii="Times New Roman"/>
                <w:b w:val="false"/>
                <w:i w:val="false"/>
                <w:color w:val="000000"/>
                <w:sz w:val="20"/>
              </w:rPr>
              <w:t>
</w:t>
            </w:r>
            <w:r>
              <w:rPr>
                <w:rFonts w:ascii="Times New Roman"/>
                <w:b w:val="false"/>
                <w:i w:val="false"/>
                <w:color w:val="000000"/>
                <w:sz w:val="20"/>
              </w:rPr>
              <w:t>прочему сухопутному транспорту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құбырлармен тасымалдауға</w:t>
            </w:r>
            <w:r>
              <w:rPr>
                <w:rFonts w:ascii="Times New Roman"/>
                <w:b w:val="false"/>
                <w:i w:val="false"/>
                <w:color w:val="000000"/>
                <w:sz w:val="20"/>
              </w:rPr>
              <w:t>транспортированию по трубопроводам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көлігіне</w:t>
            </w:r>
            <w:r>
              <w:br/>
            </w:r>
            <w:r>
              <w:rPr>
                <w:rFonts w:ascii="Times New Roman"/>
                <w:b w:val="false"/>
                <w:i w:val="false"/>
                <w:color w:val="000000"/>
                <w:sz w:val="20"/>
              </w:rPr>
              <w:t>
</w:t>
            </w:r>
            <w:r>
              <w:rPr>
                <w:rFonts w:ascii="Times New Roman"/>
                <w:b w:val="false"/>
                <w:i w:val="false"/>
                <w:color w:val="000000"/>
                <w:sz w:val="20"/>
              </w:rPr>
              <w:t>водному транспорту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 көлігіне</w:t>
            </w:r>
            <w:r>
              <w:br/>
            </w:r>
            <w:r>
              <w:rPr>
                <w:rFonts w:ascii="Times New Roman"/>
                <w:b w:val="false"/>
                <w:i w:val="false"/>
                <w:color w:val="000000"/>
                <w:sz w:val="20"/>
              </w:rPr>
              <w:t>
</w:t>
            </w:r>
            <w:r>
              <w:rPr>
                <w:rFonts w:ascii="Times New Roman"/>
                <w:b w:val="false"/>
                <w:i w:val="false"/>
                <w:color w:val="000000"/>
                <w:sz w:val="20"/>
              </w:rPr>
              <w:t>воздушному транспорту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 шаруашылығына және қосалқы көлік қызметіне</w:t>
            </w:r>
            <w:r>
              <w:br/>
            </w:r>
            <w:r>
              <w:rPr>
                <w:rFonts w:ascii="Times New Roman"/>
                <w:b w:val="false"/>
                <w:i w:val="false"/>
                <w:color w:val="000000"/>
                <w:sz w:val="20"/>
              </w:rPr>
              <w:t>
</w:t>
            </w:r>
            <w:r>
              <w:rPr>
                <w:rFonts w:ascii="Times New Roman"/>
                <w:b w:val="false"/>
                <w:i w:val="false"/>
                <w:color w:val="000000"/>
                <w:sz w:val="20"/>
              </w:rPr>
              <w:t>складскому хозяйству и вспомогательной транспортной деятельности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және курьерлік қызметке</w:t>
            </w:r>
            <w:r>
              <w:br/>
            </w:r>
            <w:r>
              <w:rPr>
                <w:rFonts w:ascii="Times New Roman"/>
                <w:b w:val="false"/>
                <w:i w:val="false"/>
                <w:color w:val="000000"/>
                <w:sz w:val="20"/>
              </w:rPr>
              <w:t>
</w:t>
            </w:r>
            <w:r>
              <w:rPr>
                <w:rFonts w:ascii="Times New Roman"/>
                <w:b w:val="false"/>
                <w:i w:val="false"/>
                <w:color w:val="000000"/>
                <w:sz w:val="20"/>
              </w:rPr>
              <w:t>почтовой и курьерской деятельности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 органдарына, қаржы және сақтандыру қызметіне, жылжымайтын мүлік операциялары саласына</w:t>
            </w:r>
            <w:r>
              <w:br/>
            </w:r>
            <w:r>
              <w:rPr>
                <w:rFonts w:ascii="Times New Roman"/>
                <w:b w:val="false"/>
                <w:i w:val="false"/>
                <w:color w:val="000000"/>
                <w:sz w:val="20"/>
              </w:rPr>
              <w:t>
</w:t>
            </w:r>
            <w:r>
              <w:rPr>
                <w:rFonts w:ascii="Times New Roman"/>
                <w:b w:val="false"/>
                <w:i w:val="false"/>
                <w:color w:val="000000"/>
                <w:sz w:val="20"/>
              </w:rPr>
              <w:t>органам государственного управления, финансовой и страховой деятельности, сфере операций с недвижимым имуществом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кәсіби, ғылыми және техникалық қызметке, әкімшілік және қосалқы қызмет көрсету саласына</w:t>
            </w:r>
            <w:r>
              <w:rPr>
                <w:rFonts w:ascii="Times New Roman"/>
                <w:b w:val="false"/>
                <w:i w:val="false"/>
                <w:color w:val="000000"/>
                <w:sz w:val="20"/>
              </w:rPr>
              <w:t>профессиональной, научной и технической деятельности, деятельности в области административного и вспомогательного обслуживания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саласына</w:t>
            </w:r>
            <w:r>
              <w:br/>
            </w:r>
            <w:r>
              <w:rPr>
                <w:rFonts w:ascii="Times New Roman"/>
                <w:b w:val="false"/>
                <w:i w:val="false"/>
                <w:color w:val="000000"/>
                <w:sz w:val="20"/>
              </w:rPr>
              <w:t>
</w:t>
            </w:r>
            <w:r>
              <w:rPr>
                <w:rFonts w:ascii="Times New Roman"/>
                <w:b w:val="false"/>
                <w:i w:val="false"/>
                <w:color w:val="000000"/>
                <w:sz w:val="20"/>
              </w:rPr>
              <w:t>сфере образования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 әлеуметтік қызмет саласына, өнер, ойын-сауық және демалысқа</w:t>
            </w:r>
            <w:r>
              <w:br/>
            </w:r>
            <w:r>
              <w:rPr>
                <w:rFonts w:ascii="Times New Roman"/>
                <w:b w:val="false"/>
                <w:i w:val="false"/>
                <w:color w:val="000000"/>
                <w:sz w:val="20"/>
              </w:rPr>
              <w:t>
</w:t>
            </w:r>
            <w:r>
              <w:rPr>
                <w:rFonts w:ascii="Times New Roman"/>
                <w:b w:val="false"/>
                <w:i w:val="false"/>
                <w:color w:val="000000"/>
                <w:sz w:val="20"/>
              </w:rPr>
              <w:t>сфере здравоохранения и социальных услуг, искусству, развлечениям и отдыху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тұрғындарының пәтерлерін жарықтандыруға және өзге де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сельского населения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сельской местности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тұрғындарының пәтерлерін жарықтандыруға және өзге де тұрғын үй қажеттіліктеріне</w:t>
            </w:r>
            <w:r>
              <w:br/>
            </w:r>
            <w:r>
              <w:rPr>
                <w:rFonts w:ascii="Times New Roman"/>
                <w:b w:val="false"/>
                <w:i w:val="false"/>
                <w:color w:val="000000"/>
                <w:sz w:val="20"/>
              </w:rPr>
              <w:t>
</w:t>
            </w:r>
            <w:r>
              <w:rPr>
                <w:rFonts w:ascii="Times New Roman"/>
                <w:b w:val="false"/>
                <w:i w:val="false"/>
                <w:color w:val="000000"/>
                <w:sz w:val="20"/>
              </w:rPr>
              <w:t>на освещение квартир и другие жилищные нужды городского населения</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жердегі көшелерді жарықтандыруға</w:t>
            </w:r>
            <w:r>
              <w:br/>
            </w:r>
            <w:r>
              <w:rPr>
                <w:rFonts w:ascii="Times New Roman"/>
                <w:b w:val="false"/>
                <w:i w:val="false"/>
                <w:color w:val="000000"/>
                <w:sz w:val="20"/>
              </w:rPr>
              <w:t>
</w:t>
            </w:r>
            <w:r>
              <w:rPr>
                <w:rFonts w:ascii="Times New Roman"/>
                <w:b w:val="false"/>
                <w:i w:val="false"/>
                <w:color w:val="000000"/>
                <w:sz w:val="20"/>
              </w:rPr>
              <w:t>на освещение улиц в городской местности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шеттегі энергиямен жабдықтайтын кәсіпорындарға (алып-сатушыларға)</w:t>
            </w:r>
            <w:r>
              <w:br/>
            </w:r>
            <w:r>
              <w:rPr>
                <w:rFonts w:ascii="Times New Roman"/>
                <w:b w:val="false"/>
                <w:i w:val="false"/>
                <w:color w:val="000000"/>
                <w:sz w:val="20"/>
              </w:rPr>
              <w:t>
</w:t>
            </w:r>
            <w:r>
              <w:rPr>
                <w:rFonts w:ascii="Times New Roman"/>
                <w:b w:val="false"/>
                <w:i w:val="false"/>
                <w:color w:val="000000"/>
                <w:sz w:val="20"/>
              </w:rPr>
              <w:t>сторонним энергоснабжающим предприятиям (перепродавцам)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шаруашылық қажеттіліктеріне</w:t>
            </w:r>
            <w:r>
              <w:br/>
            </w:r>
            <w:r>
              <w:rPr>
                <w:rFonts w:ascii="Times New Roman"/>
                <w:b w:val="false"/>
                <w:i w:val="false"/>
                <w:color w:val="000000"/>
                <w:sz w:val="20"/>
              </w:rPr>
              <w:t>
</w:t>
            </w:r>
            <w:r>
              <w:rPr>
                <w:rFonts w:ascii="Times New Roman"/>
                <w:b w:val="false"/>
                <w:i w:val="false"/>
                <w:color w:val="000000"/>
                <w:sz w:val="20"/>
              </w:rPr>
              <w:t>на собственные хозяйственные нужды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энергиясының шығындары</w:t>
            </w:r>
            <w:r>
              <w:br/>
            </w:r>
            <w:r>
              <w:rPr>
                <w:rFonts w:ascii="Times New Roman"/>
                <w:b w:val="false"/>
                <w:i w:val="false"/>
                <w:color w:val="000000"/>
                <w:sz w:val="20"/>
              </w:rPr>
              <w:t>
</w:t>
            </w:r>
            <w:r>
              <w:rPr>
                <w:rFonts w:ascii="Times New Roman"/>
                <w:b w:val="false"/>
                <w:i w:val="false"/>
                <w:color w:val="000000"/>
                <w:sz w:val="20"/>
              </w:rPr>
              <w:t>потери электроэнергии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желілерімен беру бойынша технологиялық шығыстары (шығындары)</w:t>
            </w:r>
            <w:r>
              <w:br/>
            </w:r>
            <w:r>
              <w:rPr>
                <w:rFonts w:ascii="Times New Roman"/>
                <w:b w:val="false"/>
                <w:i w:val="false"/>
                <w:color w:val="000000"/>
                <w:sz w:val="20"/>
              </w:rPr>
              <w:t>
</w:t>
            </w:r>
            <w:r>
              <w:rPr>
                <w:rFonts w:ascii="Times New Roman"/>
                <w:b w:val="false"/>
                <w:i w:val="false"/>
                <w:color w:val="000000"/>
                <w:sz w:val="20"/>
              </w:rPr>
              <w:t>технологический расход (потери) на передачу по электрическим сетям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коммерциялық шығындары</w:t>
            </w:r>
            <w:r>
              <w:br/>
            </w:r>
            <w:r>
              <w:rPr>
                <w:rFonts w:ascii="Times New Roman"/>
                <w:b w:val="false"/>
                <w:i w:val="false"/>
                <w:color w:val="000000"/>
                <w:sz w:val="20"/>
              </w:rPr>
              <w:t>
</w:t>
            </w:r>
            <w:r>
              <w:rPr>
                <w:rFonts w:ascii="Times New Roman"/>
                <w:b w:val="false"/>
                <w:i w:val="false"/>
                <w:color w:val="000000"/>
                <w:sz w:val="20"/>
              </w:rPr>
              <w:t>коммерческие потери</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5" w:id="74"/>
    <w:p>
      <w:pPr>
        <w:spacing w:after="0"/>
        <w:ind w:left="0"/>
        <w:jc w:val="both"/>
      </w:pPr>
      <w:r>
        <w:rPr>
          <w:rFonts w:ascii="Times New Roman"/>
          <w:b w:val="false"/>
          <w:i w:val="false"/>
          <w:color w:val="000000"/>
          <w:sz w:val="28"/>
        </w:rPr>
        <w:t>
</w:t>
      </w:r>
      <w:r>
        <w:rPr>
          <w:rFonts w:ascii="Times New Roman"/>
          <w:b/>
          <w:i w:val="false"/>
          <w:color w:val="000000"/>
          <w:sz w:val="28"/>
        </w:rPr>
        <w:t>2. Кәсіпорындарды немесе мемлекеттерді және олардан алынған электр энергиясының көлемін көрсетіңіз (республика шегінде және тысқарыдан)</w:t>
      </w:r>
      <w:r>
        <w:br/>
      </w:r>
      <w:r>
        <w:rPr>
          <w:rFonts w:ascii="Times New Roman"/>
          <w:b w:val="false"/>
          <w:i w:val="false"/>
          <w:color w:val="000000"/>
          <w:sz w:val="28"/>
        </w:rPr>
        <w:t>
Укажите предприятие или государство и объемы полученной от них электроэнергии (в пределах и из-за пределов республики)</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319"/>
        <w:gridCol w:w="1354"/>
        <w:gridCol w:w="1292"/>
        <w:gridCol w:w="2166"/>
        <w:gridCol w:w="2378"/>
        <w:gridCol w:w="1780"/>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алынған кәсіпорындардың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предприятий от которых получена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Заполняется работниками органов статистики</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ҚР облысы немесе басқа мемлекет</w:t>
            </w:r>
            <w:r>
              <w:br/>
            </w:r>
            <w:r>
              <w:rPr>
                <w:rFonts w:ascii="Times New Roman"/>
                <w:b w:val="false"/>
                <w:i w:val="false"/>
                <w:color w:val="000000"/>
                <w:sz w:val="20"/>
              </w:rPr>
              <w:t>
</w:t>
            </w:r>
            <w:r>
              <w:rPr>
                <w:rFonts w:ascii="Times New Roman"/>
                <w:b w:val="false"/>
                <w:i w:val="false"/>
                <w:color w:val="000000"/>
                <w:sz w:val="20"/>
              </w:rPr>
              <w:t>Местонахождение: область РК или другое государство</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облысының немесе басқа мемлекеттің коды (статистика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области РК или другого государства (заполняется работниками органов статистики)</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Алынған электр энергиясының көлемі, мың кВт.сағ</w:t>
            </w:r>
            <w:r>
              <w:br/>
            </w:r>
            <w:r>
              <w:rPr>
                <w:rFonts w:ascii="Times New Roman"/>
                <w:b w:val="false"/>
                <w:i w:val="false"/>
                <w:color w:val="000000"/>
                <w:sz w:val="20"/>
              </w:rPr>
              <w:t>
</w:t>
            </w:r>
            <w:r>
              <w:rPr>
                <w:rFonts w:ascii="Times New Roman"/>
                <w:b w:val="false"/>
                <w:i w:val="false"/>
                <w:color w:val="000000"/>
                <w:sz w:val="20"/>
              </w:rPr>
              <w:t>Количество полученной электроэнергии, тыс.кВт.ч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75"/>
    <w:p>
      <w:pPr>
        <w:spacing w:after="0"/>
        <w:ind w:left="0"/>
        <w:jc w:val="both"/>
      </w:pPr>
      <w:r>
        <w:rPr>
          <w:rFonts w:ascii="Times New Roman"/>
          <w:b w:val="false"/>
          <w:i w:val="false"/>
          <w:color w:val="000000"/>
          <w:sz w:val="28"/>
        </w:rPr>
        <w:t>
</w:t>
      </w:r>
      <w:r>
        <w:rPr>
          <w:rFonts w:ascii="Times New Roman"/>
          <w:b/>
          <w:i w:val="false"/>
          <w:color w:val="000000"/>
          <w:sz w:val="28"/>
        </w:rPr>
        <w:t>3. Кәсіпорындарды немесе мемлекеттерді және оларға жіберілген электр энергиясының көлемін көрсетіңіз (республика шегінде және одан тысқары)</w:t>
      </w:r>
      <w:r>
        <w:br/>
      </w:r>
      <w:r>
        <w:rPr>
          <w:rFonts w:ascii="Times New Roman"/>
          <w:b w:val="false"/>
          <w:i w:val="false"/>
          <w:color w:val="000000"/>
          <w:sz w:val="28"/>
        </w:rPr>
        <w:t>
Укажите предприятие или государство и объемы отпущенной им электроэнергии (в пределах и за пределы республики)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3319"/>
        <w:gridCol w:w="1354"/>
        <w:gridCol w:w="1292"/>
        <w:gridCol w:w="2166"/>
        <w:gridCol w:w="2378"/>
        <w:gridCol w:w="1780"/>
      </w:tblGrid>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п/н</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жіберілген кәсіпорындардың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предприятий которым была отпущена электроэнергия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Заполняется работниками органов статистики</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ҚР облысы немесе басқа мемлекет</w:t>
            </w:r>
            <w:r>
              <w:br/>
            </w:r>
            <w:r>
              <w:rPr>
                <w:rFonts w:ascii="Times New Roman"/>
                <w:b w:val="false"/>
                <w:i w:val="false"/>
                <w:color w:val="000000"/>
                <w:sz w:val="20"/>
              </w:rPr>
              <w:t>
</w:t>
            </w:r>
            <w:r>
              <w:rPr>
                <w:rFonts w:ascii="Times New Roman"/>
                <w:b w:val="false"/>
                <w:i w:val="false"/>
                <w:color w:val="000000"/>
                <w:sz w:val="20"/>
              </w:rPr>
              <w:t>Местонахождение: область РК или другое государство</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ҚР облысының немесе басқа мемлекеттің коды (статистика органдарының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области РК или другого государства (заполняется работниками органов статистики)</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электр энергиясының көлемі, мың кВт.сағ</w:t>
            </w:r>
            <w:r>
              <w:br/>
            </w:r>
            <w:r>
              <w:rPr>
                <w:rFonts w:ascii="Times New Roman"/>
                <w:b w:val="false"/>
                <w:i w:val="false"/>
                <w:color w:val="000000"/>
                <w:sz w:val="20"/>
              </w:rPr>
              <w:t>
</w:t>
            </w:r>
            <w:r>
              <w:rPr>
                <w:rFonts w:ascii="Times New Roman"/>
                <w:b w:val="false"/>
                <w:i w:val="false"/>
                <w:color w:val="000000"/>
                <w:sz w:val="20"/>
              </w:rPr>
              <w:t>Количество отпущенной электроэнергии, тыс.кВт.ч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br/>
            </w:r>
            <w:r>
              <w:rPr>
                <w:rFonts w:ascii="Times New Roman"/>
                <w:b w:val="false"/>
                <w:i w:val="false"/>
                <w:color w:val="000000"/>
                <w:sz w:val="20"/>
              </w:rPr>
              <w:t>
</w:t>
            </w:r>
            <w:r>
              <w:rPr>
                <w:rFonts w:ascii="Times New Roman"/>
                <w:b w:val="false"/>
                <w:i w:val="false"/>
                <w:color w:val="000000"/>
                <w:sz w:val="20"/>
              </w:rPr>
              <w:t>Код ОКПО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76"/>
    <w:p>
      <w:pPr>
        <w:spacing w:after="0"/>
        <w:ind w:left="0"/>
        <w:jc w:val="both"/>
      </w:pPr>
      <w:r>
        <w:rPr>
          <w:rFonts w:ascii="Times New Roman"/>
          <w:b w:val="false"/>
          <w:i w:val="false"/>
          <w:color w:val="000000"/>
          <w:sz w:val="28"/>
        </w:rPr>
        <w:t>
</w:t>
      </w:r>
      <w:r>
        <w:rPr>
          <w:rFonts w:ascii="Times New Roman"/>
          <w:b/>
          <w:i w:val="false"/>
          <w:color w:val="000000"/>
          <w:sz w:val="28"/>
        </w:rPr>
        <w:t>4. Өндірістік үдерісті қамтамасыз ететін энергетикалық жабдықтардың құрамын көрсетіңіз (электр стансаның жабдықтарынсыз), есепті жылдың соңына</w:t>
      </w:r>
      <w:r>
        <w:br/>
      </w:r>
      <w:r>
        <w:rPr>
          <w:rFonts w:ascii="Times New Roman"/>
          <w:b w:val="false"/>
          <w:i w:val="false"/>
          <w:color w:val="000000"/>
          <w:sz w:val="28"/>
        </w:rPr>
        <w:t>
Укажите состав энергетического оборудования, обслуживающего производственный процесс (без оборудования электростанций), на конец отчетного года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5373"/>
        <w:gridCol w:w="2796"/>
        <w:gridCol w:w="3611"/>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Жабдықтың түрлері</w:t>
            </w:r>
            <w:r>
              <w:br/>
            </w:r>
            <w:r>
              <w:rPr>
                <w:rFonts w:ascii="Times New Roman"/>
                <w:b w:val="false"/>
                <w:i w:val="false"/>
                <w:color w:val="000000"/>
                <w:sz w:val="20"/>
              </w:rPr>
              <w:t>
</w:t>
            </w:r>
            <w:r>
              <w:rPr>
                <w:rFonts w:ascii="Times New Roman"/>
                <w:b w:val="false"/>
                <w:i w:val="false"/>
                <w:color w:val="000000"/>
                <w:sz w:val="20"/>
              </w:rPr>
              <w:t>Виды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жабдық</w:t>
            </w:r>
            <w:r>
              <w:br/>
            </w:r>
            <w:r>
              <w:rPr>
                <w:rFonts w:ascii="Times New Roman"/>
                <w:b w:val="false"/>
                <w:i w:val="false"/>
                <w:color w:val="000000"/>
                <w:sz w:val="20"/>
              </w:rPr>
              <w:t>
</w:t>
            </w:r>
            <w:r>
              <w:rPr>
                <w:rFonts w:ascii="Times New Roman"/>
                <w:b w:val="false"/>
                <w:i w:val="false"/>
                <w:color w:val="000000"/>
                <w:sz w:val="20"/>
              </w:rPr>
              <w:t>Установленное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жоғары-ұзақ таңбалы жиынтық қуаты, кВт</w:t>
            </w:r>
            <w:r>
              <w:br/>
            </w:r>
            <w:r>
              <w:rPr>
                <w:rFonts w:ascii="Times New Roman"/>
                <w:b w:val="false"/>
                <w:i w:val="false"/>
                <w:color w:val="000000"/>
                <w:sz w:val="20"/>
              </w:rPr>
              <w:t>
</w:t>
            </w:r>
            <w:r>
              <w:rPr>
                <w:rFonts w:ascii="Times New Roman"/>
                <w:b w:val="false"/>
                <w:i w:val="false"/>
                <w:color w:val="000000"/>
                <w:sz w:val="20"/>
              </w:rPr>
              <w:t>суммарная максимально-длительная марочная мощность, кВт</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Механикалық қозғалтқыштар</w:t>
            </w:r>
            <w:r>
              <w:br/>
            </w:r>
            <w:r>
              <w:rPr>
                <w:rFonts w:ascii="Times New Roman"/>
                <w:b w:val="false"/>
                <w:i w:val="false"/>
                <w:color w:val="000000"/>
                <w:sz w:val="20"/>
              </w:rPr>
              <w:t>
</w:t>
            </w:r>
            <w:r>
              <w:rPr>
                <w:rFonts w:ascii="Times New Roman"/>
                <w:b w:val="false"/>
                <w:i w:val="false"/>
                <w:color w:val="000000"/>
                <w:sz w:val="20"/>
              </w:rPr>
              <w:t>Механические двигатели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қозғалтқыштар</w:t>
            </w:r>
            <w:r>
              <w:br/>
            </w:r>
            <w:r>
              <w:rPr>
                <w:rFonts w:ascii="Times New Roman"/>
                <w:b w:val="false"/>
                <w:i w:val="false"/>
                <w:color w:val="000000"/>
                <w:sz w:val="20"/>
              </w:rPr>
              <w:t>
</w:t>
            </w:r>
            <w:r>
              <w:rPr>
                <w:rFonts w:ascii="Times New Roman"/>
                <w:b w:val="false"/>
                <w:i w:val="false"/>
                <w:color w:val="000000"/>
                <w:sz w:val="20"/>
              </w:rPr>
              <w:t>Электродвигатели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аппараттар</w:t>
            </w:r>
            <w:r>
              <w:br/>
            </w:r>
            <w:r>
              <w:rPr>
                <w:rFonts w:ascii="Times New Roman"/>
                <w:b w:val="false"/>
                <w:i w:val="false"/>
                <w:color w:val="000000"/>
                <w:sz w:val="20"/>
              </w:rPr>
              <w:t>
</w:t>
            </w:r>
            <w:r>
              <w:rPr>
                <w:rFonts w:ascii="Times New Roman"/>
                <w:b w:val="false"/>
                <w:i w:val="false"/>
                <w:color w:val="000000"/>
                <w:sz w:val="20"/>
              </w:rPr>
              <w:t>Электроаппараты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77"/>
    <w:p>
      <w:pPr>
        <w:spacing w:after="0"/>
        <w:ind w:left="0"/>
        <w:jc w:val="both"/>
      </w:pPr>
      <w:r>
        <w:rPr>
          <w:rFonts w:ascii="Times New Roman"/>
          <w:b w:val="false"/>
          <w:i w:val="false"/>
          <w:color w:val="000000"/>
          <w:sz w:val="28"/>
        </w:rPr>
        <w:t>
</w:t>
      </w:r>
      <w:r>
        <w:rPr>
          <w:rFonts w:ascii="Times New Roman"/>
          <w:b/>
          <w:i w:val="false"/>
          <w:color w:val="000000"/>
          <w:sz w:val="28"/>
        </w:rPr>
        <w:t>5. Электр стансаларының (электр генераторлық қондырғылардың) жұмысы туралы мәліметтерді көрсетіңіз (әр электр станса (электр генераторлық қондырғы) бойынша мәліметтер жеке көрсетіледі)</w:t>
      </w:r>
      <w:r>
        <w:br/>
      </w:r>
      <w:r>
        <w:rPr>
          <w:rFonts w:ascii="Times New Roman"/>
          <w:b w:val="false"/>
          <w:i w:val="false"/>
          <w:color w:val="000000"/>
          <w:sz w:val="28"/>
        </w:rPr>
        <w:t>
Укажите сведения о работе электростанций (электрогенераторных установок) (сведения приводятся по каждой электростанции (электрогенераторной установке) отдельно)</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185"/>
        <w:gridCol w:w="2164"/>
        <w:gridCol w:w="2260"/>
        <w:gridCol w:w="2202"/>
        <w:gridCol w:w="2164"/>
      </w:tblGrid>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тұрған жері (облыс, елді мекен)</w:t>
            </w:r>
            <w:r>
              <w:br/>
            </w:r>
            <w:r>
              <w:rPr>
                <w:rFonts w:ascii="Times New Roman"/>
                <w:b w:val="false"/>
                <w:i w:val="false"/>
                <w:color w:val="000000"/>
                <w:sz w:val="20"/>
              </w:rPr>
              <w:t>
</w:t>
            </w:r>
            <w:r>
              <w:rPr>
                <w:rFonts w:ascii="Times New Roman"/>
                <w:b w:val="false"/>
                <w:i w:val="false"/>
                <w:color w:val="000000"/>
                <w:sz w:val="20"/>
              </w:rPr>
              <w:t>Местонахождение электростанции (область, населенный пункт)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түрі (ЖЭС, ГЭС*, өзге)</w:t>
            </w:r>
            <w:r>
              <w:br/>
            </w:r>
            <w:r>
              <w:rPr>
                <w:rFonts w:ascii="Times New Roman"/>
                <w:b w:val="false"/>
                <w:i w:val="false"/>
                <w:color w:val="000000"/>
                <w:sz w:val="20"/>
              </w:rPr>
              <w:t>
</w:t>
            </w:r>
            <w:r>
              <w:rPr>
                <w:rFonts w:ascii="Times New Roman"/>
                <w:b w:val="false"/>
                <w:i w:val="false"/>
                <w:color w:val="000000"/>
                <w:sz w:val="20"/>
              </w:rPr>
              <w:t>Тип электростанции (ТЭС, ГЭС*, прочая)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жылжымалы</w:t>
            </w:r>
            <w:r>
              <w:br/>
            </w:r>
            <w:r>
              <w:rPr>
                <w:rFonts w:ascii="Times New Roman"/>
                <w:b w:val="false"/>
                <w:i w:val="false"/>
                <w:color w:val="000000"/>
                <w:sz w:val="20"/>
              </w:rPr>
              <w:t>
</w:t>
            </w:r>
            <w:r>
              <w:rPr>
                <w:rFonts w:ascii="Times New Roman"/>
                <w:b w:val="false"/>
                <w:i w:val="false"/>
                <w:color w:val="000000"/>
                <w:sz w:val="20"/>
              </w:rPr>
              <w:t>Стационарная, передвижная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басына электр стансаның қуаты, кВт</w:t>
            </w:r>
            <w:r>
              <w:br/>
            </w:r>
            <w:r>
              <w:rPr>
                <w:rFonts w:ascii="Times New Roman"/>
                <w:b w:val="false"/>
                <w:i w:val="false"/>
                <w:color w:val="000000"/>
                <w:sz w:val="20"/>
              </w:rPr>
              <w:t>
</w:t>
            </w:r>
            <w:r>
              <w:rPr>
                <w:rFonts w:ascii="Times New Roman"/>
                <w:b w:val="false"/>
                <w:i w:val="false"/>
                <w:color w:val="000000"/>
                <w:sz w:val="20"/>
              </w:rPr>
              <w:t>Установленная мощность электростанции на начало отчетного года, кВт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соңына электр стансаның қуаты, кВт</w:t>
            </w:r>
            <w:r>
              <w:br/>
            </w:r>
            <w:r>
              <w:rPr>
                <w:rFonts w:ascii="Times New Roman"/>
                <w:b w:val="false"/>
                <w:i w:val="false"/>
                <w:color w:val="000000"/>
                <w:sz w:val="20"/>
              </w:rPr>
              <w:t>
</w:t>
            </w:r>
            <w:r>
              <w:rPr>
                <w:rFonts w:ascii="Times New Roman"/>
                <w:b w:val="false"/>
                <w:i w:val="false"/>
                <w:color w:val="000000"/>
                <w:sz w:val="20"/>
              </w:rPr>
              <w:t>Установленная мощность электростанции на конец отчетного года, кВт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өндірілген электр энергиясы, кВт.сағ</w:t>
            </w:r>
            <w:r>
              <w:br/>
            </w:r>
            <w:r>
              <w:rPr>
                <w:rFonts w:ascii="Times New Roman"/>
                <w:b w:val="false"/>
                <w:i w:val="false"/>
                <w:color w:val="000000"/>
                <w:sz w:val="20"/>
              </w:rPr>
              <w:t>
</w:t>
            </w:r>
            <w:r>
              <w:rPr>
                <w:rFonts w:ascii="Times New Roman"/>
                <w:b w:val="false"/>
                <w:i w:val="false"/>
                <w:color w:val="000000"/>
                <w:sz w:val="20"/>
              </w:rPr>
              <w:t>Выработано электроэнергии в отчетном году, кВт.ч</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rPr>
          <w:rFonts w:ascii="Times New Roman"/>
          <w:b/>
          <w:i w:val="false"/>
          <w:color w:val="000000"/>
          <w:sz w:val="28"/>
        </w:rPr>
        <w:t xml:space="preserve"> ЖЭС – жылу электр станса, ГЭС – гидро электр станса</w:t>
      </w:r>
      <w:r>
        <w:br/>
      </w:r>
      <w:r>
        <w:rPr>
          <w:rFonts w:ascii="Times New Roman"/>
          <w:b w:val="false"/>
          <w:i w:val="false"/>
          <w:color w:val="000000"/>
          <w:sz w:val="28"/>
        </w:rPr>
        <w:t>
  ТЭС – тепловая электростанция, ГЭС – гидроэлектростанция</w:t>
      </w:r>
    </w:p>
    <w:bookmarkStart w:name="z209" w:id="78"/>
    <w:p>
      <w:pPr>
        <w:spacing w:after="0"/>
        <w:ind w:left="0"/>
        <w:jc w:val="both"/>
      </w:pPr>
      <w:r>
        <w:rPr>
          <w:rFonts w:ascii="Times New Roman"/>
          <w:b w:val="false"/>
          <w:i w:val="false"/>
          <w:color w:val="000000"/>
          <w:sz w:val="28"/>
        </w:rPr>
        <w:t>
</w:t>
      </w:r>
      <w:r>
        <w:rPr>
          <w:rFonts w:ascii="Times New Roman"/>
          <w:b/>
          <w:i w:val="false"/>
          <w:color w:val="000000"/>
          <w:sz w:val="28"/>
        </w:rPr>
        <w:t>6. Қызметкерлердің санын көрсетіңіз</w:t>
      </w:r>
      <w:r>
        <w:br/>
      </w:r>
      <w:r>
        <w:rPr>
          <w:rFonts w:ascii="Times New Roman"/>
          <w:b w:val="false"/>
          <w:i w:val="false"/>
          <w:color w:val="000000"/>
          <w:sz w:val="28"/>
        </w:rPr>
        <w:t>
   Укажите численность работников</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8370"/>
        <w:gridCol w:w="3095"/>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нақты саны (орташа жалақыны есептеу үшін қабылданған),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работников (принимаемая для исчисления средней заработной платы), человек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қызметтің персоналы</w:t>
            </w:r>
            <w:r>
              <w:br/>
            </w:r>
            <w:r>
              <w:rPr>
                <w:rFonts w:ascii="Times New Roman"/>
                <w:b w:val="false"/>
                <w:i w:val="false"/>
                <w:color w:val="000000"/>
                <w:sz w:val="20"/>
              </w:rPr>
              <w:t>
</w:t>
            </w:r>
            <w:r>
              <w:rPr>
                <w:rFonts w:ascii="Times New Roman"/>
                <w:b w:val="false"/>
                <w:i w:val="false"/>
                <w:color w:val="000000"/>
                <w:sz w:val="20"/>
              </w:rPr>
              <w:t>персонал основной деятельности</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жұмысшылар</w:t>
            </w:r>
            <w:r>
              <w:br/>
            </w:r>
            <w:r>
              <w:rPr>
                <w:rFonts w:ascii="Times New Roman"/>
                <w:b w:val="false"/>
                <w:i w:val="false"/>
                <w:color w:val="000000"/>
                <w:sz w:val="20"/>
              </w:rPr>
              <w:t>
</w:t>
            </w:r>
            <w:r>
              <w:rPr>
                <w:rFonts w:ascii="Times New Roman"/>
                <w:b w:val="false"/>
                <w:i w:val="false"/>
                <w:color w:val="000000"/>
                <w:sz w:val="20"/>
              </w:rPr>
              <w:t>рабочие</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79"/>
    <w:p>
      <w:pPr>
        <w:spacing w:after="0"/>
        <w:ind w:left="0"/>
        <w:jc w:val="both"/>
      </w:pPr>
      <w:r>
        <w:rPr>
          <w:rFonts w:ascii="Times New Roman"/>
          <w:b w:val="false"/>
          <w:i w:val="false"/>
          <w:color w:val="000000"/>
          <w:sz w:val="28"/>
        </w:rPr>
        <w:t>
</w:t>
      </w:r>
      <w:r>
        <w:rPr>
          <w:rFonts w:ascii="Times New Roman"/>
          <w:b/>
          <w:i w:val="false"/>
          <w:color w:val="000000"/>
          <w:sz w:val="28"/>
        </w:rPr>
        <w:t>7. Электрмен жабдықтау бойынша объектілерді және электр желілерінің ұзындығын көрсетіңіз</w:t>
      </w:r>
      <w:r>
        <w:br/>
      </w:r>
      <w:r>
        <w:rPr>
          <w:rFonts w:ascii="Times New Roman"/>
          <w:b w:val="false"/>
          <w:i w:val="false"/>
          <w:color w:val="000000"/>
          <w:sz w:val="28"/>
        </w:rPr>
        <w:t>
Укажите наличие объектов по электроснабжению и протяженность электросетей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8372"/>
        <w:gridCol w:w="3094"/>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 объектілерінің (комплекті трансформаторлы қосалқы станса) саны, бірлік</w:t>
            </w:r>
            <w:r>
              <w:br/>
            </w:r>
            <w:r>
              <w:rPr>
                <w:rFonts w:ascii="Times New Roman"/>
                <w:b w:val="false"/>
                <w:i w:val="false"/>
                <w:color w:val="000000"/>
                <w:sz w:val="20"/>
              </w:rPr>
              <w:t>
</w:t>
            </w:r>
            <w:r>
              <w:rPr>
                <w:rFonts w:ascii="Times New Roman"/>
                <w:b w:val="false"/>
                <w:i w:val="false"/>
                <w:color w:val="000000"/>
                <w:sz w:val="20"/>
              </w:rPr>
              <w:t>Количество электросетевых объектов (комплектных трансформаторных подстанций), единиц</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кернеуі 0,4 кВ</w:t>
            </w:r>
            <w:r>
              <w:br/>
            </w:r>
            <w:r>
              <w:rPr>
                <w:rFonts w:ascii="Times New Roman"/>
                <w:b w:val="false"/>
                <w:i w:val="false"/>
                <w:color w:val="000000"/>
                <w:sz w:val="20"/>
              </w:rPr>
              <w:t>
</w:t>
            </w:r>
            <w:r>
              <w:rPr>
                <w:rFonts w:ascii="Times New Roman"/>
                <w:b w:val="false"/>
                <w:i w:val="false"/>
                <w:color w:val="000000"/>
                <w:sz w:val="20"/>
              </w:rPr>
              <w:t>из них напряжением 0,4 кВ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желілерінің жалпы ұзындығы</w:t>
            </w:r>
            <w:r>
              <w:rPr>
                <w:rFonts w:ascii="Times New Roman"/>
                <w:b/>
                <w:i w:val="false"/>
                <w:color w:val="000000"/>
                <w:sz w:val="20"/>
              </w:rPr>
              <w:t>, километр</w:t>
            </w:r>
            <w:r>
              <w:br/>
            </w:r>
            <w:r>
              <w:rPr>
                <w:rFonts w:ascii="Times New Roman"/>
                <w:b w:val="false"/>
                <w:i w:val="false"/>
                <w:color w:val="000000"/>
                <w:sz w:val="20"/>
              </w:rPr>
              <w:t>
</w:t>
            </w:r>
            <w:r>
              <w:rPr>
                <w:rFonts w:ascii="Times New Roman"/>
                <w:b w:val="false"/>
                <w:i w:val="false"/>
                <w:color w:val="000000"/>
                <w:sz w:val="20"/>
              </w:rPr>
              <w:t>Общая протяженность электросетей, километров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жолдан кернеуі 0,4 кВ электр желілерінің ұзындығы,километр</w:t>
            </w:r>
            <w:r>
              <w:br/>
            </w:r>
            <w:r>
              <w:rPr>
                <w:rFonts w:ascii="Times New Roman"/>
                <w:b w:val="false"/>
                <w:i w:val="false"/>
                <w:color w:val="000000"/>
                <w:sz w:val="20"/>
              </w:rPr>
              <w:t>
</w:t>
            </w:r>
            <w:r>
              <w:rPr>
                <w:rFonts w:ascii="Times New Roman"/>
                <w:b w:val="false"/>
                <w:i w:val="false"/>
                <w:color w:val="000000"/>
                <w:sz w:val="20"/>
              </w:rPr>
              <w:t>Из строки 3 протяженность электросетей напряжением 0,4 кВ, километров</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ауадағы электр өткізу желілері</w:t>
            </w:r>
            <w:r>
              <w:br/>
            </w:r>
            <w:r>
              <w:rPr>
                <w:rFonts w:ascii="Times New Roman"/>
                <w:b w:val="false"/>
                <w:i w:val="false"/>
                <w:color w:val="000000"/>
                <w:sz w:val="20"/>
              </w:rPr>
              <w:t>
</w:t>
            </w:r>
            <w:r>
              <w:rPr>
                <w:rFonts w:ascii="Times New Roman"/>
                <w:b w:val="false"/>
                <w:i w:val="false"/>
                <w:color w:val="000000"/>
                <w:sz w:val="20"/>
              </w:rPr>
              <w:t>воздушные линии электропередачи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жердегі электр өткізу желілері</w:t>
            </w:r>
            <w:r>
              <w:br/>
            </w:r>
            <w:r>
              <w:rPr>
                <w:rFonts w:ascii="Times New Roman"/>
                <w:b w:val="false"/>
                <w:i w:val="false"/>
                <w:color w:val="000000"/>
                <w:sz w:val="20"/>
              </w:rPr>
              <w:t>
</w:t>
            </w:r>
            <w:r>
              <w:rPr>
                <w:rFonts w:ascii="Times New Roman"/>
                <w:b w:val="false"/>
                <w:i w:val="false"/>
                <w:color w:val="000000"/>
                <w:sz w:val="20"/>
              </w:rPr>
              <w:t>кабельные линии электропередачи</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М.П.</w:t>
      </w:r>
    </w:p>
    <w:bookmarkStart w:name="z211"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20-қосымша         </w:t>
      </w:r>
    </w:p>
    <w:bookmarkEnd w:id="80"/>
    <w:p>
      <w:pPr>
        <w:spacing w:after="0"/>
        <w:ind w:left="0"/>
        <w:jc w:val="left"/>
      </w:pPr>
      <w:r>
        <w:rPr>
          <w:rFonts w:ascii="Times New Roman"/>
          <w:b/>
          <w:i w:val="false"/>
          <w:color w:val="000000"/>
        </w:rPr>
        <w:t xml:space="preserve"> «Электр энергиясын өндіру, бөлу және тұтыну туралы»</w:t>
      </w:r>
      <w:r>
        <w:br/>
      </w:r>
      <w:r>
        <w:rPr>
          <w:rFonts w:ascii="Times New Roman"/>
          <w:b/>
          <w:i w:val="false"/>
          <w:color w:val="000000"/>
        </w:rPr>
        <w:t>
статистикалық нысанды толтыру жөніндегі нұсқаулық (коды</w:t>
      </w:r>
      <w:r>
        <w:br/>
      </w:r>
      <w:r>
        <w:rPr>
          <w:rFonts w:ascii="Times New Roman"/>
          <w:b/>
          <w:i w:val="false"/>
          <w:color w:val="000000"/>
        </w:rPr>
        <w:t>
0271104, индексі 24-энергетика, кезеңділігі жылдық)</w:t>
      </w:r>
    </w:p>
    <w:bookmarkStart w:name="z212" w:id="81"/>
    <w:p>
      <w:pPr>
        <w:spacing w:after="0"/>
        <w:ind w:left="0"/>
        <w:jc w:val="both"/>
      </w:pPr>
      <w:r>
        <w:rPr>
          <w:rFonts w:ascii="Times New Roman"/>
          <w:b w:val="false"/>
          <w:i w:val="false"/>
          <w:color w:val="000000"/>
          <w:sz w:val="28"/>
        </w:rPr>
        <w:t>
      1. Осы нұсқаулық Қазақстан Республикасының «Мемлекеттік статистика туралы» Заңының 12 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«Электр энергиясын өндіру, бөлу және тұтыну туралы» (коды 0271104, индексі 24-энергетика, кезеңділігі жылдық) жалпы мемлекеттік байқау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электробаланс электр энергиясының келіп түсу көздері мен оның бөліну тарауларын сипаттайды. Кәсіпорынның электробалансы электр энергиясының кірісі мен шығысынан тұрады;</w:t>
      </w:r>
      <w:r>
        <w:br/>
      </w:r>
      <w:r>
        <w:rPr>
          <w:rFonts w:ascii="Times New Roman"/>
          <w:b w:val="false"/>
          <w:i w:val="false"/>
          <w:color w:val="000000"/>
          <w:sz w:val="28"/>
        </w:rPr>
        <w:t>
</w:t>
      </w:r>
      <w:r>
        <w:rPr>
          <w:rFonts w:ascii="Times New Roman"/>
          <w:b w:val="false"/>
          <w:i w:val="false"/>
          <w:color w:val="000000"/>
          <w:sz w:val="28"/>
        </w:rPr>
        <w:t>
      2) электр стансасының жыл аяғындағы белгіленген қуаты – пайдалануға қабылданған барлық бу және газ турбиналарының, бу машиналарының, іштен жанатын қозғалтқыштар мен электр генераторларымен байланысты және электр энергиясын өндіруге арналған басқа да механикалық қозғалтқыштардың атаулы қуаттарының жиынтығы. Қуаттардың аталған жиынтығына электр стансасының өз мұқтаждарына арналған генераторлардың бастапқы қозғалтқыштарының қуаттары да енеді;</w:t>
      </w:r>
      <w:r>
        <w:br/>
      </w:r>
      <w:r>
        <w:rPr>
          <w:rFonts w:ascii="Times New Roman"/>
          <w:b w:val="false"/>
          <w:i w:val="false"/>
          <w:color w:val="000000"/>
          <w:sz w:val="28"/>
        </w:rPr>
        <w:t>
</w:t>
      </w:r>
      <w:r>
        <w:rPr>
          <w:rFonts w:ascii="Times New Roman"/>
          <w:b w:val="false"/>
          <w:i w:val="false"/>
          <w:color w:val="000000"/>
          <w:sz w:val="28"/>
        </w:rPr>
        <w:t>
      3) электр энергия шығындары – желіге жіберілген электр энергиясы мен өзінің өндірістік қажеттіліктеріне және абоненттерге жіберілген пайдалы электр энергиясы арасындағы айырма;</w:t>
      </w:r>
      <w:r>
        <w:br/>
      </w:r>
      <w:r>
        <w:rPr>
          <w:rFonts w:ascii="Times New Roman"/>
          <w:b w:val="false"/>
          <w:i w:val="false"/>
          <w:color w:val="000000"/>
          <w:sz w:val="28"/>
        </w:rPr>
        <w:t>
</w:t>
      </w:r>
      <w:r>
        <w:rPr>
          <w:rFonts w:ascii="Times New Roman"/>
          <w:b w:val="false"/>
          <w:i w:val="false"/>
          <w:color w:val="000000"/>
          <w:sz w:val="28"/>
        </w:rPr>
        <w:t>
      4) технологиялық шығындар – бұл электр желілерімен электр энергиясын тарату кезінде болған физикалық процестермен түсіндірілетін және электр желілерінде электр энергиясының бір бөлігін жылуға айналдыруда көрініс алатын табиғи шығындар. Бұларға жүктеме шығындар, бос жүрісті шығындар және климатқа байланысты болған шығындар жатады;</w:t>
      </w:r>
      <w:r>
        <w:br/>
      </w:r>
      <w:r>
        <w:rPr>
          <w:rFonts w:ascii="Times New Roman"/>
          <w:b w:val="false"/>
          <w:i w:val="false"/>
          <w:color w:val="000000"/>
          <w:sz w:val="28"/>
        </w:rPr>
        <w:t>
</w:t>
      </w:r>
      <w:r>
        <w:rPr>
          <w:rFonts w:ascii="Times New Roman"/>
          <w:b w:val="false"/>
          <w:i w:val="false"/>
          <w:color w:val="000000"/>
          <w:sz w:val="28"/>
        </w:rPr>
        <w:t>
      5) коммерциялық шығындар – бұл электр энергиясын есептеу жүйесіндегі қателіктерден болған шығындар;</w:t>
      </w:r>
      <w:r>
        <w:br/>
      </w:r>
      <w:r>
        <w:rPr>
          <w:rFonts w:ascii="Times New Roman"/>
          <w:b w:val="false"/>
          <w:i w:val="false"/>
          <w:color w:val="000000"/>
          <w:sz w:val="28"/>
        </w:rPr>
        <w:t>
</w:t>
      </w:r>
      <w:r>
        <w:rPr>
          <w:rFonts w:ascii="Times New Roman"/>
          <w:b w:val="false"/>
          <w:i w:val="false"/>
          <w:color w:val="000000"/>
          <w:sz w:val="28"/>
        </w:rPr>
        <w:t>
      6) жабдықтың ең жоғары-ұзақ таңбалы қуаты - толық сеніммен ұзақ уақыт жұмыс істей алатын жабдықтың ең жоғарғы қуаты;</w:t>
      </w:r>
      <w:r>
        <w:br/>
      </w:r>
      <w:r>
        <w:rPr>
          <w:rFonts w:ascii="Times New Roman"/>
          <w:b w:val="false"/>
          <w:i w:val="false"/>
          <w:color w:val="000000"/>
          <w:sz w:val="28"/>
        </w:rPr>
        <w:t>
</w:t>
      </w:r>
      <w:r>
        <w:rPr>
          <w:rFonts w:ascii="Times New Roman"/>
          <w:b w:val="false"/>
          <w:i w:val="false"/>
          <w:color w:val="000000"/>
          <w:sz w:val="28"/>
        </w:rPr>
        <w:t>
      7) электр өткізу желілері – электр желілері компоненттерінің бірі, электр тогы арқылы электр энергиясын өткізуге арналған энергетикалық жабдықтың жүйесі. Электр өткізу желілері ауадағы және кабельді болып бөлінеді;</w:t>
      </w:r>
      <w:r>
        <w:br/>
      </w:r>
      <w:r>
        <w:rPr>
          <w:rFonts w:ascii="Times New Roman"/>
          <w:b w:val="false"/>
          <w:i w:val="false"/>
          <w:color w:val="000000"/>
          <w:sz w:val="28"/>
        </w:rPr>
        <w:t>
</w:t>
      </w:r>
      <w:r>
        <w:rPr>
          <w:rFonts w:ascii="Times New Roman"/>
          <w:b w:val="false"/>
          <w:i w:val="false"/>
          <w:color w:val="000000"/>
          <w:sz w:val="28"/>
        </w:rPr>
        <w:t>
      8) ауадағы электр өткізу желілері – ашық ауада және траверс (кронштейндер), оқшаулауғыштар, арматуралар арқылы тіреулерге немесе басқа құрылыстарға (көпірлерге) бекітілген өткізгіштер бойынша электр энергиясын өткізу немесе бөлуге арналған жабдық;</w:t>
      </w:r>
      <w:r>
        <w:br/>
      </w:r>
      <w:r>
        <w:rPr>
          <w:rFonts w:ascii="Times New Roman"/>
          <w:b w:val="false"/>
          <w:i w:val="false"/>
          <w:color w:val="000000"/>
          <w:sz w:val="28"/>
        </w:rPr>
        <w:t>
</w:t>
      </w:r>
      <w:r>
        <w:rPr>
          <w:rFonts w:ascii="Times New Roman"/>
          <w:b w:val="false"/>
          <w:i w:val="false"/>
          <w:color w:val="000000"/>
          <w:sz w:val="28"/>
        </w:rPr>
        <w:t>
      9) кабельді электр өткізу желілері – электр энергиясын немесе оның жекелеген импульстарын өткізу үшін қосатын, бекітілетін және соңғы муфтасымен (бітеулер) және тіреу бөлшектері бар бір немесе бірнеше параллельді кабельдерден тұратын желіні, ал май толтырылған желілер үшін, одан басқа қоректендіретін аппараттары және май қысымының сигнализация жүйесін айтамыз;</w:t>
      </w:r>
      <w:r>
        <w:br/>
      </w:r>
      <w:r>
        <w:rPr>
          <w:rFonts w:ascii="Times New Roman"/>
          <w:b w:val="false"/>
          <w:i w:val="false"/>
          <w:color w:val="000000"/>
          <w:sz w:val="28"/>
        </w:rPr>
        <w:t>
</w:t>
      </w:r>
      <w:r>
        <w:rPr>
          <w:rFonts w:ascii="Times New Roman"/>
          <w:b w:val="false"/>
          <w:i w:val="false"/>
          <w:color w:val="000000"/>
          <w:sz w:val="28"/>
        </w:rPr>
        <w:t>
      10) Комплекті трансформаторлы қосалқы станса – кернеуі 20 кВ дейін жиілігі 50 Гц болатын үш фазды айнымалы тоқтың электр энергиясын қабылдауға, өңдеуге және бөлуге қызмет көрсетеді және қалалық тұрғын үй-коммуналдық, қоғамдық және өнеркәсіп объектілерін, сонымен қатар жеке құрылыс аймақтарын және коттеджді кенттерді бір, екі сәулелі немесе тұзақ сызбасы бойынша электрмен жабдықтауға арналған.</w:t>
      </w:r>
      <w:r>
        <w:br/>
      </w:r>
      <w:r>
        <w:rPr>
          <w:rFonts w:ascii="Times New Roman"/>
          <w:b w:val="false"/>
          <w:i w:val="false"/>
          <w:color w:val="000000"/>
          <w:sz w:val="28"/>
        </w:rPr>
        <w:t>
</w:t>
      </w:r>
      <w:r>
        <w:rPr>
          <w:rFonts w:ascii="Times New Roman"/>
          <w:b w:val="false"/>
          <w:i w:val="false"/>
          <w:color w:val="000000"/>
          <w:sz w:val="28"/>
        </w:rPr>
        <w:t>
      3. 1-бөлімде «Өндірілген электр энергиясы» көрсеткішінде есепті жылы кәсіпорын (ұйым) өндірген электр энергиясының көлемі туралы деректер беріледі, олар өнеркәсіп статистикасы бойынша «Кәсіпорынның өнімді (тауарлар, қызметтер) өндіруі туралы есебі», индексі 1-Ө, кезеңділігі жылдық және «Электр стансалар мен қазандықтардың жұмысы туралы есеп», индексі 6-ТК, кезеңділігі жылдық статистикалық нысандарының сәйкес көрсеткіштерімен тең болу керек.</w:t>
      </w:r>
      <w:r>
        <w:br/>
      </w:r>
      <w:r>
        <w:rPr>
          <w:rFonts w:ascii="Times New Roman"/>
          <w:b w:val="false"/>
          <w:i w:val="false"/>
          <w:color w:val="000000"/>
          <w:sz w:val="28"/>
        </w:rPr>
        <w:t>
</w:t>
      </w:r>
      <w:r>
        <w:rPr>
          <w:rFonts w:ascii="Times New Roman"/>
          <w:b w:val="false"/>
          <w:i w:val="false"/>
          <w:color w:val="000000"/>
          <w:sz w:val="28"/>
        </w:rPr>
        <w:t>
      Электр стансаның (кәсіпорынның) есепті жылы өндірген электр энергиясының мөлшері генератордағы есептегіштердің көрсеткіштері бойынша анықталады.</w:t>
      </w:r>
      <w:r>
        <w:br/>
      </w:r>
      <w:r>
        <w:rPr>
          <w:rFonts w:ascii="Times New Roman"/>
          <w:b w:val="false"/>
          <w:i w:val="false"/>
          <w:color w:val="000000"/>
          <w:sz w:val="28"/>
        </w:rPr>
        <w:t>
</w:t>
      </w:r>
      <w:r>
        <w:rPr>
          <w:rFonts w:ascii="Times New Roman"/>
          <w:b w:val="false"/>
          <w:i w:val="false"/>
          <w:color w:val="000000"/>
          <w:sz w:val="28"/>
        </w:rPr>
        <w:t>
      Есепте бергенде осы кәсіпорынның алған және жіберген электр энергияларының арасындағы айырмасы емес, сырттан алынған нақты электр энергиясының барлық көлемі көрсетіледі. Алынған электр энергиясының көрсеткіштері сатқан кәсіпорынның (ұйымның) есептеріндегі мәліметтерімен бірдей болуы үшін алдын-ала сол кәсіпорынмен (ұйыммен) келісіп алынуы қажет.</w:t>
      </w:r>
      <w:r>
        <w:br/>
      </w:r>
      <w:r>
        <w:rPr>
          <w:rFonts w:ascii="Times New Roman"/>
          <w:b w:val="false"/>
          <w:i w:val="false"/>
          <w:color w:val="000000"/>
          <w:sz w:val="28"/>
        </w:rPr>
        <w:t>
</w:t>
      </w:r>
      <w:r>
        <w:rPr>
          <w:rFonts w:ascii="Times New Roman"/>
          <w:b w:val="false"/>
          <w:i w:val="false"/>
          <w:color w:val="000000"/>
          <w:sz w:val="28"/>
        </w:rPr>
        <w:t>
      Электр энергияның кірісі 1.1 кіші бөліміндегі 3-жолдағы «сырттан алынғаны» осы энергиямен жабдықтайтын ұйымнан блокстансалар мен өзге де энергиямен жабдықтайтын ұйымдарға жіберілген электр энергиясын шегерусіз көрсетіледі.</w:t>
      </w:r>
      <w:r>
        <w:br/>
      </w:r>
      <w:r>
        <w:rPr>
          <w:rFonts w:ascii="Times New Roman"/>
          <w:b w:val="false"/>
          <w:i w:val="false"/>
          <w:color w:val="000000"/>
          <w:sz w:val="28"/>
        </w:rPr>
        <w:t>
</w:t>
      </w:r>
      <w:r>
        <w:rPr>
          <w:rFonts w:ascii="Times New Roman"/>
          <w:b w:val="false"/>
          <w:i w:val="false"/>
          <w:color w:val="000000"/>
          <w:sz w:val="28"/>
        </w:rPr>
        <w:t>
      Тұтынылған электр энергиясына сыртқа берілген электр энергиясы көлемін шегеріп тастағандағы өз электр стансасының өндірген және сырттан алынған электр энергиясының барлық көлемі жатады. Мұнда сыртқа берілген электр энергиясына өзінің өнеркәсіптік емес шаруашылықтарына және ұйымдарына жіберілген электр энергиясы да жатқызылады. «Кәсіпорынның ішінде тұтынылғаны» көрсеткішіне электр стансасының өндірістік қажеттіліктеріне жұмсалғаны және электр энергиясы мен жылу энергиясын өндіруге тұтынғаны кіреді.</w:t>
      </w:r>
      <w:r>
        <w:br/>
      </w:r>
      <w:r>
        <w:rPr>
          <w:rFonts w:ascii="Times New Roman"/>
          <w:b w:val="false"/>
          <w:i w:val="false"/>
          <w:color w:val="000000"/>
          <w:sz w:val="28"/>
        </w:rPr>
        <w:t>
</w:t>
      </w:r>
      <w:r>
        <w:rPr>
          <w:rFonts w:ascii="Times New Roman"/>
          <w:b w:val="false"/>
          <w:i w:val="false"/>
          <w:color w:val="000000"/>
          <w:sz w:val="28"/>
        </w:rPr>
        <w:t>
      «Шетке энергиямен жабдықтайтын кәсіпорындарға» жіберілгені бойынша сальдо көлемі емес, яғни өзара берілген электр энергиясының айырмашылығы емес, транзиттік беруді қосқанда жыл ішінде осы кәсіпорынның нақты берген электр энергиясының барлық көлемі көрсетіледі. «Қайта сатушылар» бар болған жағдайда электр энергиясын көтермелеп сатып алатын және тұтынушыларға қайта сататын арнаулы ұйымдарға (мысалы, қалалық коммуналдық электр жүйелеріне және тағы сол сияқты) жіберілген электр энергиясы көрсетіледі.</w:t>
      </w:r>
      <w:r>
        <w:br/>
      </w:r>
      <w:r>
        <w:rPr>
          <w:rFonts w:ascii="Times New Roman"/>
          <w:b w:val="false"/>
          <w:i w:val="false"/>
          <w:color w:val="000000"/>
          <w:sz w:val="28"/>
        </w:rPr>
        <w:t>
</w:t>
      </w:r>
      <w:r>
        <w:rPr>
          <w:rFonts w:ascii="Times New Roman"/>
          <w:b w:val="false"/>
          <w:i w:val="false"/>
          <w:color w:val="000000"/>
          <w:sz w:val="28"/>
        </w:rPr>
        <w:t>
      Есепте қайта сатушыларға жіберілген электр энергиясының нақты көлемі, яғни қайта сатушы кәсіпорын құнын төлеген электр энергиясының мөлшері көрсетілуі керек. Атап айтқанда, қайта сатушыға жіберілген электр энергиясына тұтынылған электр энергиясының құны сатушыға емес қайта сатушыға төленген кәсіпорындардың тұтынған электр энергиясының мөлшері де кіреді.</w:t>
      </w:r>
      <w:r>
        <w:br/>
      </w:r>
      <w:r>
        <w:rPr>
          <w:rFonts w:ascii="Times New Roman"/>
          <w:b w:val="false"/>
          <w:i w:val="false"/>
          <w:color w:val="000000"/>
          <w:sz w:val="28"/>
        </w:rPr>
        <w:t>
</w:t>
      </w:r>
      <w:r>
        <w:rPr>
          <w:rFonts w:ascii="Times New Roman"/>
          <w:b w:val="false"/>
          <w:i w:val="false"/>
          <w:color w:val="000000"/>
          <w:sz w:val="28"/>
        </w:rPr>
        <w:t>
      «Өз шаруашылық қажеттіліктері» бойынша өндірістік және тұтынушы кәсіпорындардың өндірістік емес бөлмелерін жарықтандыруға, сондай-ақ электр мен жылу энергиясын өндірумен байланысты емес электр энергиясын техникалық мақсаттарға пайдалану көрсетіледі.</w:t>
      </w:r>
      <w:r>
        <w:br/>
      </w:r>
      <w:r>
        <w:rPr>
          <w:rFonts w:ascii="Times New Roman"/>
          <w:b w:val="false"/>
          <w:i w:val="false"/>
          <w:color w:val="000000"/>
          <w:sz w:val="28"/>
        </w:rPr>
        <w:t>
</w:t>
      </w:r>
      <w:r>
        <w:rPr>
          <w:rFonts w:ascii="Times New Roman"/>
          <w:b w:val="false"/>
          <w:i w:val="false"/>
          <w:color w:val="000000"/>
          <w:sz w:val="28"/>
        </w:rPr>
        <w:t>
      1.1 және 1.2 кіші бөлімдерінде электр энергияның кірісі мен шығысындағы 3, 4, 5, 6-бағандарда облыс атауларын көрсету керек.</w:t>
      </w:r>
      <w:r>
        <w:br/>
      </w:r>
      <w:r>
        <w:rPr>
          <w:rFonts w:ascii="Times New Roman"/>
          <w:b w:val="false"/>
          <w:i w:val="false"/>
          <w:color w:val="000000"/>
          <w:sz w:val="28"/>
        </w:rPr>
        <w:t>
</w:t>
      </w:r>
      <w:r>
        <w:rPr>
          <w:rFonts w:ascii="Times New Roman"/>
          <w:b w:val="false"/>
          <w:i w:val="false"/>
          <w:color w:val="000000"/>
          <w:sz w:val="28"/>
        </w:rPr>
        <w:t>
      2 және 3-бөлімдерде әрбір кәсіпорынмен жіберілген және алынған электр энергиясының көлемі көрсетіледі, Қазақстан Республикасының қай облысынан немесе басқа елден (егер электр энергиясы басқа елге жіберіліп немесе басқа елден алынып жатса) алынғаны немесе жіберілгені көрсетіледі.</w:t>
      </w:r>
      <w:r>
        <w:br/>
      </w:r>
      <w:r>
        <w:rPr>
          <w:rFonts w:ascii="Times New Roman"/>
          <w:b w:val="false"/>
          <w:i w:val="false"/>
          <w:color w:val="000000"/>
          <w:sz w:val="28"/>
        </w:rPr>
        <w:t>
</w:t>
      </w:r>
      <w:r>
        <w:rPr>
          <w:rFonts w:ascii="Times New Roman"/>
          <w:b w:val="false"/>
          <w:i w:val="false"/>
          <w:color w:val="000000"/>
          <w:sz w:val="28"/>
        </w:rPr>
        <w:t>
      4-бөлімде есепті жылдың соңына өндірістік процесті қамтамасыз ететін орнатылған энергетикалық жабдықтардың құрамы көрсетіледі.</w:t>
      </w:r>
      <w:r>
        <w:br/>
      </w:r>
      <w:r>
        <w:rPr>
          <w:rFonts w:ascii="Times New Roman"/>
          <w:b w:val="false"/>
          <w:i w:val="false"/>
          <w:color w:val="000000"/>
          <w:sz w:val="28"/>
        </w:rPr>
        <w:t>
      Бөлімнің 1, 2-бағандарда есепті жыл соңындағы кәсіпорында орнатылған энергетикалық жабдықтардың әрбір түрінің (механикалық қозғалтқыштар, электр қозғалтқыштар, электр аппараттар) саны мен жалпы қуаттары туралы мәліметтер келтіріледі. Бұл жиынтыққа уақытша жұмыс істемей тұрған және жөндеуде, қайта құрастыруда, резервте немесе консервацияда тұрғандардың қуаттары да кіреді.</w:t>
      </w:r>
      <w:r>
        <w:br/>
      </w:r>
      <w:r>
        <w:rPr>
          <w:rFonts w:ascii="Times New Roman"/>
          <w:b w:val="false"/>
          <w:i w:val="false"/>
          <w:color w:val="000000"/>
          <w:sz w:val="28"/>
        </w:rPr>
        <w:t>
</w:t>
      </w:r>
      <w:r>
        <w:rPr>
          <w:rFonts w:ascii="Times New Roman"/>
          <w:b w:val="false"/>
          <w:i w:val="false"/>
          <w:color w:val="000000"/>
          <w:sz w:val="28"/>
        </w:rPr>
        <w:t>
      5-бөлімді өзінің шаруашылығында электр стансалары немесе электр энергиясын өндіруге арналған электрлі генераторлық қондырғылары бар барлық кәсіпорындар олардың қуатына, жабдықтың орнатылған жеріне, тоқ түрлеріне, электр энергиясын пайдалану сипатына, стационарлы немесе жылжымалы электр стансасы екеніне, жұмыс істейтініне немесе істемейтініне, электр стансасы кімге тиісті немесе жалдамалы екеніне қарамастан тапсырады. Деректер әрбір стационарлы және жылжымалы электр стансасы бойынша көрсетіледі.</w:t>
      </w:r>
      <w:r>
        <w:br/>
      </w:r>
      <w:r>
        <w:rPr>
          <w:rFonts w:ascii="Times New Roman"/>
          <w:b w:val="false"/>
          <w:i w:val="false"/>
          <w:color w:val="000000"/>
          <w:sz w:val="28"/>
        </w:rPr>
        <w:t>
</w:t>
      </w:r>
      <w:r>
        <w:rPr>
          <w:rFonts w:ascii="Times New Roman"/>
          <w:b w:val="false"/>
          <w:i w:val="false"/>
          <w:color w:val="000000"/>
          <w:sz w:val="28"/>
        </w:rPr>
        <w:t>
      7-бөлім кәсіпорынның балансында тұратын жабдықтар бойынша толтырылады.</w:t>
      </w:r>
      <w:r>
        <w:br/>
      </w:r>
      <w:r>
        <w:rPr>
          <w:rFonts w:ascii="Times New Roman"/>
          <w:b w:val="false"/>
          <w:i w:val="false"/>
          <w:color w:val="000000"/>
          <w:sz w:val="28"/>
        </w:rPr>
        <w:t>
      Ескерту: Х - көрсетілген айқындама толтыруға жатпайды.</w:t>
      </w:r>
      <w:r>
        <w:br/>
      </w:r>
      <w:r>
        <w:rPr>
          <w:rFonts w:ascii="Times New Roman"/>
          <w:b w:val="false"/>
          <w:i w:val="false"/>
          <w:color w:val="000000"/>
          <w:sz w:val="28"/>
        </w:rPr>
        <w:t>
</w:t>
      </w:r>
      <w:r>
        <w:rPr>
          <w:rFonts w:ascii="Times New Roman"/>
          <w:b w:val="false"/>
          <w:i w:val="false"/>
          <w:color w:val="000000"/>
          <w:sz w:val="28"/>
        </w:rPr>
        <w:t>
      4.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1.1 Кіші бөлім. Электр энергияның кірісін көрсетіңіз</w:t>
      </w:r>
      <w:r>
        <w:br/>
      </w:r>
      <w:r>
        <w:rPr>
          <w:rFonts w:ascii="Times New Roman"/>
          <w:b w:val="false"/>
          <w:i w:val="false"/>
          <w:color w:val="000000"/>
          <w:sz w:val="28"/>
        </w:rPr>
        <w:t>
      1 жол «Кіріс» = 2 жол + 3 жол, әр баған үшін;</w:t>
      </w:r>
      <w:r>
        <w:br/>
      </w:r>
      <w:r>
        <w:rPr>
          <w:rFonts w:ascii="Times New Roman"/>
          <w:b w:val="false"/>
          <w:i w:val="false"/>
          <w:color w:val="000000"/>
          <w:sz w:val="28"/>
        </w:rPr>
        <w:t>
</w:t>
      </w:r>
      <w:r>
        <w:rPr>
          <w:rFonts w:ascii="Times New Roman"/>
          <w:b w:val="false"/>
          <w:i w:val="false"/>
          <w:color w:val="000000"/>
          <w:sz w:val="28"/>
        </w:rPr>
        <w:t>
      1.2 Кіші бөлім. Электр энергияның шығысын көрсетіңіз</w:t>
      </w:r>
      <w:r>
        <w:br/>
      </w:r>
      <w:r>
        <w:rPr>
          <w:rFonts w:ascii="Times New Roman"/>
          <w:b w:val="false"/>
          <w:i w:val="false"/>
          <w:color w:val="000000"/>
          <w:sz w:val="28"/>
        </w:rPr>
        <w:t>
      1 жол «Шығыс» = 2 жол, 1, 2 бағандар бойынша + 9 жол, әр баған үшін + 35 жол 1, 2 бағандар бойынша;</w:t>
      </w:r>
      <w:r>
        <w:br/>
      </w:r>
      <w:r>
        <w:rPr>
          <w:rFonts w:ascii="Times New Roman"/>
          <w:b w:val="false"/>
          <w:i w:val="false"/>
          <w:color w:val="000000"/>
          <w:sz w:val="28"/>
        </w:rPr>
        <w:t>
      2-жол = 3 жол + 4 жол, 1, 2 бағандар бойынша;</w:t>
      </w:r>
      <w:r>
        <w:br/>
      </w:r>
      <w:r>
        <w:rPr>
          <w:rFonts w:ascii="Times New Roman"/>
          <w:b w:val="false"/>
          <w:i w:val="false"/>
          <w:color w:val="000000"/>
          <w:sz w:val="28"/>
        </w:rPr>
        <w:t>
      3-жол + 4 жол &gt; немесе = 5-8 жолдардың қосындысына, 1, 2 бағандар бойынша;</w:t>
      </w:r>
      <w:r>
        <w:br/>
      </w:r>
      <w:r>
        <w:rPr>
          <w:rFonts w:ascii="Times New Roman"/>
          <w:b w:val="false"/>
          <w:i w:val="false"/>
          <w:color w:val="000000"/>
          <w:sz w:val="28"/>
        </w:rPr>
        <w:t>
      9-жол = 10-17, 25-34 жолдардың қосындысы, әр баған үшін;</w:t>
      </w:r>
      <w:r>
        <w:br/>
      </w:r>
      <w:r>
        <w:rPr>
          <w:rFonts w:ascii="Times New Roman"/>
          <w:b w:val="false"/>
          <w:i w:val="false"/>
          <w:color w:val="000000"/>
          <w:sz w:val="28"/>
        </w:rPr>
        <w:t>
      17-жол = 18-24 жолдардың қосындысы, әр баған үшін;</w:t>
      </w:r>
      <w:r>
        <w:br/>
      </w:r>
      <w:r>
        <w:rPr>
          <w:rFonts w:ascii="Times New Roman"/>
          <w:b w:val="false"/>
          <w:i w:val="false"/>
          <w:color w:val="000000"/>
          <w:sz w:val="28"/>
        </w:rPr>
        <w:t>
      35-жол = 36 + 37 жолдар, 1, 2 бағандар бойынша;</w:t>
      </w:r>
      <w:r>
        <w:br/>
      </w:r>
      <w:r>
        <w:rPr>
          <w:rFonts w:ascii="Times New Roman"/>
          <w:b w:val="false"/>
          <w:i w:val="false"/>
          <w:color w:val="000000"/>
          <w:sz w:val="28"/>
        </w:rPr>
        <w:t>
</w:t>
      </w:r>
      <w:r>
        <w:rPr>
          <w:rFonts w:ascii="Times New Roman"/>
          <w:b w:val="false"/>
          <w:i w:val="false"/>
          <w:color w:val="000000"/>
          <w:sz w:val="28"/>
        </w:rPr>
        <w:t>
      1.1 бөлімше 1 жол = 1.2 бөлімше 1 жол</w:t>
      </w:r>
    </w:p>
    <w:bookmarkEnd w:id="81"/>
    <w:bookmarkStart w:name="z22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 223 бұйрығына 21-қосымша </w:t>
      </w:r>
    </w:p>
    <w:bookmarkEnd w:id="82"/>
    <w:p>
      <w:pPr>
        <w:spacing w:after="0"/>
        <w:ind w:left="0"/>
        <w:jc w:val="both"/>
      </w:pPr>
      <w:r>
        <w:rPr>
          <w:rFonts w:ascii="Times New Roman"/>
          <w:b w:val="false"/>
          <w:i w:val="false"/>
          <w:color w:val="ff0000"/>
          <w:sz w:val="28"/>
        </w:rPr>
        <w:t>      Ескерту. 21-қосымша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xml:space="preserve"> (2013.01.01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4392"/>
        <w:gridCol w:w="2108"/>
        <w:gridCol w:w="45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Статистика агенттігі төрағасының міндетін</w:t>
            </w:r>
            <w:r>
              <w:br/>
            </w:r>
            <w:r>
              <w:rPr>
                <w:rFonts w:ascii="Times New Roman"/>
                <w:b w:val="false"/>
                <w:i w:val="false"/>
                <w:color w:val="000000"/>
                <w:sz w:val="20"/>
              </w:rPr>
              <w:t>
атқарушының 2010 жылғы</w:t>
            </w:r>
            <w:r>
              <w:br/>
            </w:r>
            <w:r>
              <w:rPr>
                <w:rFonts w:ascii="Times New Roman"/>
                <w:b w:val="false"/>
                <w:i w:val="false"/>
                <w:color w:val="000000"/>
                <w:sz w:val="20"/>
              </w:rPr>
              <w:t>
18 тамыздағы № 223 бұйрығына</w:t>
            </w:r>
            <w:r>
              <w:br/>
            </w:r>
            <w:r>
              <w:rPr>
                <w:rFonts w:ascii="Times New Roman"/>
                <w:b w:val="false"/>
                <w:i w:val="false"/>
                <w:color w:val="000000"/>
                <w:sz w:val="20"/>
              </w:rPr>
              <w:t>
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Председателя</w:t>
            </w:r>
            <w:r>
              <w:br/>
            </w:r>
            <w:r>
              <w:rPr>
                <w:rFonts w:ascii="Times New Roman"/>
                <w:b w:val="false"/>
                <w:i w:val="false"/>
                <w:color w:val="000000"/>
                <w:sz w:val="20"/>
              </w:rPr>
              <w:t>
Агентства Республики Казахстан по</w:t>
            </w:r>
            <w:r>
              <w:br/>
            </w:r>
            <w:r>
              <w:rPr>
                <w:rFonts w:ascii="Times New Roman"/>
                <w:b w:val="false"/>
                <w:i w:val="false"/>
                <w:color w:val="000000"/>
                <w:sz w:val="20"/>
              </w:rPr>
              <w:t>
статистике от 18 августа 2010 года №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статистикалық нысан</w:t>
            </w:r>
            <w:r>
              <w:br/>
            </w:r>
            <w:r>
              <w:rPr>
                <w:rFonts w:ascii="Times New Roman"/>
                <w:b w:val="false"/>
                <w:i w:val="false"/>
                <w:color w:val="000000"/>
                <w:sz w:val="20"/>
              </w:rPr>
              <w:t>
Статистическая форма по общегосударственному</w:t>
            </w:r>
            <w:r>
              <w:br/>
            </w:r>
            <w:r>
              <w:rPr>
                <w:rFonts w:ascii="Times New Roman"/>
                <w:b w:val="false"/>
                <w:i w:val="false"/>
                <w:color w:val="000000"/>
                <w:sz w:val="20"/>
              </w:rPr>
              <w:t>
статистическому наблюдению</w:t>
            </w:r>
          </w:p>
        </w:tc>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526"/>
              <w:gridCol w:w="567"/>
              <w:gridCol w:w="692"/>
              <w:gridCol w:w="747"/>
              <w:gridCol w:w="9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жұмсалған уақыт, сағат</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час (нужное</w:t>
                  </w:r>
                  <w:r>
                    <w:br/>
                  </w:r>
                  <w:r>
                    <w:rPr>
                      <w:rFonts w:ascii="Times New Roman"/>
                      <w:b w:val="false"/>
                      <w:i w:val="false"/>
                      <w:color w:val="000000"/>
                      <w:sz w:val="20"/>
                    </w:rPr>
                    <w:t>
обвести)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сағатқа</w:t>
                  </w:r>
                  <w:r>
                    <w:br/>
                  </w:r>
                  <w:r>
                    <w:rPr>
                      <w:rFonts w:ascii="Times New Roman"/>
                      <w:b w:val="false"/>
                      <w:i w:val="false"/>
                      <w:color w:val="000000"/>
                      <w:sz w:val="20"/>
                    </w:rPr>
                    <w:t>
дейiн</w:t>
                  </w:r>
                  <w:r>
                    <w:br/>
                  </w:r>
                  <w:r>
                    <w:rPr>
                      <w:rFonts w:ascii="Times New Roman"/>
                      <w:b w:val="false"/>
                      <w:i w:val="false"/>
                      <w:color w:val="000000"/>
                      <w:sz w:val="20"/>
                    </w:rPr>
                    <w:t>
до 1</w:t>
                  </w:r>
                  <w:r>
                    <w:br/>
                  </w:r>
                  <w:r>
                    <w:rPr>
                      <w:rFonts w:ascii="Times New Roman"/>
                      <w:b w:val="false"/>
                      <w:i w:val="false"/>
                      <w:color w:val="000000"/>
                      <w:sz w:val="20"/>
                    </w:rPr>
                    <w:t>
часа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сағаттан</w:t>
                  </w:r>
                  <w:r>
                    <w:br/>
                  </w:r>
                  <w:r>
                    <w:rPr>
                      <w:rFonts w:ascii="Times New Roman"/>
                      <w:b w:val="false"/>
                      <w:i w:val="false"/>
                      <w:color w:val="000000"/>
                      <w:sz w:val="20"/>
                    </w:rPr>
                    <w:t>
артық</w:t>
                  </w:r>
                  <w:r>
                    <w:br/>
                  </w:r>
                  <w:r>
                    <w:rPr>
                      <w:rFonts w:ascii="Times New Roman"/>
                      <w:b w:val="false"/>
                      <w:i w:val="false"/>
                      <w:color w:val="000000"/>
                      <w:sz w:val="20"/>
                    </w:rPr>
                    <w:t>
более 40</w:t>
                  </w:r>
                  <w:r>
                    <w:br/>
                  </w:r>
                  <w:r>
                    <w:rPr>
                      <w:rFonts w:ascii="Times New Roman"/>
                      <w:b w:val="false"/>
                      <w:i w:val="false"/>
                      <w:color w:val="000000"/>
                      <w:sz w:val="20"/>
                    </w:rPr>
                    <w:t>
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Представляется территориальному органу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тапсырмау, уақтылы тапсырмау және дәйексіз деректерді беру «Әкімшілік құқықбұзушылық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статьей 381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0281104</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0281104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станcалары мен қазандықтардың жұмысы туралы есеп</w:t>
            </w:r>
            <w:r>
              <w:br/>
            </w:r>
            <w:r>
              <w:rPr>
                <w:rFonts w:ascii="Times New Roman"/>
                <w:b w:val="false"/>
                <w:i w:val="false"/>
                <w:color w:val="000000"/>
                <w:sz w:val="20"/>
              </w:rPr>
              <w:t>
Отчет о работе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6-ТК</w:t>
            </w:r>
            <w:r>
              <w:br/>
            </w:r>
            <w:r>
              <w:rPr>
                <w:rFonts w:ascii="Times New Roman"/>
                <w:b w:val="false"/>
                <w:i w:val="false"/>
                <w:color w:val="000000"/>
                <w:sz w:val="20"/>
              </w:rPr>
              <w:t>
6-ТП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240"/>
              <w:gridCol w:w="2178"/>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4"/>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35.1, 35.3 кодтарына сәйкес негізгі немесе қайталама қызмет түрлері «Электр энергиясын өндіру, беру және бөлу», «Бу беру және ауа баптау жүйелері» болып табылатын барлық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«Производство, передача и распределение электроэнергии», «Системы подачи пара и кондиционирования воздуха» согласно кодам Общего классификатора видов экономической деятельности (далее - ОКЭД) - 35.1, 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16 наурыз.</w:t>
            </w:r>
            <w:r>
              <w:br/>
            </w:r>
            <w:r>
              <w:rPr>
                <w:rFonts w:ascii="Times New Roman"/>
                <w:b w:val="false"/>
                <w:i w:val="false"/>
                <w:color w:val="000000"/>
                <w:sz w:val="20"/>
              </w:rPr>
              <w:t>
Срок представления – 16 марта после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27" w:id="83"/>
    <w:p>
      <w:pPr>
        <w:spacing w:after="0"/>
        <w:ind w:left="0"/>
        <w:jc w:val="both"/>
      </w:pPr>
      <w:r>
        <w:rPr>
          <w:rFonts w:ascii="Times New Roman"/>
          <w:b w:val="false"/>
          <w:i w:val="false"/>
          <w:color w:val="000000"/>
          <w:sz w:val="28"/>
        </w:rPr>
        <w:t>
</w:t>
      </w:r>
      <w:r>
        <w:rPr>
          <w:rFonts w:ascii="Times New Roman"/>
          <w:b/>
          <w:i w:val="false"/>
          <w:color w:val="000000"/>
          <w:sz w:val="28"/>
        </w:rPr>
        <w:t>1. Станса түрін көрсетіңіз - жылу электр стансасы, су электр стансасы, басқа электр станса, қазандық</w:t>
      </w:r>
      <w:r>
        <w:br/>
      </w:r>
      <w:r>
        <w:rPr>
          <w:rFonts w:ascii="Times New Roman"/>
          <w:b w:val="false"/>
          <w:i w:val="false"/>
          <w:color w:val="000000"/>
          <w:sz w:val="28"/>
        </w:rPr>
        <w:t>
Укажите тип станции - тепловая электростанция, гидроэлектростанция,прочая электростанция, котельная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tblGrid>
      <w:tr>
        <w:trPr>
          <w:trHeight w:val="30"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Станса түрі ЭЖОА* сәйкес (статистика органының қызметкерімен толтырылады)</w:t>
      </w:r>
      <w:r>
        <w:br/>
      </w:r>
      <w:r>
        <w:rPr>
          <w:rFonts w:ascii="Times New Roman"/>
          <w:b w:val="false"/>
          <w:i w:val="false"/>
          <w:color w:val="000000"/>
          <w:sz w:val="28"/>
        </w:rPr>
        <w:t>
Тип станции согласно СОЭТ* (заполняется работниками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84"/>
    <w:p>
      <w:pPr>
        <w:spacing w:after="0"/>
        <w:ind w:left="0"/>
        <w:jc w:val="both"/>
      </w:pPr>
      <w:r>
        <w:rPr>
          <w:rFonts w:ascii="Times New Roman"/>
          <w:b w:val="false"/>
          <w:i w:val="false"/>
          <w:color w:val="000000"/>
          <w:sz w:val="28"/>
        </w:rPr>
        <w:t>
</w:t>
      </w:r>
      <w:r>
        <w:rPr>
          <w:rFonts w:ascii="Times New Roman"/>
          <w:b/>
          <w:i w:val="false"/>
          <w:color w:val="000000"/>
          <w:sz w:val="28"/>
        </w:rPr>
        <w:t>2. Электр энергиясы және орнатылған есепке алатын құралдардың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9767"/>
        <w:gridCol w:w="2008"/>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мың кВт.сағ</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Босатылған электр энергиясы, мың кВт.сағ</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өзінің өндірістік қажеттіліктеріне жұмсағаны, мың кВт.сағ</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 тысяч кВт.ч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босатуға</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 жұмсалған электр энергиясы, мың кВт.сағ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есепке алатын орнатылған құралдардың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ЭЖОА</w:t>
      </w:r>
      <w:r>
        <w:rPr>
          <w:rFonts w:ascii="Times New Roman"/>
          <w:b/>
          <w:i w:val="false"/>
          <w:color w:val="000000"/>
          <w:sz w:val="28"/>
        </w:rPr>
        <w:t xml:space="preserve"> - Электр энергия мен жылу энергиясын өндіру, бөлу және тұтыну объектілерінің анықтамалығы</w:t>
      </w:r>
      <w:r>
        <w:br/>
      </w:r>
      <w:r>
        <w:rPr>
          <w:rFonts w:ascii="Times New Roman"/>
          <w:b w:val="false"/>
          <w:i w:val="false"/>
          <w:color w:val="000000"/>
          <w:sz w:val="28"/>
        </w:rPr>
        <w:t>
СОЭТ - Справочник объектов производства, распределения и  электроэнергии и теплоэнергии</w:t>
      </w:r>
    </w:p>
    <w:bookmarkStart w:name="z229" w:id="85"/>
    <w:p>
      <w:pPr>
        <w:spacing w:after="0"/>
        <w:ind w:left="0"/>
        <w:jc w:val="both"/>
      </w:pPr>
      <w:r>
        <w:rPr>
          <w:rFonts w:ascii="Times New Roman"/>
          <w:b w:val="false"/>
          <w:i w:val="false"/>
          <w:color w:val="000000"/>
          <w:sz w:val="28"/>
        </w:rPr>
        <w:t>
</w:t>
      </w:r>
      <w:r>
        <w:rPr>
          <w:rFonts w:ascii="Times New Roman"/>
          <w:b/>
          <w:i w:val="false"/>
          <w:color w:val="000000"/>
          <w:sz w:val="28"/>
        </w:rPr>
        <w:t>3.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9767"/>
        <w:gridCol w:w="2006"/>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жылу энергиясы, Гкал</w:t>
            </w:r>
            <w:r>
              <w:br/>
            </w:r>
            <w:r>
              <w:rPr>
                <w:rFonts w:ascii="Times New Roman"/>
                <w:b w:val="false"/>
                <w:i w:val="false"/>
                <w:color w:val="000000"/>
                <w:sz w:val="20"/>
              </w:rPr>
              <w:t>
</w:t>
            </w:r>
            <w:r>
              <w:rPr>
                <w:rFonts w:ascii="Times New Roman"/>
                <w:b w:val="false"/>
                <w:i w:val="false"/>
                <w:color w:val="000000"/>
                <w:sz w:val="20"/>
              </w:rPr>
              <w:t>Выработано тепловой энергии</w:t>
            </w:r>
            <w:r>
              <w:rPr>
                <w:rFonts w:ascii="Times New Roman"/>
                <w:b/>
                <w:i w:val="false"/>
                <w:color w:val="000000"/>
                <w:sz w:val="20"/>
              </w:rPr>
              <w:t xml:space="preserve">, </w:t>
            </w:r>
            <w:r>
              <w:rPr>
                <w:rFonts w:ascii="Times New Roman"/>
                <w:b w:val="false"/>
                <w:i w:val="false"/>
                <w:color w:val="000000"/>
                <w:sz w:val="20"/>
              </w:rPr>
              <w:t>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жылумен жабдықтау көздерімен, қуаттылығы</w:t>
            </w:r>
            <w:r>
              <w:br/>
            </w:r>
            <w:r>
              <w:rPr>
                <w:rFonts w:ascii="Times New Roman"/>
                <w:b w:val="false"/>
                <w:i w:val="false"/>
                <w:color w:val="000000"/>
                <w:sz w:val="20"/>
              </w:rPr>
              <w:t>
</w:t>
            </w:r>
            <w:r>
              <w:rPr>
                <w:rFonts w:ascii="Times New Roman"/>
                <w:b w:val="false"/>
                <w:i w:val="false"/>
                <w:color w:val="000000"/>
                <w:sz w:val="20"/>
              </w:rPr>
              <w:t>в том числе источниками теплоснабжения, мощностью</w:t>
            </w:r>
          </w:p>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Стансалардан босатылған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стансаларымен,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Тұтынушылырға босатылған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потребителям,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Жоғалған жылу энергиясы,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жылумен жабдықтау көздерінің саны, 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 единиц</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жолдан жалға беруде және концессияда</w:t>
            </w:r>
            <w:r>
              <w:br/>
            </w:r>
            <w:r>
              <w:rPr>
                <w:rFonts w:ascii="Times New Roman"/>
                <w:b w:val="false"/>
                <w:i w:val="false"/>
                <w:color w:val="000000"/>
                <w:sz w:val="20"/>
              </w:rPr>
              <w:t>
</w:t>
            </w:r>
            <w:r>
              <w:rPr>
                <w:rFonts w:ascii="Times New Roman"/>
                <w:b w:val="false"/>
                <w:i w:val="false"/>
                <w:color w:val="000000"/>
                <w:sz w:val="20"/>
              </w:rPr>
              <w:t>Из строки 19 находящиеся в аренде и концессии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86"/>
    <w:p>
      <w:pPr>
        <w:spacing w:after="0"/>
        <w:ind w:left="0"/>
        <w:jc w:val="both"/>
      </w:pPr>
      <w:r>
        <w:rPr>
          <w:rFonts w:ascii="Times New Roman"/>
          <w:b w:val="false"/>
          <w:i w:val="false"/>
          <w:color w:val="000000"/>
          <w:sz w:val="28"/>
        </w:rPr>
        <w:t>
</w:t>
      </w:r>
      <w:r>
        <w:rPr>
          <w:rFonts w:ascii="Times New Roman"/>
          <w:b/>
          <w:i w:val="false"/>
          <w:color w:val="000000"/>
          <w:sz w:val="28"/>
        </w:rPr>
        <w:t>4.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9769"/>
        <w:gridCol w:w="2007"/>
      </w:tblGrid>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 исчислении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көп</w:t>
            </w:r>
            <w:r>
              <w:br/>
            </w:r>
            <w:r>
              <w:rPr>
                <w:rFonts w:ascii="Times New Roman"/>
                <w:b w:val="false"/>
                <w:i w:val="false"/>
                <w:color w:val="000000"/>
                <w:sz w:val="20"/>
              </w:rPr>
              <w:t>
</w:t>
            </w:r>
            <w:r>
              <w:rPr>
                <w:rFonts w:ascii="Times New Roman"/>
                <w:b w:val="false"/>
                <w:i w:val="false"/>
                <w:color w:val="000000"/>
                <w:sz w:val="20"/>
              </w:rPr>
              <w:t>свыше 600 мм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w:t>
            </w:r>
            <w:r>
              <w:br/>
            </w:r>
            <w:r>
              <w:rPr>
                <w:rFonts w:ascii="Times New Roman"/>
                <w:b w:val="false"/>
                <w:i w:val="false"/>
                <w:color w:val="000000"/>
                <w:sz w:val="20"/>
              </w:rPr>
              <w:t>
</w:t>
            </w:r>
            <w:r>
              <w:rPr>
                <w:rFonts w:ascii="Times New Roman"/>
                <w:b w:val="false"/>
                <w:i w:val="false"/>
                <w:color w:val="000000"/>
                <w:sz w:val="20"/>
              </w:rPr>
              <w:t>Из строки 1</w:t>
            </w:r>
            <w:r>
              <w:br/>
            </w:r>
            <w:r>
              <w:rPr>
                <w:rFonts w:ascii="Times New Roman"/>
                <w:b w:val="false"/>
                <w:i w:val="false"/>
                <w:color w:val="000000"/>
                <w:sz w:val="20"/>
              </w:rPr>
              <w:t>
</w:t>
            </w: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87"/>
    <w:p>
      <w:pPr>
        <w:spacing w:after="0"/>
        <w:ind w:left="0"/>
        <w:jc w:val="both"/>
      </w:pPr>
      <w:r>
        <w:rPr>
          <w:rFonts w:ascii="Times New Roman"/>
          <w:b w:val="false"/>
          <w:i w:val="false"/>
          <w:color w:val="000000"/>
          <w:sz w:val="28"/>
        </w:rPr>
        <w:t>
</w:t>
      </w:r>
      <w:r>
        <w:rPr>
          <w:rFonts w:ascii="Times New Roman"/>
          <w:b/>
          <w:i w:val="false"/>
          <w:color w:val="000000"/>
          <w:sz w:val="28"/>
        </w:rPr>
        <w:t>5. Электр стансалардың қуаттарын көрсетіңіз, кВт</w:t>
      </w:r>
      <w:r>
        <w:br/>
      </w:r>
      <w:r>
        <w:rPr>
          <w:rFonts w:ascii="Times New Roman"/>
          <w:b w:val="false"/>
          <w:i w:val="false"/>
          <w:color w:val="000000"/>
          <w:sz w:val="28"/>
        </w:rPr>
        <w:t>
   Укажите мощность электростанций, кВт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9764"/>
        <w:gridCol w:w="200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жүктемесі</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88"/>
    <w:p>
      <w:pPr>
        <w:spacing w:after="0"/>
        <w:ind w:left="0"/>
        <w:jc w:val="both"/>
      </w:pPr>
      <w:r>
        <w:rPr>
          <w:rFonts w:ascii="Times New Roman"/>
          <w:b w:val="false"/>
          <w:i w:val="false"/>
          <w:color w:val="000000"/>
          <w:sz w:val="28"/>
        </w:rPr>
        <w:t>
</w:t>
      </w:r>
      <w:r>
        <w:rPr>
          <w:rFonts w:ascii="Times New Roman"/>
          <w:b/>
          <w:i w:val="false"/>
          <w:color w:val="000000"/>
          <w:sz w:val="28"/>
        </w:rPr>
        <w:t>6. Қазандықтардың жылу қуаттарын көрсетіңіз, Гкал/сағ</w:t>
      </w:r>
      <w:r>
        <w:br/>
      </w:r>
      <w:r>
        <w:rPr>
          <w:rFonts w:ascii="Times New Roman"/>
          <w:b w:val="false"/>
          <w:i w:val="false"/>
          <w:color w:val="000000"/>
          <w:sz w:val="28"/>
        </w:rPr>
        <w:t>
   Укажите тепловую мощность котельных, Гкал/ч</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9767"/>
        <w:gridCol w:w="2008"/>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жылу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жүктемесі</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89"/>
    <w:p>
      <w:pPr>
        <w:spacing w:after="0"/>
        <w:ind w:left="0"/>
        <w:jc w:val="both"/>
      </w:pPr>
      <w:r>
        <w:rPr>
          <w:rFonts w:ascii="Times New Roman"/>
          <w:b w:val="false"/>
          <w:i w:val="false"/>
          <w:color w:val="000000"/>
          <w:sz w:val="28"/>
        </w:rPr>
        <w:t>
</w:t>
      </w:r>
      <w:r>
        <w:rPr>
          <w:rFonts w:ascii="Times New Roman"/>
          <w:b/>
          <w:i w:val="false"/>
          <w:color w:val="000000"/>
          <w:sz w:val="28"/>
        </w:rPr>
        <w:t>7. Жұмсалған шартты отынды көрсетіңіз, тонна</w:t>
      </w:r>
      <w:r>
        <w:br/>
      </w:r>
      <w:r>
        <w:rPr>
          <w:rFonts w:ascii="Times New Roman"/>
          <w:b w:val="false"/>
          <w:i w:val="false"/>
          <w:color w:val="000000"/>
          <w:sz w:val="28"/>
        </w:rPr>
        <w:t>
   Укажите расход условного топлива, тонн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9767"/>
        <w:gridCol w:w="2008"/>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шартты отын</w:t>
            </w:r>
            <w:r>
              <w:br/>
            </w:r>
            <w:r>
              <w:rPr>
                <w:rFonts w:ascii="Times New Roman"/>
                <w:b w:val="false"/>
                <w:i w:val="false"/>
                <w:color w:val="000000"/>
                <w:sz w:val="20"/>
              </w:rPr>
              <w:t>
</w:t>
            </w:r>
            <w:r>
              <w:rPr>
                <w:rFonts w:ascii="Times New Roman"/>
                <w:b w:val="false"/>
                <w:i w:val="false"/>
                <w:color w:val="000000"/>
                <w:sz w:val="20"/>
              </w:rPr>
              <w:t>Израсходовано условного топлива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энергиясына</w:t>
            </w:r>
            <w:r>
              <w:br/>
            </w:r>
            <w:r>
              <w:rPr>
                <w:rFonts w:ascii="Times New Roman"/>
                <w:b w:val="false"/>
                <w:i w:val="false"/>
                <w:color w:val="000000"/>
                <w:sz w:val="20"/>
              </w:rPr>
              <w:t>
</w:t>
            </w:r>
            <w:r>
              <w:rPr>
                <w:rFonts w:ascii="Times New Roman"/>
                <w:b w:val="false"/>
                <w:i w:val="false"/>
                <w:color w:val="000000"/>
                <w:sz w:val="20"/>
              </w:rPr>
              <w:t>на выработанную электроэнергию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босатылған жылу энергиясына</w:t>
            </w:r>
            <w:r>
              <w:br/>
            </w:r>
            <w:r>
              <w:rPr>
                <w:rFonts w:ascii="Times New Roman"/>
                <w:b w:val="false"/>
                <w:i w:val="false"/>
                <w:color w:val="000000"/>
                <w:sz w:val="20"/>
              </w:rPr>
              <w:t>
</w:t>
            </w:r>
            <w:r>
              <w:rPr>
                <w:rFonts w:ascii="Times New Roman"/>
                <w:b w:val="false"/>
                <w:i w:val="false"/>
                <w:color w:val="000000"/>
                <w:sz w:val="20"/>
              </w:rPr>
              <w:t>на отпущенную теплоэнергию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стансасы бойынша</w:t>
            </w:r>
            <w:r>
              <w:br/>
            </w:r>
            <w:r>
              <w:rPr>
                <w:rFonts w:ascii="Times New Roman"/>
                <w:b w:val="false"/>
                <w:i w:val="false"/>
                <w:color w:val="000000"/>
                <w:sz w:val="20"/>
              </w:rPr>
              <w:t>
</w:t>
            </w:r>
            <w:r>
              <w:rPr>
                <w:rFonts w:ascii="Times New Roman"/>
                <w:b w:val="false"/>
                <w:i w:val="false"/>
                <w:color w:val="000000"/>
                <w:sz w:val="20"/>
              </w:rPr>
              <w:t>по электростанции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w:t>
            </w:r>
            <w:r>
              <w:br/>
            </w:r>
            <w:r>
              <w:rPr>
                <w:rFonts w:ascii="Times New Roman"/>
                <w:b w:val="false"/>
                <w:i w:val="false"/>
                <w:color w:val="000000"/>
                <w:sz w:val="20"/>
              </w:rPr>
              <w:t>
</w:t>
            </w:r>
            <w:r>
              <w:rPr>
                <w:rFonts w:ascii="Times New Roman"/>
                <w:b w:val="false"/>
                <w:i w:val="false"/>
                <w:color w:val="000000"/>
                <w:sz w:val="20"/>
              </w:rPr>
              <w:t>по котельной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90"/>
    <w:p>
      <w:pPr>
        <w:spacing w:after="0"/>
        <w:ind w:left="0"/>
        <w:jc w:val="both"/>
      </w:pPr>
      <w:r>
        <w:rPr>
          <w:rFonts w:ascii="Times New Roman"/>
          <w:b w:val="false"/>
          <w:i w:val="false"/>
          <w:color w:val="000000"/>
          <w:sz w:val="28"/>
        </w:rPr>
        <w:t>
</w:t>
      </w:r>
      <w:r>
        <w:rPr>
          <w:rFonts w:ascii="Times New Roman"/>
          <w:b/>
          <w:i w:val="false"/>
          <w:color w:val="000000"/>
          <w:sz w:val="28"/>
        </w:rPr>
        <w:t>8. Апаттардың және агрегаттардың апатты жөндеуде бос тұрғанын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9767"/>
        <w:gridCol w:w="2008"/>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 бу және жылу желілерінде 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 сетях, единиц</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r>
              <w:br/>
            </w:r>
            <w:r>
              <w:rPr>
                <w:rFonts w:ascii="Times New Roman"/>
                <w:b w:val="false"/>
                <w:i w:val="false"/>
                <w:color w:val="000000"/>
                <w:sz w:val="20"/>
              </w:rPr>
              <w:t>
</w:t>
            </w:r>
            <w:r>
              <w:rPr>
                <w:rFonts w:ascii="Times New Roman"/>
                <w:b/>
                <w:i w:val="false"/>
                <w:color w:val="000000"/>
                <w:sz w:val="20"/>
              </w:rPr>
              <w:t>электр стансалар</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 Адрес ________________________</w:t>
      </w:r>
      <w:r>
        <w:br/>
      </w:r>
      <w:r>
        <w:rPr>
          <w:rFonts w:ascii="Times New Roman"/>
          <w:b w:val="false"/>
          <w:i w:val="false"/>
          <w:color w:val="000000"/>
          <w:sz w:val="28"/>
        </w:rPr>
        <w:t>
             ________________________ Тел.: ________________________</w:t>
      </w:r>
      <w:r>
        <w:br/>
      </w:r>
      <w:r>
        <w:rPr>
          <w:rFonts w:ascii="Times New Roman"/>
          <w:b w:val="false"/>
          <w:i w:val="false"/>
          <w:color w:val="000000"/>
          <w:sz w:val="28"/>
        </w:rPr>
        <w:t>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 Тел.___________</w:t>
      </w:r>
    </w:p>
    <w:p>
      <w:pPr>
        <w:spacing w:after="0"/>
        <w:ind w:left="0"/>
        <w:jc w:val="both"/>
      </w:pP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________________________ (Ф.И.О., подпись) ____________</w:t>
      </w:r>
    </w:p>
    <w:p>
      <w:pPr>
        <w:spacing w:after="0"/>
        <w:ind w:left="0"/>
        <w:jc w:val="both"/>
      </w:pP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___________________ (Ф.И.О., подпись) ____________</w:t>
      </w:r>
    </w:p>
    <w:p>
      <w:pPr>
        <w:spacing w:after="0"/>
        <w:ind w:left="0"/>
        <w:jc w:val="both"/>
      </w:pPr>
      <w:r>
        <w:rPr>
          <w:rFonts w:ascii="Times New Roman"/>
          <w:b/>
          <w:i w:val="false"/>
          <w:color w:val="000000"/>
          <w:sz w:val="28"/>
        </w:rPr>
        <w:t xml:space="preserve">М.О. </w:t>
      </w:r>
      <w:r>
        <w:br/>
      </w:r>
      <w:r>
        <w:rPr>
          <w:rFonts w:ascii="Times New Roman"/>
          <w:b w:val="false"/>
          <w:i w:val="false"/>
          <w:color w:val="000000"/>
          <w:sz w:val="28"/>
        </w:rPr>
        <w:t>
М.П.</w:t>
      </w:r>
    </w:p>
    <w:bookmarkStart w:name="z235"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18 тамыздағы  </w:t>
      </w:r>
      <w:r>
        <w:br/>
      </w:r>
      <w:r>
        <w:rPr>
          <w:rFonts w:ascii="Times New Roman"/>
          <w:b w:val="false"/>
          <w:i w:val="false"/>
          <w:color w:val="000000"/>
          <w:sz w:val="28"/>
        </w:rPr>
        <w:t xml:space="preserve">
№ 223 бұйрығына      </w:t>
      </w:r>
      <w:r>
        <w:br/>
      </w:r>
      <w:r>
        <w:rPr>
          <w:rFonts w:ascii="Times New Roman"/>
          <w:b w:val="false"/>
          <w:i w:val="false"/>
          <w:color w:val="000000"/>
          <w:sz w:val="28"/>
        </w:rPr>
        <w:t xml:space="preserve">
22-қосымша        </w:t>
      </w:r>
    </w:p>
    <w:bookmarkEnd w:id="91"/>
    <w:bookmarkStart w:name="z166" w:id="92"/>
    <w:p>
      <w:pPr>
        <w:spacing w:after="0"/>
        <w:ind w:left="0"/>
        <w:jc w:val="left"/>
      </w:pPr>
      <w:r>
        <w:rPr>
          <w:rFonts w:ascii="Times New Roman"/>
          <w:b/>
          <w:i w:val="false"/>
          <w:color w:val="000000"/>
        </w:rPr>
        <w:t xml:space="preserve"> 
«Электр стансалары мен қазандықтардың жұмысы туралы есеп»</w:t>
      </w:r>
      <w:r>
        <w:br/>
      </w:r>
      <w:r>
        <w:rPr>
          <w:rFonts w:ascii="Times New Roman"/>
          <w:b/>
          <w:i w:val="false"/>
          <w:color w:val="000000"/>
        </w:rPr>
        <w:t>
(коды 0281104, индексі 6-ТК, кезеңділігі жылдық)</w:t>
      </w:r>
      <w:r>
        <w:br/>
      </w:r>
      <w:r>
        <w:rPr>
          <w:rFonts w:ascii="Times New Roman"/>
          <w:b/>
          <w:i w:val="false"/>
          <w:color w:val="000000"/>
        </w:rPr>
        <w:t>
жалпы 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92"/>
    <w:p>
      <w:pPr>
        <w:spacing w:after="0"/>
        <w:ind w:left="0"/>
        <w:jc w:val="both"/>
      </w:pPr>
      <w:r>
        <w:rPr>
          <w:rFonts w:ascii="Times New Roman"/>
          <w:b w:val="false"/>
          <w:i w:val="false"/>
          <w:color w:val="ff0000"/>
          <w:sz w:val="28"/>
        </w:rPr>
        <w:t>      Ескерту. 22-қосымша жаңа редакцияда - ҚР Статистика агенттігі Төрағасының м.а. 2012.06.28 </w:t>
      </w:r>
      <w:r>
        <w:rPr>
          <w:rFonts w:ascii="Times New Roman"/>
          <w:b w:val="false"/>
          <w:i w:val="false"/>
          <w:color w:val="ff0000"/>
          <w:sz w:val="28"/>
        </w:rPr>
        <w:t>№ 153</w:t>
      </w:r>
      <w:r>
        <w:rPr>
          <w:rFonts w:ascii="Times New Roman"/>
          <w:b w:val="false"/>
          <w:i w:val="false"/>
          <w:color w:val="ff0000"/>
          <w:sz w:val="28"/>
        </w:rPr>
        <w:t> (2013.01.01 бастап қолданысқа енгізіледі) Бұйрығымен.</w:t>
      </w:r>
    </w:p>
    <w:bookmarkStart w:name="z236" w:id="93"/>
    <w:p>
      <w:pPr>
        <w:spacing w:after="0"/>
        <w:ind w:left="0"/>
        <w:jc w:val="both"/>
      </w:pPr>
      <w:r>
        <w:rPr>
          <w:rFonts w:ascii="Times New Roman"/>
          <w:b w:val="false"/>
          <w:i w:val="false"/>
          <w:color w:val="000000"/>
          <w:sz w:val="28"/>
        </w:rPr>
        <w:t>
      Осы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«Электр стансалары мен қазандықтардың жұмысы туралы есеп» жалпымемлекеттік статистикалық байқаудың статистикалық нысанын (коды 0281104, индексі 6-ТК,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жыл аяғында белгіленген электр қуаты - пайдалануға қабылданған барлық бу және газ турбиналарының, бу машиналарының, іштен жанатын қозғалтқыштар мен электр генераторларымен байланысты және электр энергиясын өндіруге арналған басқа да механикалық қозғалтқыштардың атаулы қуаттарының жиынтығы. Қуаттардың аталған жиынтығына электр стансаның өз мұқтаждарына арналған генераторлардың бастапқы жылу қозғалтқыштарының қуаттары да енеді;</w:t>
      </w:r>
      <w:r>
        <w:br/>
      </w:r>
      <w:r>
        <w:rPr>
          <w:rFonts w:ascii="Times New Roman"/>
          <w:b w:val="false"/>
          <w:i w:val="false"/>
          <w:color w:val="000000"/>
          <w:sz w:val="28"/>
        </w:rPr>
        <w:t>
</w:t>
      </w:r>
      <w:r>
        <w:rPr>
          <w:rFonts w:ascii="Times New Roman"/>
          <w:b w:val="false"/>
          <w:i w:val="false"/>
          <w:color w:val="000000"/>
          <w:sz w:val="28"/>
        </w:rPr>
        <w:t>
      2) жыл аяғына белгіленген жылу қуаты - акт бойынша пайдалануға қабылданған, тұтынушыларға бумен және ыстық сумен қоса жылу жіберуге арналған барлық атаулы жылу қуаттарының (зауыттық, қайта маркаланған немесе төменде келтірілген нұсқаулықтарға сәйкес анықталған) жиынтығы. Қазандықтың жыл соңындағы белгіленген қуаты, оған орнатылған және акті бойынша пайдалануға қабылданған барлық бу және су жылыту қазандарының атаулы (зауыттық немесе қайта маркаланған) жылу қуаттарының жиынтығына тең;</w:t>
      </w:r>
      <w:r>
        <w:br/>
      </w:r>
      <w:r>
        <w:rPr>
          <w:rFonts w:ascii="Times New Roman"/>
          <w:b w:val="false"/>
          <w:i w:val="false"/>
          <w:color w:val="000000"/>
          <w:sz w:val="28"/>
        </w:rPr>
        <w:t>
</w:t>
      </w:r>
      <w:r>
        <w:rPr>
          <w:rFonts w:ascii="Times New Roman"/>
          <w:b w:val="false"/>
          <w:i w:val="false"/>
          <w:color w:val="000000"/>
          <w:sz w:val="28"/>
        </w:rPr>
        <w:t>
      3) жылу энергиясының шығындары – желіге берілген жылу энергиясы көлемі (өндірілген жылу энергиясы мен сырттан алынған жылу энергиясынан өзінің қажеттіліктеріне жұмсалғанын шығарып тастағандағы) мен шетке жіберілген жылу энергиясы көлемінің (тұтынушыларға және басқа кәсіпорынға-қайта сатушыға босатылған жылу энергиясының көлемі) арасындағы айырма;</w:t>
      </w:r>
      <w:r>
        <w:br/>
      </w:r>
      <w:r>
        <w:rPr>
          <w:rFonts w:ascii="Times New Roman"/>
          <w:b w:val="false"/>
          <w:i w:val="false"/>
          <w:color w:val="000000"/>
          <w:sz w:val="28"/>
        </w:rPr>
        <w:t>
</w:t>
      </w:r>
      <w:r>
        <w:rPr>
          <w:rFonts w:ascii="Times New Roman"/>
          <w:b w:val="false"/>
          <w:i w:val="false"/>
          <w:color w:val="000000"/>
          <w:sz w:val="28"/>
        </w:rPr>
        <w:t>
      4) ең жоғарғы электр жүктемесі - электр стансасы есепті жылы аз дегенде жарты сағаттан кем емес уақыт бойы жіберген, өлшеуіш құралдармен тіркелген ең жоғарғы жүктеме;</w:t>
      </w:r>
      <w:r>
        <w:br/>
      </w:r>
      <w:r>
        <w:rPr>
          <w:rFonts w:ascii="Times New Roman"/>
          <w:b w:val="false"/>
          <w:i w:val="false"/>
          <w:color w:val="000000"/>
          <w:sz w:val="28"/>
        </w:rPr>
        <w:t>
</w:t>
      </w:r>
      <w:r>
        <w:rPr>
          <w:rFonts w:ascii="Times New Roman"/>
          <w:b w:val="false"/>
          <w:i w:val="false"/>
          <w:color w:val="000000"/>
          <w:sz w:val="28"/>
        </w:rPr>
        <w:t>
      5) ең жоғарғы жылу жүктемесі - есепті жылы аз дегенде жарты сағаттан кем емес уақыт ішінде жабдықтың барлық түрлерімен бір мезгілде жіберілген жылу энергиясының ең жоғарғы көлемі;</w:t>
      </w:r>
      <w:r>
        <w:br/>
      </w:r>
      <w:r>
        <w:rPr>
          <w:rFonts w:ascii="Times New Roman"/>
          <w:b w:val="false"/>
          <w:i w:val="false"/>
          <w:color w:val="000000"/>
          <w:sz w:val="28"/>
        </w:rPr>
        <w:t>
</w:t>
      </w:r>
      <w:r>
        <w:rPr>
          <w:rFonts w:ascii="Times New Roman"/>
          <w:b w:val="false"/>
          <w:i w:val="false"/>
          <w:color w:val="000000"/>
          <w:sz w:val="28"/>
        </w:rPr>
        <w:t>
      6)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r>
        <w:br/>
      </w:r>
      <w:r>
        <w:rPr>
          <w:rFonts w:ascii="Times New Roman"/>
          <w:b w:val="false"/>
          <w:i w:val="false"/>
          <w:color w:val="000000"/>
          <w:sz w:val="28"/>
        </w:rPr>
        <w:t>
</w:t>
      </w:r>
      <w:r>
        <w:rPr>
          <w:rFonts w:ascii="Times New Roman"/>
          <w:b w:val="false"/>
          <w:i w:val="false"/>
          <w:color w:val="000000"/>
          <w:sz w:val="28"/>
        </w:rPr>
        <w:t>
      7) концессия – концессия шарты бойынша мемлекеттiк меншiк объектiлерiн жақсарту және тиiмдi пайдалану мақсатында уақытша иеленуге және пайдалануға беру, сондай-ақ мұндай объектiлердi одан әрi пайдалануы үшiн концессионерге оны иелену, пайдалану құқықтарын беру арқылы, сондай-ақ мемлекеттiк қолдауды ұсыну арқылы не онсыз кейiннен мұндай объектiлердi мемлекетке бере отырып, концессионердiң қаражаты есебiнен немесе концеденттiң қоса қаржыландыруы шартымен жаңа объектiлер құру (салу) құқықтарын беру;</w:t>
      </w:r>
      <w:r>
        <w:br/>
      </w:r>
      <w:r>
        <w:rPr>
          <w:rFonts w:ascii="Times New Roman"/>
          <w:b w:val="false"/>
          <w:i w:val="false"/>
          <w:color w:val="000000"/>
          <w:sz w:val="28"/>
        </w:rPr>
        <w:t>
</w:t>
      </w:r>
      <w:r>
        <w:rPr>
          <w:rFonts w:ascii="Times New Roman"/>
          <w:b w:val="false"/>
          <w:i w:val="false"/>
          <w:color w:val="000000"/>
          <w:sz w:val="28"/>
        </w:rPr>
        <w:t>
      8) жалға беру – жекеменшіктің жалға алушыға рентасын төлеу шарты бойынша белгіленген уақытқа пайдалану және айрықша иелік ету құқығын беретін келісім, бірақ объектіге жекеменшік құқығын бермейді. Табиғи және мүлік объектілерінің (жер, кәсіпорындар және тағы басқа), сондай-ақ бастапқы келісім бойынша арнайы төлемге басқа мүліктерді уақытша иелік етуге және пайдалануға ұсыну немесе қабылдау;</w:t>
      </w:r>
      <w:r>
        <w:br/>
      </w:r>
      <w:r>
        <w:rPr>
          <w:rFonts w:ascii="Times New Roman"/>
          <w:b w:val="false"/>
          <w:i w:val="false"/>
          <w:color w:val="000000"/>
          <w:sz w:val="28"/>
        </w:rPr>
        <w:t>
</w:t>
      </w:r>
      <w:r>
        <w:rPr>
          <w:rFonts w:ascii="Times New Roman"/>
          <w:b w:val="false"/>
          <w:i w:val="false"/>
          <w:color w:val="000000"/>
          <w:sz w:val="28"/>
        </w:rPr>
        <w:t>
      9) электр энергиясын есепке алатын орнатылған құралдардың саны – бұл көппәтерлі тұрғын үйлердегі орнатылған жалпыүй есептеуіштерінің саны;</w:t>
      </w:r>
      <w:r>
        <w:br/>
      </w:r>
      <w:r>
        <w:rPr>
          <w:rFonts w:ascii="Times New Roman"/>
          <w:b w:val="false"/>
          <w:i w:val="false"/>
          <w:color w:val="000000"/>
          <w:sz w:val="28"/>
        </w:rPr>
        <w:t>
</w:t>
      </w:r>
      <w:r>
        <w:rPr>
          <w:rFonts w:ascii="Times New Roman"/>
          <w:b w:val="false"/>
          <w:i w:val="false"/>
          <w:color w:val="000000"/>
          <w:sz w:val="28"/>
        </w:rPr>
        <w:t>
      11) шартты отын – техникалық-экономикалық есептеулер кезiнде қабылданған, органикалық отынның алуан түрлерiнiң жылу құндылығын салыстыру үшiн қызмет ететiн, нормативтер мен стандарттарда регламенттелетiн бiрлiк.</w:t>
      </w:r>
      <w:r>
        <w:br/>
      </w:r>
      <w:r>
        <w:rPr>
          <w:rFonts w:ascii="Times New Roman"/>
          <w:b w:val="false"/>
          <w:i w:val="false"/>
          <w:color w:val="000000"/>
          <w:sz w:val="28"/>
        </w:rPr>
        <w:t>
</w:t>
      </w:r>
      <w:r>
        <w:rPr>
          <w:rFonts w:ascii="Times New Roman"/>
          <w:b w:val="false"/>
          <w:i w:val="false"/>
          <w:color w:val="000000"/>
          <w:sz w:val="28"/>
        </w:rPr>
        <w:t>
      3. Есеп нақты орналасу жерін көрсете отырып, әрбір электр стансасы немесе қазандық бойынша жеке құрастырылады.</w:t>
      </w:r>
      <w:r>
        <w:br/>
      </w:r>
      <w:r>
        <w:rPr>
          <w:rFonts w:ascii="Times New Roman"/>
          <w:b w:val="false"/>
          <w:i w:val="false"/>
          <w:color w:val="000000"/>
          <w:sz w:val="28"/>
        </w:rPr>
        <w:t>
</w:t>
      </w:r>
      <w:r>
        <w:rPr>
          <w:rFonts w:ascii="Times New Roman"/>
          <w:b w:val="false"/>
          <w:i w:val="false"/>
          <w:color w:val="000000"/>
          <w:sz w:val="28"/>
        </w:rPr>
        <w:t>
      2-бөлімде электр стансалардың өзге де түрлеріне электр энергиясын өндіру бойынша электр генераторлық қондырғылар (соның ішінде өнеркәсіптік кәсіпорындарындағы дербес энергия көздері) жатады.</w:t>
      </w:r>
      <w:r>
        <w:br/>
      </w:r>
      <w:r>
        <w:rPr>
          <w:rFonts w:ascii="Times New Roman"/>
          <w:b w:val="false"/>
          <w:i w:val="false"/>
          <w:color w:val="000000"/>
          <w:sz w:val="28"/>
        </w:rPr>
        <w:t>
</w:t>
      </w:r>
      <w:r>
        <w:rPr>
          <w:rFonts w:ascii="Times New Roman"/>
          <w:b w:val="false"/>
          <w:i w:val="false"/>
          <w:color w:val="000000"/>
          <w:sz w:val="28"/>
        </w:rPr>
        <w:t>
      4. 3-бөлімде электр стансасы немесе энергия кәсіпорны есепті жылы өндірген электр энергиясының мөлшері генератордағы есептеуіштердің көрсеткіштері бойынша анықталады. Есеп электр стансаларының барлық санаттары, жеке тұрған қазандықтар бойынша тапсырады.</w:t>
      </w:r>
      <w:r>
        <w:br/>
      </w:r>
      <w:r>
        <w:rPr>
          <w:rFonts w:ascii="Times New Roman"/>
          <w:b w:val="false"/>
          <w:i w:val="false"/>
          <w:color w:val="000000"/>
          <w:sz w:val="28"/>
        </w:rPr>
        <w:t>
</w:t>
      </w:r>
      <w:r>
        <w:rPr>
          <w:rFonts w:ascii="Times New Roman"/>
          <w:b w:val="false"/>
          <w:i w:val="false"/>
          <w:color w:val="000000"/>
          <w:sz w:val="28"/>
        </w:rPr>
        <w:t>
      Есептеуіштердегі тұрақты коэффициенттерден басқа генераторлардағы есептеуіштердің көрсеткіштеріне ешқандай түзетпе коэффициенттер енгізуге жол берілмейді.</w:t>
      </w:r>
      <w:r>
        <w:br/>
      </w:r>
      <w:r>
        <w:rPr>
          <w:rFonts w:ascii="Times New Roman"/>
          <w:b w:val="false"/>
          <w:i w:val="false"/>
          <w:color w:val="000000"/>
          <w:sz w:val="28"/>
        </w:rPr>
        <w:t>
</w:t>
      </w:r>
      <w:r>
        <w:rPr>
          <w:rFonts w:ascii="Times New Roman"/>
          <w:b w:val="false"/>
          <w:i w:val="false"/>
          <w:color w:val="000000"/>
          <w:sz w:val="28"/>
        </w:rPr>
        <w:t>
      Электр стансасы немесе біріккен энергия кәсіпорны жіберген электр энергиясының көлемі өндірілген электр энергиясының мөлшері мен электр стансасының электр энергиясын өндіру мен жылу энергиясын жіберу кезіндегі өз қажеттіліктеріне жұмсалған электр энергиясы арасындағы айырма ретінде көрінеді.</w:t>
      </w:r>
      <w:r>
        <w:br/>
      </w:r>
      <w:r>
        <w:rPr>
          <w:rFonts w:ascii="Times New Roman"/>
          <w:b w:val="false"/>
          <w:i w:val="false"/>
          <w:color w:val="000000"/>
          <w:sz w:val="28"/>
        </w:rPr>
        <w:t>
</w:t>
      </w:r>
      <w:r>
        <w:rPr>
          <w:rFonts w:ascii="Times New Roman"/>
          <w:b w:val="false"/>
          <w:i w:val="false"/>
          <w:color w:val="000000"/>
          <w:sz w:val="28"/>
        </w:rPr>
        <w:t>
      Электр стансасының өз мұқтаждарына жұмсалған электр энергиясына оның энергия жүйесінен тұтынатын электр энергиясы да кіреді. Сондықтан тек жылу энергиясын жіберіп, анда-санда жұмыс істейтін электр стансалары бойынша электр энергиясын жіберу жекелеген айларда, егер осы айда электр стансасы электр энергиясын мүлде өндірмесе немесе жылуды жіберу үшін энергия жүйесінің энергиясын тұтыну оны өндіруден асып кетсе, теріс көрсеткіш болуы мүмкін.</w:t>
      </w:r>
      <w:r>
        <w:br/>
      </w:r>
      <w:r>
        <w:rPr>
          <w:rFonts w:ascii="Times New Roman"/>
          <w:b w:val="false"/>
          <w:i w:val="false"/>
          <w:color w:val="000000"/>
          <w:sz w:val="28"/>
        </w:rPr>
        <w:t>
</w:t>
      </w:r>
      <w:r>
        <w:rPr>
          <w:rFonts w:ascii="Times New Roman"/>
          <w:b w:val="false"/>
          <w:i w:val="false"/>
          <w:color w:val="000000"/>
          <w:sz w:val="28"/>
        </w:rPr>
        <w:t>
      5. 4-бөлімде стансалардан жіберілген жылу энергиясы деп электр стансасы (қазандық, энергия кәсіпорны) жіберілген барлық жылуды айтады және одан электр стансасына өндірістік будың конденсатымен, кері қайтатын желілік сумен, сыртқы тұтынушылардан «езілген бумен» қайтқан жылуды, сондай-ақ қайтпаған конденсат пен желідегі су шығынын толтыратын суық судың жылуы шығарып тасталады.</w:t>
      </w:r>
      <w:r>
        <w:br/>
      </w:r>
      <w:r>
        <w:rPr>
          <w:rFonts w:ascii="Times New Roman"/>
          <w:b w:val="false"/>
          <w:i w:val="false"/>
          <w:color w:val="000000"/>
          <w:sz w:val="28"/>
        </w:rPr>
        <w:t>
</w:t>
      </w:r>
      <w:r>
        <w:rPr>
          <w:rFonts w:ascii="Times New Roman"/>
          <w:b w:val="false"/>
          <w:i w:val="false"/>
          <w:color w:val="000000"/>
          <w:sz w:val="28"/>
        </w:rPr>
        <w:t>
      4.1 – ішкі бөлімнің 2 -бағаны бойынша елді мекендерге (қалаға, кентке, селолық елді мекенге) есепті жылы жіберілген жылу энергиясының көлемі көрсетіледі.</w:t>
      </w:r>
      <w:r>
        <w:br/>
      </w:r>
      <w:r>
        <w:rPr>
          <w:rFonts w:ascii="Times New Roman"/>
          <w:b w:val="false"/>
          <w:i w:val="false"/>
          <w:color w:val="000000"/>
          <w:sz w:val="28"/>
        </w:rPr>
        <w:t>
</w:t>
      </w:r>
      <w:r>
        <w:rPr>
          <w:rFonts w:ascii="Times New Roman"/>
          <w:b w:val="false"/>
          <w:i w:val="false"/>
          <w:color w:val="000000"/>
          <w:sz w:val="28"/>
        </w:rPr>
        <w:t>
      4.1 – ішкі бөлімнің 3 - бағаны бойынша елді мекендерде (қалада, кентте, селолық елді мекенде) жылу энергиясының ысырабы көрсетіледі.</w:t>
      </w:r>
      <w:r>
        <w:br/>
      </w:r>
      <w:r>
        <w:rPr>
          <w:rFonts w:ascii="Times New Roman"/>
          <w:b w:val="false"/>
          <w:i w:val="false"/>
          <w:color w:val="000000"/>
          <w:sz w:val="28"/>
        </w:rPr>
        <w:t>
</w:t>
      </w:r>
      <w:r>
        <w:rPr>
          <w:rFonts w:ascii="Times New Roman"/>
          <w:b w:val="false"/>
          <w:i w:val="false"/>
          <w:color w:val="000000"/>
          <w:sz w:val="28"/>
        </w:rPr>
        <w:t>
      4.1 – ішкі бөлімнің 4 - бағаны бойынша елді мекендердің (қаланың, кенттің, селолық елді мекеннің) жылу және бу жүйелеріндегі жылу энергиясының ысырабы көрсетіледі.</w:t>
      </w:r>
      <w:r>
        <w:br/>
      </w:r>
      <w:r>
        <w:rPr>
          <w:rFonts w:ascii="Times New Roman"/>
          <w:b w:val="false"/>
          <w:i w:val="false"/>
          <w:color w:val="000000"/>
          <w:sz w:val="28"/>
        </w:rPr>
        <w:t>
</w:t>
      </w:r>
      <w:r>
        <w:rPr>
          <w:rFonts w:ascii="Times New Roman"/>
          <w:b w:val="false"/>
          <w:i w:val="false"/>
          <w:color w:val="000000"/>
          <w:sz w:val="28"/>
        </w:rPr>
        <w:t>
      6. Желілерді ауыстыру, олардың ерте тозуының алдын алу мақсатында жоспарлы-ескерту жұмыстарын өткізу болып табылады.</w:t>
      </w:r>
      <w:r>
        <w:br/>
      </w:r>
      <w:r>
        <w:rPr>
          <w:rFonts w:ascii="Times New Roman"/>
          <w:b w:val="false"/>
          <w:i w:val="false"/>
          <w:color w:val="000000"/>
          <w:sz w:val="28"/>
        </w:rPr>
        <w:t>
</w:t>
      </w:r>
      <w:r>
        <w:rPr>
          <w:rFonts w:ascii="Times New Roman"/>
          <w:b w:val="false"/>
          <w:i w:val="false"/>
          <w:color w:val="000000"/>
          <w:sz w:val="28"/>
        </w:rPr>
        <w:t>
      Жылу желілерінің ұзындығы орнату әдісіне тәуелсіз олардың трассасының ұзындығы бойынша анықталады, екі құбырымен жатқызылған: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ескерілуі керек.</w:t>
      </w:r>
      <w:r>
        <w:br/>
      </w:r>
      <w:r>
        <w:rPr>
          <w:rFonts w:ascii="Times New Roman"/>
          <w:b w:val="false"/>
          <w:i w:val="false"/>
          <w:color w:val="000000"/>
          <w:sz w:val="28"/>
        </w:rPr>
        <w:t>
</w:t>
      </w:r>
      <w:r>
        <w:rPr>
          <w:rFonts w:ascii="Times New Roman"/>
          <w:b w:val="false"/>
          <w:i w:val="false"/>
          <w:color w:val="000000"/>
          <w:sz w:val="28"/>
        </w:rPr>
        <w:t>
      5.1 – ішкі бөлімде елді мекендердегі (қалада, кенттерде, селолық елді мекенде) жылу және бу желілерінің ұзындығы көрсетіледі. Әкімшілік-аумақтық объектілер жіктеуішінің (ӘАОЖ) кодтарын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4-бөлімдегі 7-10 жолдардан басқа және 5-бөлімдегі көрсеткіштер жалпы кәсіпорын бойынша толтырылады.</w:t>
      </w:r>
      <w:r>
        <w:br/>
      </w:r>
      <w:r>
        <w:rPr>
          <w:rFonts w:ascii="Times New Roman"/>
          <w:b w:val="false"/>
          <w:i w:val="false"/>
          <w:color w:val="000000"/>
          <w:sz w:val="28"/>
        </w:rPr>
        <w:t>
</w:t>
      </w:r>
      <w:r>
        <w:rPr>
          <w:rFonts w:ascii="Times New Roman"/>
          <w:b w:val="false"/>
          <w:i w:val="false"/>
          <w:color w:val="000000"/>
          <w:sz w:val="28"/>
        </w:rPr>
        <w:t>
      7. Электр стансаның орналасқан электр (жылу) қуаты қуаттың үзілістері шегерілгендегі белгіленген қуатқа тең.</w:t>
      </w:r>
      <w:r>
        <w:br/>
      </w:r>
      <w:r>
        <w:rPr>
          <w:rFonts w:ascii="Times New Roman"/>
          <w:b w:val="false"/>
          <w:i w:val="false"/>
          <w:color w:val="000000"/>
          <w:sz w:val="28"/>
        </w:rPr>
        <w:t>
</w:t>
      </w:r>
      <w:r>
        <w:rPr>
          <w:rFonts w:ascii="Times New Roman"/>
          <w:b w:val="false"/>
          <w:i w:val="false"/>
          <w:color w:val="000000"/>
          <w:sz w:val="28"/>
        </w:rPr>
        <w:t>
      Егер электр стансасында жыл ішінде жаңа жабдық іске қосылмаса, ескісі қайтадан монтаждалмаса және істеп тұрған жабдық қайта маркаланбаса, есепті жылғы белгіленген орташа қуат есепті жылдың басындағы қуатқа тең.</w:t>
      </w:r>
      <w:r>
        <w:br/>
      </w:r>
      <w:r>
        <w:rPr>
          <w:rFonts w:ascii="Times New Roman"/>
          <w:b w:val="false"/>
          <w:i w:val="false"/>
          <w:color w:val="000000"/>
          <w:sz w:val="28"/>
        </w:rPr>
        <w:t>
</w:t>
      </w:r>
      <w:r>
        <w:rPr>
          <w:rFonts w:ascii="Times New Roman"/>
          <w:b w:val="false"/>
          <w:i w:val="false"/>
          <w:color w:val="000000"/>
          <w:sz w:val="28"/>
        </w:rPr>
        <w:t>
      Электр стансаның белгіленген орташа жылдық электр қуатын анықтаған кезде жөндеуде, қайта құруда, резервте, маусымдық және ұзақ уақыт тоқтап тұрған турбоагрегаттар мен басқа да механикалық қозғалтқыштардың, сондай-ақ синхрондық компенсатор режимінде жұмыс істейтін генераторлы қозғалтқыштардың қуаттары да есепке алынады.</w:t>
      </w:r>
      <w:r>
        <w:br/>
      </w:r>
      <w:r>
        <w:rPr>
          <w:rFonts w:ascii="Times New Roman"/>
          <w:b w:val="false"/>
          <w:i w:val="false"/>
          <w:color w:val="000000"/>
          <w:sz w:val="28"/>
        </w:rPr>
        <w:t>
</w:t>
      </w:r>
      <w:r>
        <w:rPr>
          <w:rFonts w:ascii="Times New Roman"/>
          <w:b w:val="false"/>
          <w:i w:val="false"/>
          <w:color w:val="000000"/>
          <w:sz w:val="28"/>
        </w:rPr>
        <w:t>
      Есепті жылғы орташа жұмыс қуаты пайдаланбай қалған қуат пен жөндеу қуаты шегерілгендегі орналасқан жұмыс қуатына тең.</w:t>
      </w:r>
      <w:r>
        <w:br/>
      </w:r>
      <w:r>
        <w:rPr>
          <w:rFonts w:ascii="Times New Roman"/>
          <w:b w:val="false"/>
          <w:i w:val="false"/>
          <w:color w:val="000000"/>
          <w:sz w:val="28"/>
        </w:rPr>
        <w:t>
</w:t>
      </w:r>
      <w:r>
        <w:rPr>
          <w:rFonts w:ascii="Times New Roman"/>
          <w:b w:val="false"/>
          <w:i w:val="false"/>
          <w:color w:val="000000"/>
          <w:sz w:val="28"/>
        </w:rPr>
        <w:t>
      8. 8-бөлімде электр энергиясы мен жылу энергиясын жіберуге арналған отын шығысына қазандықтағы күрделі жөндеуден кейін қазандарды құрғату, жағу және ыстық резерв үшін жұмсалған отындардың барлығы кіреді.</w:t>
      </w:r>
      <w:r>
        <w:br/>
      </w:r>
      <w:r>
        <w:rPr>
          <w:rFonts w:ascii="Times New Roman"/>
          <w:b w:val="false"/>
          <w:i w:val="false"/>
          <w:color w:val="000000"/>
          <w:sz w:val="28"/>
        </w:rPr>
        <w:t>
</w:t>
      </w:r>
      <w:r>
        <w:rPr>
          <w:rFonts w:ascii="Times New Roman"/>
          <w:b w:val="false"/>
          <w:i w:val="false"/>
          <w:color w:val="000000"/>
          <w:sz w:val="28"/>
        </w:rPr>
        <w:t>
      Табиғи жұмсалған отынды шартты отынға қайта есептеу мына формула бойынша есептеледі:</w:t>
      </w:r>
    </w:p>
    <w:bookmarkEnd w:id="93"/>
    <w:p>
      <w:pPr>
        <w:spacing w:after="0"/>
        <w:ind w:left="0"/>
        <w:jc w:val="both"/>
      </w:pPr>
      <w:r>
        <w:drawing>
          <wp:inline distT="0" distB="0" distL="0" distR="0">
            <wp:extent cx="1587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87500" cy="685800"/>
                    </a:xfrm>
                    <a:prstGeom prst="rect">
                      <a:avLst/>
                    </a:prstGeom>
                  </pic:spPr>
                </pic:pic>
              </a:graphicData>
            </a:graphic>
          </wp:inline>
        </w:drawing>
      </w:r>
    </w:p>
    <w:bookmarkStart w:name="z440" w:id="9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15900"/>
                    </a:xfrm>
                    <a:prstGeom prst="rect">
                      <a:avLst/>
                    </a:prstGeom>
                  </pic:spPr>
                </pic:pic>
              </a:graphicData>
            </a:graphic>
          </wp:inline>
        </w:drawing>
      </w:r>
      <w:r>
        <w:rPr>
          <w:rFonts w:ascii="Times New Roman"/>
          <w:b w:val="false"/>
          <w:i w:val="false"/>
          <w:color w:val="000000"/>
          <w:sz w:val="28"/>
        </w:rPr>
        <w:t>– жұмсалған шартты отын, тонна;</w:t>
      </w:r>
      <w:r>
        <w:br/>
      </w:r>
      <w:r>
        <w:rPr>
          <w:rFonts w:ascii="Times New Roman"/>
          <w:b w:val="false"/>
          <w:i w:val="false"/>
          <w:color w:val="000000"/>
          <w:sz w:val="28"/>
        </w:rPr>
        <w:t>
      </w:t>
      </w: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317500"/>
                    </a:xfrm>
                    <a:prstGeom prst="rect">
                      <a:avLst/>
                    </a:prstGeom>
                  </pic:spPr>
                </pic:pic>
              </a:graphicData>
            </a:graphic>
          </wp:inline>
        </w:drawing>
      </w:r>
      <w:r>
        <w:rPr>
          <w:rFonts w:ascii="Times New Roman"/>
          <w:b w:val="false"/>
          <w:i w:val="false"/>
          <w:color w:val="000000"/>
          <w:sz w:val="28"/>
        </w:rPr>
        <w:t>– жұмсалған нақты отын, тонна;</w:t>
      </w:r>
      <w:r>
        <w:br/>
      </w:r>
      <w:r>
        <w:rPr>
          <w:rFonts w:ascii="Times New Roman"/>
          <w:b w:val="false"/>
          <w:i w:val="false"/>
          <w:color w:val="000000"/>
          <w:sz w:val="28"/>
        </w:rPr>
        <w:t>
      </w:t>
      </w: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r>
        <w:rPr>
          <w:rFonts w:ascii="Times New Roman"/>
          <w:b w:val="false"/>
          <w:i w:val="false"/>
          <w:color w:val="000000"/>
          <w:sz w:val="28"/>
        </w:rPr>
        <w:t>– нақты отынның жұмыс массасына жану жылуы, килокалория/килограмм;</w:t>
      </w:r>
      <w:r>
        <w:br/>
      </w:r>
      <w:r>
        <w:rPr>
          <w:rFonts w:ascii="Times New Roman"/>
          <w:b w:val="false"/>
          <w:i w:val="false"/>
          <w:color w:val="000000"/>
          <w:sz w:val="28"/>
        </w:rPr>
        <w:t>
      7000 – шартты отынның жану жылуы, килокалория/килограмм</w:t>
      </w:r>
      <w:r>
        <w:br/>
      </w:r>
      <w:r>
        <w:rPr>
          <w:rFonts w:ascii="Times New Roman"/>
          <w:b w:val="false"/>
          <w:i w:val="false"/>
          <w:color w:val="000000"/>
          <w:sz w:val="28"/>
        </w:rPr>
        <w:t>
</w:t>
      </w:r>
      <w:r>
        <w:rPr>
          <w:rFonts w:ascii="Times New Roman"/>
          <w:b w:val="false"/>
          <w:i w:val="false"/>
          <w:color w:val="000000"/>
          <w:sz w:val="28"/>
        </w:rPr>
        <w:t>
      Электр және жылу энергиясын өндіруге жұмсалатын отын қалдықтарының барлық түрлері: жаңқа, ұнтақ, бұтақ, кокс қоқымы, тағы сол сияқты есепке басқа отын түрлерімен бірдей енгізілуге тиіс.</w:t>
      </w:r>
      <w:r>
        <w:br/>
      </w:r>
      <w:r>
        <w:rPr>
          <w:rFonts w:ascii="Times New Roman"/>
          <w:b w:val="false"/>
          <w:i w:val="false"/>
          <w:color w:val="000000"/>
          <w:sz w:val="28"/>
        </w:rPr>
        <w:t>
</w:t>
      </w:r>
      <w:r>
        <w:rPr>
          <w:rFonts w:ascii="Times New Roman"/>
          <w:b w:val="false"/>
          <w:i w:val="false"/>
          <w:color w:val="000000"/>
          <w:sz w:val="28"/>
        </w:rPr>
        <w:t>
      Отын-энергетикалық ресурстардың барлық түрлерін шартты отынға қайта есептеу үшін «Электр стансалары мен қазандықтардың жұмысы туралы есеп» жалпы мемлекеттік статистикалық байқаудың статистикалық нысанын (коды 0281104, индексі 6-ТК, кезеңділігі жылдық) толтыру жөніндегі нұсқаулықтың </w:t>
      </w:r>
      <w:r>
        <w:rPr>
          <w:rFonts w:ascii="Times New Roman"/>
          <w:b w:val="false"/>
          <w:i w:val="false"/>
          <w:color w:val="000000"/>
          <w:sz w:val="28"/>
        </w:rPr>
        <w:t>қосымшасында</w:t>
      </w:r>
      <w:r>
        <w:rPr>
          <w:rFonts w:ascii="Times New Roman"/>
          <w:b w:val="false"/>
          <w:i w:val="false"/>
          <w:color w:val="000000"/>
          <w:sz w:val="28"/>
        </w:rPr>
        <w:t xml:space="preserve"> оларды бірыңғай өлшем бірлігіне келтірудің калориялық коэффициенттері келтірілген. Отынды шартты отынға айналдыру келесідей формула бойынша жүргізіледі:</w:t>
      </w:r>
    </w:p>
    <w:bookmarkEnd w:id="94"/>
    <w:p>
      <w:pPr>
        <w:spacing w:after="0"/>
        <w:ind w:left="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816100" cy="444500"/>
                    </a:xfrm>
                    <a:prstGeom prst="rect">
                      <a:avLst/>
                    </a:prstGeom>
                  </pic:spPr>
                </pic:pic>
              </a:graphicData>
            </a:graphic>
          </wp:inline>
        </w:drawing>
      </w:r>
    </w:p>
    <w:bookmarkStart w:name="z443" w:id="9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С – шартты отынның бір тоннасы;</w:t>
      </w:r>
      <w:r>
        <w:br/>
      </w:r>
      <w:r>
        <w:rPr>
          <w:rFonts w:ascii="Times New Roman"/>
          <w:b w:val="false"/>
          <w:i w:val="false"/>
          <w:color w:val="000000"/>
          <w:sz w:val="28"/>
        </w:rPr>
        <w:t>
      D – отынның 1 тоннасы (мың текше метр, мың киловатт-сағат, гигакалория);</w:t>
      </w:r>
      <w:r>
        <w:br/>
      </w:r>
      <w:r>
        <w:rPr>
          <w:rFonts w:ascii="Times New Roman"/>
          <w:b w:val="false"/>
          <w:i w:val="false"/>
          <w:color w:val="000000"/>
          <w:sz w:val="28"/>
        </w:rPr>
        <w:t>
      k – шартты отынға айналдыру коэффициенті.</w:t>
      </w:r>
      <w:r>
        <w:br/>
      </w:r>
      <w:r>
        <w:rPr>
          <w:rFonts w:ascii="Times New Roman"/>
          <w:b w:val="false"/>
          <w:i w:val="false"/>
          <w:color w:val="000000"/>
          <w:sz w:val="28"/>
        </w:rPr>
        <w:t>
      9. 10 бөлімнің 1 және 7 - жолдарында электр және жылу энергиясы үшін есепті жылдың соңына тұтынушылар берешегінің жалпы сомасы, оның ішінде халықтың, кәсіпорындардың, республикалық және жергілікті бюджет есебінен ұсталатын ұйымдардың және басқа да тұтынушылардың берешегі көрсетіледі.</w:t>
      </w:r>
      <w:r>
        <w:br/>
      </w:r>
      <w:r>
        <w:rPr>
          <w:rFonts w:ascii="Times New Roman"/>
          <w:b w:val="false"/>
          <w:i w:val="false"/>
          <w:color w:val="000000"/>
          <w:sz w:val="28"/>
        </w:rPr>
        <w:t>
</w:t>
      </w:r>
      <w:r>
        <w:rPr>
          <w:rFonts w:ascii="Times New Roman"/>
          <w:b w:val="false"/>
          <w:i w:val="false"/>
          <w:color w:val="000000"/>
          <w:sz w:val="28"/>
        </w:rPr>
        <w:t>
      10 бөлімнің 2, 8 жолдары бойынша халықтың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бөлімнің 3, 9 жолдары бойынша шаруашылық серіктестік, акционерлік қоғам, өндірістік кооператив түрінде құрылатын коммерциялық ұйымдар болып табылатын заңды тұлғалардың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4, 10 - жолдары бойынша республикалық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5, 11 - жолдары бойынша жергілікті бюджет есебінен ұсталатын ұйымдардың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 бөлімнің 6, 12 - жолдары бойынша қоғамдық бірлестіктер, тұтыну кооперативтері, қоғамдық қорлар, діни бірлестіктер және өзге де нысанында құрылатын коммерциялық емес ұйымдар болып табылатын заңды тұлғалардың, сондай-ақ жоғарыда аталған тұтынушылардың санатына кірмеген басқа да тұлғалардың электр және жылу энергиясы үшін берешегі көрсетіледі.</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3-бөлім. «Электр энергиясы және орнатылған есепке алатын құралдардың саны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xml:space="preserve">
      3 - жол =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4-бөлім. «Жылу энергиясы туралы мәліметтерді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10 -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11 - жол = 12, 13, 14, 15 -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1 – жол + 6 – жол – 16 – жол – 18 - жол;</w:t>
      </w:r>
      <w:r>
        <w:br/>
      </w:r>
      <w:r>
        <w:rPr>
          <w:rFonts w:ascii="Times New Roman"/>
          <w:b w:val="false"/>
          <w:i w:val="false"/>
          <w:color w:val="000000"/>
          <w:sz w:val="28"/>
        </w:rPr>
        <w:t>
</w:t>
      </w:r>
      <w:r>
        <w:rPr>
          <w:rFonts w:ascii="Times New Roman"/>
          <w:b w:val="false"/>
          <w:i w:val="false"/>
          <w:color w:val="000000"/>
          <w:sz w:val="28"/>
        </w:rPr>
        <w:t>
      3) 5-бөлім. «Жылу желілерінің ұзындығын көрсетіңіз, километрмен»:</w:t>
      </w:r>
      <w:r>
        <w:br/>
      </w:r>
      <w:r>
        <w:rPr>
          <w:rFonts w:ascii="Times New Roman"/>
          <w:b w:val="false"/>
          <w:i w:val="false"/>
          <w:color w:val="000000"/>
          <w:sz w:val="28"/>
        </w:rPr>
        <w:t>
</w:t>
      </w:r>
      <w:r>
        <w:rPr>
          <w:rFonts w:ascii="Times New Roman"/>
          <w:b w:val="false"/>
          <w:i w:val="false"/>
          <w:color w:val="000000"/>
          <w:sz w:val="28"/>
        </w:rPr>
        <w:t xml:space="preserve">
      1 - жол = 2, 3, 4, 5 -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w:t>
      </w:r>
      <w:r>
        <w:br/>
      </w:r>
      <w:r>
        <w:rPr>
          <w:rFonts w:ascii="Times New Roman"/>
          <w:b w:val="false"/>
          <w:i w:val="false"/>
          <w:color w:val="000000"/>
          <w:sz w:val="28"/>
        </w:rPr>
        <w:t>
</w:t>
      </w:r>
      <w:r>
        <w:rPr>
          <w:rFonts w:ascii="Times New Roman"/>
          <w:b w:val="false"/>
          <w:i w:val="false"/>
          <w:color w:val="000000"/>
          <w:sz w:val="28"/>
        </w:rPr>
        <w:t xml:space="preserve">
      7 -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 жол;</w:t>
      </w:r>
      <w:r>
        <w:br/>
      </w:r>
      <w:r>
        <w:rPr>
          <w:rFonts w:ascii="Times New Roman"/>
          <w:b w:val="false"/>
          <w:i w:val="false"/>
          <w:color w:val="000000"/>
          <w:sz w:val="28"/>
        </w:rPr>
        <w:t>
</w:t>
      </w:r>
      <w:r>
        <w:rPr>
          <w:rFonts w:ascii="Times New Roman"/>
          <w:b w:val="false"/>
          <w:i w:val="false"/>
          <w:color w:val="000000"/>
          <w:sz w:val="28"/>
        </w:rPr>
        <w:t xml:space="preserve">
      8 -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 жол және 1 - жол;</w:t>
      </w:r>
      <w:r>
        <w:br/>
      </w:r>
      <w:r>
        <w:rPr>
          <w:rFonts w:ascii="Times New Roman"/>
          <w:b w:val="false"/>
          <w:i w:val="false"/>
          <w:color w:val="000000"/>
          <w:sz w:val="28"/>
        </w:rPr>
        <w:t>
</w:t>
      </w:r>
      <w:r>
        <w:rPr>
          <w:rFonts w:ascii="Times New Roman"/>
          <w:b w:val="false"/>
          <w:i w:val="false"/>
          <w:color w:val="000000"/>
          <w:sz w:val="28"/>
        </w:rPr>
        <w:t xml:space="preserve">
      9 - 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8 - жол.</w:t>
      </w:r>
      <w:r>
        <w:br/>
      </w:r>
      <w:r>
        <w:rPr>
          <w:rFonts w:ascii="Times New Roman"/>
          <w:b w:val="false"/>
          <w:i w:val="false"/>
          <w:color w:val="000000"/>
          <w:sz w:val="28"/>
        </w:rPr>
        <w:t>
</w:t>
      </w:r>
      <w:r>
        <w:rPr>
          <w:rFonts w:ascii="Times New Roman"/>
          <w:b w:val="false"/>
          <w:i w:val="false"/>
          <w:color w:val="000000"/>
          <w:sz w:val="28"/>
        </w:rPr>
        <w:t xml:space="preserve">
      4) 5.1-бөлімше. «Елді мекендердегі жылу желілерінің ұзындығын көрсетіңіз, километрмен»: </w:t>
      </w:r>
      <w:r>
        <w:br/>
      </w:r>
      <w:r>
        <w:rPr>
          <w:rFonts w:ascii="Times New Roman"/>
          <w:b w:val="false"/>
          <w:i w:val="false"/>
          <w:color w:val="000000"/>
          <w:sz w:val="28"/>
        </w:rPr>
        <w:t>
</w:t>
      </w:r>
      <w:r>
        <w:rPr>
          <w:rFonts w:ascii="Times New Roman"/>
          <w:b w:val="false"/>
          <w:i w:val="false"/>
          <w:color w:val="000000"/>
          <w:sz w:val="28"/>
        </w:rPr>
        <w:t xml:space="preserve">
      2 - 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xml:space="preserve">әр жол үшін 3, 4 -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2 - баған;</w:t>
      </w:r>
      <w:r>
        <w:br/>
      </w:r>
      <w:r>
        <w:rPr>
          <w:rFonts w:ascii="Times New Roman"/>
          <w:b w:val="false"/>
          <w:i w:val="false"/>
          <w:color w:val="000000"/>
          <w:sz w:val="28"/>
        </w:rPr>
        <w:t>
</w:t>
      </w:r>
      <w:r>
        <w:rPr>
          <w:rFonts w:ascii="Times New Roman"/>
          <w:b w:val="false"/>
          <w:i w:val="false"/>
          <w:color w:val="000000"/>
          <w:sz w:val="28"/>
        </w:rPr>
        <w:t xml:space="preserve">
      4 -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2 - баған;</w:t>
      </w:r>
      <w:r>
        <w:br/>
      </w:r>
      <w:r>
        <w:rPr>
          <w:rFonts w:ascii="Times New Roman"/>
          <w:b w:val="false"/>
          <w:i w:val="false"/>
          <w:color w:val="000000"/>
          <w:sz w:val="28"/>
        </w:rPr>
        <w:t>
</w:t>
      </w:r>
      <w:r>
        <w:rPr>
          <w:rFonts w:ascii="Times New Roman"/>
          <w:b w:val="false"/>
          <w:i w:val="false"/>
          <w:color w:val="000000"/>
          <w:sz w:val="28"/>
        </w:rPr>
        <w:t xml:space="preserve">
      5 -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 жол үшін 4 - баған және 2-баған;</w:t>
      </w:r>
      <w:r>
        <w:br/>
      </w:r>
      <w:r>
        <w:rPr>
          <w:rFonts w:ascii="Times New Roman"/>
          <w:b w:val="false"/>
          <w:i w:val="false"/>
          <w:color w:val="000000"/>
          <w:sz w:val="28"/>
        </w:rPr>
        <w:t>
</w:t>
      </w:r>
      <w:r>
        <w:rPr>
          <w:rFonts w:ascii="Times New Roman"/>
          <w:b w:val="false"/>
          <w:i w:val="false"/>
          <w:color w:val="000000"/>
          <w:sz w:val="28"/>
        </w:rPr>
        <w:t>
      5) 9-бөлімше. «Апаттардың және агрегаттардың апатты жөндеуде бос тұрғанын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10 - бөлім «Жіберілген электр және жылу энергиясы үшін тұтынушылардың берешек сомасын көрсетіңіз»:</w:t>
      </w:r>
      <w:r>
        <w:br/>
      </w:r>
      <w:r>
        <w:rPr>
          <w:rFonts w:ascii="Times New Roman"/>
          <w:b w:val="false"/>
          <w:i w:val="false"/>
          <w:color w:val="000000"/>
          <w:sz w:val="28"/>
        </w:rPr>
        <w:t>
</w:t>
      </w:r>
      <w:r>
        <w:rPr>
          <w:rFonts w:ascii="Times New Roman"/>
          <w:b w:val="false"/>
          <w:i w:val="false"/>
          <w:color w:val="000000"/>
          <w:sz w:val="28"/>
        </w:rPr>
        <w:t xml:space="preserve">
      1 - жол = 2, 3, 4, 5, 6 -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 жол = 8, 9, 10, 11, 12 -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4.1 - бөлімшедегі 2 -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11 - жолы;</w:t>
      </w:r>
      <w:r>
        <w:br/>
      </w:r>
      <w:r>
        <w:rPr>
          <w:rFonts w:ascii="Times New Roman"/>
          <w:b w:val="false"/>
          <w:i w:val="false"/>
          <w:color w:val="000000"/>
          <w:sz w:val="28"/>
        </w:rPr>
        <w:t>
</w:t>
      </w:r>
      <w:r>
        <w:rPr>
          <w:rFonts w:ascii="Times New Roman"/>
          <w:b w:val="false"/>
          <w:i w:val="false"/>
          <w:color w:val="000000"/>
          <w:sz w:val="28"/>
        </w:rPr>
        <w:t xml:space="preserve">
      4.1 - бөлімшедегі 3 -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16 - жолы;</w:t>
      </w:r>
      <w:r>
        <w:br/>
      </w:r>
      <w:r>
        <w:rPr>
          <w:rFonts w:ascii="Times New Roman"/>
          <w:b w:val="false"/>
          <w:i w:val="false"/>
          <w:color w:val="000000"/>
          <w:sz w:val="28"/>
        </w:rPr>
        <w:t>
</w:t>
      </w:r>
      <w:r>
        <w:rPr>
          <w:rFonts w:ascii="Times New Roman"/>
          <w:b w:val="false"/>
          <w:i w:val="false"/>
          <w:color w:val="000000"/>
          <w:sz w:val="28"/>
        </w:rPr>
        <w:t xml:space="preserve">
      4.1 - бөлімшедегі 4 -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4 - бөлімнің 17 - жолы.</w:t>
      </w:r>
      <w:r>
        <w:br/>
      </w:r>
      <w:r>
        <w:rPr>
          <w:rFonts w:ascii="Times New Roman"/>
          <w:b w:val="false"/>
          <w:i w:val="false"/>
          <w:color w:val="000000"/>
          <w:sz w:val="28"/>
        </w:rPr>
        <w:t>
</w:t>
      </w:r>
      <w:r>
        <w:rPr>
          <w:rFonts w:ascii="Times New Roman"/>
          <w:b w:val="false"/>
          <w:i w:val="false"/>
          <w:color w:val="000000"/>
          <w:sz w:val="28"/>
        </w:rPr>
        <w:t xml:space="preserve">
      5.1 - бөлімшедегі 2 -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1 - жолы;</w:t>
      </w:r>
      <w:r>
        <w:br/>
      </w:r>
      <w:r>
        <w:rPr>
          <w:rFonts w:ascii="Times New Roman"/>
          <w:b w:val="false"/>
          <w:i w:val="false"/>
          <w:color w:val="000000"/>
          <w:sz w:val="28"/>
        </w:rPr>
        <w:t>
</w:t>
      </w:r>
      <w:r>
        <w:rPr>
          <w:rFonts w:ascii="Times New Roman"/>
          <w:b w:val="false"/>
          <w:i w:val="false"/>
          <w:color w:val="000000"/>
          <w:sz w:val="28"/>
        </w:rPr>
        <w:t xml:space="preserve">
      5.1 - бөлімшедегі 3 -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6 - жолы;</w:t>
      </w:r>
      <w:r>
        <w:br/>
      </w:r>
      <w:r>
        <w:rPr>
          <w:rFonts w:ascii="Times New Roman"/>
          <w:b w:val="false"/>
          <w:i w:val="false"/>
          <w:color w:val="000000"/>
          <w:sz w:val="28"/>
        </w:rPr>
        <w:t>
</w:t>
      </w:r>
      <w:r>
        <w:rPr>
          <w:rFonts w:ascii="Times New Roman"/>
          <w:b w:val="false"/>
          <w:i w:val="false"/>
          <w:color w:val="000000"/>
          <w:sz w:val="28"/>
        </w:rPr>
        <w:t xml:space="preserve">
      5.1 - бөлімшедегі 4 -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7 - жолы;</w:t>
      </w:r>
      <w:r>
        <w:br/>
      </w:r>
      <w:r>
        <w:rPr>
          <w:rFonts w:ascii="Times New Roman"/>
          <w:b w:val="false"/>
          <w:i w:val="false"/>
          <w:color w:val="000000"/>
          <w:sz w:val="28"/>
        </w:rPr>
        <w:t>
</w:t>
      </w:r>
      <w:r>
        <w:rPr>
          <w:rFonts w:ascii="Times New Roman"/>
          <w:b w:val="false"/>
          <w:i w:val="false"/>
          <w:color w:val="000000"/>
          <w:sz w:val="28"/>
        </w:rPr>
        <w:t xml:space="preserve">
      5.1 - бөлімшедегі 5 - бағанның 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5 - бөлімнің 8 - жолы.</w:t>
      </w:r>
    </w:p>
    <w:bookmarkEnd w:id="95"/>
    <w:bookmarkStart w:name="z480" w:id="96"/>
    <w:p>
      <w:pPr>
        <w:spacing w:after="0"/>
        <w:ind w:left="0"/>
        <w:jc w:val="both"/>
      </w:pPr>
      <w:r>
        <w:rPr>
          <w:rFonts w:ascii="Times New Roman"/>
          <w:b w:val="false"/>
          <w:i w:val="false"/>
          <w:color w:val="000000"/>
          <w:sz w:val="28"/>
        </w:rPr>
        <w:t xml:space="preserve">
Электр стансалары мен қазандықтардың  </w:t>
      </w:r>
      <w:r>
        <w:br/>
      </w:r>
      <w:r>
        <w:rPr>
          <w:rFonts w:ascii="Times New Roman"/>
          <w:b w:val="false"/>
          <w:i w:val="false"/>
          <w:color w:val="000000"/>
          <w:sz w:val="28"/>
        </w:rPr>
        <w:t xml:space="preserve">
жұмысы туралы есеп» жалпы мемлекеттік </w:t>
      </w:r>
      <w:r>
        <w:br/>
      </w:r>
      <w:r>
        <w:rPr>
          <w:rFonts w:ascii="Times New Roman"/>
          <w:b w:val="false"/>
          <w:i w:val="false"/>
          <w:color w:val="000000"/>
          <w:sz w:val="28"/>
        </w:rPr>
        <w:t xml:space="preserve">
статистикалық байқаудың статистикалық </w:t>
      </w:r>
      <w:r>
        <w:br/>
      </w:r>
      <w:r>
        <w:rPr>
          <w:rFonts w:ascii="Times New Roman"/>
          <w:b w:val="false"/>
          <w:i w:val="false"/>
          <w:color w:val="000000"/>
          <w:sz w:val="28"/>
        </w:rPr>
        <w:t xml:space="preserve">
нысанын (коды 0281104, индексі 6-ТК, </w:t>
      </w:r>
      <w:r>
        <w:br/>
      </w:r>
      <w:r>
        <w:rPr>
          <w:rFonts w:ascii="Times New Roman"/>
          <w:b w:val="false"/>
          <w:i w:val="false"/>
          <w:color w:val="000000"/>
          <w:sz w:val="28"/>
        </w:rPr>
        <w:t xml:space="preserve">
кезеңділігі жылдық) толтыру жөніндегі </w:t>
      </w:r>
      <w:r>
        <w:br/>
      </w:r>
      <w:r>
        <w:rPr>
          <w:rFonts w:ascii="Times New Roman"/>
          <w:b w:val="false"/>
          <w:i w:val="false"/>
          <w:color w:val="000000"/>
          <w:sz w:val="28"/>
        </w:rPr>
        <w:t xml:space="preserve">
нұсқаулығына қосымша        </w:t>
      </w:r>
    </w:p>
    <w:bookmarkEnd w:id="96"/>
    <w:bookmarkStart w:name="z481" w:id="97"/>
    <w:p>
      <w:pPr>
        <w:spacing w:after="0"/>
        <w:ind w:left="0"/>
        <w:jc w:val="left"/>
      </w:pPr>
      <w:r>
        <w:rPr>
          <w:rFonts w:ascii="Times New Roman"/>
          <w:b/>
          <w:i w:val="false"/>
          <w:color w:val="000000"/>
        </w:rPr>
        <w:t xml:space="preserve"> 
Шартты отынға айналдыру коэффициенттері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7"/>
        <w:gridCol w:w="3248"/>
        <w:gridCol w:w="2977"/>
      </w:tblGrid>
      <w:tr>
        <w:trPr>
          <w:trHeight w:val="6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энергия түрі*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отынның тоннасына айналдыру коэффициенттері</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көмір брикеттері</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көмірлер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(қоңыр көмір)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пеш отыны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Отындық мазут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пропан мен бутан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Көмірсутекті сұйытылған газдар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отын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үгінділері мен қалдықтары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битумдары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майлар</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газы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0,571</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газы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тақтатас коксы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кВт. сағ</w:t>
            </w:r>
            <w:r>
              <w:rPr>
                <w:rFonts w:ascii="Times New Roman"/>
                <w:b w:val="false"/>
                <w:i w:val="false"/>
                <w:color w:val="000000"/>
                <w:vertAlign w:val="superscript"/>
              </w:rPr>
              <w:t>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0,3445</w:t>
            </w:r>
          </w:p>
        </w:tc>
      </w:tr>
      <w:tr>
        <w:trPr>
          <w:trHeight w:val="30" w:hRule="atLeast"/>
        </w:trPr>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rPr>
                <w:rFonts w:ascii="Times New Roman"/>
                <w:b w:val="false"/>
                <w:i w:val="false"/>
                <w:color w:val="000000"/>
                <w:vertAlign w:val="superscript"/>
              </w:rPr>
              <w:t>2</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0,1486</w:t>
            </w:r>
          </w:p>
        </w:tc>
      </w:tr>
    </w:tbl>
    <w:bookmarkStart w:name="z482" w:id="98"/>
    <w:p>
      <w:pPr>
        <w:spacing w:after="0"/>
        <w:ind w:left="0"/>
        <w:jc w:val="both"/>
      </w:pPr>
      <w:r>
        <w:rPr>
          <w:rFonts w:ascii="Times New Roman"/>
          <w:b w:val="false"/>
          <w:i w:val="false"/>
          <w:color w:val="000000"/>
          <w:sz w:val="28"/>
        </w:rPr>
        <w:t>
*Ескерту: көмірді маркалары бойынша өндірудің құрылымдық өзгерістеріне байланысты көмірді қайта есептеу коэффициенттері жыл сайын өзгеріп отырады.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мың кВт.сағ. - мың киловатт-сағат</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Гкал - гигакалория.</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