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74ae" w14:textId="6b37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3 тоқсанына арналған кедейлік шегін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2010 жылғы 30 маусымдағы N 233-ө Бұйрығы. Қазақстан Республикасы Әділет министрлігінде 2010 жылғы 1 шілдеде Нормативтік құқықтық кесімдерді мемлекеттік тіркеудің тізіліміне N 6318 болып енгізілді. Күші жойылды - Қазақстан Республикасы Еңбек және Халықты әлеуметтік қорғау министрінің 2010 жылғы 30 қыркүйектегі N 327-ө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ҚР Еңбек және Халықты әлеуметтік қорғау министрінің 2010.09.30 </w:t>
      </w:r>
      <w:r>
        <w:rPr>
          <w:rFonts w:ascii="Times New Roman"/>
          <w:b w:val="false"/>
          <w:i w:val="false"/>
          <w:color w:val="ff0000"/>
          <w:sz w:val="28"/>
        </w:rPr>
        <w:t>N 327-ө</w:t>
      </w:r>
      <w:r>
        <w:rPr>
          <w:rFonts w:ascii="Times New Roman"/>
          <w:b w:val="false"/>
          <w:i w:val="false"/>
          <w:color w:val="ff0000"/>
          <w:sz w:val="28"/>
        </w:rPr>
        <w:t> (ресми жарияланған күннен бастап күшiне енедi және 2010 жылдың 1 қазанынан бастап туындаған қатынастарға қолданылады)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ескертуі!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«Кедейлік шегін анықтау тәртібі туралы» Қазақстан Республикасы Үкіметінің 2000 жылғы 8 сәуірдегі № 537 қаулысымен бекітілген кедейлік шегін анықтау ережесінің 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жылдың 3 тоқсанына арналған Қазақстан Республикасы бойынша кедейлік шегі Қазақстан Республикасының Статистика агенттігі өткен тоқсанға есептеген ең төменгі күнкөріс деңгейінің 40 пайызы мөлшерінде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және әлеуметтік қызметтер департаменті (Манабаева К.А.) осы бұйрықты: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Қазақстан Республикасы Әділет министрлігінде мемлекеттік тіркелуін және ресми жариялауын;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облыстық, Астана және Алматы қалаларының жұмыспен қамтуды үйлестіру және әлеуметтік бағдарламалар басқармасына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Ә.Б. Нүсіповаға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күнiнен бастап күшiне енедi және 2010 жылдың 1 шілдесінен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 Г. Әбдіқалықова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