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78e1" w14:textId="7267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Қарағаш селолық округіндегі кейбір көшелер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Қарағаш селолық округі әкімінің 2009 жылғы 20 мамырдағы N 6 шешімі. Батыс Қазақстан облысы Шыңғырлау ауданы әділет басқармасында 2009 жылғы 11 маусымда N 7-13-102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Қарағаш селолық округінің халық жиынының 2008 жылғы 2 сәуірдегі N 6 "Қарағаш селолық округіндегі кейбір көшелер атауын өзгерту туралы"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Қарағаш селолық округінің көше атаулары төмендегідей 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Набережная көшесі - Б. Мухамбетов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Ж. Жамбыл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- Қ.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Пионерий көшесі - Л. Клышев көшесіне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Қарағаш селолық округінің бас маманы К. 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аш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