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6b2c2" w14:textId="296b2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 режимін және шектеу іс-шараларын енгізе отырып карантин аймағының 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ауданы әкімдігінің 2009 жылғы 1 желтоқсандағы N 273 қаулысы. Батыс Қазақстан облысы Шыңғырлау ауданы әділет басқармасында 2009 жылғы 10 желтоқсанда N 7-13-117 тіркелді. Күші жойылды - Батыс Қазақстан облысы Шыңғырлау ауданы әкімдігінің 2010 жылғы 11 ақпандағы N 16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Шыңғырлау ауданы әкімдігінің 2010.02.11 N 16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"Қазақстан Республикасындағы жергілікті мемлекеттік басқару және өзін-өзі басқару </w:t>
      </w:r>
      <w:r>
        <w:rPr>
          <w:rFonts w:ascii="Times New Roman"/>
          <w:b w:val="false"/>
          <w:i w:val="false"/>
          <w:color w:val="000000"/>
          <w:sz w:val="28"/>
        </w:rPr>
        <w:t>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"Ветеринария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Шыңғырлау ауданының мемлекеттік ветеринариялық бас инспекторының 2009 жылғы 25 қарашадағы N 501 ұсынысына сәйкес, құтыру ауруының әлеуметтік қауіптілігін ескере отырып, осы ауруға қарсы эпизоотиялық шаралардың орындалуын қамтамасыз ету және округ тұрғындарын құтыру ауруынан сақтандыру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Ірі қара малы арасында құтыру ауруының тіркелуіне байланысты Шыңғырлау селолық округінің аумағына карантин режимін және шектеу іс-шараларын енгізе отырып карантин аймағының ветеринариялық режимі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Ауыл шаруашылығы министрлігі Агроөнеркәсіптік кешендегі мемлекеттік инспекция комитетінің Шыңғырлау аудандық аумақтық инспекциясы" мемлекеттік мекемесіне, Шыңғырлау селолық округ әкімімен, "Қазақстан Республикасы Денсаулық сақтау министрлігі Мемлекеттік санитарлық-эпидемиологиялық қадағалау Комитетінің Батыс Қазақстан облысы бойынша департаменті Шыңғырлау ауданы бойынша мемлекеттік санитарлық-эпидемиологиялық қадағалау басқармасы" Мемлекеттік мекемесімен және Батыс Қазақстан облысының әкімдігі денсаулық сақтау басқармасының "Шыңғырлау аудандық орталық ауруханасы" мемлекеттік коммуналдық қазыналық кәсіпорнымен бірлесе отырып, шаруашылық-ұйымдастыру, санитарлық және арнайы ветеринариялық медициналық шараларын уақытылы және толық орындалуын қамтамасыз ету ұсынылсын (келісім бойынша).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М. Байменовке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 М. Тоқжанов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Батыс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әкімдігі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"Шыңғырлау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орталық ауруханасы"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қазыналық кәсіпорнының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Қалмен Толыбай Қалменұлы_______01.12.2009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"Қазақстан Республикасы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шаруашылығы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Агроөнеркәсіптік кешендегі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инспекция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Шыңғырлау аудандық аумақтық инспекциясы"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Досказиев Сайн Төлегенұлы______01.12.2009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"Қазақстан Республикасы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сақтау министрлігі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санитарлық-эпидемиологиялық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Комитетінің Батыс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департаменті Шыңғырлау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 бойынша мемлекеттік санитарлық-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эпидемиологиялық қадағалау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Сабиров Ермек Хатимұлы_________01.12.2009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