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9e4" w14:textId="f752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N 16-3 "2009 жылға арналған аудандық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25 қарашадағы N 23-1 шешімі. Батыс Қазақстан облысы Шыңғырлау ауданы әділет басқармасында 2009 жылғы 10 желтоқсанда N 7-13-116 тіркелді. Күші жойылды - Батыс Қазақстан облысы Шыңғырлау аудандық мәслихатының 2010 жылғы 25 ақпандағы N 27-11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2010.02.25 N 27-11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Шыңғырлау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7-13-91 нөмірмен тіркелген, 2009 жылғы 14 ақпандағы N 6 (1053) аудандық "Серпін" газетінің бетінде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"1 686 584" деген сандар "1 683 415"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"1 541 385" деген сандар "1 538 216"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"1 742 659" деген сандар "1 739 490"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6-2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2009 жылда аудандық бюджетке республикалық бюджеттен түсетін ағымдағы нысаналы трансферттердің жалпы сомасы 3 169 мың теңге көлемінде азайтылғаны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берудін мемлекеттік мекемелері үшін лингафондық және мультимедиялық кабинеттер құруынан –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берудін мемлекеттік мекемелердегі физика, химия, биология кабинеттерін оқу жабдығымен жарақтандыруынан – 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асыруынан – 2 913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Т.Б.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М.Ж. Малтиев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93"/>
        <w:gridCol w:w="6493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1 066 227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 және жайластыруға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денгейде спорттық жарыстар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халықтын басқа да тiлдерiн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  бағдарламаларды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  ЖАСАЛАТЫН ОПЕРАЦИЯЛЫҚ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БЮДЖЕТТІК ТАПШЫЛЫҒЫН(ПРОФИЦИТІН ПАЙДАЛАНУ)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