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c306" w14:textId="9f2c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2003 жылғы 27 желтоқсандағы "Селолық елді мекендері зоналарының шекараларын және жер учаскелері құнының базалық ставкаларына түзету коэффициентін бекіту туралы" N 3-2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2009 жылғы 27 тамыздағы N 21-6 шешімі. Батыс Қазақстан облысы Шыңғырлау ауданы әділет басқармасында 2009 жылғы 16 қыркүйекте N 7-13-110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Шыңғырлау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Шыңғырлау аудандық мәслихатының "Селолық елді мекендері зоналарының шекараларын және жер учаскелері құнының базалық ставкаларына түзету коэффициентін бекіту туралы" 2003 жылғы 27 желтоқсандағы N 3-2 (нормативтік құқықтық кесімдерді мемлекеттік тіркеу тізілімінде N 2450 тіркелген, 2004 жылғы 14 ақпандағы "Серпін" газетінде жарияланған) шешіміне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Шешімінің кіріспесі мынадай редакцияда жазалсын: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"Қазақстан Республикасының Жер кодексі" кодексінің 9 бабының 3 тармағына, 11 бабының 1 тармағына, Қазақстан Республикасының "Қазақстан Республикасындағы жергілікті мемлекеттік басқару және өзін-өзі басқару туралы" Заңына және Қазақстан Республикасы Үкіметінің "Жер учаскелерi жеке меншiкке берiлген кезде, мемлекет немесе мемлекеттiк жер пайдаланушылар жалға берген кезде олар үшiн төлемақының базалық ставкаларын, сондай-ақ жер учаскелерiн жалдау құқығын сату төлемақысының мөлшерiн бекiту туралы" Қаулысына сәйкес аудандық мәслихат ШЕШІМ ЕТТІ".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