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85cd" w14:textId="d27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30 мамырдағы "Мемлекеттік қызмет көрсетудің кейбір стандарттарын бекіту туралы" N 138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2009 жылғы 30 қарашадағы N 441 қаулысы. Батыс Қазақстан облысы Тасқала ауданы әділет басқармасында 2009 жылғы 20 желтоқсанда N 7-11-108 тіркелді. Күші жойылды Батыс Қазақстан облысы Тасқала ауданы әкімдігінің 2010 жылғы 30 қыркүйектегі N 273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Батыс Қазақстан облысы Тасқала ауданы әкімдігінің 30.09.2010 N 273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деңгейде көрсетілетін мемлекеттік қызметтерді көрсетуді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"Мемлекеттік қызмет көрсетудің кейбір стандарттарын бекіту туралы" 2008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7-11-70 нөмірімен тіркелген, 2008 жылғы 25 шілдеде "Екпін" газетінде жарияланған)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10 қосымшасының 12-тармағы мынадай мазмұндағы 10 тармақшамен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Әлеуметтік жеке код, Тасқала аудандық зейнетақы төлеу орталығында беріледі, сенбі мен жексенбіден басқа күндері сағат 08.30-17.30 дейін қабылдайды, үзіліс уақыты сағат 13.00-14.00 дейін, мекен-жайы: Тасқала ауданы, Тасқала ауылы, Сапаров көшесі, 28, телефон: 21-2-58".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12 қосымшасының 12-тармағы мынадай мазмұндағы 7 тармақшамен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Әлеуметтік жеке код, Тасқала аудандық зейнетақы төлеу орталығында беріледі, сенбі мен жексенбіден басқа күндері сағат 08.30-17.30 дейін қабылдайды, үзіліс уақыты сағат 13.00-14.00 дейін, мекен-жайы: Тасқала ауданы, Тасқала ауылы, Сапаров көшесі, 28, телефон: 21-2-58".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