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65d1" w14:textId="0c66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28 сәуірдегі N 6-3 "Тасқала ауданы бойынша тұрғын үй көмегін көрсету тәртібі мен мөлшерін белгілеу Қағидасы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2009 жылғы 22 қазандағы N 18-4 шешімі. Батыс Қазақстан облысы Тасқала ауданы әділет басқармасында 2009 жылғы 6 қарашада N 7-11-104 тіркелді. Күші жойылды - Батыс Қазақстан облысы Тасқала аудандық мәслихатының 2010 жылғы 15 сәуірдегі N 23-3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2010.04.15 </w:t>
      </w:r>
      <w:r>
        <w:rPr>
          <w:rFonts w:ascii="Times New Roman"/>
          <w:b w:val="false"/>
          <w:i w:val="false"/>
          <w:color w:val="ff0000"/>
          <w:sz w:val="28"/>
        </w:rPr>
        <w:t>N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"Тасқала ауданы бойынша тұрғын үй көмегін көрсету тәртібі мен мөлшерін белгілеу Қағидасы туралы" 2008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N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7-11-66 нөмірімен тіркелген, 2008 жылғы 6 маусым күні аудандық "Екпін" газетінде жарияланған, 2009 жылғы 18 ақпандағы N 12-5 "Аудандық мәслихаттың 2008 жылғы 28 сәуірдегі N 6-3 "Тасқала ауданы бойынша тұрғын үй көмегін көрсету тәртібі мен мөлшерін белгілеу Қағидасы туралы" шешіміне толықтырулар енгізу туралы", нормативтік құқықтық кесімдерді мемлекеттік тіркеу тізілімінде N 7-11-86 нөмірімен тіркелген, 2009 жылғы 20 наурыз күні аудандық "Екпін" газетінің 17 нөмірінде жарияланған және 2009 жылғы 27 шілдедегі N 16-5 "Аудандық мәслихаттың 2008 жылғы 28 сәуірдегі N 6-3 "Тасқала ауданы бойынша тұрғын үй көмегін көрсету тәртібі мен мөлшерін белгілеу Қағидасы туралы" шешіміне толықтырулар енгізу туралы", нормативтік құқықтық кесімдерді мемлекеттік тіркеу тізілімінде N 7-11-97 нөмірімен тіркелген, 2009 жылғы 21 тамыздағы аудандық "Екпін" газетінің 47 нөмірінде жарияланған) енгізілген толықтыруларды ескере отырып,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III тарауының 14 тармағындағы "беруге міндетті" деген сөздер "бере керек" деген сөздермен ауыстырылсын.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Ә.Н.Сәрсенбаев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Қ.Нұрмұханов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