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ec63" w14:textId="058e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мәслихаттың 2009 жылғы 18 ақпандағы N 12-4 "Тасқала ауданы бойынша мұқтаж азаматтардың жекелеген санаттарына әлеуметтік көмек көрсету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мәслихаттың 2009 жылғы 26 тамыздағы N 17-2 шешімі. Батыс Қазақстан облысы Тасқала ауданы әділет басқармасында 2009 жылғы 1 қыркүйекте N 7-11-99 тіркелді. Күші жойылды - Батыс Қазақстан облысы Тасқала аудандық мәслихатының 2011 жылғы 30 наурыздағы N 32-2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2011.03.30 </w:t>
      </w:r>
      <w:r>
        <w:rPr>
          <w:rFonts w:ascii="Times New Roman"/>
          <w:b w:val="false"/>
          <w:i w:val="false"/>
          <w:color w:val="ff0000"/>
          <w:sz w:val="28"/>
        </w:rPr>
        <w:t>N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"Ұлы Отан соғысының қатысушылары мен мүгедектеріне және соларға теңестірілген адамдарға берілетін жеңілдіктер мен оларды әлеуметтік қорғау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"Тасқала ауданы бойынша мұқтаж азаматтардың жекелеген санаттарына әлеуметтік көмек көрсету туралы" 2009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N 12-4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7-11-90 нөмірімен тіркелген, 2009 жылғы 20 наурыздағы аудандық "Екпін" газетінде жарияланған, аудандық мәслихаттың 2009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N 16-4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"Тасқала аудандық мәслихаттың 2009 жылғы 18 ақпандағы N 12-4 "Тасқала ауданы бойынша мұқтаж азаматтардың жекелеген санаттарына әлеуметтік көмек көрсету туралы" шешіміне өзгерістер енгізу тарулы" шешімімен өзгеріс енгізілген (нормативтік құқықтық кесімдерді мемлекеттік тіркеу тізілімінде N 7-11-96 нөмірімен тіркелген, 2009 жылғы 21 тамызда аудандық "Екпін" газетінде 47 нөмірінде жарияланған)) шешіміне келесі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тармағының 2 тармақшасындағы "әйеліне" деген сөз "жесіріне" деген сөзбен өзгертілсін;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тармағының 11 тармақшасы "Облыс орталығындағы гемодиализ аппаратына мұқтаж ауданның 1 топтағы мүгедектеріне табыстарын есептемей бір реттік көмек – 50 000 теңге" деген абзацпен толықтырылсын;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тармағы алынып тасталсын.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Ә.Н.Сәрсенбаев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Қ.Нұрмұханов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