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1296" w14:textId="e971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2009 жылғы 18 ақпандағы N 12-3 шешімі. Батыс Қазақстан облысы Тасқала ауданы әділет басқармасында 2009 жылғы 3 наурызда N 7-11-87 тіркелді. Күші жойылды - Батыс Қазақстан облысы Тасқала аудандық мәслихатының 2018 жылғы 12 ақпандағы № 21-6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Тасқала аудандық мәслихатының 12.02.2018 </w:t>
      </w:r>
      <w:r>
        <w:rPr>
          <w:rFonts w:ascii="Times New Roman"/>
          <w:b w:val="false"/>
          <w:i w:val="false"/>
          <w:color w:val="ff0000"/>
          <w:sz w:val="28"/>
        </w:rPr>
        <w:t>№ 21-6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Тіркелген салық ставкаларының мөлшері қосымшаға сәйкес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"Салық және төлемақы ставкаларының мөлшерін белгілеу туралы" 2008 жылғы 6 тамыздағы N 9-5 (нормативтік құқықтық актілерді мемлекеттік тіркеу тізілімінде N 7-11-73 болып тіркелген, 2008 жылғы 12 қыркүйектегі аудандық "Екпін" газетінің 48 нөмірінде жарияланған) шешімінің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аудандық "Екпін" газетінің бір нөмірінде (директор-редакторы С. Ашығалиев) жариялансын.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В.Н. Федосов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Қ.Нұрмұханов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12-3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Тіркелген салық ставкаларының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4"/>
        <w:gridCol w:w="5981"/>
        <w:gridCol w:w="3725"/>
      </w:tblGrid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нысандары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базалық ставкаларының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(айлық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көрсеткіш)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 ұтыссыз ойын автоматы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автоматтары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пайдалынатын дербес компьютер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