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a9272" w14:textId="a2a92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Сырым аудандық мәслихатының 2008 жылғы 24 желтоқсандағы N 10-5 "2009 жылға арналған аудандық бюджет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2009 жылғы 28 қазандағы N 15-2 шешімі. Батыс Қазақстан облысы Сырым ауданы әділет басқармасында 2009 жылғы 5 қарашада N 7-10-63 тіркелді. Күші жойылды - Батыс Қазақстан облысы Сырым аудандық мәслихатының 2010 жылғы 15 сәуірдегі N 20-3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Батыс Қазақстан облысы Сырым аудандық мәслихатының 2010.04.15 N 20-3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Батыс Қазақстан облыстық мәслихатының мәслихатының 2009 жылғы 15 қазандағы N 14-1 "2008 жылғы 11 желтоқсандағы N 10-3 "2009 жылға арналған облыстық бюджет туралы" шешіміне өзгерістер мен толықтырулар енгізу туралы" (Нормативтік құқықтық актілерді мемлекеттік тіркеу тізілімінде N 3032) </w:t>
      </w:r>
      <w:r>
        <w:rPr>
          <w:rFonts w:ascii="Times New Roman"/>
          <w:b w:val="false"/>
          <w:i w:val="false"/>
          <w:color w:val="000000"/>
          <w:sz w:val="28"/>
        </w:rPr>
        <w:t>шешімін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 Сырым аудандық мәслихаты сессиясы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Сырым аудандық мәслихатының "2009 жылға арналған аудандық бюджет туралы" 2008 жылғы 24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N 10-5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7-10-54), Сырым аудандық мәслихатының 2009 жылғы 26 ақпандағы </w:t>
      </w:r>
      <w:r>
        <w:rPr>
          <w:rFonts w:ascii="Times New Roman"/>
          <w:b w:val="false"/>
          <w:i w:val="false"/>
          <w:color w:val="000000"/>
          <w:sz w:val="28"/>
        </w:rPr>
        <w:t>N 11-1</w:t>
      </w:r>
      <w:r>
        <w:rPr>
          <w:rFonts w:ascii="Times New Roman"/>
          <w:b w:val="false"/>
          <w:i w:val="false"/>
          <w:color w:val="000000"/>
          <w:sz w:val="28"/>
        </w:rPr>
        <w:t xml:space="preserve"> "Сырым аудандық мәслихатының 2008 жылғы 24 желтоқсандағы N 10-5 "2009 жылға арналған аудандық бюджет туралы" шешіміне өзгерістер мен толықтырулар енгізу туралы (Нормативтік құқықтық актілерді мемлекеттік тіркеу тізілімінде N 7-10-57), Сырым аудандық мәслихатының 2009 жылғы 30 сәуірдегі </w:t>
      </w:r>
      <w:r>
        <w:rPr>
          <w:rFonts w:ascii="Times New Roman"/>
          <w:b w:val="false"/>
          <w:i w:val="false"/>
          <w:color w:val="000000"/>
          <w:sz w:val="28"/>
        </w:rPr>
        <w:t>N 12-3</w:t>
      </w:r>
      <w:r>
        <w:rPr>
          <w:rFonts w:ascii="Times New Roman"/>
          <w:b w:val="false"/>
          <w:i w:val="false"/>
          <w:color w:val="000000"/>
          <w:sz w:val="28"/>
        </w:rPr>
        <w:t xml:space="preserve"> "Сырым аудандық мәслихатының 2008 жылғы 24 желтоқсандағы N 10-5 "2009 жылға арналған аудандық бюджет туралы" шешіміне өзгерістер мен толықтырулар енгізу туралы (Нормативтік құқықтық актілерді мемлекеттік тіркеу тізілімінде N 7-10-60), Сырым аудандық мәслихатының 2009 жылғы 25 тамыздағы </w:t>
      </w:r>
      <w:r>
        <w:rPr>
          <w:rFonts w:ascii="Times New Roman"/>
          <w:b w:val="false"/>
          <w:i w:val="false"/>
          <w:color w:val="000000"/>
          <w:sz w:val="28"/>
        </w:rPr>
        <w:t>N 14-1</w:t>
      </w:r>
      <w:r>
        <w:rPr>
          <w:rFonts w:ascii="Times New Roman"/>
          <w:b w:val="false"/>
          <w:i w:val="false"/>
          <w:color w:val="000000"/>
          <w:sz w:val="28"/>
        </w:rPr>
        <w:t xml:space="preserve"> "Сырым аудандық мәслихатының 2008 жылғы 24 желтоқсандағы N 10-5 "2009 жылға арналған аудандық бюджет туралы" шешіміне өзгерістер мен толықтырулар енгізу туралы (Нормативтік құқықтық актілерді мемлекеттік тіркеу тізілімінде N 7-10-61) шешімдерімен енгізілген өзгерістер мен толықтыруларды ескере отырып, келесі өзгерістер мен толықтырулар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 тармақта: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"1 913 513" деген сандар "1 932 635" деген сандармен өзгертілсін;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"1 741 513" деген сандар "1 781 959" деген сандармен өзгертілсін;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"1 930 385" деген сандар "1 926 797" деген сандармен өзгертілсін.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6 тармақ 6-1 тармақпен төмендегі мазмұнда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"2009 жылға арналған нысаналы трансфертердің жалпы сомасы "40 446" мың теңгемен толықтырылсын,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"Республикалық бюджеттен ағымдағы нысаналы трансферттер есебінен "Мемлекеттік коммуналдық тұрғын үй қорының тұрғын үй құрылысы және (немесе) сатып алуға" 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"Облыстық бюджеттен ағымдағы нысаналы трансферттер есебінен әлеуметтік шығындарға 40 425 мың теңге;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Кіріс бөлігінде "56 550" деген сан "57 621" деген санмен ауыстырылсын.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"103100" кодындағы "87 264" деген сан "62 043" деген санмен ауыстырылсын.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"104100" кодындағы "7 270" деген сан "7 700" деген санмен ауыстырылсын.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"104300" кодындағы "1 764" деген сан "1 735" деген санмен ауыстырылсын.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"104400" кодындағы "4 450" деген сан "4 736" деген санмен ауыстырылсын.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"104500" кодындағы "1 400" деген сан "1 300" деген санмен ауыстырылсын.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"105200" кодындағы "1 250" деген сан "1 498" деген санмен ауыстырылсын.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"105300" кодындағы "80" деген сан "75" деген санмен ауыстырылсын.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"105400" кодындағы "1 276" деген сан "1 413" деген санмен ауыстырылсын.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"107100" кодындағы "57" деген сан "9" деген санмен ауыстырылсын.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"108100" кодындағы "981" деген сан "1 154" деген санмен ауыстырылсын.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"201500" кодындағы "1 800" деген сан "2 000" деген санмен ауыстырылсын.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"202100" кодындағы "8" деген сан "178" деген санмен ауыстырылсын.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"204100" кодындағы "4 600" деген сан "5 600" деген санмен ауыстырылсын.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"206100" кодындағы "2 850" деген сан "3 200" деген санмен ауыстырылсын.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"303100" кодындағы "400" деген сан "414" деген санмен ауыстырылсын.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Жалпы сипаттағы мемлекеттік қызметтер функционалдық тобы бойынша;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"Аудан мәслихаты аппаратының қызметін қамтамасыз ету" бюджеттік бағдарламасындағы "9 593" деген сан "9 135" деген санмен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"Аудан әкiмінің аппаратының қызметін қамтамасыз ету" бюджеттік бағдарламасындағы "31 846" деген сан "31 555" деген санмен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"Қаладағы аудан, аудандық маңызы бар қала, кент, ауыл (село), ауылдық (селолық) округтің әкімі аппаратының қызметін қамтамасыз ету" бюджеттік бағдарламасындағы "80 619" деген сан "79 941" деген санмен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"Ауданның қаржы бөлімі қызметін қамтамасыз ету" бюджеттік бағдарламасындағы "5 580" деген сан "5 630" деген санмен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"Ауданның экономика және бюджеттік жоспарлау бөлімі қызметін қамтамасыз ету" бюджеттік бағдарламасындағы " 6 685 " деген сан "6 935" деген санмен ауыстырылсын;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Білім беру функционалдық тобы бойынша;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"Жалпы білім беру" бюджеттік бағдарламасындағы "978 803" деген сан "980 912" деген санмен ауыстырылсын.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Денсаулық сақтау функционалдық тобы бойынша;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"Ерекше жағдайларда сырқатты адамдарды дәрігерлік көмек көрсететін ең жақын денсаулық сақтау ұйымына жеткізуді ұйымдастыру" бюджеттік бағдарламасындағы "550" деген сан "485" деген санмен ауыстырылсын.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Әлеуметтік қамсыздандыру және әлеуметтік көмек функционалдық тобы бойынша;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"Мұқтаж азаматтарға үйінде әлеуметтік көмек көрсету" бюджеттік бағдарламасындағы "8 718" деген сан "8 688" деген санмен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"Еңбекпен қамту бағдарламасы" бюджеттік бағдарламасындағы "35 199" деген сан "35 181" деген санмен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"Мемлекеттiк атаулы әлеуметтік көмек" бюджеттік бағдарламасындағы "23 110" деген сан "27 749" деген санмен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"Тұрғын үй көмегі" бюджеттік бағдарламасындағы "2 628" деген сан "5 626" деген санмен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"Жергiлiктi өкілетті органдардын шешімі бойынша азаматтардың жекелеген топтарына әлеуметтік төлемдер" бюджеттік бағдарламасындағы "20 270" деген сан "25 926" деген санмен ауыстырылсын.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"Үйден тәрбиеленіп оқытылатын мүгедек балаларды материалдық қамтамасыз ету бюджеттік бағдарламасындағы "2 200" деген сан "1 363" деген санмен ауыстырылсын.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 жасқа дейінгі балаларға мемлекеттік жәрдемақылар" бюджеттік бағдарламасындағы "45 185" деген сан "40 476" деген санмен ауыстырылсын.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"Жұмыспен қамту және әлеуметтік бағдарламалар бөлімінің қызметін қамтамасыз ету" бюджеттік бағдарламасындағы "16 123" деген сан "15 860" деген санмен ауыстырылсын.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Тұрғын үй-коммуналдық шаруашылығы функционалдық тобы бойынша;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"Азаматтардың жекелеген санаттарын тұрғын үймен қамтамасыз ету" бюджеттік бағдарламасындағы "5 130" деген сан "5 780" деген санмен ауыстырылсын.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"Мемлекеттік коммуналдық тұрғын үй қорының тұрғын үй құрылысы және (немесе) сатып алу" бюджеттік бағдарламасындағы "20 800" деген сан "20 821" деген санмен ауыстырылсын.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"Қаладағы аудан, аудандық маңызы бар қала, кент, ауыл (село), ауылдық (селолық) округ әкімі аппаратының жұмыс істеуі әкімшісінің,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"Елді-мекендерді сумен жабдықтауды ұйымдастыру" бюджеттік бағдарламасындағы "22 301" деген сан "23 083" деген санмен ауыстырылсын.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"Елді-мекендерде көшелерді жарықтандыру" бюджеттік бағдарламасындағы "3 300" деген сан "11 186" деген санмен ауыстырылсын.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"Елдi-мекендерде санитариясын қамтамасыз ету" бюджеттік бағдарламасындағы "4 158" деген сан "3 898" деген санмен ауыстырылсын.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"Жерлеу орындарын күтіп ұстау және туысы жоқ адамдарды жерлеу" бюджеттік бағдарламасындағы "200" деген сан "0" деген санмен ауыстырылсын.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"Елді-мекендердi абаттандыру мен көгалдандыру" бюджеттік бағдарламасындағы "44 710" деген сан "53 346" деген санмен ауыстырылсын.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Мәдениет, спорт және ақпараттык кеңістік функционалдық тобы бойынша;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"Мәдени-демалыс жұмысын қолдау" бюджеттік бағдарламасындағы "135 970" деген сан "137 926" деген санмен ауыстырылсын.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"Аудандық (қалалық) кітапханалардың жұмыс істеуі" бюджеттік бағдарламасындағы "36 111" деген сан "35 561" деген санмен ауыстырылсын.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"Мәдениет және тілдерді дамыту бөлімінің қызметін қамтамасыз ету" бюджеттік бағдарламасындағы "4 168" деген сан "4 468" деген санмен ауыстырылсын.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"Ішкі саясат бөлімінің қызметін қамтамасыз ету бюджеттік бағдарламасындағы "4 455" деген сан "4 555" деген санмен ауыстырылсын.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"Жастар саясаты өңірлік бағдарламаларды іске асыру бюджеттік бағдарламасындағы "5 100" деген сан "5 000" деген санмен ауыстырылсын.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Ауыл, су, орман, балық шаруашылығы, ерекше қорғалатын табиғи аумақтар, қоршаған ортаны және жануарлар дүниесін қорғау, жер қатынастары функционалдық тобы бойынша;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"Сумен жабдықтау жүйесін дамыту" бюджеттік бағдарламасындағы "42 077" деген сан "24 975 " деген санмен ауыстырылсын.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Басқалар тобы бойынша;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"Кәсіпкерлік бөлімі қызметін қамтамасыз ету" бюджеттік бағдарламасындағы "5 461" деген сан "5 611" деген санмен ауыстырылсын.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"Бюджеттік кредиттерді өтеу" коды бойынша "8 500" деген сан "0" деген санмен ауыстырылсын.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Осы шешім 2009 жылдың 1 қаңтарынан бастап қолданысқа енгізілді.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Сырым аудандық мәслихаты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М.Қазмағамбетов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Сырым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А.Галимов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28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 шешімінің 1 қосымшасы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аудандық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0"/>
        <w:gridCol w:w="910"/>
        <w:gridCol w:w="1236"/>
        <w:gridCol w:w="1236"/>
        <w:gridCol w:w="4985"/>
        <w:gridCol w:w="30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1 932 635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Салыктық тусiмдер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139 284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57 621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салыгы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57 621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салык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62 043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салык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62 043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15 471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Мулiкке салынатын салықтар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салыгы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Колiк куралдарына салынатын салык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Бірынгай жер салығы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Тауарларга, жумыс-р, кызмет корсету-рге салынатын iшкi салыктар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кызметтен алынатын алымдар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тусiмдер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меншiгінен түсетін тусiмдер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қаржыландырылатын,сондай-ақ Қазақстан Республикасы Ұлтық банкінің бюджетінен шығыстар сметасынан ұсталатын және қаржыландырылатын мемлекеттік мекемелер салатын айыппулдар, өсімпүлдар, санкциялар, өндіріп алулар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Баска да салықтық емес тусімдер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Баска да салықтық емес тусімдер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1 781 959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1 781 959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1 781 959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1 926 797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133 558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133 558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маслихатының аппараты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маслихатының қызметін қамтамасыз ету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әкiмінің аппараты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әкiмнiн қызметiн қамтамасыз ету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 аппаратының жүмыс істеуі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79 941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аудан,аудандық маңызы бар қала, кент, ауыл (село), ауылдық (селолық) округтің әкімі аппаратының қызметін қамтамасыз ету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79 941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қаржы бөлімі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бөлімінің қызметін қамтамасыз ету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өткізу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жолғы талондарды беру жөніндегі жүмысты және бір 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Коммуналдык меншiктегi жекешелендіруді үйымдастыру 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Коммуналдык меншiкте түскен мүлікті есепке алу, сақтау, бағалау және сату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экономика және бюджеттік жоспарлау бөлімі 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 жоспарлау бөлімінің қызметін қамтамасыз ету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өзге де қызметтер 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әкiмінің аппараты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 (облыстық маңызы бар қалалар) бюджеттеріне мемлекеттік қызметкерлерді компьютерлік білімін оқытуға берілетін нысаналы даму трансферттері 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әкiмінің аппараты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жағдайлардың алдын алу және жою жөніндегі іс-шаралар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1 121 945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 аппаратының жүмыс істеуі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беру мекемелерін материалдық-техникалық қамтамасыз ету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манызы бар қаланың) білім беру бөлімі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ұйымдарынің қызметін қамтамасыз ету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бастауыш, жалпы негізгі, жалпы орта бiлiм беру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1 024 646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манызы бар қаланың) білім беру бөлімі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1 024 646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бiлiм беру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980 912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үшін қосымша білім беру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31 019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бюджеттен берілетін нысаналы трансферттердің есебінен білім берудің мемлекеттік жүйесіне оқытудың жаңа технологияларын енгізу 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56 041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манызы бар қаланың) білім беру бөлімі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56 041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бөлімінің қызметін қамтамасыз ету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(аудандық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(аудандық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қүрылыс бөлімі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дамыту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 аппаратының жүмыс істеуі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жағдайларда сырқатты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167 391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150 035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 аппаратының жүмыс істеуі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Мүқтаж азаматтарға үйінде әлеуметтік көмек көрсету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манызы бар қаланың) жүмыспен қамту және әлеуметтік бағдарламар бөлімі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141 347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Енбекпен қамту бағдарламасы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35 181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 мамандарына отын сатып алу бойынша әлеуметтік көмек көрсету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әлеуметтік көмек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27 749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Турғын үй көмегі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өкілетті органдардын шешімі бойынша азаматтардын жекелеген топтарына әлеуметтік төлемдер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Мүқтаж азаматтарға үйде әлеуметтік көмек көрсету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жасқа деінгі балаларға мемлекеттік жәрдемақылар 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мүқтаж мүгедектерді арнайы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Жүмыспен қамту және әлеуметтік бағдарламар бөлімі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Жүмыспен қамту және әлеуметтік бағдарламалар бөлімінің қызметін қамтамасыз ету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Жәрдемақыларды және басқада әлеуметтік төлемдерді есептеу, төлеу және жеткізу жөніндегі қызмет көрсетулерге төлем жүргізу 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169 128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31 601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 аппаратының жүмыс істеуі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(селоның), ауылдық (селолық) округтің мемлекеттік тұрғын ұй қорының сақталуын ұйымдастыру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ұй коммуналдық шаруашылығы, жолаушылар көлігі және автомобиль жолдары бөлімі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Азаматтардын жекелеген санаттарын тұрғын уймен камтамасыз ету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 бөлімі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25 821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 құрылысы және (немесе) сатып алу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20 821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дамыту және жайластыру және (немесе) сатып алуға кредит беру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шаруашылық 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65 647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ұй коммуналдық шаруашылығы, жолаушылар көлігі және автомобиль жолдары бөлімі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бөлу жүйесінің қызмет етуі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 бөлімі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42 564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 объектілерін дамыту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 аппаратының жүмыс істеуі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Елді-мекендерді сумен жабдықтауды ұйымдастыру 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коркейту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71 880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 аппаратының жүмыс істеуі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68 430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Елді-мекендерде көшелерді жарықтандыру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Елдi-мекендерде санитариясын қамтамасыз ету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үстау және туысы жоқ адамдарды жерлеу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53 346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ұй коммуналдық шаруашылығы, жолаушылар көлігі және автомобиль жолдары бөлімі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Елді-мекендерде көшелерді жарықтандыру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Елдi-мекендерде санитариясын қамтамасыз ету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204 564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138 226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ұйымдарының қызметін қамтамасыз ету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138 226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138 226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және спорт бөлімі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денгейде спортық жарыстар өткізу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қала)қүрама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43 743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35 561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жүмыс істеуі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35 561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Бұқаралық ақпарат құралдары арқылы мемлекеттiк акпарат саясатын жүргізу 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17 727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бөлімінің қызметін қамтамасыз ету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бөлімінің қызметін қамтамасыз ету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өңірлік бағдарламаларды іске асыру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және спорт бөлімі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және дене шынықтыру бөлімінің қызметін қамтамасыз ету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84 699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шаруашылық бөлімі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8 697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бөлімінің қызметін қамтамасыз ету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6 097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шаруашылығында пайдаланылатын арнаулы қоймалардың (қорымдардың) жұмыс істеуін қамтамасыз ету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Ауыру жануарларды санитарлық союды ұйымдастыру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бюджеттен берілетін нысаналы трансферттер есебiнен ауылдық елді мекендер саласының мамандарын әлеуметтік қолдау шараларын іске асыру 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экономика және бюджеттік жоспарлау бөлімі 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бюджеттен берілетін нысаналы трансферттер есебiнен ауылдық елді мекендер саласының мамандарын әлеуметтік қолдау шараларын іске асыру 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шаруашылығы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бөлімінің қызметін қамтамасыз ету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алқаптарын бір түрден екіншісіне ауыстыру жөніндегі жұмыстар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жер-шаруашылық орналастыру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аймақтарға бөлу жөніндегі жұмыстарды ұйымдастыру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қызметтер"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бөлімінің қызметін қамтамасыз ету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қала құрылысы және сәулет бөлімі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бөлімінің қызметін қамтамасыз ету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 инфрақұрылымын дамыту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ұй коммуналдық шаруашылығы, жолаушылар көлігі және автомобиль жолдары бөлімі 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ұй коммуналдық шаруашылығы, жолаушылар көлігі және автомобиль жолдары бөлімі 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жұмыспен қамту және кадрларды қайта даярлау стратегиясын іске асыру шеңберінде аудандық маңызы бар автомобиль жолдарын, қала және елді-мекендер көшелерін жөндеу және ұстау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Кентішілік (қалаішілік) және ауданішілік қоғамдық жолаушылар тасымалдарын ұйымдастыру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14 421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Кәсіперлік қызметті қолдау және бәсекелестікті қорғау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5 611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бар) кәсіпкерлік бөлімі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5 611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 қызметін қамтамасыз ету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5 611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қызметты колдау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қала) қаржы бөлімі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(бағдарламалардың) техникалық-экономикалық негіздемелерін әзірлеу және оған сараптама жүргізу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ұй коммуналдық шаруашылығы, жолаушылар көлігі және автомобиль жолдары бөлімі 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қала) қаржы бөлімі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қала) қаржы бөлімі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Ресми трансферттер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қала) қаржы бөлімі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несиелендіру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несиелер өтеу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14 210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14 210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қала) қаржы бөлімі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-8 372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19 872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