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2263" w14:textId="d382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бірлігіне тіркелген жиынтық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2009 жылғы 26 ақпандағы N 11-3 шешімі. Батыс Қазақстан облысы Сырым ауданы әділет басқармасында 2009 жылғы 13 наурызда N 7-10-59 тіркелді. Күші жойылды - Батыс Қазақстан облысы Сырым аудандық мәслихатының 2018 жылғы 17 шілдедегі № 28-7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17.07.2018 </w:t>
      </w:r>
      <w:r>
        <w:rPr>
          <w:rFonts w:ascii="Times New Roman"/>
          <w:b w:val="false"/>
          <w:i w:val="false"/>
          <w:color w:val="ff0000"/>
          <w:sz w:val="28"/>
        </w:rPr>
        <w:t>№ 28-7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Салық салу бірлігіне тіркелген жиынтық салық ставкалары қосымшаға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 және 2009 жылғы 1 қаңтардан бастап туындаған қатынастарға таратылады.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Сырым аудандық 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Г.Кажмуратова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Сырым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бірлігіне тіркелген жиынтық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4890"/>
        <w:gridCol w:w="1751"/>
        <w:gridCol w:w="3908"/>
      </w:tblGrid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нысандарының бірлігі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жиынтық салық ставкасы (айлық есептік көрсеткішінде)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арналған, ұтыссыз ойын автоматы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 автоматы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Бiреуден артық ойыншылардың қатысуымен ойын өткiзуге арналған ұтыссыз ойын автоматы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ойын автоматы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компьютер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 жолы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бильярд үстелі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