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e6684" w14:textId="59e6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2008 жылғы 24 желтоқсандағы N 10-5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2009 жылғы 26 ақпандағы N 11-1 шешімі. Батыс Қазақстан облысы Сырым ауданы әділет басқармасында 2009 жылғы 13 наурызда N 7-10-57 тіркелді. Күші жойылды - Батыс Қазақстан облысы Сырым аудандық мәслихатының 2010 жылғы 15 сәуірдегі N 20-3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Сырым аудандық мәслихатының 2010.04.15 N 20-3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Батыс Қазақстан облыстық мәслихатының мәслихатының 2009 жылғы 20 ақпандағы N 11-1 "Батыс Қазақстан облыстық мәслихатының 2008 жылғы 11 желтоқсандағы N 10-3 "2009 жылға арналған облыстық бюджет туралы" шешіміне өзгерістер мен толықтырулар енгізу туралы" (Нормативтік құқықтық актілерді мемлекеттік тіркеу тізілімінде N 3023)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Сырым аудандық мәслихаты сессиясы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"2009 жылға арналған аудандық бюджет туралы" 2008 жылғы 24 желтоқсандағы N 10-5 (Нормативтік құқықтық актілерді мемлекеттік тіркеу тізілімінде N 7-10-54)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ескере отырып,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"1 439 840" деген сандар "1 674 304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"1 267 840" деген сандар "1 502 304"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"1 439 840" деген сандар "1 694 176" деген сандармен өзгертілсін;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сандар "19872" деген сандармен өзгертілсін.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тармақ 6-1 тармақпен төмендегі мазмұнда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"2009 жылға арналған нысаналы трансферттердің жалпы сомасы "234 464" мың теңгемен толықтырылсын,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"Бастауыш, негізгі орта және жалпы орта білім берудің мемлекеттік мекемелеріне 79 067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трансферттердің есебінен білім берудің мемлекеттік жүйесіне оқытудың жаңа технологияларын енгізу" бюджеттік бағдарламасына 12 715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көмек" бюджеттік бағдарламасына 3 400 мың теңге, "18 жасқа дейінгі балаларға мемлекеттік жәрдемақылар" 8 600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адамдарға 1,5 айлық есептік көрсеткіш мөлшерінде материалдық төлемдер төлеуге 10 500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ауылдық елді мекендер саласының мамандарын әлеуметтік қолдау шараларын іске асыру" бюджеттік бағдарламасына 3 921 мың теңге, соның ішінде білім беру саласына 1 248 мың теңге, жұмыспен қамту және әлеуметтік бағдарламалар саласы 89 мың теңге, мәдениет саласына - 2 317 мың теңге, дене шынықтыру және спорт саласына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салу" бюджеттік бағдарламасы 18 100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коммуниациялық инфрақұрылымды дамыту және жайластыру" бюджеттік бағдарламасы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сумен жабдықтауды ұйымдастыру" бюджеттік бағдарламасы Өленті және Тоғанас су құбырын күрделі жөндеуге 15 000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коммуналдық шаруашылығын дамытуға және Жымпиты ауылын абаттандыруға 39 000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бюджеттік бағдарламасы Бұлан ауылын сумен жабдықтауға 24 161 мың теңгеге көбейтілді;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"Мәдени-демалыс жұмысын қолдау" бюджеттік бағдарламасы Тасқұдұқ ауылындағы мәдениет үйін күрделі жөндеуге 15 000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"Аудандық бюджеттің жыл басындағы 19 872 мың теңге мөлшеріндегі бос қалдығын төмендегідей жұмсалатыны белгіленсін.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қаржы бөлімінің "Нысаналы трансферттер қайтару" бюджеттік бағдарламасына 18 600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тұлғалардың жарғылық капиталын қалыптастыру немесе ұлғайту" бюджеттік бағдарламасына 1 272 мың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Жалпы сипаттағы мемлекеттік қызметтер функционалдық тобы бойынша;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бөлімінің қызметін қамтамасыз ету бағдарламасындағы "4 674" деген сан "5 580" деген санмен ауыстырылсын.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Білім беру функционалдық тобы бойынша;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ұйымдарының қызметін қамтамасыз ету" бюджеттік бағдарламасындағы "50 888" деген сан "44 588"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 білім беру" бюджеттік бағдарламасындағы "828 727" деген сан "900 590"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трансферттердің есебінен білім берудің мемлекеттік жүйесіне оқытудың жаңа технологияларын енгізу" бюджеттік бағдарламасы енгізіліп 12 715 мың теңгемен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ауылдық елді мекендер саласының мамандарын әлеуметтік қолдау шараларын іске асыру" бюджеттік бағдарламасы енгізіліп 1 248 мың теңгемен толықтырылсын.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қамсыздандыру және әлеуметтік көмек функционалдық тобы бойынша;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атаулы әлеуметтік көмек" бюджеттік бағдарламасындағы "19 710" деген сан "23 110"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"Жергiлiктi өкілетті органдардың шешімі бойынша азаматтардың жекелеген топтарына әлеуметтік төлемдер бюджеттік бағдарламасындағы "3 960" деген сан "14 460"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 жасқа дейінгі балаларға мемлекеттік жәрдемақылар" бюджеттік бағдарламасындағы "38 081" деген сан "46 681"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ауылдық елді мекендер саласының мамандарын әлеуметтік қолдау шараларын іске асыру" бюджеттік бағдарламасы енгізіліп 89 мың теңгемен толықтырылсын.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Тұрғын үй-коммуналдық шаруашылығы функционалдық тобы бойынша;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салу" бюджеттік бағдарламасындағы "0" деген сан "18 100"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"Инженерлік коммуникациялық инфрақұрылымды дамыту және жайластыру" бюджеттік бағдарламасындағы "0" деген сан "5 000"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мекендерді сумен жабдықтауды ұйымдастыру" бюджеттік бағдарламасындағы "0" деген сан "17 000"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"Елді мекендердi абаттандыру мен көгалдандыру" бюджеттік бағдарламасындағы "2 700" деген сан "34 700" деген санмен ауыстырылсын.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Мәдениет, спорт және ақпараттық кеңістік функционалдық тобы бойынша;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"Мәдени-демалыс жұмысын қолдау" бюджеттік бағдарламасындағы "78 461" деген сан "105 461"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ауылдық елді мекендер саласының мамандарын әлеуметтік қолдау шараларын іске асыру" бюджеттік бағдарламасы енгізіліп 2 317 мың теңгемен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есебiнен ауылдық елді мекендер саласының мамандарын әлеуметтік қолдау шараларын іске асыру" бюджеттік бағдарламасы енгізіліп 267 мың теңгемен толықтырылсын.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Ауыл, су, орман, балық шаруашылығы, ерекше қорғалатын табиғи аумақтар, қоршаған ортаны және жануарлар дүниесін қорғау, жер қатынастары функционалдық тобы бойынша;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"Мал шаруашылығында пайдаланылатын арнаулы қоймалардың (қорымдардың) жұмыс істеуін қамтамасыз ету" бюджеттік бағдарламасындағы "0" деген сан "1 100"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"Ауыру жануарларды санитарлық союды ұйымдастыру бюджеттік бағдарламасындағы "2 100" деген сан "1 000"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"Сумен жабдықтау жүйесін дамыту" бюджеттік бағдарламасындағы "0" деген сан "24 161" деген санмен ауыстырылсын.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Басқалар тобы бойынша;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"Ауданның (облыстық маңызы бар қаланың) жергілікті атқарушы органының резерві" бюджеттік бағдарламасындағы "10 000" деген сан "6 000"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"Заңды тұлғалардың жарғылық капиталын қалыптастыру немесе ұлғайту бюджеттік бағдарламасындағы "1 640" деген сан "12 510" деген санмен ауыстырылсын.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Ресми трансферттер тобы бойынша;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"Нысаналы трансферттер қайтару" бюджеттік бағдарламасындағы "0" деген сан "18 600" деген санмен ауыстырылсын.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 және 4 функционалдық топтарда "Электрондық үкімет шеңберінде адами капиталды дамыту" бюджеттік бағдарламасы алынсын.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Осы шешім 2009 жылдың 1 қаңтарынан бастап қолданысқа енгізілді.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Г.Кажмуратова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Сырым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11-1 шешімінің 1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910"/>
        <w:gridCol w:w="1236"/>
        <w:gridCol w:w="1236"/>
        <w:gridCol w:w="4985"/>
        <w:gridCol w:w="30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1 674 304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тусiмдер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жумыс-р, кызмет корсету-рге салынатын iшкi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қызметтен алынатын алымдар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меншiгінен түсетін түсiмдер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шығыстар сметасынан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Баска да салықтық емес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1 502 304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1 694 176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әкiмінiң қызметiн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округтің әкімі аппаратының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қаржы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сату мақсатында мүлікті бағалауды өткізу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талондарды беру жөніндегі жұмысты және бір 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меншiктегi жекешелендіруді ұйымдастыру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меншiкте түскен мүлікті есепке алу, сақтау, бағалау және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экономика және бюджеттік жоспарлау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 жоспарлау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өзге де қызметтер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қалалар) бюджеттеріне мемлекеттік қызметкерлерді компьютерлік білімін оқытуға берілетін нысаналы даму трансферттері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жағдайлардың алдын алу және жою жөніндегі іс-шаралар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1 015 499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беру мекемелерін материалдық-техникалық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900 590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қосымша білім беру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пен қамту бағдарламасы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шешімі бойынша азаматтардың жекелеген топтарына әлеуметтік төлемдер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жасқа деінгі балаларға мемлекеттік жәрдемақылар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және жеткізу жөніндегі қызмет көрсетулерге төлем жүргізу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129 226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Елдi-мекендерде санитариясын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туысы жоқ адамдарды жерлеу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Елді-мекендердi абаттандыру мен көгалдандыру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ұй коммуналдық шаруашылығы, жолаушылар көлігі және автомобиль жолдары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санитариясын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және спорт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Бұқаралық ақпарат құралдары арқылы мемлекеттiк ақпарат саясатын жүргізу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кеңістікті ұйымдастыру жөніндегі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өңірлік бағдарламаларды іске асыру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және спорт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және дене шынықтыру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шаруашылығында пайдаланылатын арнаулы қоймалардың (қорымдардың) жұмыс істеуін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Ауыру жануарларды санитарлық союды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бір түрден екіншісіне ауыстыру жөніндегі жұмыстар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қала құрылысы және сәулет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 инфрақұрылымын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 және ауданішілік қоғамдық жолаушылар тасымалдарын ұйымдастыру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Кәсіперлік қызметті қолдау және бәсекелестікті қорғау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бар) кәсіпкерлік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Бюджеттiн дефицитi (профицитi)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-19 872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Бюджеттiн дефицитiн қаржыландыру (профициттi пайдалану)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қалдықтарынын қозғалысы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19 872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11-1 шешімінің 2 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бюджеттің</w:t>
      </w:r>
      <w:r>
        <w:br/>
      </w:r>
      <w:r>
        <w:rPr>
          <w:rFonts w:ascii="Times New Roman"/>
          <w:b/>
          <w:i w:val="false"/>
          <w:color w:val="000000"/>
        </w:rPr>
        <w:t>даму бағдарламасы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375"/>
        <w:gridCol w:w="1868"/>
        <w:gridCol w:w="1868"/>
        <w:gridCol w:w="5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әкiмінің аппараты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(облыстық маңызы бар қалалар) бюджеттеріне мемлекеттік қызметкерлерді компьютерлік білімін оқытуға берілетін нысаналы даму трансферттері 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жүйесін ақпараттандыру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 шеңберінде адами капиталды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қаржы бөлімі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