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6131" w14:textId="a886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20 желтоқсандағы N 9-2/1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мәслихаттың 2009 жылғы 26 қарашадағы N 15-1 шешімі. Батыс Қазақстан облысы Қаратөбе ауданы әділет басқармасында 2009 жылғы 2 желтоқсанда N 7-9-88 тіркелді. Күші жойылды - Батыс Қазақстан облысы Қаратөбе аудандық мәслихатының 2009 жылғы 22 желтоқсандағы N 16-7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Қаратөбе аудандық мәслихатының 2009.12.22 N 16-7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"2009-2011 жылдарға арналған республикалық бюджет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 және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Қаратөбе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бюджетінің кірісі мен шығысы республикалық бюджеттен бөлінген нысаналы трансферттер есебінен 93 092 мың теңгеге өсіріліп, 1 783 181 мың теңге 1 876 273 мың теңгеге ауыстырылсын.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бюджетінің шығысы төмендегі бағдарламалар бойынша толықтырылып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123001009 - Материалдық-техникалық жарақтандыру бағдарламасына 51,0 мың теңге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123003000 - Мұқтаж азаматтарға үйден әлеуметтік көмек көрсету бағдарламасы 7 222 мың теңге (34 мың теңгеге өсіріліп) 7 256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123009000 - Елді мекендердің санитарлық жағдайын қамтамасыз ету бағдарламасы 2 061 мың теңге (27 мың теңгеге кемітіліп) 2 034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123011000 - Елді мекендерді абаттандындыру және көгалдандыру бағдарламасы 8 189 мың теңге (7 мың теңгеге кемітіліп) 8 182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451001007 – Жұмыспен қамту және әлеуметтік бағдарламалар бөлімінің мемелекеттік қызметтің білімін жетілдіру бағдарламасы 20 мың теңге (2 мың тенгеге кемітіліп) 18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451002101 - Кәсіби даярлау бағдарламасы 1 961 мың теңге (40 мың теңгеге кемітіліп) 1 921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451007000 - Жергілікті өкілетті органдардың шешімі бойынша азаматтардың жекелеген топтарына әлеуметтік көмек бағдарламасы 29 649 мың теңге (783 мың теңгеге кемітіліп) 28 866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451011000 - Жәрдемақыларды және басқа да әлеуметтік төлемдерді есептеу, төлеу мен жеткізу бойынша қызметтерге ақы төлеу бағдарламасы 1 715 мың теңге (50 мың теңгеге кемітіліп) 1 665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451014000 - Мұқтаж азаматтарға үйінде әлеуметтік көмек көрсету бағдарламасы 620 мың теңге (22 мың теңгеге өсіріліп) 642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452012101 - Шұғыл шығындарға арналған ауданның жергілікті атқарушы органының төтенше резерві бағдарламасы 55 мың тенге (51 мың тенгеге кемітіліп) 4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453099000 - Ауылдық елді мекендер саласының мамандарын әлеуметтік қолдау шараларын іске асыру үшін бағдарламасы 5971 мың теңге (2 192 мың теңгеге кемітіліп) 3 779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455001003 - Мәдениет және тілдерді дамыту бөлімінің қызметің қамтамасыз ету бағдарламасы 3 701 мың теңге (27 мың теңгеге өсіріліп) 3 728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455001007 - Мәдениет және тілдерді дамыту бөлімінің аппаратының мемлекеттік қызметшілердің білімін жетілдіру бағдарламасы 27 мың теңге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464009000 – Мектеп жасына дейінгі баланы тәрбиелеу және оқыту бағдарламасы 71 737 мың теңге (853 мың теңгеге өсіріліп) 72 590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464003105 – Жалпы білім беру бағдарламасы 808 103 мың теңге (676 мың теңгеге кемітіліп) 807 427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467012011 – Сумен жабдықтау жүйесін дамыту бағдарламасы 37 763 мың теңге ( 4040 мың теңгеге кемітіліп) 33 723 цифрына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467037011 – Білім беру объектісін дамыту бағдарламасы 246 934 мың теңге (100 000 мың теңгеге өсіріліп) 346 934 цифрына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бюджетінің нақтыланған бюджет көлемінің кірісі мен шығысы N 1, 2, 3, 4 қосымшаға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15-1 шешіміне N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9-2/1 шешіміне 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756"/>
        <w:gridCol w:w="1173"/>
        <w:gridCol w:w="4961"/>
        <w:gridCol w:w="38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1 876 273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Кірістерге салынатын табыс салығы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тұлғалардың меншікті шаруашылықтарына қажетті бөлшек саудамен сатылатын бензин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кәсіпкерлерді мемлекеттік тіркегені үшін алынатын алым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түрлерімен айналысу құқығы үшін алынатын лицензиялық алым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тіркегені үшін алым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кепілдікке салуды мемлекеттік тіркегені үшін алым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Механикалық көлік құралдарын және тіркемелерді мемлекеттік тіркегені үшін алым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мүгектерді тіркеу үшін алынатын алым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немесе лауазымды тұлғалардың құжаттар бергені үшін аынатын міндетті төлемдер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кассациялық шағымдардан және соттық құжаттардың көшірмелерін бергені үшін алынатын мемлекеттік баж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жағдайын тіркеу актісіне баж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алынатын мемлекеттік баж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қаруды тіркегені үшін алым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 немесе сақтаумен алып жүруге тасымалдауға, Қазақстан Республикасының аумағына әкелуге және Қазақстан Республикасынан әкетуге рұқсат бергені үшін алынатын алым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түсімдер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мүлкін жалға беруден түсетін түсімдер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 бойынша түсетін түсімдер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 бойынша түсетін түсімдер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пайдаланылмаған қаржысын қайтару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Салыққа жатпайтын өзге де түсімдер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Салыққа жатпайтын өзге де түсімдер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бюджетке түсетін салыққа жатпайтын өзге де түсімдер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Алынған ресми трансферттер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1 758 446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ресми трансферттер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1 758 446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1 758 446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1 758 446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453 403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959 601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бюджеттен төмен тұрған бюджеттерге өтемақыға берілетін ағымдағы ныманалы трансферттер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Несиелерді қайтару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Несиелерді қайтару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несиелерді қайтару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түсімдері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келісімдері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(облыстық маңызы бар қаланың) алған қарыздары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71"/>
        <w:gridCol w:w="1205"/>
        <w:gridCol w:w="1205"/>
        <w:gridCol w:w="1205"/>
        <w:gridCol w:w="4279"/>
        <w:gridCol w:w="29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1 876 273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Шығындар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Мемлеккеттік басқару функцияларын орындайтын өкілді, атқарушы және басқа органдар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күрделі жөндеу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Депутаттық қызмет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күрделі жөндеу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Резервтен іс шаралар өткізу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аппаратының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Резервтен іс шаралар өткізу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Мүліктерге бағалау жүргізу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 мамандарын әлеуметтік қолдау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928 283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балаларды тәрбиелеу және оқыту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балаларды тәрбиелеу және оқыту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807 427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жүйесін ақпараттандыру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ұйымдары үшін оқулықтар сатып алу және жеткізу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үшін қосымша білім беру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мектеп олимпиадаларын және мектептен тыс іс шараларды өткізу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қызметтер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ұйымына жекізуді ұйымдастыру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әлеуметтк көмек көрсету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даярлау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саласында қосымша шаралар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 есебінен әлеуметтік жұмыс орындар және жастар тәжірибесі бағдарламасын кеңейтуге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оқытылатын және тәрбиеленетін мүгедек балаларға материалдық көмек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жәрдемақысы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жәрдемақысы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қөмек және әлеуметтік қамтамасыз ету салаларындағы өзге де қызметтер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423 284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377 853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367 754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обьектісін дамыту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обьектілерін дамыту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обьектісін дамыту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жағдайын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демалыс жұмысын қолдау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кітапханалардың жұмыс істеуін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 арқылы мемлекеттік ақпараттық саясат жүргізу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шаруашылығында пайдаланылатын арнаулы қоймалардың (қорымдардың) жұмыс істеуін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құрлыс қызметі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кәсіпкелік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қорын қалыптастыру және ұлғайту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ауданның (облыстық маңызы бар қаланың) жергілікті атқарушы органының төтенше резерві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қаражаттарының бос қалдықтарын пайдалану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15-1 шешіміне N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9-2/1 шешіміне N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бюджетінің</w:t>
      </w:r>
      <w:r>
        <w:br/>
      </w:r>
      <w:r>
        <w:rPr>
          <w:rFonts w:ascii="Times New Roman"/>
          <w:b/>
          <w:i w:val="false"/>
          <w:color w:val="000000"/>
        </w:rPr>
        <w:t>ағымдағы бюджеттік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752"/>
        <w:gridCol w:w="1585"/>
        <w:gridCol w:w="1585"/>
        <w:gridCol w:w="1585"/>
        <w:gridCol w:w="56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Шығындар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Мемлеккеттік басқару функцияларын орындайтын өкілді,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күрделі жөндеу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Депутаттық қызмет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күрделі жөндеу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компьютерлік сауаттылыққа оқыту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Резервтен іс шаралар өткізу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Резервтен іс шаралар өткізу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Мүліктерге бағалау жүргізу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 мамандарын әлеуметтік қолдау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балаларды тәрбиелеу және оқыту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жасына дейінгі балаларды тәрбиелеу және оқыту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жүйесін ақпараттандыру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ұйымдары үшін оқулықтар сатып алу және жеткізу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үшін қосымша білім беру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мектеп олимпиадаларын және мектептен тыс іс-шараларды өткізу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қызметтер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ұйымына жекізуді ұйымдастыру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әлеуметтк көмек көрсету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даярлау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саласында қосымша шаралар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 есебінен әлеуметтік жұмыс орындар және жастар тәжірибесі бағдарламасын кеңейтуге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оқытылатын және тәрбиеленетін мүгедек балаларға материалдық көмек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жәрдемақысы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жәрдемақысы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 және ымдау тілі мамандарының, жеке көмекшілердің қызмет көрсету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қөмек және әлеуметтік қамтамасыз ету салаларындағы өзге де қызметтер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обьектісін дамыту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обьектілерін дамыту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обьектісін дамыту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жағдайын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 (селоларда), ауылдық (селолық) округтерде автомобиль жолдарының жұмыс істеуін қамтамасыз ету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демалыс жұмысын қолдау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кітапханалардың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шаруашылығында пайдаланылатын арнаулы қоймалардың (қорымдардың)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құрлыс қызметі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кәсіпкелік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қорын қалыптастыру және ұлғайту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ауданның (облыстық маңызы бар қаланың) жергілікті атқарушы органының төтенше резерві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білімін жетілдіру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Матер.техникалық жарақтандыру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басына бюджет қаражаттарының бос қалдықтарын пайдалану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15-1 шешіміне N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9-2/1 шешіміне N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бюджетінің</w:t>
      </w:r>
      <w:r>
        <w:br/>
      </w:r>
      <w:r>
        <w:rPr>
          <w:rFonts w:ascii="Times New Roman"/>
          <w:b/>
          <w:i w:val="false"/>
          <w:color w:val="000000"/>
        </w:rPr>
        <w:t>даму бағдарламалары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963"/>
        <w:gridCol w:w="2030"/>
        <w:gridCol w:w="1494"/>
        <w:gridCol w:w="6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Шығындар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жүйесін ақпараттандыру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ұйымдары үшін оқулықтар сатып алу және жеткізу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обьектілерін дамыту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15-1 шешіміне N 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9-2/1 шешіміне N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нақтылған аудан</w:t>
      </w:r>
      <w:r>
        <w:br/>
      </w:r>
      <w:r>
        <w:rPr>
          <w:rFonts w:ascii="Times New Roman"/>
          <w:b/>
          <w:i w:val="false"/>
          <w:color w:val="000000"/>
        </w:rPr>
        <w:t>бюджетінің ағымдағы секвестрлендіруге</w:t>
      </w:r>
      <w:r>
        <w:br/>
      </w:r>
      <w:r>
        <w:rPr>
          <w:rFonts w:ascii="Times New Roman"/>
          <w:b/>
          <w:i w:val="false"/>
          <w:color w:val="000000"/>
        </w:rPr>
        <w:t>жатпайтын бюджеттік бағдарламалары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93"/>
        <w:gridCol w:w="3148"/>
        <w:gridCol w:w="1493"/>
        <w:gridCol w:w="4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білім беру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