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97cb" w14:textId="5d79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20 желтоқсандағы N 9-2/1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2009 жылғы 22 қазандағы N 14-1 шешімі. Батыс Қазақстан облысы Қаратөбе ауданы әділет басқармасында 2009 жылғы 4 қарашада N 7-9-87 тіркелді. Күші жойылды - Батыс Қазақстан облысы Қаратөбе аудандық мәслихатының 2009 жылғы 22 желтоқсандағы N 16-7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2009.12.22 N 16-7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Заңдарын және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алып, Қаратөбе аудандық мәслихат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Аудандық маслихаттың 2008 жылғы 20 желтоқсандағы </w:t>
      </w:r>
      <w:r>
        <w:rPr>
          <w:rFonts w:ascii="Times New Roman"/>
          <w:b w:val="false"/>
          <w:i w:val="false"/>
          <w:color w:val="000000"/>
          <w:sz w:val="28"/>
        </w:rPr>
        <w:t>N 9-2/1</w:t>
      </w:r>
      <w:r>
        <w:rPr>
          <w:rFonts w:ascii="Times New Roman"/>
          <w:b w:val="false"/>
          <w:i w:val="false"/>
          <w:color w:val="000000"/>
          <w:sz w:val="28"/>
        </w:rPr>
        <w:t xml:space="preserve"> "2009 жылға арналған аудандық бюджет туралы" шешіміне (тіркеу N 7-9-70; 2009 жылғы 5 қаңтар, "Қаратөбе өңірі" газетінің 2009 жылғы 2 қаңтардағы N 1-2 сандарында жарияланған), аудандық маслихаттың 2009 жылғы 2 наурыздағы </w:t>
      </w:r>
      <w:r>
        <w:rPr>
          <w:rFonts w:ascii="Times New Roman"/>
          <w:b w:val="false"/>
          <w:i w:val="false"/>
          <w:color w:val="000000"/>
          <w:sz w:val="28"/>
        </w:rPr>
        <w:t>N 10-1</w:t>
      </w:r>
      <w:r>
        <w:rPr>
          <w:rFonts w:ascii="Times New Roman"/>
          <w:b w:val="false"/>
          <w:i w:val="false"/>
          <w:color w:val="000000"/>
          <w:sz w:val="28"/>
        </w:rPr>
        <w:t xml:space="preserve"> "Аудандық маслихаттың 2008 жылғы 20 желтоқсандағы N 9-2/1 "2009 жылға арналған аудандық бюджет туралы" шешіміне өзгерістер мен толықтырулар енгізу туралы" шешімімен (тіркеу N 7-9-77; 2009 жылдың 10 наурызы, "Қаратөбе өңірі" газетінің 2009 жылғы 13 наурыздағы N 11 санында жарияланған), аудандық маслихаттың 2009 жылғы 30 сәуірдегі </w:t>
      </w:r>
      <w:r>
        <w:rPr>
          <w:rFonts w:ascii="Times New Roman"/>
          <w:b w:val="false"/>
          <w:i w:val="false"/>
          <w:color w:val="000000"/>
          <w:sz w:val="28"/>
        </w:rPr>
        <w:t>N 11-1</w:t>
      </w:r>
      <w:r>
        <w:rPr>
          <w:rFonts w:ascii="Times New Roman"/>
          <w:b w:val="false"/>
          <w:i w:val="false"/>
          <w:color w:val="000000"/>
          <w:sz w:val="28"/>
        </w:rPr>
        <w:t xml:space="preserve"> "Аудандық маслихаттың 2008 жылғы 20 желтоқсандағы N 9-2/1 "2009 жылға арналған аудандық бюджет туралы" шешіміне өзгерістер мен толықтырулар енгізу туралы" (тіркеу N 7-9-82; 2009 жылдың 6 мамыры, "Қаратөбе өңірі" газетінің 2009 жылғы 15 мамырдағы N 20 санында жарияланған), аудандық маслихаттың 2009 жылғы 24 тамыздағы </w:t>
      </w:r>
      <w:r>
        <w:rPr>
          <w:rFonts w:ascii="Times New Roman"/>
          <w:b w:val="false"/>
          <w:i w:val="false"/>
          <w:color w:val="000000"/>
          <w:sz w:val="28"/>
        </w:rPr>
        <w:t>N 13-1</w:t>
      </w:r>
      <w:r>
        <w:rPr>
          <w:rFonts w:ascii="Times New Roman"/>
          <w:b w:val="false"/>
          <w:i w:val="false"/>
          <w:color w:val="000000"/>
          <w:sz w:val="28"/>
        </w:rPr>
        <w:t xml:space="preserve"> "Аудандық маслихаттың 2008 жылғы 20 желтоқсандағы N 9-2/1 "2009 жылға арналған аудандық бюджет туралы" шешіміне өзгерістер мен толықтырулар енгізу туралы" (тіркеу N 7-9-84; 2009 жылдың 2 қыркүйегі, "Қаратөбе өңірі" газетінің 2009 жылғы 18 қыркүйектегі N 38-39 сандарында жарияланған) шешімдерімен келесі өзгерістер мен толықтырулар енгізілсін:</w:t>
      </w:r>
    </w:p>
    <w:bookmarkStart w:name="z1" w:id="0"/>
    <w:p>
      <w:pPr>
        <w:spacing w:after="0"/>
        <w:ind w:left="0"/>
        <w:jc w:val="both"/>
      </w:pPr>
      <w:r>
        <w:rPr>
          <w:rFonts w:ascii="Times New Roman"/>
          <w:b w:val="false"/>
          <w:i w:val="false"/>
          <w:color w:val="000000"/>
          <w:sz w:val="28"/>
        </w:rPr>
        <w:t>
      1. Аудан бюджетінің кірісі мен шығысы республикалық бюджеттен бөлінген нысаналы трансферттер есебінен 4 085 мың теңгеге өсіріліп, 1 779 096 мың тенге 1 783 181 мың тенгеге ауыстырылсын.</w:t>
      </w:r>
    </w:p>
    <w:bookmarkEnd w:id="0"/>
    <w:bookmarkStart w:name="z2" w:id="1"/>
    <w:p>
      <w:pPr>
        <w:spacing w:after="0"/>
        <w:ind w:left="0"/>
        <w:jc w:val="both"/>
      </w:pPr>
      <w:r>
        <w:rPr>
          <w:rFonts w:ascii="Times New Roman"/>
          <w:b w:val="false"/>
          <w:i w:val="false"/>
          <w:color w:val="000000"/>
          <w:sz w:val="28"/>
        </w:rPr>
        <w:t>
      2. Аудан бюджетінің шығысы төмендегі бағдарламалар бойынша толықтырылып өзгертілсін:</w:t>
      </w:r>
    </w:p>
    <w:bookmarkEnd w:id="1"/>
    <w:p>
      <w:pPr>
        <w:spacing w:after="0"/>
        <w:ind w:left="0"/>
        <w:jc w:val="both"/>
      </w:pPr>
      <w:r>
        <w:rPr>
          <w:rFonts w:ascii="Times New Roman"/>
          <w:b w:val="false"/>
          <w:i w:val="false"/>
          <w:color w:val="000000"/>
          <w:sz w:val="28"/>
        </w:rPr>
        <w:t>
      112001003 - Аудан маслихатының қызметін қамтамасыз ету бағдарламасы 9 465 мың теңге (100 мың тенгеге өсіріліп) 9 565 цифрына ауыстырылсын;</w:t>
      </w:r>
    </w:p>
    <w:p>
      <w:pPr>
        <w:spacing w:after="0"/>
        <w:ind w:left="0"/>
        <w:jc w:val="both"/>
      </w:pPr>
      <w:r>
        <w:rPr>
          <w:rFonts w:ascii="Times New Roman"/>
          <w:b w:val="false"/>
          <w:i w:val="false"/>
          <w:color w:val="000000"/>
          <w:sz w:val="28"/>
        </w:rPr>
        <w:t>
      112001007 - Аудан маслихатының аппараты мемелекеттік қызметтің білімін жетілдіру бағдарламасына 9 мың теңге енгізілсін;</w:t>
      </w:r>
    </w:p>
    <w:p>
      <w:pPr>
        <w:spacing w:after="0"/>
        <w:ind w:left="0"/>
        <w:jc w:val="both"/>
      </w:pPr>
      <w:r>
        <w:rPr>
          <w:rFonts w:ascii="Times New Roman"/>
          <w:b w:val="false"/>
          <w:i w:val="false"/>
          <w:color w:val="000000"/>
          <w:sz w:val="28"/>
        </w:rPr>
        <w:t>
      122001003 - Аудан (облыстық маңызы бар қала) әкімінің аппараты қызметін қамтамасыз ету бағдарламасы 32 066 мың теңге (1 000 мың теңгеге өсіріліп) 33 066 цифрына ауыстырылсын;</w:t>
      </w:r>
    </w:p>
    <w:p>
      <w:pPr>
        <w:spacing w:after="0"/>
        <w:ind w:left="0"/>
        <w:jc w:val="both"/>
      </w:pPr>
      <w:r>
        <w:rPr>
          <w:rFonts w:ascii="Times New Roman"/>
          <w:b w:val="false"/>
          <w:i w:val="false"/>
          <w:color w:val="000000"/>
          <w:sz w:val="28"/>
        </w:rPr>
        <w:t>
      122001007 - Аудан (облыстық маңызы бар қала) әкімінің аппараты мемлекеттік қызметтің білімін жетілдіру бағдарламасы 92 мың теңге (57 мың теңгеге кемітіліп) 35 цифрына ауыстырылсын;</w:t>
      </w:r>
    </w:p>
    <w:p>
      <w:pPr>
        <w:spacing w:after="0"/>
        <w:ind w:left="0"/>
        <w:jc w:val="both"/>
      </w:pPr>
      <w:r>
        <w:rPr>
          <w:rFonts w:ascii="Times New Roman"/>
          <w:b w:val="false"/>
          <w:i w:val="false"/>
          <w:color w:val="000000"/>
          <w:sz w:val="28"/>
        </w:rPr>
        <w:t>
      123001003 -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 62 282 мың теңге (1 161 мың теңгеге кемітіліп) 61 121 цифрына ауыстырылсын;</w:t>
      </w:r>
    </w:p>
    <w:p>
      <w:pPr>
        <w:spacing w:after="0"/>
        <w:ind w:left="0"/>
        <w:jc w:val="both"/>
      </w:pPr>
      <w:r>
        <w:rPr>
          <w:rFonts w:ascii="Times New Roman"/>
          <w:b w:val="false"/>
          <w:i w:val="false"/>
          <w:color w:val="000000"/>
          <w:sz w:val="28"/>
        </w:rPr>
        <w:t>
      123001007 - Қаладағы ауданның, аудандық маңызы бар қаланың, кенттің, ауылдың (селоның), ауылдық (селолық) округтің әкімі аппаратының мемлекеттік қызметшілердің білімін жетілдіру бағдарламасы 47 мың теңге (15 мың теңгеге кемітіліп) 32 цифрына ауыстырылсын;</w:t>
      </w:r>
    </w:p>
    <w:p>
      <w:pPr>
        <w:spacing w:after="0"/>
        <w:ind w:left="0"/>
        <w:jc w:val="both"/>
      </w:pPr>
      <w:r>
        <w:rPr>
          <w:rFonts w:ascii="Times New Roman"/>
          <w:b w:val="false"/>
          <w:i w:val="false"/>
          <w:color w:val="000000"/>
          <w:sz w:val="28"/>
        </w:rPr>
        <w:t>
      123003000 - Мұқтаж азаматтарға үйден әлеуметтік көмек көрсету бағдарламасы 7 723 мың теңге (501 мың теңгеге кемітіліп) 7 222 цифрына ауыстырылсын;</w:t>
      </w:r>
    </w:p>
    <w:p>
      <w:pPr>
        <w:spacing w:after="0"/>
        <w:ind w:left="0"/>
        <w:jc w:val="both"/>
      </w:pPr>
      <w:r>
        <w:rPr>
          <w:rFonts w:ascii="Times New Roman"/>
          <w:b w:val="false"/>
          <w:i w:val="false"/>
          <w:color w:val="000000"/>
          <w:sz w:val="28"/>
        </w:rPr>
        <w:t>
      123008000 - Елді мекендерде көшелерді жарықтандыру бағдарламасы 1 665 мың теңге (293 мың теңгеге өсіріліп) 1 958 цифрына ауыстырылсын;</w:t>
      </w:r>
    </w:p>
    <w:p>
      <w:pPr>
        <w:spacing w:after="0"/>
        <w:ind w:left="0"/>
        <w:jc w:val="both"/>
      </w:pPr>
      <w:r>
        <w:rPr>
          <w:rFonts w:ascii="Times New Roman"/>
          <w:b w:val="false"/>
          <w:i w:val="false"/>
          <w:color w:val="000000"/>
          <w:sz w:val="28"/>
        </w:rPr>
        <w:t>
      451001003 – Жұмыспен қамту және әлеуметтік бағдарламалар бөлімінің қызметін қамтамасыз ету бағдарламасы 9 936 мың теңге (900 мың теңгеге өсіріліп) 10 836 цифрына ауыстырылсын;</w:t>
      </w:r>
    </w:p>
    <w:p>
      <w:pPr>
        <w:spacing w:after="0"/>
        <w:ind w:left="0"/>
        <w:jc w:val="both"/>
      </w:pPr>
      <w:r>
        <w:rPr>
          <w:rFonts w:ascii="Times New Roman"/>
          <w:b w:val="false"/>
          <w:i w:val="false"/>
          <w:color w:val="000000"/>
          <w:sz w:val="28"/>
        </w:rPr>
        <w:t>
      451001007 – Жұмыспен қамту және әлеуметтік бағдарламалар бөлімінің мемелекеттік қызметтің білімін жетілдіру бағдарламасына 20 мың теңге енгізілсін;</w:t>
      </w:r>
    </w:p>
    <w:p>
      <w:pPr>
        <w:spacing w:after="0"/>
        <w:ind w:left="0"/>
        <w:jc w:val="both"/>
      </w:pPr>
      <w:r>
        <w:rPr>
          <w:rFonts w:ascii="Times New Roman"/>
          <w:b w:val="false"/>
          <w:i w:val="false"/>
          <w:color w:val="000000"/>
          <w:sz w:val="28"/>
        </w:rPr>
        <w:t>
      451005015 - Мемлекеттік атаулы әлеуметтік көмек бағдарламасы 13 536 мың теңге (457 мың теңгеге кемітіліп) 13 079 цифрына ауыстырылсын;</w:t>
      </w:r>
    </w:p>
    <w:p>
      <w:pPr>
        <w:spacing w:after="0"/>
        <w:ind w:left="0"/>
        <w:jc w:val="both"/>
      </w:pPr>
      <w:r>
        <w:rPr>
          <w:rFonts w:ascii="Times New Roman"/>
          <w:b w:val="false"/>
          <w:i w:val="false"/>
          <w:color w:val="000000"/>
          <w:sz w:val="28"/>
        </w:rPr>
        <w:t>
      451006000 - Тұрғын үй көмегі бағдарламасы 10 475 мың теңге (1 160 мың теңгеге кемітіліп) 9 315 цифрына ауыстырылсын;</w:t>
      </w:r>
    </w:p>
    <w:p>
      <w:pPr>
        <w:spacing w:after="0"/>
        <w:ind w:left="0"/>
        <w:jc w:val="both"/>
      </w:pPr>
      <w:r>
        <w:rPr>
          <w:rFonts w:ascii="Times New Roman"/>
          <w:b w:val="false"/>
          <w:i w:val="false"/>
          <w:color w:val="000000"/>
          <w:sz w:val="28"/>
        </w:rPr>
        <w:t>
      451016015 - 18 жасқа дейінгі балаларға жәрдем ақы төлеу бағдарламасынан 29 746 мың теңге (748 мың теңгеге кемітіліп) 28 998 цифрына ауыстырылсын;</w:t>
      </w:r>
    </w:p>
    <w:p>
      <w:pPr>
        <w:spacing w:after="0"/>
        <w:ind w:left="0"/>
        <w:jc w:val="both"/>
      </w:pPr>
      <w:r>
        <w:rPr>
          <w:rFonts w:ascii="Times New Roman"/>
          <w:b w:val="false"/>
          <w:i w:val="false"/>
          <w:color w:val="000000"/>
          <w:sz w:val="28"/>
        </w:rPr>
        <w:t>
      451002100 - Қоғамдық жұмыстар бағдарламасы 27 307 мың теңге (385 мың теңгеге өсіріліп) 27 692 цифрына ауыстырылсын;</w:t>
      </w:r>
    </w:p>
    <w:p>
      <w:pPr>
        <w:spacing w:after="0"/>
        <w:ind w:left="0"/>
        <w:jc w:val="both"/>
      </w:pPr>
      <w:r>
        <w:rPr>
          <w:rFonts w:ascii="Times New Roman"/>
          <w:b w:val="false"/>
          <w:i w:val="false"/>
          <w:color w:val="000000"/>
          <w:sz w:val="28"/>
        </w:rPr>
        <w:t>
      451002101 - Кәсіби даярлау бағдарламасы 3 018 мың теңге (1 057 мың теңгеге кемітіліп) 1 961 цифрына ауыстырылсын;</w:t>
      </w:r>
    </w:p>
    <w:p>
      <w:pPr>
        <w:spacing w:after="0"/>
        <w:ind w:left="0"/>
        <w:jc w:val="both"/>
      </w:pPr>
      <w:r>
        <w:rPr>
          <w:rFonts w:ascii="Times New Roman"/>
          <w:b w:val="false"/>
          <w:i w:val="false"/>
          <w:color w:val="000000"/>
          <w:sz w:val="28"/>
        </w:rPr>
        <w:t>
      451011000 - Жәрдемақыларды және басқа да әлеуметтік төлемдерді есептеу, төлеу мен жеткізу бойынша қызметтерге ақы төлеу бағдарламасы 2 115 мың теңге (400 мың теңгеге кемітіліп) 1 715 цифрына ауыстырылсын;</w:t>
      </w:r>
    </w:p>
    <w:p>
      <w:pPr>
        <w:spacing w:after="0"/>
        <w:ind w:left="0"/>
        <w:jc w:val="both"/>
      </w:pPr>
      <w:r>
        <w:rPr>
          <w:rFonts w:ascii="Times New Roman"/>
          <w:b w:val="false"/>
          <w:i w:val="false"/>
          <w:color w:val="000000"/>
          <w:sz w:val="28"/>
        </w:rPr>
        <w:t>
      451017000 - Мүгедектерді оңалту жеке бағдарлмасына сәйкес, мұқтаж мүгедектерді арнайы гигиеналық құралдармен қамтамасыз етуге және ымдау тілі мамандарының, жеке көмекшілердің қызмет көрсету бағдарламасы 3 189 мың теңге (500 мың теңгеге кемітіліп) 2 689 цифрына ауыстырылсын;</w:t>
      </w:r>
    </w:p>
    <w:p>
      <w:pPr>
        <w:spacing w:after="0"/>
        <w:ind w:left="0"/>
        <w:jc w:val="both"/>
      </w:pPr>
      <w:r>
        <w:rPr>
          <w:rFonts w:ascii="Times New Roman"/>
          <w:b w:val="false"/>
          <w:i w:val="false"/>
          <w:color w:val="000000"/>
          <w:sz w:val="28"/>
        </w:rPr>
        <w:t>
      452001003 – Қаржы бөлімінің қызметін қамтамасыз ету бағдарламасы 6 373 мың теңге (450 мың теңгеге өсіріліп) 6 823 цифрына ауыстырылсын;</w:t>
      </w:r>
    </w:p>
    <w:p>
      <w:pPr>
        <w:spacing w:after="0"/>
        <w:ind w:left="0"/>
        <w:jc w:val="both"/>
      </w:pPr>
      <w:r>
        <w:rPr>
          <w:rFonts w:ascii="Times New Roman"/>
          <w:b w:val="false"/>
          <w:i w:val="false"/>
          <w:color w:val="000000"/>
          <w:sz w:val="28"/>
        </w:rPr>
        <w:t>
      452014000 – Заңды тұлғалардың жарғылық қорын қалыптастыру және ұлғайту бағдарламасы 25 300 мың теңге (600 мың теңгеге өсіріліп) 25 900 цифрына ауыстырылсын;</w:t>
      </w:r>
    </w:p>
    <w:p>
      <w:pPr>
        <w:spacing w:after="0"/>
        <w:ind w:left="0"/>
        <w:jc w:val="both"/>
      </w:pPr>
      <w:r>
        <w:rPr>
          <w:rFonts w:ascii="Times New Roman"/>
          <w:b w:val="false"/>
          <w:i w:val="false"/>
          <w:color w:val="000000"/>
          <w:sz w:val="28"/>
        </w:rPr>
        <w:t>
      453001003 – Экономика және бюджеттік жоспарлау бөлімінің қызметін қамтамасыз ету бағдарламасы 4 289 мың теңге (389 мың теңгеге өсіріліп) 4 678 цифрына ауыстырылсын;</w:t>
      </w:r>
    </w:p>
    <w:p>
      <w:pPr>
        <w:spacing w:after="0"/>
        <w:ind w:left="0"/>
        <w:jc w:val="both"/>
      </w:pPr>
      <w:r>
        <w:rPr>
          <w:rFonts w:ascii="Times New Roman"/>
          <w:b w:val="false"/>
          <w:i w:val="false"/>
          <w:color w:val="000000"/>
          <w:sz w:val="28"/>
        </w:rPr>
        <w:t>
      453001007 – Экономика және бюджеттік жоспарлау бөлімінің мемелекеттік қызметтің білімін жетілдіру бағдарламасына 9 мың теңге енгізілсін;</w:t>
      </w:r>
    </w:p>
    <w:p>
      <w:pPr>
        <w:spacing w:after="0"/>
        <w:ind w:left="0"/>
        <w:jc w:val="both"/>
      </w:pPr>
      <w:r>
        <w:rPr>
          <w:rFonts w:ascii="Times New Roman"/>
          <w:b w:val="false"/>
          <w:i w:val="false"/>
          <w:color w:val="000000"/>
          <w:sz w:val="28"/>
        </w:rPr>
        <w:t>
      455003000 - Мәдени-демалыс жұмысын қолдау бағдарламасы 67 466 мың теңге (3 907 мың теңгеге өсіріліп) 71 373 цифрына ауыстырылсын;</w:t>
      </w:r>
    </w:p>
    <w:p>
      <w:pPr>
        <w:spacing w:after="0"/>
        <w:ind w:left="0"/>
        <w:jc w:val="both"/>
      </w:pPr>
      <w:r>
        <w:rPr>
          <w:rFonts w:ascii="Times New Roman"/>
          <w:b w:val="false"/>
          <w:i w:val="false"/>
          <w:color w:val="000000"/>
          <w:sz w:val="28"/>
        </w:rPr>
        <w:t>
      455006000 - Кітапхана жұмысын қамтамсыз ету бағдарламасы 24 165 мың теңге (300 мың теңгеге кемітіліп) 23 865 цифрына ауыстырылсын;</w:t>
      </w:r>
    </w:p>
    <w:p>
      <w:pPr>
        <w:spacing w:after="0"/>
        <w:ind w:left="0"/>
        <w:jc w:val="both"/>
      </w:pPr>
      <w:r>
        <w:rPr>
          <w:rFonts w:ascii="Times New Roman"/>
          <w:b w:val="false"/>
          <w:i w:val="false"/>
          <w:color w:val="000000"/>
          <w:sz w:val="28"/>
        </w:rPr>
        <w:t>
      456001003 – Ішкі саясат бөлімінің қызметін қамтамасыз ету бағдарламасы 3 339 мың теңге (106 мың теңгеге өсіріліп) 3 445 цифрына ауыстырылсын;</w:t>
      </w:r>
    </w:p>
    <w:p>
      <w:pPr>
        <w:spacing w:after="0"/>
        <w:ind w:left="0"/>
        <w:jc w:val="both"/>
      </w:pPr>
      <w:r>
        <w:rPr>
          <w:rFonts w:ascii="Times New Roman"/>
          <w:b w:val="false"/>
          <w:i w:val="false"/>
          <w:color w:val="000000"/>
          <w:sz w:val="28"/>
        </w:rPr>
        <w:t>
      458004015 - Азаматтардың жекелеген санаттарын тұрғын үймен қамтамасыз ету 3 370 мың теңге (2 000 мың теңгеге өсіріліп) 5 370 цифрына ауыстырылсын;</w:t>
      </w:r>
    </w:p>
    <w:p>
      <w:pPr>
        <w:spacing w:after="0"/>
        <w:ind w:left="0"/>
        <w:jc w:val="both"/>
      </w:pPr>
      <w:r>
        <w:rPr>
          <w:rFonts w:ascii="Times New Roman"/>
          <w:b w:val="false"/>
          <w:i w:val="false"/>
          <w:color w:val="000000"/>
          <w:sz w:val="28"/>
        </w:rPr>
        <w:t>
      464009000 – Мектеп жасына дейінгі баланы тәрбиелеу және оқыту бағдарламасы 68 659 мың теңге (3 078 мың теңгеге өсіріліп) 71 737 цифрына ауыстырылсын;</w:t>
      </w:r>
    </w:p>
    <w:p>
      <w:pPr>
        <w:spacing w:after="0"/>
        <w:ind w:left="0"/>
        <w:jc w:val="both"/>
      </w:pPr>
      <w:r>
        <w:rPr>
          <w:rFonts w:ascii="Times New Roman"/>
          <w:b w:val="false"/>
          <w:i w:val="false"/>
          <w:color w:val="000000"/>
          <w:sz w:val="28"/>
        </w:rPr>
        <w:t>
      464003105 – Жалпы білім беру бағдарламасы 811 103 мың теңге (3 000 мың теңгеге кемітіліп) 808 103 цифрына ауыстырылсын;</w:t>
      </w:r>
    </w:p>
    <w:p>
      <w:pPr>
        <w:spacing w:after="0"/>
        <w:ind w:left="0"/>
        <w:jc w:val="both"/>
      </w:pPr>
      <w:r>
        <w:rPr>
          <w:rFonts w:ascii="Times New Roman"/>
          <w:b w:val="false"/>
          <w:i w:val="false"/>
          <w:color w:val="000000"/>
          <w:sz w:val="28"/>
        </w:rPr>
        <w:t>
      464006000 – Балалар мен жасөспірімдер үшін қосымша білім беру бағдарламасы 29 896 мың теңге (300 мың теңгеге өсіріліп) 30 196 цифрына ауыстырылсын;</w:t>
      </w:r>
    </w:p>
    <w:p>
      <w:pPr>
        <w:spacing w:after="0"/>
        <w:ind w:left="0"/>
        <w:jc w:val="both"/>
      </w:pPr>
      <w:r>
        <w:rPr>
          <w:rFonts w:ascii="Times New Roman"/>
          <w:b w:val="false"/>
          <w:i w:val="false"/>
          <w:color w:val="000000"/>
          <w:sz w:val="28"/>
        </w:rPr>
        <w:t>
      465001003 – Спорт бөлімінің қызметін қамтамасыз ету бағдарламасы 2 223 мың теңге (35 мың теңгеге өсіріліп) 2 258 цифрына ауыстырылсын;</w:t>
      </w:r>
    </w:p>
    <w:p>
      <w:pPr>
        <w:spacing w:after="0"/>
        <w:ind w:left="0"/>
        <w:jc w:val="both"/>
      </w:pPr>
      <w:r>
        <w:rPr>
          <w:rFonts w:ascii="Times New Roman"/>
          <w:b w:val="false"/>
          <w:i w:val="false"/>
          <w:color w:val="000000"/>
          <w:sz w:val="28"/>
        </w:rPr>
        <w:t>
      469001003 – Кәсіпкерлік бөлімінің қызметін қамтамасыз ету бағдарламасы 3 110 мың теңге (140 мың теңгеге кемітіліп) 2 970 цифрына ауыстырылсын.</w:t>
      </w:r>
    </w:p>
    <w:bookmarkStart w:name="z3" w:id="2"/>
    <w:p>
      <w:pPr>
        <w:spacing w:after="0"/>
        <w:ind w:left="0"/>
        <w:jc w:val="both"/>
      </w:pPr>
      <w:r>
        <w:rPr>
          <w:rFonts w:ascii="Times New Roman"/>
          <w:b w:val="false"/>
          <w:i w:val="false"/>
          <w:color w:val="000000"/>
          <w:sz w:val="28"/>
        </w:rPr>
        <w:t>
      3. Аудан бюджетінің нақтыланған бюджет көлемінің кірісі мен шығысы N 1, 2, 3, 4 қосымшаға сәйкес бекітілсін.</w:t>
      </w:r>
    </w:p>
    <w:bookmarkEnd w:id="2"/>
    <w:bookmarkStart w:name="z4" w:id="3"/>
    <w:p>
      <w:pPr>
        <w:spacing w:after="0"/>
        <w:ind w:left="0"/>
        <w:jc w:val="both"/>
      </w:pPr>
      <w:r>
        <w:rPr>
          <w:rFonts w:ascii="Times New Roman"/>
          <w:b w:val="false"/>
          <w:i w:val="false"/>
          <w:color w:val="000000"/>
          <w:sz w:val="28"/>
        </w:rPr>
        <w:t>
      4. Осы шешім 2009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22 қазандағы</w:t>
            </w:r>
            <w:r>
              <w:br/>
            </w:r>
            <w:r>
              <w:rPr>
                <w:rFonts w:ascii="Times New Roman"/>
                <w:b w:val="false"/>
                <w:i w:val="false"/>
                <w:color w:val="000000"/>
                <w:sz w:val="20"/>
              </w:rPr>
              <w:t>N 14-1 шешіміне N 1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56"/>
        <w:gridCol w:w="1173"/>
        <w:gridCol w:w="4961"/>
        <w:gridCol w:w="3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1 783 181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салынатын табыс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меншікті шаруашылықтарына қажетті бөлшек саудамен сатылатын бензин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кәсіпкерлерді мемлекеттік тіркегені үшін алынатын алым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кепілдікке салуды мемлекеттік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көлік құралдарын және тіркемелерді мемлекеттік тіркегені үшін алым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мүгектерді тіркеу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немесе лауазымды тұлғалардың құжаттар бергені үшін аынатын міндетті төлемдер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кассациялық шағымдардан және соттық құжаттардың көшірмелерін бергені үшін алынатын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жағдайын тіркеу актісіне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алынатын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 немесе сақтаумен алып жүруге тасымалдауға, Қазақстан Республикасының аумағына әкелуге және Қазақстан Республикасынан әкетуге рұқсат бергені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мүлкін жалға беруден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пайдаланылмаған қаржысын қайтару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түсетін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Алынған ресми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ресми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төмен тұрған бюджеттерге өтемақыға берілетін ағымдағы ныманалы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несиелерді қайтару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түсімдері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келісімдері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жергілікті атқарушы органының (облыстық маңызы бар қаланың) алған қарыздары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571"/>
        <w:gridCol w:w="1205"/>
        <w:gridCol w:w="1205"/>
        <w:gridCol w:w="1205"/>
        <w:gridCol w:w="4279"/>
        <w:gridCol w:w="2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1 783 181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928 106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852 408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852 408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қосымша 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кеңейтуге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22 қазандағы</w:t>
            </w:r>
            <w:r>
              <w:br/>
            </w:r>
            <w:r>
              <w:rPr>
                <w:rFonts w:ascii="Times New Roman"/>
                <w:b w:val="false"/>
                <w:i w:val="false"/>
                <w:color w:val="000000"/>
                <w:sz w:val="20"/>
              </w:rPr>
              <w:t>N 14-1 шешіміне N 2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2 қосымша</w:t>
            </w:r>
          </w:p>
        </w:tc>
      </w:tr>
    </w:tbl>
    <w:p>
      <w:pPr>
        <w:spacing w:after="0"/>
        <w:ind w:left="0"/>
        <w:jc w:val="left"/>
      </w:pPr>
      <w:r>
        <w:rPr>
          <w:rFonts w:ascii="Times New Roman"/>
          <w:b/>
          <w:i w:val="false"/>
          <w:color w:val="000000"/>
        </w:rPr>
        <w:t xml:space="preserve"> 2009 жылға арналған аудан бюджетінің</w:t>
      </w:r>
      <w:r>
        <w:br/>
      </w:r>
      <w:r>
        <w:rPr>
          <w:rFonts w:ascii="Times New Roman"/>
          <w:b/>
          <w:i w:val="false"/>
          <w:color w:val="000000"/>
        </w:rPr>
        <w:t>ағымдағы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752"/>
        <w:gridCol w:w="1585"/>
        <w:gridCol w:w="1585"/>
        <w:gridCol w:w="1585"/>
        <w:gridCol w:w="56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Депутаттық қызмет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іс-шараларды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саласында қосымша шаралар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22 қазандағы</w:t>
            </w:r>
            <w:r>
              <w:br/>
            </w:r>
            <w:r>
              <w:rPr>
                <w:rFonts w:ascii="Times New Roman"/>
                <w:b w:val="false"/>
                <w:i w:val="false"/>
                <w:color w:val="000000"/>
                <w:sz w:val="20"/>
              </w:rPr>
              <w:t>N 14-1 шешіміне N 3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3 қосымша</w:t>
            </w:r>
          </w:p>
        </w:tc>
      </w:tr>
    </w:tbl>
    <w:p>
      <w:pPr>
        <w:spacing w:after="0"/>
        <w:ind w:left="0"/>
        <w:jc w:val="left"/>
      </w:pPr>
      <w:r>
        <w:rPr>
          <w:rFonts w:ascii="Times New Roman"/>
          <w:b/>
          <w:i w:val="false"/>
          <w:color w:val="000000"/>
        </w:rPr>
        <w:t xml:space="preserve"> 2009 жылға арналған аудан бюджетінің</w:t>
      </w:r>
      <w:r>
        <w:br/>
      </w:r>
      <w:r>
        <w:rPr>
          <w:rFonts w:ascii="Times New Roman"/>
          <w:b/>
          <w:i w:val="false"/>
          <w:color w:val="000000"/>
        </w:rPr>
        <w:t>даму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963"/>
        <w:gridCol w:w="2030"/>
        <w:gridCol w:w="1494"/>
        <w:gridCol w:w="63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22 қазандағы</w:t>
            </w:r>
            <w:r>
              <w:br/>
            </w:r>
            <w:r>
              <w:rPr>
                <w:rFonts w:ascii="Times New Roman"/>
                <w:b w:val="false"/>
                <w:i w:val="false"/>
                <w:color w:val="000000"/>
                <w:sz w:val="20"/>
              </w:rPr>
              <w:t>N 14-1 шешіміне N 4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4 қосымша</w:t>
            </w:r>
          </w:p>
        </w:tc>
      </w:tr>
    </w:tbl>
    <w:p>
      <w:pPr>
        <w:spacing w:after="0"/>
        <w:ind w:left="0"/>
        <w:jc w:val="left"/>
      </w:pPr>
      <w:r>
        <w:rPr>
          <w:rFonts w:ascii="Times New Roman"/>
          <w:b/>
          <w:i w:val="false"/>
          <w:color w:val="000000"/>
        </w:rPr>
        <w:t xml:space="preserve"> 2009 жылға арналған нақтылған аудан</w:t>
      </w:r>
      <w:r>
        <w:br/>
      </w:r>
      <w:r>
        <w:rPr>
          <w:rFonts w:ascii="Times New Roman"/>
          <w:b/>
          <w:i w:val="false"/>
          <w:color w:val="000000"/>
        </w:rPr>
        <w:t>бюджетінің ағымдағы секвестрлендіруге</w:t>
      </w:r>
      <w:r>
        <w:br/>
      </w:r>
      <w:r>
        <w:rPr>
          <w:rFonts w:ascii="Times New Roman"/>
          <w:b/>
          <w:i w:val="false"/>
          <w:color w:val="000000"/>
        </w:rPr>
        <w:t>жатпайтын бюджеттік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3148"/>
        <w:gridCol w:w="1493"/>
        <w:gridCol w:w="4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