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0f6" w14:textId="fff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18 мамырдағы "2009 жылдың сәуір-маусымында және қазан-желтоқсанда кезекті шақыру жасындағы азаматтарды мерзімді әскери қызметке шақыру туралы" N 122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2009 жылғы 4 қыркүйектегі N 154 қаулысы. Батыс Қазақстан облысы Қаратөбе ауданы әділет басқармасында 2009 жылғы 14 қыркүйекте N 7-9-85 тіркелді. Күші жойылды - Батыс Қазақстан облысы Қаратөбе ауданы әкімдігінің 2010 жылғы 9 сәуірдегі N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әкімдігінің 2010.04.09 N 56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"2009 жылдың сәуір-маусымында және қазан-желтоқсанда кезекті шақыру жасындағы азаматтарды мерзімді әскери қызметке шақыру туралы" 2009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N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реестріне N 7-9-83 болып енгізілген, 12 маусымдағы 2009 жылы "Қаратөбе өңірі" газетінде жарияланған) қаулысының 1 және 2 қосымшалары осы қаулының 1 және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 және 2009 жылғы 17 сәуірден туындаған құқық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154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Қожанғалиев Абай Ізімғалиұлы    –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бөлімінің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Бралиев Абзал Серікұлы          –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орынбасары,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Жанғазиев Талғат Мерекеұлу     -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Алтаев Қайырбай Ердосбайұлы    – "Қаратөбе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кәсіпорын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Оразов Нұрлан Жақанұлы         – аудандық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(резервтік)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Елбаев Асқар Амангельдиевич    -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әскери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қызметшілерді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шарт, әскери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бөлімшесінің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шақыру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Омаров Айбат Шайжанұлы         - аудандық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шақыру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Сериков Абылай Серикович       -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Елеусинова Венера Жаукеновна   - "Қаратөбе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кәсіпорын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Нұрмағамбетов Берік Базарұлы   - аудандық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бөлімінің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медициналық комиссия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Дәрігер-мамандар: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Дәрігер-дерматолог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Дәрігер-невропотолог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Дәрігер-рентгенолог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Ренгент-лаборант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 буын медицина қызметкерлері: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Медбике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154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268"/>
        <w:gridCol w:w="1848"/>
        <w:gridCol w:w="1589"/>
        <w:gridCol w:w="1699"/>
        <w:gridCol w:w="1590"/>
        <w:gridCol w:w="1590"/>
        <w:gridCol w:w="1629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17, 18, 21, 22, 23, 24, 25, 28, 29, 30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30, 31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23, 24, 25, 26,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