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7600" w14:textId="678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2009 жылғы 9 қаңтардағы № 38 қаулысы. Батыс Қазақстан облысы Қаратөбе ауданы әділет басқармасында 2009 жылғы 11 ақпанда № 7-9-74 тіркелді. Күші жойылды - Батыс Қазақстан облысы Қаратөбе ауданы әкімдігінің 2014 жылғы 9 қазандағы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Батыс Қазақстан облысы Қаратөбе ауданы әкімдігінің 09.10.2014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 тізімдегі мекемелер мен кәсіпорындарға үш пайыз мөлшерінде мүгедектер үшін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Батыс Қазақстан облысының әкімдігі денсаулық сақтау басқармасының "Қаратөбе аудандық орталық ауруханасы" мемлекеттік коммуналдық қазыналық кәсіпорыны – 2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"Қаратөбе аудандық білім беру бөлімі" мемлекеттік мекемесі – 3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"Қаратөбе аудандық мәдениет және тілдерді дамыту бөлімі" мемлекеттік мекемесі – 1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"Қаратөбе аудандық мемлекеттік коммуналдық кәсіпорын" – 1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"Қаратөбе ауданының N 21 кәсіптік мектебі" мемлекеттік мекемесі – 1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алынып тасталды - Батыс Қазақстан облысы Қаратөбе ауданы әкімдігінің 2009.09.04 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Аудандық пошта байланыс торабы – 1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Қаратөбе ауданының халыққа қызмет көрсету орталығы Қазақстан Республикасы Әділет Министрілігінің тіркеу қызметі және құқықтық көмек көрсету комитетінің Батыс Қазақстан облысы халыққа қызмет көрсету орталығы мемлекеттік мекемесі филиалы - 1 жұмыс 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А.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