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0908" w14:textId="2ed0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қою туралы</w:t>
      </w:r>
    </w:p>
    <w:p>
      <w:pPr>
        <w:spacing w:after="0"/>
        <w:ind w:left="0"/>
        <w:jc w:val="both"/>
      </w:pPr>
      <w:r>
        <w:rPr>
          <w:rFonts w:ascii="Times New Roman"/>
          <w:b w:val="false"/>
          <w:i w:val="false"/>
          <w:color w:val="000000"/>
          <w:sz w:val="28"/>
        </w:rPr>
        <w:t>Батыс Қазақстан облысы Казталов ауданы әкімдігінің 2009 жылғы 13 қазандағы N 252 қаулысы. Батыс Қазақстан облысы Казталов ауданы әділет басқармасында 2009 жылғы 3 қарашада N 7-8-91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18 тармақшасын</w:t>
      </w:r>
      <w:r>
        <w:rPr>
          <w:rFonts w:ascii="Times New Roman"/>
          <w:b w:val="false"/>
          <w:i w:val="false"/>
          <w:color w:val="000000"/>
          <w:sz w:val="28"/>
        </w:rPr>
        <w:t xml:space="preserve">, "Ветеринария туралы" Заңының 10 бабының 2 тармағы </w:t>
      </w:r>
      <w:r>
        <w:rPr>
          <w:rFonts w:ascii="Times New Roman"/>
          <w:b w:val="false"/>
          <w:i w:val="false"/>
          <w:color w:val="000000"/>
          <w:sz w:val="28"/>
        </w:rPr>
        <w:t>9 тармақшасын</w:t>
      </w:r>
      <w:r>
        <w:rPr>
          <w:rFonts w:ascii="Times New Roman"/>
          <w:b w:val="false"/>
          <w:i w:val="false"/>
          <w:color w:val="000000"/>
          <w:sz w:val="28"/>
        </w:rPr>
        <w:t xml:space="preserve"> басшылыққа алып, Казталов ауданының бас мемлекеттік ветеринариялық инспекторы орынбасарының 12.10.2009 жылғы N 618 санды ұсынысына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Бірік ауылдық округінің Қызылту елді-мекенінің тұрғыны Д. Журасовтың жеке шаруашылығындағы ірі қара малынан қарасан (Эмфизематозный карбункул) ауруы шығуына байланысты және ауру ошағы деп танылғандықтан Бірік ауылдық округінің Қызылту елді-мекенінің аумағына карантин қойылсын.</w:t>
      </w:r>
      <w:r>
        <w:br/>
      </w:r>
      <w:r>
        <w:rPr>
          <w:rFonts w:ascii="Times New Roman"/>
          <w:b w:val="false"/>
          <w:i w:val="false"/>
          <w:color w:val="000000"/>
          <w:sz w:val="28"/>
        </w:rPr>
        <w:t>
</w:t>
      </w:r>
      <w:r>
        <w:rPr>
          <w:rFonts w:ascii="Times New Roman"/>
          <w:b w:val="false"/>
          <w:i w:val="false"/>
          <w:color w:val="000000"/>
          <w:sz w:val="28"/>
        </w:rPr>
        <w:t>
      2. Осы елді мекеннен мал өнімдерін шығаруға және малдың әкелініп - әкетілуіне жол берілмесін.</w:t>
      </w:r>
      <w:r>
        <w:br/>
      </w:r>
      <w:r>
        <w:rPr>
          <w:rFonts w:ascii="Times New Roman"/>
          <w:b w:val="false"/>
          <w:i w:val="false"/>
          <w:color w:val="000000"/>
          <w:sz w:val="28"/>
        </w:rPr>
        <w:t>
</w:t>
      </w:r>
      <w:r>
        <w:rPr>
          <w:rFonts w:ascii="Times New Roman"/>
          <w:b w:val="false"/>
          <w:i w:val="false"/>
          <w:color w:val="000000"/>
          <w:sz w:val="28"/>
        </w:rPr>
        <w:t>
      3. Карантиннің шарттары бойынша шараларды жүзеге асыру Бірік ауылдық округінің әкімі Б. Мусинге және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бастығы А. С. Малаховқа (келісім бойынша) ұсынылсын.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аудан әкімінің орынбасары Н. И. Құтқожинге жүктелсін.</w:t>
      </w:r>
    </w:p>
    <w:bookmarkEnd w:id="0"/>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