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8721" w14:textId="5c18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"2009 жылға арналған аудандық бюджет туралы" 2008 жылғы 19 желтоқсандағы N 11-3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мәслихаттың 2009 жылғы 28 тамыздағы N 20-1 шешімі. Батыс Қазақстан облысы Казталов ауданы әділет басқармасында 2009 жылғы 11 қыркүйекте N 7-8-90 тіркелді. Күші жойылды - Батыс Қазақстан облысы Казталов аудандық мәслихаттың 2010 жылғы 1 наурыздағы N 25-15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Батыс Қазақстан облысы Казталов аудандық мәслихаттың 2010.03.01 N 25-15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95-ІҮ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 Кодексі", Қазақстан Республикасының 2001 жылғы 23 қаңтардағы N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"2009 жылға арналған аудандық бюджет туралы" Казталов аудандық мәслихатының 2008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11-3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N 7-8-82 тіркелген), "2008 жылғы 19 желтоқсандағы N 11-3 "2009 жылға арналған аудандық бюджет туралы" мәслихаттың шешіміне өзгерістер мен толықтырулар енгізу туралы" аудандық мәслихаттың 2009 жылғы 4 наурыздағы </w:t>
      </w:r>
      <w:r>
        <w:rPr>
          <w:rFonts w:ascii="Times New Roman"/>
          <w:b w:val="false"/>
          <w:i w:val="false"/>
          <w:color w:val="000000"/>
          <w:sz w:val="28"/>
        </w:rPr>
        <w:t>N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N 7-8-84 тіркелген), "2008 жылғы 19 желтоқсандағы N 11-3 "2009 жылға арналған аудандық бюджет туралы" мәслихаттың шешіміне өзгерістер мен толықтырулар енгізу туралы" аудандық мәслихаттың 2009 жылғы 30 сәуірдегі </w:t>
      </w:r>
      <w:r>
        <w:rPr>
          <w:rFonts w:ascii="Times New Roman"/>
          <w:b w:val="false"/>
          <w:i w:val="false"/>
          <w:color w:val="000000"/>
          <w:sz w:val="28"/>
        </w:rPr>
        <w:t>N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N 7-8-88 тіркелген),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"2 977 527" деген сандар "3 114 137"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"406 346" деген сандар "527 984"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"2 567 976" деген сандар "2 582 948"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"3 057 584" деген сандар "3 180 156"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 "26 233" деген сандар "40 271"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"26 233" деген сандар "40 271"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шешімге 1 қосымша аталып отырған шешімнің 1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28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20-1 шешіміне N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11-3 шешіміне N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74"/>
        <w:gridCol w:w="713"/>
        <w:gridCol w:w="653"/>
        <w:gridCol w:w="7573"/>
        <w:gridCol w:w="16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3114137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527984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саланатын салықтар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358744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352116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ішке салықтар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санқциялар, өндіріп алулар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Республиқасы Ұлттық Банкінің бюджетінен (шығыстар сметасынан) ұсталатын және қаржыландырылатын мемлекеттік мекемелер салатын айыппұлдар, өсімпұлдар, санқциялар, өндіріп алулар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Нігізгі капиталды сатудан түсетін түсімдер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2582948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2582948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2582948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74"/>
        <w:gridCol w:w="713"/>
        <w:gridCol w:w="653"/>
        <w:gridCol w:w="7533"/>
        <w:gridCol w:w="17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3180156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178434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163441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12322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29036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округтің әкімі аппаратының қызметін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қылмыстық-аткару қызметі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1877299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ұйымдарынің қызметін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білім беру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1668794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1668794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1630567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 өспірімдер үшін қосымша білім беру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105470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105470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мемлекеттік білім беру ұйымдары үшін оқулықтармен оқу-әдістемелік кешендерді сатып алу және жеткізу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13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манызы бар қала, кент, ауыл (село), ауылдық (селолық) округ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ауыл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310715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288724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Мұктаж азаматтарға үйде әлеуметтік көмек көрсету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269559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және ымдау тілі мамандарының, жеке көмекшілердің қызмет көрсету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жұмыспен қамту және әлеуметтік бағдарламалар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Жүмыспен қамту және әлеуметтік бағдарламалар бөлімінің қызметін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әлуметтік төлемдерді есептеу, төлеу және жеткізу жөніндегі қызмет көрсетулерге төлем жүргізу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279610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корының тұрғын үй құрылысы және (немесе) сатып алу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 бұру жүйелерінің жұмыс етуі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197094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жабды0тау ж8йес3н дамыту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 және елді-мекендерді көркейту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205483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138237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138237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138237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деңгейде спорттық жарыстар өткізу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164675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алкаптарын бір түрден екіншісіне ауыстыру жөніндегі жұмыстар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жер-шарушылық орналастыру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АКТИВТЕРМЕН ЖАСАЛАТЫН ОПЕРАЦИЯЛАР БОЙЫНША САЛЬДО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-106290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