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544" w14:textId="8dc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2005 жылғы 22 ақпандағы "Зеленов ауданында азаматтарға тұрғын үй ұстауға және коммуналдық қызметтерін пайдалану үшін тұрғын үй көмегін беру тәртібі және өлшемін бекіту туралы" N 13-4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17 маусымдағы N 14-2 шешімі. Батыс Қазақстан облысы Зеленов ауданы әділет басқармасында 2009 жылғы 30 маусымда N 7-7-91 тіркелді. Күші жойылды - Батыс Қазақстан облысы Зеленов аудандық мәслихатының 2010 жылғы 31 наурыздағы N 21-4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Зеленов аудандық мәслихатының 2010.03.31 </w:t>
      </w:r>
      <w:r>
        <w:rPr>
          <w:rFonts w:ascii="Times New Roman"/>
          <w:b w:val="false"/>
          <w:i w:val="false"/>
          <w:color w:val="ff0000"/>
          <w:sz w:val="28"/>
        </w:rPr>
        <w:t>N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"Зеленов ауданында азаматтарға тұрғын үй ұстауға және коммуналдық қызметтерін пайдалану үшін тұрғын үй көмегін беру тәртібі және өлшемін бекіту туралы" 2005 жылғы 22 ақпандағы N 13-4 шешіміне (Нормативтік құқықтық кесімдерді мемлекеттік тіркеу тізілімінде N 2918 тіркелген, 2005 жылғы 9 сәуірдегі "Ауыл тынысы" газетінің N 15-16 жарияланған), 2006 жылғы 26 сәуірдегі N 24-4 "Зеленов ауданында азаматтарға тұрғын үй ұстауға және коммуналдық қызметтерін пайдалану үшін тұрғын үй көмегін беру тәртібі және өлшемін бекіту туралы" 2005 жылғы 22 ақпандағы N 13-4 шешіміне өзгерістер мен толықтырулар енгізу туралы" (Нормативтік құқықтық кесімдерді мемлекеттік тіркеу тізілімінде N 7-7-29 тіркелген, 2006 жылғы 10 маусымдағы "Ауыл тынысы" газетінің N 23 жарияланған) шешіміне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ережесінде: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деген сандар "20" деген сандармен, "15"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деген сандар "10"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 мынандай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"Қатты отын тұтыну нормативтері жылыту маусымы есебімен пайдалы көлемнің 1 шаршы метріне 75 килограмм құрастырады.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Сұйылтылған газдың шығын нормативтері ас дайындауға айына 1 адамға – 11 килограмм, 2 және одан артық адам бар отбасына – 5,5 килограмм құрастырады.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Су, жылу және энергиямен жабдықтау, қоқыс шығару және тұрғын үй ұстауға шығындардың тұтыну нормативтері және олардың тарифтері қызмет көрсетушілермен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екінші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"Қатты отын және сұйылтылған газды тұтыну үшін құжаттарын беруге мүмкіндік болмаған жағдайда, оларды сатып алған фактісі ауылдық округтің учаскелік комиссиясымен өткізілген өтініш берушінің материалдық жағдайын тексеру актісімен дәлелденеді".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Сайпиев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