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a8309" w14:textId="cda83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жылдың сәуір-маусым және қазан-желтоқсанында азаматтарды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Зеленов ауданы әкімдігінің 2009 жылғы 4 мамырдағы N 208 қаулысы. Батыс Қазақстан облысы Зеленов ауданы әділет басқармасында 2009 жылғы 26 мамырда N 7-7-90 тіркелді. Күші жойылды - Батыс Қазақстан облысы Зеленов ауданы әкімдігінің 2010 жылғы 30 сәуірдегі N 199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Зеленов ауданы әкімдігінің 2010.04.30 </w:t>
      </w:r>
      <w:r>
        <w:rPr>
          <w:rFonts w:ascii="Times New Roman"/>
          <w:b w:val="false"/>
          <w:i w:val="false"/>
          <w:color w:val="ff0000"/>
          <w:sz w:val="28"/>
        </w:rPr>
        <w:t>N 199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"Әскери міндеттілік және әскери қызмет туралы" </w:t>
      </w:r>
      <w:r>
        <w:rPr>
          <w:rFonts w:ascii="Times New Roman"/>
          <w:b w:val="false"/>
          <w:i w:val="false"/>
          <w:color w:val="000000"/>
          <w:sz w:val="28"/>
        </w:rPr>
        <w:t>Заңының 19</w:t>
      </w:r>
      <w:r>
        <w:rPr>
          <w:rFonts w:ascii="Times New Roman"/>
          <w:b w:val="false"/>
          <w:i w:val="false"/>
          <w:color w:val="000000"/>
          <w:sz w:val="28"/>
        </w:rPr>
        <w:t xml:space="preserve">, </w:t>
      </w:r>
      <w:r>
        <w:rPr>
          <w:rFonts w:ascii="Times New Roman"/>
          <w:b w:val="false"/>
          <w:i w:val="false"/>
          <w:color w:val="000000"/>
          <w:sz w:val="28"/>
        </w:rPr>
        <w:t>20 баптарын</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 1 тармақтың </w:t>
      </w:r>
      <w:r>
        <w:rPr>
          <w:rFonts w:ascii="Times New Roman"/>
          <w:b w:val="false"/>
          <w:i w:val="false"/>
          <w:color w:val="000000"/>
          <w:sz w:val="28"/>
        </w:rPr>
        <w:t>8 тармақшасын</w:t>
      </w:r>
      <w:r>
        <w:rPr>
          <w:rFonts w:ascii="Times New Roman"/>
          <w:b w:val="false"/>
          <w:i w:val="false"/>
          <w:color w:val="000000"/>
          <w:sz w:val="28"/>
        </w:rPr>
        <w:t xml:space="preserve">, Қазақстан Республикасы Президентінің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2009 жылдың сәуір-маусымында және қазан-желтоқсанында кезекті мерзімді әскери қызметке шақыру туралы" 2009 жылғы сәуірдің 1-дегі N 779 </w:t>
      </w:r>
      <w:r>
        <w:rPr>
          <w:rFonts w:ascii="Times New Roman"/>
          <w:b w:val="false"/>
          <w:i w:val="false"/>
          <w:color w:val="000000"/>
          <w:sz w:val="28"/>
        </w:rPr>
        <w:t>Жарлығын</w:t>
      </w:r>
      <w:r>
        <w:rPr>
          <w:rFonts w:ascii="Times New Roman"/>
          <w:b w:val="false"/>
          <w:i w:val="false"/>
          <w:color w:val="000000"/>
          <w:sz w:val="28"/>
        </w:rPr>
        <w:t xml:space="preserve"> жүзеге асыруды Қазақстан Республикасы Үкіметінің 2009 жылғы 17-ші сәуірдегі N 543 </w:t>
      </w:r>
      <w:r>
        <w:rPr>
          <w:rFonts w:ascii="Times New Roman"/>
          <w:b w:val="false"/>
          <w:i w:val="false"/>
          <w:color w:val="000000"/>
          <w:sz w:val="28"/>
        </w:rPr>
        <w:t>Қаулысын</w:t>
      </w:r>
      <w:r>
        <w:rPr>
          <w:rFonts w:ascii="Times New Roman"/>
          <w:b w:val="false"/>
          <w:i w:val="false"/>
          <w:color w:val="000000"/>
          <w:sz w:val="28"/>
        </w:rPr>
        <w:t xml:space="preserve"> басшылыққа алып, мерзімді әскери қызметке шақыруды ұйымдастырып, қамтамасыз ету мақсатында,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2009 жылдың сәуір–маусымында және қазан–желтоқсанында мерзімді әскери қызметке шақырылсын.</w:t>
      </w:r>
    </w:p>
    <w:bookmarkEnd w:id="0"/>
    <w:bookmarkStart w:name="z2" w:id="1"/>
    <w:p>
      <w:pPr>
        <w:spacing w:after="0"/>
        <w:ind w:left="0"/>
        <w:jc w:val="both"/>
      </w:pPr>
      <w:r>
        <w:rPr>
          <w:rFonts w:ascii="Times New Roman"/>
          <w:b w:val="false"/>
          <w:i w:val="false"/>
          <w:color w:val="000000"/>
          <w:sz w:val="28"/>
        </w:rPr>
        <w:t>
      2. Аудандық әскерге шақыру комиссиясының құрамы 1 қосымшаға сәйкес құрылсын. Аудандық әскерге шақыру комиссиясының құрамында аудандық медициналық комиссия құрылсын.</w:t>
      </w:r>
    </w:p>
    <w:bookmarkEnd w:id="1"/>
    <w:bookmarkStart w:name="z3" w:id="2"/>
    <w:p>
      <w:pPr>
        <w:spacing w:after="0"/>
        <w:ind w:left="0"/>
        <w:jc w:val="both"/>
      </w:pPr>
      <w:r>
        <w:rPr>
          <w:rFonts w:ascii="Times New Roman"/>
          <w:b w:val="false"/>
          <w:i w:val="false"/>
          <w:color w:val="000000"/>
          <w:sz w:val="28"/>
        </w:rPr>
        <w:t>
      3. Азаматтарды мерзімді әскери қызметке шақыруды өткізу кестесі 2 қосымшаға сәйкес бекітілсін.</w:t>
      </w:r>
    </w:p>
    <w:bookmarkEnd w:id="2"/>
    <w:bookmarkStart w:name="z4" w:id="3"/>
    <w:p>
      <w:pPr>
        <w:spacing w:after="0"/>
        <w:ind w:left="0"/>
        <w:jc w:val="both"/>
      </w:pPr>
      <w:r>
        <w:rPr>
          <w:rFonts w:ascii="Times New Roman"/>
          <w:b w:val="false"/>
          <w:i w:val="false"/>
          <w:color w:val="000000"/>
          <w:sz w:val="28"/>
        </w:rPr>
        <w:t>
      4. Ауылдық округ әкімдері азаматтарды толық әскери қызметке шақыру, оларды әскер қатарына жөнелту үшін уақытында қорғаныс істері жөніндегі бөлімге жеткізуді қамтамасыз етсін.</w:t>
      </w:r>
    </w:p>
    <w:bookmarkEnd w:id="3"/>
    <w:bookmarkStart w:name="z5" w:id="4"/>
    <w:p>
      <w:pPr>
        <w:spacing w:after="0"/>
        <w:ind w:left="0"/>
        <w:jc w:val="both"/>
      </w:pPr>
      <w:r>
        <w:rPr>
          <w:rFonts w:ascii="Times New Roman"/>
          <w:b w:val="false"/>
          <w:i w:val="false"/>
          <w:color w:val="000000"/>
          <w:sz w:val="28"/>
        </w:rPr>
        <w:t>
      5. Аудандық жұмыспен қамту және әлеуметтік бағдарламалар бөлімі қорғаныс істері жөніндегі бөлімінің сұранысына қажетті қоғамдық қызметкерлерімен қамтамасыз етсін.</w:t>
      </w:r>
    </w:p>
    <w:bookmarkEnd w:id="4"/>
    <w:bookmarkStart w:name="z6" w:id="5"/>
    <w:p>
      <w:pPr>
        <w:spacing w:after="0"/>
        <w:ind w:left="0"/>
        <w:jc w:val="both"/>
      </w:pPr>
      <w:r>
        <w:rPr>
          <w:rFonts w:ascii="Times New Roman"/>
          <w:b w:val="false"/>
          <w:i w:val="false"/>
          <w:color w:val="000000"/>
          <w:sz w:val="28"/>
        </w:rPr>
        <w:t>
      6. Батыс Қазақстан облысының әкімдігі денсаулық сақтау басқармасының "Зеленов аудандық орталық емханасы" мемлекеттік коммуналдық қазыналық кәсіпорны және Батыс Қазақстан облысының денсаулық сақтау басқармасының "Зеленов аудандық ауруханасы" мемлекеттік коммуналдық қазыналық кәсіпорны (келісім бойынша).</w:t>
      </w:r>
    </w:p>
    <w:bookmarkEnd w:id="5"/>
    <w:p>
      <w:pPr>
        <w:spacing w:after="0"/>
        <w:ind w:left="0"/>
        <w:jc w:val="both"/>
      </w:pPr>
      <w:r>
        <w:rPr>
          <w:rFonts w:ascii="Times New Roman"/>
          <w:b w:val="false"/>
          <w:i w:val="false"/>
          <w:color w:val="000000"/>
          <w:sz w:val="28"/>
        </w:rPr>
        <w:t>
      1) шақыру кезеңіне арнап қажетті мөлшерде жоғары білікті тәжірибелі дәрігер–мамандар, медбикелер бөлсін және қорғаныс істері жөніндегі бөлімді медициналық жабдықтармен, аспаптармен қамтамасыз ету ұсынылсын;</w:t>
      </w:r>
    </w:p>
    <w:p>
      <w:pPr>
        <w:spacing w:after="0"/>
        <w:ind w:left="0"/>
        <w:jc w:val="both"/>
      </w:pPr>
      <w:r>
        <w:rPr>
          <w:rFonts w:ascii="Times New Roman"/>
          <w:b w:val="false"/>
          <w:i w:val="false"/>
          <w:color w:val="000000"/>
          <w:sz w:val="28"/>
        </w:rPr>
        <w:t>
      2) шақыру комиссияларымен емдеу мекемелеріне жіберілген шақырылушылардың стационарлық және емханалық тексерулерін және емделуін қамтамасыз ету ұсынылсын.</w:t>
      </w:r>
    </w:p>
    <w:bookmarkStart w:name="z7" w:id="6"/>
    <w:p>
      <w:pPr>
        <w:spacing w:after="0"/>
        <w:ind w:left="0"/>
        <w:jc w:val="both"/>
      </w:pPr>
      <w:r>
        <w:rPr>
          <w:rFonts w:ascii="Times New Roman"/>
          <w:b w:val="false"/>
          <w:i w:val="false"/>
          <w:color w:val="000000"/>
          <w:sz w:val="28"/>
        </w:rPr>
        <w:t>
      7. Аудандық ішкі істер бөлімі (келісім бойынша) шақыру пунктінде әскерге шақырылушы азаматтардың қоғамдық тәртіпті сақтауын қамтамасыз ету ұсынылсын.</w:t>
      </w:r>
    </w:p>
    <w:bookmarkEnd w:id="6"/>
    <w:bookmarkStart w:name="z8" w:id="7"/>
    <w:p>
      <w:pPr>
        <w:spacing w:after="0"/>
        <w:ind w:left="0"/>
        <w:jc w:val="both"/>
      </w:pPr>
      <w:r>
        <w:rPr>
          <w:rFonts w:ascii="Times New Roman"/>
          <w:b w:val="false"/>
          <w:i w:val="false"/>
          <w:color w:val="000000"/>
          <w:sz w:val="28"/>
        </w:rPr>
        <w:t>
      8. Аудандық қаржы бөлімі азаматтарды мерзімді әскери қызметке шақыру, оларды әскери бөлімшелерге алдыру жөніндегі шараларды орындауға байланысты шығындарға, аудандық бюджеттен қаралған қаражатын бөлсін.</w:t>
      </w:r>
    </w:p>
    <w:bookmarkEnd w:id="7"/>
    <w:bookmarkStart w:name="z9" w:id="8"/>
    <w:p>
      <w:pPr>
        <w:spacing w:after="0"/>
        <w:ind w:left="0"/>
        <w:jc w:val="both"/>
      </w:pPr>
      <w:r>
        <w:rPr>
          <w:rFonts w:ascii="Times New Roman"/>
          <w:b w:val="false"/>
          <w:i w:val="false"/>
          <w:color w:val="000000"/>
          <w:sz w:val="28"/>
        </w:rPr>
        <w:t>
      9. Қорғаныс істері жөніндегі бөлімі (келісім бойынша) шақырудың барысы туралы аудан әкіміне дер кезінде мәлімдеп отырсын. Қорытынды ақпаратты 2009 жылдың 11 желтоқсанына тапсыру ұсынылсын.</w:t>
      </w:r>
    </w:p>
    <w:bookmarkEnd w:id="8"/>
    <w:bookmarkStart w:name="z10" w:id="9"/>
    <w:p>
      <w:pPr>
        <w:spacing w:after="0"/>
        <w:ind w:left="0"/>
        <w:jc w:val="both"/>
      </w:pPr>
      <w:r>
        <w:rPr>
          <w:rFonts w:ascii="Times New Roman"/>
          <w:b w:val="false"/>
          <w:i w:val="false"/>
          <w:color w:val="000000"/>
          <w:sz w:val="28"/>
        </w:rPr>
        <w:t>
      10. Аудан әкімдігінің "2008 жылдың сәуір-маусымында және қазан-желтоқсанда кезекті шақыру жасындағы азаматтарды мерзімді әскери қызметке шақыру туралы" 2008 жылғы 22 тамыздағы N334 қаулының (нормативтік құқықтық актілерді мемлекеттік тіркеу тізілімінде 7-7-69 нөмірмен тіркелген, 2008 жылғы 11 қазандағы "Ауыл тынысы" газетінде жарияланған) күші жойылды деп танылсын.</w:t>
      </w:r>
    </w:p>
    <w:bookmarkEnd w:id="9"/>
    <w:bookmarkStart w:name="z11" w:id="10"/>
    <w:p>
      <w:pPr>
        <w:spacing w:after="0"/>
        <w:ind w:left="0"/>
        <w:jc w:val="both"/>
      </w:pPr>
      <w:r>
        <w:rPr>
          <w:rFonts w:ascii="Times New Roman"/>
          <w:b w:val="false"/>
          <w:i w:val="false"/>
          <w:color w:val="000000"/>
          <w:sz w:val="28"/>
        </w:rPr>
        <w:t>
      11. Осы қаулының орындалуын бақылау аудан әкімінің орынбасары Г. М. Құлжановаға жүктелсін.</w:t>
      </w:r>
    </w:p>
    <w:bookmarkEnd w:id="10"/>
    <w:bookmarkStart w:name="z12" w:id="11"/>
    <w:p>
      <w:pPr>
        <w:spacing w:after="0"/>
        <w:ind w:left="0"/>
        <w:jc w:val="both"/>
      </w:pPr>
      <w:r>
        <w:rPr>
          <w:rFonts w:ascii="Times New Roman"/>
          <w:b w:val="false"/>
          <w:i w:val="false"/>
          <w:color w:val="000000"/>
          <w:sz w:val="28"/>
        </w:rPr>
        <w:t>
      12. Осы қаулы, 2009 жылғы 17 сәуірден туындаған құқықтық қолданылатын аталған қаулының 1, 2, 3, 4, 5, 6, 8 тармақтарын қоспағанда, алғашқы ресми жарияланған күннен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Қапақов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1 қосымша</w:t>
            </w:r>
            <w:r>
              <w:br/>
            </w:r>
            <w:r>
              <w:rPr>
                <w:rFonts w:ascii="Times New Roman"/>
                <w:b w:val="false"/>
                <w:i w:val="false"/>
                <w:color w:val="000000"/>
                <w:sz w:val="20"/>
              </w:rPr>
              <w:t>Аудан әкімдігінің</w:t>
            </w:r>
            <w:r>
              <w:br/>
            </w:r>
            <w:r>
              <w:rPr>
                <w:rFonts w:ascii="Times New Roman"/>
                <w:b w:val="false"/>
                <w:i w:val="false"/>
                <w:color w:val="000000"/>
                <w:sz w:val="20"/>
              </w:rPr>
              <w:t>2009 жылғы 4 мамырдағы</w:t>
            </w:r>
            <w:r>
              <w:br/>
            </w:r>
            <w:r>
              <w:rPr>
                <w:rFonts w:ascii="Times New Roman"/>
                <w:b w:val="false"/>
                <w:i w:val="false"/>
                <w:color w:val="000000"/>
                <w:sz w:val="20"/>
              </w:rPr>
              <w:t>N 208 қаулысымен бекітілген</w:t>
            </w:r>
          </w:p>
        </w:tc>
      </w:tr>
    </w:tbl>
    <w:p>
      <w:pPr>
        <w:spacing w:after="0"/>
        <w:ind w:left="0"/>
        <w:jc w:val="left"/>
      </w:pPr>
      <w:r>
        <w:rPr>
          <w:rFonts w:ascii="Times New Roman"/>
          <w:b/>
          <w:i w:val="false"/>
          <w:color w:val="000000"/>
        </w:rPr>
        <w:t xml:space="preserve"> Аудандық шақыру комиссиясының</w:t>
      </w:r>
      <w:r>
        <w:br/>
      </w:r>
      <w:r>
        <w:rPr>
          <w:rFonts w:ascii="Times New Roman"/>
          <w:b/>
          <w:i w:val="false"/>
          <w:color w:val="000000"/>
        </w:rPr>
        <w:t>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10072"/>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Ават Мұғалімұлы Измайлов</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комиссия төрағасы, ауданның қорғаныс істері жөніндегі бөлім бастығы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 Амангелдіұлы Байғазиев</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комиссия төрағасының орынбасары, аудандық ішкі саясат бөлімінің бастығы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 мүшелері: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Жасқайрат Төлеғалиұлы Жұмағалиев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комиссия мүшесі, аудандық ішкі істер бөлімінің бастығы (келісім бойынша)</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Хойсы Ғилманқызы Аюпова</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комиссия төрайымы, Переметный ауылы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Надия Абриковна Ахметова</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медициналық комиссия төрайымы, Дариян ауылы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Надежда Яковлевна Ищенко</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комиссия хатшысы, Переметный ауылы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Камия Төребекқызы Жулаева </w:t>
            </w:r>
          </w:p>
        </w:tc>
        <w:tc>
          <w:tcPr>
            <w:tcW w:w="10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комиссия хатшысы, Дариян ауылы</w:t>
            </w:r>
          </w:p>
        </w:tc>
      </w:tr>
    </w:tbl>
    <w:p>
      <w:pPr>
        <w:spacing w:after="0"/>
        <w:ind w:left="0"/>
        <w:jc w:val="left"/>
      </w:pPr>
      <w:r>
        <w:rPr>
          <w:rFonts w:ascii="Times New Roman"/>
          <w:b/>
          <w:i w:val="false"/>
          <w:color w:val="000000"/>
        </w:rPr>
        <w:t xml:space="preserve"> Аудандық әскерге шақыру комиссиясының</w:t>
      </w:r>
      <w:r>
        <w:br/>
      </w:r>
      <w:r>
        <w:rPr>
          <w:rFonts w:ascii="Times New Roman"/>
          <w:b/>
          <w:i w:val="false"/>
          <w:color w:val="000000"/>
        </w:rPr>
        <w:t>(резервтік)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1"/>
        <w:gridCol w:w="7809"/>
      </w:tblGrid>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А.Ищанов</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дене шынықтыру</w:t>
            </w:r>
          </w:p>
          <w:p>
            <w:pPr>
              <w:spacing w:after="20"/>
              <w:ind w:left="20"/>
              <w:jc w:val="both"/>
            </w:pPr>
            <w:r>
              <w:rPr>
                <w:rFonts w:ascii="Times New Roman"/>
                <w:b w:val="false"/>
                <w:i w:val="false"/>
                <w:color w:val="000000"/>
                <w:sz w:val="20"/>
              </w:rPr>
              <w:t>
және спорт бөлімінің</w:t>
            </w:r>
          </w:p>
          <w:p>
            <w:pPr>
              <w:spacing w:after="20"/>
              <w:ind w:left="20"/>
              <w:jc w:val="both"/>
            </w:pPr>
            <w:r>
              <w:rPr>
                <w:rFonts w:ascii="Times New Roman"/>
                <w:b w:val="false"/>
                <w:i w:val="false"/>
                <w:color w:val="000000"/>
                <w:sz w:val="20"/>
              </w:rPr>
              <w:t>
бастығы, шақыру комиссиясының</w:t>
            </w:r>
          </w:p>
          <w:p>
            <w:pPr>
              <w:spacing w:after="20"/>
              <w:ind w:left="20"/>
              <w:jc w:val="both"/>
            </w:pPr>
            <w:r>
              <w:rPr>
                <w:rFonts w:ascii="Times New Roman"/>
                <w:b w:val="false"/>
                <w:i w:val="false"/>
                <w:color w:val="000000"/>
                <w:sz w:val="20"/>
              </w:rPr>
              <w:t>
төрағасы (келісім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Акаев</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ауыл шаруашылық</w:t>
            </w:r>
          </w:p>
          <w:p>
            <w:pPr>
              <w:spacing w:after="20"/>
              <w:ind w:left="20"/>
              <w:jc w:val="both"/>
            </w:pPr>
            <w:r>
              <w:rPr>
                <w:rFonts w:ascii="Times New Roman"/>
                <w:b w:val="false"/>
                <w:i w:val="false"/>
                <w:color w:val="000000"/>
                <w:sz w:val="20"/>
              </w:rPr>
              <w:t>
бөлімінің бастығы, шақыру</w:t>
            </w:r>
          </w:p>
          <w:p>
            <w:pPr>
              <w:spacing w:after="20"/>
              <w:ind w:left="20"/>
              <w:jc w:val="both"/>
            </w:pPr>
            <w:r>
              <w:rPr>
                <w:rFonts w:ascii="Times New Roman"/>
                <w:b w:val="false"/>
                <w:i w:val="false"/>
                <w:color w:val="000000"/>
                <w:sz w:val="20"/>
              </w:rPr>
              <w:t>
комиссиясы төрағасының</w:t>
            </w:r>
          </w:p>
          <w:p>
            <w:pPr>
              <w:spacing w:after="20"/>
              <w:ind w:left="20"/>
              <w:jc w:val="both"/>
            </w:pPr>
            <w:r>
              <w:rPr>
                <w:rFonts w:ascii="Times New Roman"/>
                <w:b w:val="false"/>
                <w:i w:val="false"/>
                <w:color w:val="000000"/>
                <w:sz w:val="20"/>
              </w:rPr>
              <w:t>
орынбасары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 мүшелері:</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Айткалиева</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қаржы бөлімінің</w:t>
            </w:r>
          </w:p>
          <w:p>
            <w:pPr>
              <w:spacing w:after="20"/>
              <w:ind w:left="20"/>
              <w:jc w:val="both"/>
            </w:pPr>
            <w:r>
              <w:rPr>
                <w:rFonts w:ascii="Times New Roman"/>
                <w:b w:val="false"/>
                <w:i w:val="false"/>
                <w:color w:val="000000"/>
                <w:sz w:val="20"/>
              </w:rPr>
              <w:t>
 бастығы, комиссия хатшысы</w:t>
            </w:r>
          </w:p>
          <w:p>
            <w:pPr>
              <w:spacing w:after="20"/>
              <w:ind w:left="20"/>
              <w:jc w:val="both"/>
            </w:pPr>
            <w:r>
              <w:rPr>
                <w:rFonts w:ascii="Times New Roman"/>
                <w:b w:val="false"/>
                <w:i w:val="false"/>
                <w:color w:val="000000"/>
                <w:sz w:val="20"/>
              </w:rPr>
              <w:t>
 (келісім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 Дьяченко</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ішкі істер бөлімінің</w:t>
            </w:r>
          </w:p>
          <w:p>
            <w:pPr>
              <w:spacing w:after="20"/>
              <w:ind w:left="20"/>
              <w:jc w:val="both"/>
            </w:pPr>
            <w:r>
              <w:rPr>
                <w:rFonts w:ascii="Times New Roman"/>
                <w:b w:val="false"/>
                <w:i w:val="false"/>
                <w:color w:val="000000"/>
                <w:sz w:val="20"/>
              </w:rPr>
              <w:t>
 бастығының орынбасары,</w:t>
            </w:r>
          </w:p>
          <w:p>
            <w:pPr>
              <w:spacing w:after="20"/>
              <w:ind w:left="20"/>
              <w:jc w:val="both"/>
            </w:pPr>
            <w:r>
              <w:rPr>
                <w:rFonts w:ascii="Times New Roman"/>
                <w:b w:val="false"/>
                <w:i w:val="false"/>
                <w:color w:val="000000"/>
                <w:sz w:val="20"/>
              </w:rPr>
              <w:t>
 (келісім бойынша)</w:t>
            </w:r>
          </w:p>
        </w:tc>
      </w:tr>
      <w:tr>
        <w:trPr>
          <w:trHeight w:val="30" w:hRule="atLeast"/>
        </w:trPr>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Е.Чирова</w:t>
            </w:r>
          </w:p>
        </w:tc>
        <w:tc>
          <w:tcPr>
            <w:tcW w:w="7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халықты жұмыспен қамту</w:t>
            </w:r>
          </w:p>
          <w:p>
            <w:pPr>
              <w:spacing w:after="20"/>
              <w:ind w:left="20"/>
              <w:jc w:val="both"/>
            </w:pPr>
            <w:r>
              <w:rPr>
                <w:rFonts w:ascii="Times New Roman"/>
                <w:b w:val="false"/>
                <w:i w:val="false"/>
                <w:color w:val="000000"/>
                <w:sz w:val="20"/>
              </w:rPr>
              <w:t>
 және әлеуметтік бағдарламалар</w:t>
            </w:r>
          </w:p>
          <w:p>
            <w:pPr>
              <w:spacing w:after="20"/>
              <w:ind w:left="20"/>
              <w:jc w:val="both"/>
            </w:pPr>
            <w:r>
              <w:rPr>
                <w:rFonts w:ascii="Times New Roman"/>
                <w:b w:val="false"/>
                <w:i w:val="false"/>
                <w:color w:val="000000"/>
                <w:sz w:val="20"/>
              </w:rPr>
              <w:t>
 бөлімінің бастығы, комиссия</w:t>
            </w:r>
          </w:p>
          <w:p>
            <w:pPr>
              <w:spacing w:after="20"/>
              <w:ind w:left="20"/>
              <w:jc w:val="both"/>
            </w:pPr>
            <w:r>
              <w:rPr>
                <w:rFonts w:ascii="Times New Roman"/>
                <w:b w:val="false"/>
                <w:i w:val="false"/>
                <w:color w:val="000000"/>
                <w:sz w:val="20"/>
              </w:rPr>
              <w:t>
 төрағасы (келісім бойынша)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шақыру комиссиясының жұмыс тәртібі аудандық қорғаныс істері бөлімінің жұмыс кестесіне сәйкес (жергілікті уақыт бойынша) сағ. 8.30-дан 12.30-ға дейін белгіленсін.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 2 қосымша</w:t>
            </w:r>
            <w:r>
              <w:br/>
            </w:r>
            <w:r>
              <w:rPr>
                <w:rFonts w:ascii="Times New Roman"/>
                <w:b w:val="false"/>
                <w:i w:val="false"/>
                <w:color w:val="000000"/>
                <w:sz w:val="20"/>
              </w:rPr>
              <w:t>Аудан әкімдігінің</w:t>
            </w:r>
            <w:r>
              <w:br/>
            </w:r>
            <w:r>
              <w:rPr>
                <w:rFonts w:ascii="Times New Roman"/>
                <w:b w:val="false"/>
                <w:i w:val="false"/>
                <w:color w:val="000000"/>
                <w:sz w:val="20"/>
              </w:rPr>
              <w:t>2009 жылғы 4 мамырдағы</w:t>
            </w:r>
            <w:r>
              <w:br/>
            </w:r>
            <w:r>
              <w:rPr>
                <w:rFonts w:ascii="Times New Roman"/>
                <w:b w:val="false"/>
                <w:i w:val="false"/>
                <w:color w:val="000000"/>
                <w:sz w:val="20"/>
              </w:rPr>
              <w:t>N 208 қаулысымен бекітілген</w:t>
            </w:r>
          </w:p>
        </w:tc>
      </w:tr>
    </w:tbl>
    <w:p>
      <w:pPr>
        <w:spacing w:after="0"/>
        <w:ind w:left="0"/>
        <w:jc w:val="left"/>
      </w:pPr>
      <w:r>
        <w:rPr>
          <w:rFonts w:ascii="Times New Roman"/>
          <w:b/>
          <w:i w:val="false"/>
          <w:color w:val="000000"/>
        </w:rPr>
        <w:t xml:space="preserve"> Азаматтарды мерзімді әскери</w:t>
      </w:r>
      <w:r>
        <w:br/>
      </w:r>
      <w:r>
        <w:rPr>
          <w:rFonts w:ascii="Times New Roman"/>
          <w:b/>
          <w:i w:val="false"/>
          <w:color w:val="000000"/>
        </w:rPr>
        <w:t>қызметке шақыруды өткізу</w:t>
      </w:r>
      <w:r>
        <w:br/>
      </w:r>
      <w:r>
        <w:rPr>
          <w:rFonts w:ascii="Times New Roman"/>
          <w:b/>
          <w:i w:val="false"/>
          <w:color w:val="000000"/>
        </w:rPr>
        <w:t>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212"/>
        <w:gridCol w:w="1670"/>
        <w:gridCol w:w="1670"/>
        <w:gridCol w:w="1670"/>
        <w:gridCol w:w="1670"/>
        <w:gridCol w:w="1670"/>
        <w:gridCol w:w="3261"/>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r>
              <w:br/>
            </w:r>
            <w:r>
              <w:rPr>
                <w:rFonts w:ascii="Times New Roman"/>
                <w:b w:val="false"/>
                <w:i w:val="false"/>
                <w:color w:val="000000"/>
                <w:sz w:val="20"/>
              </w:rPr>
              <w:t>
істері</w:t>
            </w:r>
            <w:r>
              <w:br/>
            </w:r>
            <w:r>
              <w:rPr>
                <w:rFonts w:ascii="Times New Roman"/>
                <w:b w:val="false"/>
                <w:i w:val="false"/>
                <w:color w:val="000000"/>
                <w:sz w:val="20"/>
              </w:rPr>
              <w:t>
жөніндегі</w:t>
            </w:r>
            <w:r>
              <w:br/>
            </w:r>
            <w:r>
              <w:rPr>
                <w:rFonts w:ascii="Times New Roman"/>
                <w:b w:val="false"/>
                <w:i w:val="false"/>
                <w:color w:val="000000"/>
                <w:sz w:val="20"/>
              </w:rPr>
              <w:t>
бөлім</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w:t>
            </w:r>
            <w:r>
              <w:br/>
            </w:r>
            <w:r>
              <w:rPr>
                <w:rFonts w:ascii="Times New Roman"/>
                <w:b w:val="false"/>
                <w:i w:val="false"/>
                <w:color w:val="000000"/>
                <w:sz w:val="20"/>
              </w:rPr>
              <w:t>
сан</w:t>
            </w:r>
          </w:p>
        </w:tc>
      </w:tr>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w:t>
            </w:r>
          </w:p>
        </w:tc>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r>
              <w:br/>
            </w:r>
            <w:r>
              <w:rPr>
                <w:rFonts w:ascii="Times New Roman"/>
                <w:b w:val="false"/>
                <w:i w:val="false"/>
                <w:color w:val="000000"/>
                <w:sz w:val="20"/>
              </w:rPr>
              <w:t>
істері</w:t>
            </w:r>
            <w:r>
              <w:br/>
            </w:r>
            <w:r>
              <w:rPr>
                <w:rFonts w:ascii="Times New Roman"/>
                <w:b w:val="false"/>
                <w:i w:val="false"/>
                <w:color w:val="000000"/>
                <w:sz w:val="20"/>
              </w:rPr>
              <w:t>
жөніндегі</w:t>
            </w:r>
            <w:r>
              <w:br/>
            </w:r>
            <w:r>
              <w:rPr>
                <w:rFonts w:ascii="Times New Roman"/>
                <w:b w:val="false"/>
                <w:i w:val="false"/>
                <w:color w:val="000000"/>
                <w:sz w:val="20"/>
              </w:rPr>
              <w:t>
бөлім</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w:t>
            </w:r>
            <w:r>
              <w:br/>
            </w:r>
            <w:r>
              <w:rPr>
                <w:rFonts w:ascii="Times New Roman"/>
                <w:b w:val="false"/>
                <w:i w:val="false"/>
                <w:color w:val="000000"/>
                <w:sz w:val="20"/>
              </w:rPr>
              <w:t>
21, 22,</w:t>
            </w:r>
            <w:r>
              <w:br/>
            </w:r>
            <w:r>
              <w:rPr>
                <w:rFonts w:ascii="Times New Roman"/>
                <w:b w:val="false"/>
                <w:i w:val="false"/>
                <w:color w:val="000000"/>
                <w:sz w:val="20"/>
              </w:rPr>
              <w:t>
23, 24,</w:t>
            </w:r>
            <w:r>
              <w:br/>
            </w:r>
            <w:r>
              <w:rPr>
                <w:rFonts w:ascii="Times New Roman"/>
                <w:b w:val="false"/>
                <w:i w:val="false"/>
                <w:color w:val="000000"/>
                <w:sz w:val="20"/>
              </w:rPr>
              <w:t>
25, 28,</w:t>
            </w:r>
            <w:r>
              <w:br/>
            </w:r>
            <w:r>
              <w:rPr>
                <w:rFonts w:ascii="Times New Roman"/>
                <w:b w:val="false"/>
                <w:i w:val="false"/>
                <w:color w:val="000000"/>
                <w:sz w:val="20"/>
              </w:rPr>
              <w:t>
29, 30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r>
              <w:br/>
            </w:r>
            <w:r>
              <w:rPr>
                <w:rFonts w:ascii="Times New Roman"/>
                <w:b w:val="false"/>
                <w:i w:val="false"/>
                <w:color w:val="000000"/>
                <w:sz w:val="20"/>
              </w:rPr>
              <w:t>
5, 6,</w:t>
            </w:r>
            <w:r>
              <w:br/>
            </w:r>
            <w:r>
              <w:rPr>
                <w:rFonts w:ascii="Times New Roman"/>
                <w:b w:val="false"/>
                <w:i w:val="false"/>
                <w:color w:val="000000"/>
                <w:sz w:val="20"/>
              </w:rPr>
              <w:t>
7, 8,</w:t>
            </w:r>
            <w:r>
              <w:br/>
            </w:r>
            <w:r>
              <w:rPr>
                <w:rFonts w:ascii="Times New Roman"/>
                <w:b w:val="false"/>
                <w:i w:val="false"/>
                <w:color w:val="000000"/>
                <w:sz w:val="20"/>
              </w:rPr>
              <w:t>
12, 13,</w:t>
            </w:r>
            <w:r>
              <w:br/>
            </w:r>
            <w:r>
              <w:rPr>
                <w:rFonts w:ascii="Times New Roman"/>
                <w:b w:val="false"/>
                <w:i w:val="false"/>
                <w:color w:val="000000"/>
                <w:sz w:val="20"/>
              </w:rPr>
              <w:t>
14, 15,</w:t>
            </w:r>
            <w:r>
              <w:br/>
            </w:r>
            <w:r>
              <w:rPr>
                <w:rFonts w:ascii="Times New Roman"/>
                <w:b w:val="false"/>
                <w:i w:val="false"/>
                <w:color w:val="000000"/>
                <w:sz w:val="20"/>
              </w:rPr>
              <w:t>
16, 19,</w:t>
            </w:r>
            <w:r>
              <w:br/>
            </w:r>
            <w:r>
              <w:rPr>
                <w:rFonts w:ascii="Times New Roman"/>
                <w:b w:val="false"/>
                <w:i w:val="false"/>
                <w:color w:val="000000"/>
                <w:sz w:val="20"/>
              </w:rPr>
              <w:t>
20, 21,</w:t>
            </w:r>
            <w:r>
              <w:br/>
            </w:r>
            <w:r>
              <w:rPr>
                <w:rFonts w:ascii="Times New Roman"/>
                <w:b w:val="false"/>
                <w:i w:val="false"/>
                <w:color w:val="000000"/>
                <w:sz w:val="20"/>
              </w:rPr>
              <w:t>
22, 23,</w:t>
            </w:r>
            <w:r>
              <w:br/>
            </w:r>
            <w:r>
              <w:rPr>
                <w:rFonts w:ascii="Times New Roman"/>
                <w:b w:val="false"/>
                <w:i w:val="false"/>
                <w:color w:val="000000"/>
                <w:sz w:val="20"/>
              </w:rPr>
              <w:t>
26, 27,</w:t>
            </w:r>
            <w:r>
              <w:br/>
            </w:r>
            <w:r>
              <w:rPr>
                <w:rFonts w:ascii="Times New Roman"/>
                <w:b w:val="false"/>
                <w:i w:val="false"/>
                <w:color w:val="000000"/>
                <w:sz w:val="20"/>
              </w:rPr>
              <w:t>
28, 29,</w:t>
            </w:r>
            <w:r>
              <w:br/>
            </w:r>
            <w:r>
              <w:rPr>
                <w:rFonts w:ascii="Times New Roman"/>
                <w:b w:val="false"/>
                <w:i w:val="false"/>
                <w:color w:val="000000"/>
                <w:sz w:val="20"/>
              </w:rPr>
              <w:t>
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r>
              <w:br/>
            </w:r>
            <w:r>
              <w:rPr>
                <w:rFonts w:ascii="Times New Roman"/>
                <w:b w:val="false"/>
                <w:i w:val="false"/>
                <w:color w:val="000000"/>
                <w:sz w:val="20"/>
              </w:rPr>
              <w:t>
4, 5,</w:t>
            </w:r>
            <w:r>
              <w:br/>
            </w:r>
            <w:r>
              <w:rPr>
                <w:rFonts w:ascii="Times New Roman"/>
                <w:b w:val="false"/>
                <w:i w:val="false"/>
                <w:color w:val="000000"/>
                <w:sz w:val="20"/>
              </w:rPr>
              <w:t>
6, 7,</w:t>
            </w:r>
            <w:r>
              <w:br/>
            </w:r>
            <w:r>
              <w:rPr>
                <w:rFonts w:ascii="Times New Roman"/>
                <w:b w:val="false"/>
                <w:i w:val="false"/>
                <w:color w:val="000000"/>
                <w:sz w:val="20"/>
              </w:rPr>
              <w:t>
9, 10,</w:t>
            </w:r>
            <w:r>
              <w:br/>
            </w:r>
            <w:r>
              <w:rPr>
                <w:rFonts w:ascii="Times New Roman"/>
                <w:b w:val="false"/>
                <w:i w:val="false"/>
                <w:color w:val="000000"/>
                <w:sz w:val="20"/>
              </w:rPr>
              <w:t>
11, 12,</w:t>
            </w:r>
            <w:r>
              <w:br/>
            </w:r>
            <w:r>
              <w:rPr>
                <w:rFonts w:ascii="Times New Roman"/>
                <w:b w:val="false"/>
                <w:i w:val="false"/>
                <w:color w:val="000000"/>
                <w:sz w:val="20"/>
              </w:rPr>
              <w:t>
13, 16,</w:t>
            </w:r>
            <w:r>
              <w:br/>
            </w:r>
            <w:r>
              <w:rPr>
                <w:rFonts w:ascii="Times New Roman"/>
                <w:b w:val="false"/>
                <w:i w:val="false"/>
                <w:color w:val="000000"/>
                <w:sz w:val="20"/>
              </w:rPr>
              <w:t>
17, 18,</w:t>
            </w:r>
            <w:r>
              <w:br/>
            </w:r>
            <w:r>
              <w:rPr>
                <w:rFonts w:ascii="Times New Roman"/>
                <w:b w:val="false"/>
                <w:i w:val="false"/>
                <w:color w:val="000000"/>
                <w:sz w:val="20"/>
              </w:rPr>
              <w:t>
19, 20,</w:t>
            </w:r>
            <w:r>
              <w:br/>
            </w:r>
            <w:r>
              <w:rPr>
                <w:rFonts w:ascii="Times New Roman"/>
                <w:b w:val="false"/>
                <w:i w:val="false"/>
                <w:color w:val="000000"/>
                <w:sz w:val="20"/>
              </w:rPr>
              <w:t>
23, 24,</w:t>
            </w:r>
            <w:r>
              <w:br/>
            </w:r>
            <w:r>
              <w:rPr>
                <w:rFonts w:ascii="Times New Roman"/>
                <w:b w:val="false"/>
                <w:i w:val="false"/>
                <w:color w:val="000000"/>
                <w:sz w:val="20"/>
              </w:rPr>
              <w:t>
25, 26,</w:t>
            </w:r>
            <w:r>
              <w:br/>
            </w:r>
            <w:r>
              <w:rPr>
                <w:rFonts w:ascii="Times New Roman"/>
                <w:b w:val="false"/>
                <w:i w:val="false"/>
                <w:color w:val="000000"/>
                <w:sz w:val="20"/>
              </w:rPr>
              <w:t>
27, 30</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r>
              <w:br/>
            </w:r>
            <w:r>
              <w:rPr>
                <w:rFonts w:ascii="Times New Roman"/>
                <w:b w:val="false"/>
                <w:i w:val="false"/>
                <w:color w:val="000000"/>
                <w:sz w:val="20"/>
              </w:rPr>
              <w:t>
3, 6,</w:t>
            </w:r>
            <w:r>
              <w:br/>
            </w:r>
            <w:r>
              <w:rPr>
                <w:rFonts w:ascii="Times New Roman"/>
                <w:b w:val="false"/>
                <w:i w:val="false"/>
                <w:color w:val="000000"/>
                <w:sz w:val="20"/>
              </w:rPr>
              <w:t>
7, 8,</w:t>
            </w:r>
            <w:r>
              <w:br/>
            </w:r>
            <w:r>
              <w:rPr>
                <w:rFonts w:ascii="Times New Roman"/>
                <w:b w:val="false"/>
                <w:i w:val="false"/>
                <w:color w:val="000000"/>
                <w:sz w:val="20"/>
              </w:rPr>
              <w:t>
9, 10,</w:t>
            </w:r>
            <w:r>
              <w:br/>
            </w:r>
            <w:r>
              <w:rPr>
                <w:rFonts w:ascii="Times New Roman"/>
                <w:b w:val="false"/>
                <w:i w:val="false"/>
                <w:color w:val="000000"/>
                <w:sz w:val="20"/>
              </w:rPr>
              <w:t>
13, 14,</w:t>
            </w:r>
            <w:r>
              <w:br/>
            </w:r>
            <w:r>
              <w:rPr>
                <w:rFonts w:ascii="Times New Roman"/>
                <w:b w:val="false"/>
                <w:i w:val="false"/>
                <w:color w:val="000000"/>
                <w:sz w:val="20"/>
              </w:rPr>
              <w:t>
15, 16,</w:t>
            </w:r>
            <w:r>
              <w:br/>
            </w:r>
            <w:r>
              <w:rPr>
                <w:rFonts w:ascii="Times New Roman"/>
                <w:b w:val="false"/>
                <w:i w:val="false"/>
                <w:color w:val="000000"/>
                <w:sz w:val="20"/>
              </w:rPr>
              <w:t>
17, 18,</w:t>
            </w:r>
            <w:r>
              <w:br/>
            </w:r>
            <w:r>
              <w:rPr>
                <w:rFonts w:ascii="Times New Roman"/>
                <w:b w:val="false"/>
                <w:i w:val="false"/>
                <w:color w:val="000000"/>
                <w:sz w:val="20"/>
              </w:rPr>
              <w:t>
20, 21,</w:t>
            </w:r>
            <w:r>
              <w:br/>
            </w:r>
            <w:r>
              <w:rPr>
                <w:rFonts w:ascii="Times New Roman"/>
                <w:b w:val="false"/>
                <w:i w:val="false"/>
                <w:color w:val="000000"/>
                <w:sz w:val="20"/>
              </w:rPr>
              <w:t>
22, 23,</w:t>
            </w:r>
            <w:r>
              <w:br/>
            </w:r>
            <w:r>
              <w:rPr>
                <w:rFonts w:ascii="Times New Roman"/>
                <w:b w:val="false"/>
                <w:i w:val="false"/>
                <w:color w:val="000000"/>
                <w:sz w:val="20"/>
              </w:rPr>
              <w:t>
24, 27,</w:t>
            </w:r>
            <w:r>
              <w:br/>
            </w:r>
            <w:r>
              <w:rPr>
                <w:rFonts w:ascii="Times New Roman"/>
                <w:b w:val="false"/>
                <w:i w:val="false"/>
                <w:color w:val="000000"/>
                <w:sz w:val="20"/>
              </w:rPr>
              <w:t>
28, 29,</w:t>
            </w:r>
            <w:r>
              <w:br/>
            </w:r>
            <w:r>
              <w:rPr>
                <w:rFonts w:ascii="Times New Roman"/>
                <w:b w:val="false"/>
                <w:i w:val="false"/>
                <w:color w:val="000000"/>
                <w:sz w:val="20"/>
              </w:rPr>
              <w:t>
30, 31</w:t>
            </w:r>
          </w:p>
        </w:tc>
        <w:tc>
          <w:tcPr>
            <w:tcW w:w="1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w:t>
            </w:r>
            <w:r>
              <w:br/>
            </w:r>
            <w:r>
              <w:rPr>
                <w:rFonts w:ascii="Times New Roman"/>
                <w:b w:val="false"/>
                <w:i w:val="false"/>
                <w:color w:val="000000"/>
                <w:sz w:val="20"/>
              </w:rPr>
              <w:t>
5, 6,</w:t>
            </w:r>
            <w:r>
              <w:br/>
            </w:r>
            <w:r>
              <w:rPr>
                <w:rFonts w:ascii="Times New Roman"/>
                <w:b w:val="false"/>
                <w:i w:val="false"/>
                <w:color w:val="000000"/>
                <w:sz w:val="20"/>
              </w:rPr>
              <w:t>
7, 8,</w:t>
            </w:r>
            <w:r>
              <w:br/>
            </w:r>
            <w:r>
              <w:rPr>
                <w:rFonts w:ascii="Times New Roman"/>
                <w:b w:val="false"/>
                <w:i w:val="false"/>
                <w:color w:val="000000"/>
                <w:sz w:val="20"/>
              </w:rPr>
              <w:t>
10, 11,</w:t>
            </w:r>
            <w:r>
              <w:br/>
            </w:r>
            <w:r>
              <w:rPr>
                <w:rFonts w:ascii="Times New Roman"/>
                <w:b w:val="false"/>
                <w:i w:val="false"/>
                <w:color w:val="000000"/>
                <w:sz w:val="20"/>
              </w:rPr>
              <w:t>
12, 13,</w:t>
            </w:r>
            <w:r>
              <w:br/>
            </w:r>
            <w:r>
              <w:rPr>
                <w:rFonts w:ascii="Times New Roman"/>
                <w:b w:val="false"/>
                <w:i w:val="false"/>
                <w:color w:val="000000"/>
                <w:sz w:val="20"/>
              </w:rPr>
              <w:t>
14, 17,</w:t>
            </w:r>
            <w:r>
              <w:br/>
            </w:r>
            <w:r>
              <w:rPr>
                <w:rFonts w:ascii="Times New Roman"/>
                <w:b w:val="false"/>
                <w:i w:val="false"/>
                <w:color w:val="000000"/>
                <w:sz w:val="20"/>
              </w:rPr>
              <w:t>
18, 19,</w:t>
            </w:r>
            <w:r>
              <w:br/>
            </w:r>
            <w:r>
              <w:rPr>
                <w:rFonts w:ascii="Times New Roman"/>
                <w:b w:val="false"/>
                <w:i w:val="false"/>
                <w:color w:val="000000"/>
                <w:sz w:val="20"/>
              </w:rPr>
              <w:t>
20, 21,</w:t>
            </w:r>
            <w:r>
              <w:br/>
            </w:r>
            <w:r>
              <w:rPr>
                <w:rFonts w:ascii="Times New Roman"/>
                <w:b w:val="false"/>
                <w:i w:val="false"/>
                <w:color w:val="000000"/>
                <w:sz w:val="20"/>
              </w:rPr>
              <w:t>
24, 25,</w:t>
            </w:r>
            <w:r>
              <w:br/>
            </w:r>
            <w:r>
              <w:rPr>
                <w:rFonts w:ascii="Times New Roman"/>
                <w:b w:val="false"/>
                <w:i w:val="false"/>
                <w:color w:val="000000"/>
                <w:sz w:val="20"/>
              </w:rPr>
              <w:t>
26, 27,</w:t>
            </w:r>
            <w:r>
              <w:br/>
            </w:r>
            <w:r>
              <w:rPr>
                <w:rFonts w:ascii="Times New Roman"/>
                <w:b w:val="false"/>
                <w:i w:val="false"/>
                <w:color w:val="000000"/>
                <w:sz w:val="20"/>
              </w:rPr>
              <w:t>
28</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r>
              <w:br/>
            </w:r>
            <w:r>
              <w:rPr>
                <w:rFonts w:ascii="Times New Roman"/>
                <w:b w:val="false"/>
                <w:i w:val="false"/>
                <w:color w:val="000000"/>
                <w:sz w:val="20"/>
              </w:rPr>
              <w:t>
3, 4,</w:t>
            </w:r>
            <w:r>
              <w:br/>
            </w:r>
            <w:r>
              <w:rPr>
                <w:rFonts w:ascii="Times New Roman"/>
                <w:b w:val="false"/>
                <w:i w:val="false"/>
                <w:color w:val="000000"/>
                <w:sz w:val="20"/>
              </w:rPr>
              <w:t>
5, 8,</w:t>
            </w:r>
            <w:r>
              <w:br/>
            </w:r>
            <w:r>
              <w:rPr>
                <w:rFonts w:ascii="Times New Roman"/>
                <w:b w:val="false"/>
                <w:i w:val="false"/>
                <w:color w:val="000000"/>
                <w:sz w:val="20"/>
              </w:rPr>
              <w:t>
9, 10,</w:t>
            </w:r>
            <w:r>
              <w:br/>
            </w:r>
            <w:r>
              <w:rPr>
                <w:rFonts w:ascii="Times New Roman"/>
                <w:b w:val="false"/>
                <w:i w:val="false"/>
                <w:color w:val="000000"/>
                <w:sz w:val="20"/>
              </w:rPr>
              <w:t>
11, 12,</w:t>
            </w:r>
            <w:r>
              <w:br/>
            </w:r>
            <w:r>
              <w:rPr>
                <w:rFonts w:ascii="Times New Roman"/>
                <w:b w:val="false"/>
                <w:i w:val="false"/>
                <w:color w:val="000000"/>
                <w:sz w:val="20"/>
              </w:rPr>
              <w:t>
15, 17,</w:t>
            </w:r>
            <w:r>
              <w:br/>
            </w:r>
            <w:r>
              <w:rPr>
                <w:rFonts w:ascii="Times New Roman"/>
                <w:b w:val="false"/>
                <w:i w:val="false"/>
                <w:color w:val="000000"/>
                <w:sz w:val="20"/>
              </w:rPr>
              <w:t>
18, 19,</w:t>
            </w:r>
            <w:r>
              <w:br/>
            </w:r>
            <w:r>
              <w:rPr>
                <w:rFonts w:ascii="Times New Roman"/>
                <w:b w:val="false"/>
                <w:i w:val="false"/>
                <w:color w:val="000000"/>
                <w:sz w:val="20"/>
              </w:rPr>
              <w:t>
20, 22,</w:t>
            </w:r>
            <w:r>
              <w:br/>
            </w:r>
            <w:r>
              <w:rPr>
                <w:rFonts w:ascii="Times New Roman"/>
                <w:b w:val="false"/>
                <w:i w:val="false"/>
                <w:color w:val="000000"/>
                <w:sz w:val="20"/>
              </w:rPr>
              <w:t>
23, 24, 25, 26,</w:t>
            </w:r>
            <w:r>
              <w:br/>
            </w:r>
            <w:r>
              <w:rPr>
                <w:rFonts w:ascii="Times New Roman"/>
                <w:b w:val="false"/>
                <w:i w:val="false"/>
                <w:color w:val="000000"/>
                <w:sz w:val="20"/>
              </w:rPr>
              <w:t>
29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