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14f63" w14:textId="8c14f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Зеленов аудандық мәслихаттың 2008 жылғы 25 желтоқсандағы N 10-10 "Ауданның елді мекен жерлері бойынша жеке меншікке берілетін жер телімдері үшін төлемнің базалық ставкаларына түзету коэффициенттері туралы"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Зеленов аудандық мәслихаттың 2009 жылғы 5 наурыздағы N 11-4 шешімі. Батыс Қазақстан облысы Зеленов ауданы әділет басқармасында 2009 жылғы 27 наурызда N 7-7-86 тіркелді. Күші жойылды - Батыс Қазақстан облысы Зеленов аудандық мәслихатының 2012 жылғы 19 сәуірдегі № 3-10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Зеленов аудандық мәслихатының 19.04.2012 № 3-10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"Нормативтік 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 және нормативтік құқықтық актілерінді қолданыстағы заңнамаларға сәйкестендіру мақсатында,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Зеленов аудандық мәслихаттың "Ауданның елді мекен жерлері бойынша жеке меншікке берілетін жер телімдері үшін төлемнің базалық ставкаларына түзету коэффициенттері туралы" 2008 жылғы 25 желтоқсандағы N 10-10 (нормативтік құқықтық кесімдерді мемлекеттік тіркеу тізілімінде N 7-7-81 тіркелген, 2008 жылғы 14 наурызда аудандық "Ауыл тынысы" газетінде жарияланған) шешімінің 2 тармағында "шешімнің" деген сөзден кейін "(нормативтік құқықтық кесімдерді мемлекеттік тіркеу тізілімінде N 2589 тіркелген, 2004 жылғы 31 сәуірде аудандық "Ауыл тынысы" газетінде жарияланған)" сөздермен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