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fa0" w14:textId="1fb6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5 наурыздағы № 11-3 шешімі. Батыс Қазақстан облысы Зеленов ауданы әділет басқармасында 2009 жылғы 27 наурызда № 7-7-85 тіркелді. Күші жойылды - Батыс Қазақстан облысы Зеленов аудандық мәслихаттың 2012 жылғы 20 желтоқсандағы № 8-5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Зеленов аудандық мәслихаттың 2012.12.20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Зеленов ауданының жер салығының базалық ставкаларын түзетуі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 және 2009 жылғы 1 қаңтардан бастап туындаған қатынастарға таратылады.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ставкаларын түзету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6254"/>
        <w:gridCol w:w="3272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пункттердің атауы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а\о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бұлақ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Асерчево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Чернояров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Усихино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Балаган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свет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а\о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(Обитель)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Ливкино (Абай)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а/о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ауылы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 949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 950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объектілерінің жерлері 951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өтетін жерлер 952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 өтетін жерлер 953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құбырлары өтетін жерлер 954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 өтетін жерлер 955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қорының жерлері 956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айдау жерлері 957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