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688e" w14:textId="f076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N 13-1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24 тамыздағы N 18-2 шешімі. Батыс Қазақстан облысы Жәнібек ауданы әділет басқармасында 2009 жылғы 3 қыркүйекте N 7-6-91 тіркелді. Күші жойылды - Батыс Қазақстан облысы Жәнібек аудандық мәслихатының 2010 жылғы 23 ақпандағы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2010.02.23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облыстық мәслихатының 2009 жылғы 18 тамызындағы N 13-2 "2008 жылғы 11 желтоқсандағы N 10-3 "2009 жылға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7-6-79 нөмірмен тіркелген, 2009 жылғы 23 қаңтарда аудандық "Шұғыла" газетінде жарияланған) аудандық мәслихатының шешіміне, аудандық мәслихаттың шешімі,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N 14-9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7-6-81 тіркелген, 2009 жылғы 13 наурызында, 27 наурызында, аудандық "Шұғыла" газетінің N 13, N 16 жарияланған),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7-6-88 тіркелген, 2009 жылғы 22 мамырында аудандық "Шұғыла" газетінің N 25 жарияланған), шешіммен енгізілген өзгерістер мен толықтырулармен қоса),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"1 542 713" деген сан "1 592 959"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"130 010" деген сан "129 561"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"1 405" деген сан "1 579"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"300" деген сан "575"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"1 410 998" деген сан "1 461 244"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"1 544 459" деген сан "1 594 705" деген санмен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2-қосымшасында: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"Ауданның (облыстық маңызы бар қаланың) экономика және бюджеттік жоспарлау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 "Ауданның (облыстық маңызы бар қаланың) ауыл шаруашылық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Аталған шешімге 1-қосымша "2009 жылға арналған аудандық бюджет" осы шешімнің 1-қосымшасына сай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2009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төрағасы -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тамызында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18-2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7"/>
        <w:gridCol w:w="777"/>
        <w:gridCol w:w="777"/>
        <w:gridCol w:w="777"/>
        <w:gridCol w:w="3362"/>
      </w:tblGrid>
      <w:tr>
        <w:trPr>
          <w:trHeight w:val="30" w:hRule="atLeast"/>
        </w:trPr>
        <w:tc>
          <w:tcPr>
            <w:tcW w:w="6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1592959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тұсімдері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Ресми трансферттерден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1461244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1461244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121"/>
        <w:gridCol w:w="5409"/>
        <w:gridCol w:w="3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1594705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жүйесін дамыту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(облыстық маңызы бар қаланың) экономика және бюджеттік жоспарлау бөлімі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жөніңдегі жұмыстар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коммунмкация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трансфертерді қайтару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қалдықтарының қозғалысы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