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52c8" w14:textId="9765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9 маусымдағы "Жекелеген санаттағы мұқтаж азаматтарға әлеуметтік көмек көрсетуді бекіту туралы" N 9-1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2009 жылғы 16 ақпандағы N 14-4 шешімі. Батыс Қазақстан облысы Жәнібек ауданы әділет басқармасында 2009 жылғы 17 наурызда N 7-6-82 тіркелді. Күші жойылды - Батыс Қазақстан облысы Жәнібек аудандық мәслихатының 2010 жылғы 23 ақпандағы N 22-2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2010.02.23 </w:t>
      </w:r>
      <w:r>
        <w:rPr>
          <w:rFonts w:ascii="Times New Roman"/>
          <w:b w:val="false"/>
          <w:i w:val="false"/>
          <w:color w:val="ff0000"/>
          <w:sz w:val="28"/>
        </w:rPr>
        <w:t>N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 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аудандық жұмыспен қамту және әлеуметтік бағдарламалар бөлімінің хатына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1."Жекелеген санаттағы мұқтаж азаматтарға әлеуметтік көмек көрсетуді бекіту туралы" 2008 жылғы 9 маусымдағы N 9-1 Жәнібек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N 7-6-67 тіркелген, аудандық "Шұғыла" газетінде N 30, 2008 жылғы 4 шілдеде жарияланған), шешіміне төмендегі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кіріспесінде: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"2004 жылғы 24 сәуірдегі Қазақстан Республикасының Бюджет кодексінің 53 бабына" деген сөз "2008 жылғы 4 желтоқсандағы Қазақстан Республикасының Бюджет кодексінің 56 бабына" деген сөзбен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аталған шешімінің 2-қосымшасында: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деген сан алынып тасталсын;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сөйлеммен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 1 қосымшаның 5 тармағы бойынша әлеуметтік төлем ай сайын бір ай жарымдық есептік көрсеткіш мөлшерінде тағайындалсын".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Т. Сәриев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