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0159" w14:textId="ccb0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ауылының батыс жағынан салынып жатқан бір көшеге Жантурин Аянның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2009 жылғы 15 қазандағы N 46 шешімі. Батыс Қазақстан облысы Жаңақала ауданы әділет басқармасында 2009 жылғы 13 қарашада N 7-5-99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алып отырып және Жаңақала аудандық ономастикалық комиссияның 2005 жылғы 7 қарашадағы N 655 санды келісімі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Жаңақала ауылының батыс жағынан салынып жатқан бір көшеге Жантурин Аянның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Жаңақала ауылдық округі әкімі аппаратының бас маманы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Жаңақала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