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f542" w14:textId="fa6f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2008 жылғы 23 желтоқсандағы N 9-7 "Табысы аз отбасыларына (азаматтарға) тұрғын үй көмегін көрсету тәртібі туралы Қағидасын бекіту"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2009 жылғы 22 қазандағы N 15-3 шешімі. Батыс Қазақстан облысы Жаңақала ауданы әділет басқармасында 2009 жылғы 18 қарашада N 7-5-100 тіркелді. Күші жойылды - Батыс Қазақстан облысы Жаңақала аудандық мәслихатының 2010 жылғы 15 сәуірдегі N 21-10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Жаңақала аудандық мәслихатының 2010.04.15 N 21-10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баскару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"Табысы аз отбасыларына (азаматтарға) тұрғын үй көмегін көрсету тәртібі туралы Қағидасын бекіту" Жаңақала аудандық мәслихатының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7-5-81 тіркелген, 2009 жылғы 21 ақпандағы "Жаңарған өнір" газетінде жарияланған) мынадай өзгерістер мен толықтырулар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Қағиданың 2 бөлімінің 8-тармағындағы "көмегін алу құқығынан айырылады" деген сөздер "көмегі тағайындалмайды"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9-тармағындағы "құқы" деген сөз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бөлімнің 17-тармағындағы "ақпаратты беруге міндетті" деген сөздер "ақпарат беріледі" сөздерімен ауыстырылсын.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Хайрбеков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