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bf41" w14:textId="7b2b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сәуір-маусымында және қазан-желтоқсанында азаматтарды кезекті мерзімді әскери қызметке шақыруды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2009 жылғы 22 маусымдағы N 155 қаулысы. Батыс Қазақстан облысы Жаңақала ауданы әділет басқармасында 2009 жылғы 25 маусымда N 7-5-90 тіркелді. Күші жойылды - Батыс Қазақстан облысы Жаңақала ауданы әкімдігінің 2010 жылғы 11 қаңтардағы N 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Жаңақала ауданы әкімдігінің 11.01.2010 N 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"Әскери міндеттілік және әскери қызмет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Заңдарын, Қазақстан Республикасы Президентінің 2009 жылғы 1 сәуірдегі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туралы" N 779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17 сәуірдегі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туралы" Қазақстан Республикасы Президентінің 2009 жылғы 1 сәуірдегі N 779 Жарлығын іске асыру туралы" N 543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Жаңақала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Жаңақала аудандық қорғаныс істері жөніндегі бөліміне (келісім бойынша) әскерге шақыруды кейінге қалдыруға немесе шақырудан босатылуға құқығы жоқ он сегізден жиырма жеті жасқа дейінгі ер азаматтарды, сондай-ақ оқу орындарынан шығарылған, жиырма жеті жасқа толмаған және шақыру бойынша әскери қызметтің белгіленген мерзімін өткермеген азаматтарды 2009 жылдың сәуір-маусымында және қазан-желтоқсанында шақыруды өткізуді ұйымдастыру ұсынылсын.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комиссиясының құрамы 1 қосымшаға сәйкес құрылып, бекітілсін және аудандық шақыру комиссиясының құрамында аудандық медициналық комиссия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Азаматтарды әскери қызметке шақыруды өткізу кестесі 2 қосымшаға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Жаңақала аудандық жұмыспен қамту және әлеуметтік бағдарламалар бөлімі азаматтарды мерзімді әскери қызметке шақыруды өткізу кезеңіне ақылы қоғамдық жұмыстарды ұйымдастыруды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Жаңақала ауданының ішкі істер бөлімі (келісім бойынша), аудандық қаржы бөлімі және "Жаңақала аудандық орталық ауруханасы" мемлекеттік коммуналдық қазыналық кәсіпорнына (келісім бойынша), осы қаулыдан туындайтын қажетті шараларды қабылдау ұсынылсын.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аудан әкімінің орынбасары З. Ж. Сисенғалиға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"2009 жылдың көктемінде шақыру жасындағы азаматтарды мерзімді әскери қызметке кезекті шақыру туралы" Батыс Қазақстан облысы Жаңақала ауданы әкімдігінің 2009 жылғы 6 мамырдағы N 137 (нормативтік құқықтық актілерді тіркеу Реестріне 7-5-89 болып тіркелген, 2009 жылғы 20 маусымда аудандық "Жаңарған өңір" газетінде жарияланған) қаулысы күші жойылды деп танылсын.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 күннен бастап қолданысқа енгізіледі және 2009 жылдың 17 сәуірінен бастап туындаған құқықтық қатынастарға таратылады.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Мерғалиев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155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Аудандық әскерге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Габдуллин Абай Мустафаұлы     - аудандық қорғаныс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жөніндегі бөлімнің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бастығы,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төрағасы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Танзенов Елжас                    - аудан әкімі аппаратының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Жұпмағамбетұлы бас маманы,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төрағасының орынбасары;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Дегенбаев Ринат Маратұлы        - аудандық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бөлімі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Ишанова Алма Еслямқызы        - аудандық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аурухананың терапевт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дәрігері,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комиссияның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Жаданова Ажар Мәжитқызы      - аудандық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аурухананың медбикесі,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комиссия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(келісім бойынша).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Аудандық әскерге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(резервтік)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Көбешев Серік Базарұлы          - аудандық қорғаныс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жөніндегі бөлімнің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бастығының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Қожақметов Дулат                 - аудандық ішкі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Мұрадымұлы бөлімінің бастығы,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комиссия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орынбасары;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Кенжеғалиев Жеңіс                - аудандық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Мұратұлы бөлімі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Бекенов Қоблан                    - аудандық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Рахметоллаұлы аурухананың терапевт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дәрігері,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комиссияның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Құлымжанова Гүлбаршын         - аудандық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Халелқызы аурухананың медбикесі,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комиссия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(келісім бойынша).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медициналық комиссия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комиссияның төрағасы, дәрігер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Дәрігер-мамандар: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Невропатолог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 венеролог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Дерматолог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Тіс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Отоларинголог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Терапевт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Психиатр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буын медицина қызметкерлері: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 дәрігерінің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Терапевт дәрігердің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Отоларинголог дәрігердің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 дәрігердің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Психиатр дәрігердің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 дәрігердің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Тіс дәрігерінің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Невропатолог дәрігердің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Дерматолог дәрігердің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Фтизиатрдың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Медбикесі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155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әскери қызметке шақыруды өткізу</w:t>
      </w:r>
      <w:r>
        <w:br/>
      </w:r>
      <w:r>
        <w:rPr>
          <w:rFonts w:ascii="Times New Roman"/>
          <w:b/>
          <w:i w:val="false"/>
          <w:color w:val="000000"/>
        </w:rPr>
        <w:t>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1268"/>
        <w:gridCol w:w="3756"/>
        <w:gridCol w:w="562"/>
        <w:gridCol w:w="562"/>
        <w:gridCol w:w="3758"/>
        <w:gridCol w:w="563"/>
        <w:gridCol w:w="563"/>
      </w:tblGrid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 жөніндегі бөлім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жұмыс күндері, уақыты 8:30-дан 12:30-ға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аудандық қорғаныс істері жөніндегі бөлім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20.04.2009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21.04.2009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22.04.2009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24.04.2009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28.04.2009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05.10.2009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06.10.2009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07.10.2009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08.10.2009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13.04.2009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14.10.2009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15.10.2009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16.10.2009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