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4e81" w14:textId="e0c4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мерзімді әскери қызметке шақырылатын жастарды даярлау және 1992 жылы туған азаматтарды шақыру учаскелеріне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2009 жылғы 13 қаңтардағы N 1 шешімі. Батыс Қазақстан облысы Жаңақала ауданы әділет басқармасында 2009 жылғы 12 ақпанда N 7-5-82 тіркелді. Күші жойылды - Батыс Қазақстан облысы Жаңақала ауданы әкімінің 2009 жылғы 15 сәуірдегі N 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Жаңақала ауданы әкімінің 15.04.2009 N 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"Әскери міндеттілік және әскери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 бойынша 2009 жылдың қаңтар-наурыз айлары аралығында 1992 жылғы туған азаматтарды шақыру учаскесінде тіркеу жүргізілсін.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учаскеде тіркеу кезінде шақыру учаскесінде қоғамдық тәртіпті қамтамасыз ету Жаңақала ауданының ішкі істер бөлімінің бастығы М. У. Мырзағалиевке тапсырылсын (келісімі бойынша).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Жастарды тіркеу кезінде жұмыс істейтін дәрігерлік комиссиясын құру және қалыпты жұмыс істеуін қамтамасыз ету "Жаңақала аудандық аурухана" мемлекеттік коммуналдық қазыналық кәсіпорнының директоры А. Н. Досалиевке тапсырылсын (келісімі бойынша).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З. Ж. Сисенғалиға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тіркелгеннен кейін күшіне енеді.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Т. Мерғалиев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