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c2d9" w14:textId="874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ауданының 2009 жылға араналған бюджеті туралы" 2008 жылғы 24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26 қарашадағы N 18-1 шешімі. Батыс Қазақстан облысы Бөкей ордасы ауданы әділет басқармасында 2009 жылғы 9 желтоқсанда N 7-4-98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23 қарашадағы N 15-1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3034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кезектен тыс он сегізінші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"Бөкей ордасы ауданының 2009 жылға арналған бюджеті туралы" Бөкей ордасы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N 7-4-80 тіркелген, 2009 жылғы 17 ақпандағы, 2009 жылғы 24 ақпандағы, 2009 жылғы 10 наурыздағы, 2009 жылғы 17 наурыздағы "Орда жұлдызы" газетінде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"1 357 457" деген сандар "1 355 007"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"111 757" деген сандар "111 627"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"3 200" деген сандар "3 330"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"1 241 400" деген сандар "1 238 950"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"1 415 705" деген сандар "1 413 255" деген сандармен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2009 жылға аудандық бюджетте нысаналы даму трансферттері және ағымдағы нысаналы трансферттердің жалпы сомасы 327 095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 үшін лингафондық және мультимедиялық кабинеттер құруға – 5 331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мекемелердегі физика, химия, биология кабинеттерін оқу жабдықтармен жарақтандыруға – 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– 1 461 мың.".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1-қосымша аталып отырған шешімнің 1-қосымшасына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турлерінің 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1 355 007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1 413 255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біліктігін арттыру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несиелендіру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(профицитін пайдалану) қаржыландыру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