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9dbb" w14:textId="ae4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ауданының 2009 жылға араналған бюджеті туралы" 2008 жылғы 24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25 тамыздағы N 16-1 шешімі. Батыс Қазақстан облысы Бөкей ордасы ауданы әділет басқармасында 2009 жылғы 9 қыркүйекте N 7-4-89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2009 жылғы 18 тамыздағы N 13-2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3030)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кезектен тыс он алтыншы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"Бөкей ордасы ауданының 2009 жылға арналған бюджеті туралы" Бөкей ордасы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N 7-4-80 тіркелген, 2009 жылғы 17 ақпандағы "Орда жұлдызы" газетінде жарияланған), "Бөкей ордасы аудандық мәслихатының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(нормативтік-құқықтық актілерді мемлекеттік тіркеу тізілімінде N 7-4-82 тіркелген, 2009 жылғы 7 сәуірдегі "Орда жұлдызы" газетінде N 14 жарияланған), "Бөкей ордасы аудандық мәслихатының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"Бөкей ордасы аудандық мәслихатының 2008 жылғы 24 желтоқсандағы N 11-3 "Бөкей ордасы ауданының 2009 жылға арналған бюджеті туралы" шешіміне өзгерістер мен толықтырулар енгізу туралы" (нормативтік-құқықтық актілерді мемлекеттік тіркеу тізілімінде N 7-4-86 тіркелген, 2009 жылғы 9-15 маусымдағы "Орда жұлдызы" газетінде N 24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"1 279 684" деген сандар "1 322 477"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"106 737" деген сандар "109 757"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деген сандар "1 100"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"1 170 647" деген сандар "1 209 420"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"1 337 932" деген сандар "1 380 725"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тармақ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2009 жылға аудандық бюджетте нысаналы даму трансферттері және ағымдағы нысаналы трансферттердің жалпы сомасы 297 565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жайластыру және дамытуға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2008–2010 жылдарға арналған мемлекеттік бағдарламасына сәйкес мемлекеттік коммуналдық тұрғын үй қорының тұрғын үй құрылысына 20 447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Ұялы ауылындағы бастауыш мектеп ғимаратын күрделі жөндеуге 11 658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Саралжын ауылындағы Сағырбаев жалпы орта білім беретін мектеп жанындағы балабақшаны күрделі жөндеуге 18 086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ауданының Ұялы ауылындағы Шәкір Жексенбаев атындағы жалпы орта білім беретін мектеп балабақшасының ғимаратын күрделі жөндеу 4 653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5 669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ауданының әлеуметтік-маңызды объектілерін газдандыруға 25 000 мың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турлерінің 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1 322 477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1 380 725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гимараттарын, үй-жайлары және құрылыстарын күрделі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757 746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757 746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аудандардың (облыстық маңызы бар қалалардың)бюджеттеріне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ресми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несиелендіру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(профицитін пайдалану) қаржыландыру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