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6364" w14:textId="1156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белгілеу және оларды қорғаудың 2009 жылға арналған Бөкей ордасы ауданы бойынша әлеуметтік шараларын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2009 жылғы 23 cәуірдегі N 84 қаулысы. Батыс Қазақстан облысы Бөкей ордасы ауданы әділет басқармасында 2009 жылғы 18 мамырда N 7-4-87 тіркелді. Күші жойылды - Батыс Қазақстан облысы Бөкей ордасы ауданы әкімдігінің 2010 жылғы 9 ақпандағы N 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ауданы әкімдігінің 2010.02.09 N 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рыногындағы жағдайға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адамдардың қосымша тізбесі осы қаулының қосымшасына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"Бөкей ордасы ауданының жұмыспен қамту және әлеуметтік бағдарламалар бөлімі" мемлекеттік мекемесі халықтын нысаналы топтарын жұмысқа орналастыруға жәрдемдесу жөніндегі шараларды көздесін.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Л. Т. Қайырғалиеваға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топтарға жататын</w:t>
      </w:r>
      <w:r>
        <w:br/>
      </w:r>
      <w:r>
        <w:rPr>
          <w:rFonts w:ascii="Times New Roman"/>
          <w:b/>
          <w:i w:val="false"/>
          <w:color w:val="000000"/>
        </w:rPr>
        <w:t>адамдардың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Жұмыстан босатылғандар.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Оралмандар.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Оқу орнын бітіруші түлектер.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