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ab9" w14:textId="5703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ауданының жерлеріне салық салу мақсатында аймақтандыру үшін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4 наурыздағы № 12-5 шешімі. Батыс Қазақстан облысы Бөкей ордасы ауданы әділет басқармасында 2009 жылғы 30 наурызда № 7-4-85 тіркелді. Күші жойылды - Батыс Қазақстан облысы Бөкей ордасы аудандық мәслихатының 2018 жылғы 17 тамыздағы № 19-3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17.08.2018 № 19-3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мәслихаттың кезекті он екінші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"Бөкей ордасы ауданының жерлеріне салық салу мақсатында аймақтандыру үшін түзету коэффициенттері" № 1, № 2 қосымшаларға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 және 2009 жылғы 1 қаңтардан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Н.Жаңғалиев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№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жерлерін салық салу</w:t>
      </w:r>
      <w:r>
        <w:br/>
      </w:r>
      <w:r>
        <w:rPr>
          <w:rFonts w:ascii="Times New Roman"/>
          <w:b/>
          <w:i w:val="false"/>
          <w:color w:val="000000"/>
        </w:rPr>
        <w:t>мақсатында аймақтандыру (ауылдық елді-мекендерден</w:t>
      </w:r>
      <w:r>
        <w:br/>
      </w:r>
      <w:r>
        <w:rPr>
          <w:rFonts w:ascii="Times New Roman"/>
          <w:b/>
          <w:i w:val="false"/>
          <w:color w:val="000000"/>
        </w:rPr>
        <w:t>басқасы) үшін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3127"/>
        <w:gridCol w:w="7693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ставкасына ұсынылған түзету коэффициенттері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енетін кадастрлік кварталдардың атауы мен нөмірі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а.Саралжын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а.Бескөл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Саралжын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а.Үштерек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а.Жамбыл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а.Көктерек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а.Ұялы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а.Кеңой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Ұялы а/о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а.Жиекқұм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Бисен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а.Шоңай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а.Бөрлі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а.Тереңқұдық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а.Орда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а.Қарасу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а.Сейтқали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Орда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Автокөлік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Су шаруашылығы нысандарының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Электр және байланыс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Орман қорының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Қорғаныс жерлері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а.Бисен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а.Мәмбет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012, 013 а.Сайқын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а.Жәрменке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017, 018 Сайқын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Т.Масин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а.Мұратсай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а.Тайғара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Мұратсай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Темір жол көлігінің жерлері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а.Әжен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шешіміне №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жерлеріне салық салу</w:t>
      </w:r>
      <w:r>
        <w:br/>
      </w:r>
      <w:r>
        <w:rPr>
          <w:rFonts w:ascii="Times New Roman"/>
          <w:b/>
          <w:i w:val="false"/>
          <w:color w:val="000000"/>
        </w:rPr>
        <w:t>мақсатында аймақтандыру (ауылдық елді-мекендер)</w:t>
      </w:r>
      <w:r>
        <w:br/>
      </w:r>
      <w:r>
        <w:rPr>
          <w:rFonts w:ascii="Times New Roman"/>
          <w:b/>
          <w:i w:val="false"/>
          <w:color w:val="000000"/>
        </w:rPr>
        <w:t>үшін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3364"/>
        <w:gridCol w:w="7344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№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ставкасына ұсынылған түзету коэффициенттері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енетін (ауылдық округтер бойынша) салық салу мақсатындағы ауылдық елді-мекендердің жерлерін аймақтандыру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а.Бескөл Саралжын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а.Жамбыл Бисен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а.Көктерек Бисен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а.Кеңой Искра а/о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а.Үштерек Орда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а.Саралжын Саралжын а/о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а.Шоңай Сайқын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а.Тереңқұдық Көктөбе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а.Жиекқұм Бисен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а.Ұялы Ұялы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а.Бөрлі Т.Масин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а.Тайғара Мұратсай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а.Қарасу Орда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а.Сейтқали Орда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а.Мәмбет Сайқын а/о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а.Жәрменке Сайқын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а.Әжен Мұратсай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а.Бисен Бисен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а.Мұратсай Мұратсай а/о</w:t>
            </w:r>
          </w:p>
        </w:tc>
      </w:tr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а.Орда Орда а/о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а.Сайқын Сайқын а/о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