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6c7" w14:textId="e110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11 маусымдағы № 12-2 "Ақсай қаласының жасыл желектерін күтіп ұстау мен қорғау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2009 жылғы 29 желтоқсандағы № 17-4 шешімі. Батыс Қазақстан облысы Бөрлі ауданы әділет басқармасында 2010 жылғы 11 ақпанда № 7-3-89 тіркелді. Күші жойылды - Батыс Қазақстан облысы Бөрлі аудандық мәслихаттың 2012 жылғы 18 шілдедегі № 5-9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мәслихаттың 2012.07.18 № 5-9 Шешімімен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"Ақсай қаласының жасыл желектерін күтіп ұстау мен қорғау қағидасын бекіту туралы" 2009 жылғы 11 маусымдағы № 12-2 (2009 жылғы 22 маусымдағы Нормативтік құқықтық актілерді мемлекеттік тіркеу тізілімінде № 7-3-81 тіркелген, 2009 жылғы 30 маусымдағы "Бөрлі жаршысы-Бурлинские вести" газетінде № 50-51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шешімінде және шешімімен бекітілген Ақсай қаласының жасыл желектерін күтіп ұстау мен қорғау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"Кағида", "қағидасы", "қағиданың", "қағиданы", "қағидамен" деген сөздерді "ереже", "ережесі", "ереженің", "ережені", "ережемен" деген сөздермен өзгертілсін.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