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e3cf" w14:textId="cade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Бөрлі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2009 жылғы 25 желтоқсандағы № 16-1 шешімі. Батыс Қазақстан облысы Бөрлі ауданы әділет басқармасында 2010 жылғы 15 қаңтарда № 7-3-87 тіркелді. Күші жойылды - Батыс Қазақстан облысы Бөрлі аудандық мәслихатының 2010 жылғы 22 желтоқсандағы № 24-4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мәслихатының 2010.12.22 № 24-4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 келесі көлемдерде бекітілсін:</w:t>
      </w:r>
      <w:r>
        <w:br/>
      </w:r>
      <w:r>
        <w:rPr>
          <w:rFonts w:ascii="Times New Roman"/>
          <w:b w:val="false"/>
          <w:i w:val="false"/>
          <w:color w:val="000000"/>
          <w:sz w:val="28"/>
        </w:rPr>
        <w:t>
      1) кірістер - 5 604 315 мың теңге:</w:t>
      </w:r>
      <w:r>
        <w:br/>
      </w:r>
      <w:r>
        <w:rPr>
          <w:rFonts w:ascii="Times New Roman"/>
          <w:b w:val="false"/>
          <w:i w:val="false"/>
          <w:color w:val="000000"/>
          <w:sz w:val="28"/>
        </w:rPr>
        <w:t>
      салықтық түсімдер - 4 809 582 мың теңге;</w:t>
      </w:r>
      <w:r>
        <w:br/>
      </w:r>
      <w:r>
        <w:rPr>
          <w:rFonts w:ascii="Times New Roman"/>
          <w:b w:val="false"/>
          <w:i w:val="false"/>
          <w:color w:val="000000"/>
          <w:sz w:val="28"/>
        </w:rPr>
        <w:t>
      салықтық емес түсімдер - 49 250 мың теңге;</w:t>
      </w:r>
      <w:r>
        <w:br/>
      </w:r>
      <w:r>
        <w:rPr>
          <w:rFonts w:ascii="Times New Roman"/>
          <w:b w:val="false"/>
          <w:i w:val="false"/>
          <w:color w:val="000000"/>
          <w:sz w:val="28"/>
        </w:rPr>
        <w:t>
      негізгі капиталды сатудан түсетін түсімдер - 542 278 мың теңге;</w:t>
      </w:r>
      <w:r>
        <w:br/>
      </w:r>
      <w:r>
        <w:rPr>
          <w:rFonts w:ascii="Times New Roman"/>
          <w:b w:val="false"/>
          <w:i w:val="false"/>
          <w:color w:val="000000"/>
          <w:sz w:val="28"/>
        </w:rPr>
        <w:t>
      трансферттер түсімі - 450 833 мың теңге;</w:t>
      </w:r>
      <w:r>
        <w:br/>
      </w:r>
      <w:r>
        <w:rPr>
          <w:rFonts w:ascii="Times New Roman"/>
          <w:b w:val="false"/>
          <w:i w:val="false"/>
          <w:color w:val="000000"/>
          <w:sz w:val="28"/>
        </w:rPr>
        <w:t>
      2) шығындар - 5 788 979 мың теңге;</w:t>
      </w:r>
      <w:r>
        <w:br/>
      </w:r>
      <w:r>
        <w:rPr>
          <w:rFonts w:ascii="Times New Roman"/>
          <w:b w:val="false"/>
          <w:i w:val="false"/>
          <w:color w:val="000000"/>
          <w:sz w:val="28"/>
        </w:rPr>
        <w:t>
      3) таза бюджеттік кредиттеу:</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- 15 372 мың теңге;</w:t>
      </w:r>
      <w:r>
        <w:br/>
      </w:r>
      <w:r>
        <w:rPr>
          <w:rFonts w:ascii="Times New Roman"/>
          <w:b w:val="false"/>
          <w:i w:val="false"/>
          <w:color w:val="000000"/>
          <w:sz w:val="28"/>
        </w:rPr>
        <w:t>
      4) қаржы активтерімен операциялар бойынша сальдо:</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-184 664 мың теңге;</w:t>
      </w:r>
      <w:r>
        <w:br/>
      </w:r>
      <w:r>
        <w:rPr>
          <w:rFonts w:ascii="Times New Roman"/>
          <w:b w:val="false"/>
          <w:i w:val="false"/>
          <w:color w:val="000000"/>
          <w:sz w:val="28"/>
        </w:rPr>
        <w:t>
      6) бюджет тапшылығын қаржыландыру (профицитін пайдалану) - 26 706 мың теңге;</w:t>
      </w:r>
      <w:r>
        <w:br/>
      </w:r>
      <w:r>
        <w:rPr>
          <w:rFonts w:ascii="Times New Roman"/>
          <w:b w:val="false"/>
          <w:i w:val="false"/>
          <w:color w:val="000000"/>
          <w:sz w:val="28"/>
        </w:rPr>
        <w:t>
      7) қаржы жылы басындағы бос қалдық - 157 958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Бөрлі аудандық мәслихатының 2010.03.03 </w:t>
      </w:r>
      <w:r>
        <w:rPr>
          <w:rFonts w:ascii="Times New Roman"/>
          <w:b w:val="false"/>
          <w:i w:val="false"/>
          <w:color w:val="000000"/>
          <w:sz w:val="28"/>
        </w:rPr>
        <w:t>№ 18-3</w:t>
      </w:r>
      <w:r>
        <w:rPr>
          <w:rFonts w:ascii="Times New Roman"/>
          <w:b w:val="false"/>
          <w:i w:val="false"/>
          <w:color w:val="ff0000"/>
          <w:sz w:val="28"/>
        </w:rPr>
        <w:t xml:space="preserve">, 2010.04.15 </w:t>
      </w:r>
      <w:r>
        <w:rPr>
          <w:rFonts w:ascii="Times New Roman"/>
          <w:b w:val="false"/>
          <w:i w:val="false"/>
          <w:color w:val="000000"/>
          <w:sz w:val="28"/>
        </w:rPr>
        <w:t>№ 19-2</w:t>
      </w:r>
      <w:r>
        <w:rPr>
          <w:rFonts w:ascii="Times New Roman"/>
          <w:b w:val="false"/>
          <w:i w:val="false"/>
          <w:color w:val="ff0000"/>
          <w:sz w:val="28"/>
        </w:rPr>
        <w:t xml:space="preserve">, 2010.05.19 </w:t>
      </w:r>
      <w:r>
        <w:rPr>
          <w:rFonts w:ascii="Times New Roman"/>
          <w:b w:val="false"/>
          <w:i w:val="false"/>
          <w:color w:val="000000"/>
          <w:sz w:val="28"/>
        </w:rPr>
        <w:t>№ 20-3</w:t>
      </w:r>
      <w:r>
        <w:rPr>
          <w:rFonts w:ascii="Times New Roman"/>
          <w:b w:val="false"/>
          <w:i w:val="false"/>
          <w:color w:val="ff0000"/>
          <w:sz w:val="28"/>
        </w:rPr>
        <w:t xml:space="preserve">, 2010.08.11 </w:t>
      </w:r>
      <w:r>
        <w:rPr>
          <w:rFonts w:ascii="Times New Roman"/>
          <w:b w:val="false"/>
          <w:i w:val="false"/>
          <w:color w:val="000000"/>
          <w:sz w:val="28"/>
        </w:rPr>
        <w:t>№ 21-4</w:t>
      </w:r>
      <w:r>
        <w:rPr>
          <w:rFonts w:ascii="Times New Roman"/>
          <w:b w:val="false"/>
          <w:i w:val="false"/>
          <w:color w:val="ff0000"/>
          <w:sz w:val="28"/>
        </w:rPr>
        <w:t xml:space="preserve">, 2010.10.29 </w:t>
      </w:r>
      <w:r>
        <w:rPr>
          <w:rFonts w:ascii="Times New Roman"/>
          <w:b w:val="false"/>
          <w:i w:val="false"/>
          <w:color w:val="000000"/>
          <w:sz w:val="28"/>
        </w:rPr>
        <w:t>№ 23-2</w:t>
      </w:r>
      <w:r>
        <w:rPr>
          <w:rFonts w:ascii="Times New Roman"/>
          <w:b w:val="false"/>
          <w:i w:val="false"/>
          <w:color w:val="000000"/>
          <w:sz w:val="28"/>
        </w:rPr>
        <w:t> </w:t>
      </w:r>
      <w:r>
        <w:rPr>
          <w:rFonts w:ascii="Times New Roman"/>
          <w:b w:val="false"/>
          <w:i w:val="false"/>
          <w:color w:val="ff0000"/>
          <w:sz w:val="28"/>
        </w:rPr>
        <w:t>(2010.01.01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"2010-2012 жылдарға арналған республикалық бюджеті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"2010-2012 жылға арналған облыстық бюджет туралы" 2009 жылғы 14 желтоқсандағы № 16-1 </w:t>
      </w:r>
      <w:r>
        <w:rPr>
          <w:rFonts w:ascii="Times New Roman"/>
          <w:b w:val="false"/>
          <w:i w:val="false"/>
          <w:color w:val="000000"/>
          <w:sz w:val="28"/>
        </w:rPr>
        <w:t>шешімінде</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бюджеті туралы" Заңының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баптары мәліметке және басшылыққа алынсын.</w:t>
      </w:r>
      <w:r>
        <w:br/>
      </w:r>
      <w:r>
        <w:rPr>
          <w:rFonts w:ascii="Times New Roman"/>
          <w:b w:val="false"/>
          <w:i w:val="false"/>
          <w:color w:val="000000"/>
          <w:sz w:val="28"/>
        </w:rPr>
        <w:t>
      1) 2010 жылға арналған аудандық бюджетте жалпы сомасы 374 138 мың теңгеде республикалық бюджеттен түсетін мақсатты трансферттер мен несиелер ескерілсін, соның ішінде:</w:t>
      </w:r>
      <w:r>
        <w:br/>
      </w:r>
      <w:r>
        <w:rPr>
          <w:rFonts w:ascii="Times New Roman"/>
          <w:b w:val="false"/>
          <w:i w:val="false"/>
          <w:color w:val="000000"/>
          <w:sz w:val="28"/>
        </w:rPr>
        <w:t>
      бастауыш, негізгі орта және жалпы орта білім берудің мемлекеттік мекемелері үшін лингофондық және мультимедиялық кабинеттер құруға - 11 078 мың теңге;</w:t>
      </w:r>
      <w:r>
        <w:br/>
      </w:r>
      <w:r>
        <w:rPr>
          <w:rFonts w:ascii="Times New Roman"/>
          <w:b w:val="false"/>
          <w:i w:val="false"/>
          <w:color w:val="000000"/>
          <w:sz w:val="28"/>
        </w:rPr>
        <w:t>
      негізгі орта және жалпы орта білім беретін мемлекеттік мекемелердің физика, химия, биология кабинеттерін оқу жабдығымен жарақтандыруға – 4 095 мың теңге;</w:t>
      </w:r>
      <w:r>
        <w:br/>
      </w:r>
      <w:r>
        <w:rPr>
          <w:rFonts w:ascii="Times New Roman"/>
          <w:b w:val="false"/>
          <w:i w:val="false"/>
          <w:color w:val="000000"/>
          <w:sz w:val="28"/>
        </w:rPr>
        <w:t>
      "Өзін-өзі тану" кабинеттері үшін жабдықтар сатып алуға - 382 мың теңге;</w:t>
      </w:r>
      <w:r>
        <w:br/>
      </w:r>
      <w:r>
        <w:rPr>
          <w:rFonts w:ascii="Times New Roman"/>
          <w:b w:val="false"/>
          <w:i w:val="false"/>
          <w:color w:val="000000"/>
          <w:sz w:val="28"/>
        </w:rPr>
        <w:t>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4 395 мың теңге;</w:t>
      </w:r>
      <w:r>
        <w:br/>
      </w:r>
      <w:r>
        <w:rPr>
          <w:rFonts w:ascii="Times New Roman"/>
          <w:b w:val="false"/>
          <w:i w:val="false"/>
          <w:color w:val="000000"/>
          <w:sz w:val="28"/>
        </w:rPr>
        <w:t>
      мемлекеттік атаулы әлеуметтік көмегін төлеуге - 500 мың теңге;</w:t>
      </w:r>
      <w:r>
        <w:br/>
      </w:r>
      <w:r>
        <w:rPr>
          <w:rFonts w:ascii="Times New Roman"/>
          <w:b w:val="false"/>
          <w:i w:val="false"/>
          <w:color w:val="000000"/>
          <w:sz w:val="28"/>
        </w:rPr>
        <w:t>
      табысы аз отбасылардағы 18 жасқа дейінгі балаларға ай сайынғы мемлекеттік жәрдемақы төлеуге – 3 500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- 316 мың теңге;</w:t>
      </w:r>
      <w:r>
        <w:br/>
      </w:r>
      <w:r>
        <w:rPr>
          <w:rFonts w:ascii="Times New Roman"/>
          <w:b w:val="false"/>
          <w:i w:val="false"/>
          <w:color w:val="000000"/>
          <w:sz w:val="28"/>
        </w:rPr>
        <w:t>
      Қызылтал ауылында 320 орынға арналған балабақша құрылысына - 510 000 мың теңге;</w:t>
      </w:r>
      <w:r>
        <w:br/>
      </w:r>
      <w:r>
        <w:rPr>
          <w:rFonts w:ascii="Times New Roman"/>
          <w:b w:val="false"/>
          <w:i w:val="false"/>
          <w:color w:val="000000"/>
          <w:sz w:val="28"/>
        </w:rPr>
        <w:t>
      инженерлік-коммуникациялық инфрақұрылымды жайластыру және дамытуға - 66 617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құрылысына - 89 462 мың теңге;</w:t>
      </w:r>
      <w:r>
        <w:br/>
      </w:r>
      <w:r>
        <w:rPr>
          <w:rFonts w:ascii="Times New Roman"/>
          <w:b w:val="false"/>
          <w:i w:val="false"/>
          <w:color w:val="000000"/>
          <w:sz w:val="28"/>
        </w:rPr>
        <w:t>
      Приурал ауылындағы су құбырын қайта жаңартуға - 64 605 мың теңге;</w:t>
      </w:r>
      <w:r>
        <w:br/>
      </w:r>
      <w:r>
        <w:rPr>
          <w:rFonts w:ascii="Times New Roman"/>
          <w:b w:val="false"/>
          <w:i w:val="false"/>
          <w:color w:val="000000"/>
          <w:sz w:val="28"/>
        </w:rPr>
        <w:t>
      Жарсуат ауылының сумен жабдықтау жүйесін қайта жаңартуға жобалық сметалық құжаттарын түзетуге - 1 500 мың теңге;</w:t>
      </w:r>
      <w:r>
        <w:br/>
      </w:r>
      <w:r>
        <w:rPr>
          <w:rFonts w:ascii="Times New Roman"/>
          <w:b w:val="false"/>
          <w:i w:val="false"/>
          <w:color w:val="000000"/>
          <w:sz w:val="28"/>
        </w:rPr>
        <w:t>
      Бөрлі ауылындағы мектеп жанындағы интернатты күрделі жөндеуге – 29 348 мың теңге;</w:t>
      </w:r>
      <w:r>
        <w:br/>
      </w:r>
      <w:r>
        <w:rPr>
          <w:rFonts w:ascii="Times New Roman"/>
          <w:b w:val="false"/>
          <w:i w:val="false"/>
          <w:color w:val="000000"/>
          <w:sz w:val="28"/>
        </w:rPr>
        <w:t>
      жастар тәжірибесі бағдарламасын кеңейтуге – 4 800 мың теңге;</w:t>
      </w:r>
      <w:r>
        <w:br/>
      </w:r>
      <w:r>
        <w:rPr>
          <w:rFonts w:ascii="Times New Roman"/>
          <w:b w:val="false"/>
          <w:i w:val="false"/>
          <w:color w:val="000000"/>
          <w:sz w:val="28"/>
        </w:rPr>
        <w:t>
      әлеуметтік жұмыс орындарын құруға - 12 000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4 757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несиеге – 41 722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- 15 501 мың теңге;</w:t>
      </w:r>
      <w:r>
        <w:br/>
      </w:r>
      <w:r>
        <w:rPr>
          <w:rFonts w:ascii="Times New Roman"/>
          <w:b w:val="false"/>
          <w:i w:val="false"/>
          <w:color w:val="000000"/>
          <w:sz w:val="28"/>
        </w:rPr>
        <w:t>
      эпизоотияға қарсы іс-шаралар жүргізуге – 13 518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- 20 784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- 332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- 822 мың теңге;</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- 42 615 мың теңге;</w:t>
      </w:r>
      <w:r>
        <w:br/>
      </w:r>
      <w:r>
        <w:rPr>
          <w:rFonts w:ascii="Times New Roman"/>
          <w:b w:val="false"/>
          <w:i w:val="false"/>
          <w:color w:val="000000"/>
          <w:sz w:val="28"/>
        </w:rPr>
        <w:t>
      "Үздік елді мекен" байқау конкурсының жеңімпаздарына сыйақы беруге - 3 000 мың теңге.</w:t>
      </w:r>
      <w:r>
        <w:br/>
      </w:r>
      <w:r>
        <w:rPr>
          <w:rFonts w:ascii="Times New Roman"/>
          <w:b w:val="false"/>
          <w:i w:val="false"/>
          <w:color w:val="000000"/>
          <w:sz w:val="28"/>
        </w:rPr>
        <w:t>
      2) 2010 жылға арналған аудандық бюджетте жалпы сомасы 26 270 мың теңгеде облыстық бюджеттен түсетін мақсатты трансферттер ескерілсін, соның ішінде:</w:t>
      </w:r>
      <w:r>
        <w:br/>
      </w:r>
      <w:r>
        <w:rPr>
          <w:rFonts w:ascii="Times New Roman"/>
          <w:b w:val="false"/>
          <w:i w:val="false"/>
          <w:color w:val="000000"/>
          <w:sz w:val="28"/>
        </w:rPr>
        <w:t>
      үйден оқып және тәрбиеленетін мүгедек балаларды материалдық қамтамасыз етуге - 1 679 мың теңге;</w:t>
      </w:r>
      <w:r>
        <w:br/>
      </w:r>
      <w:r>
        <w:rPr>
          <w:rFonts w:ascii="Times New Roman"/>
          <w:b w:val="false"/>
          <w:i w:val="false"/>
          <w:color w:val="000000"/>
          <w:sz w:val="28"/>
        </w:rPr>
        <w:t>
      аймақтық жастар саясатын іске асыруға - 1 000 мың теңге;</w:t>
      </w:r>
      <w:r>
        <w:br/>
      </w:r>
      <w:r>
        <w:rPr>
          <w:rFonts w:ascii="Times New Roman"/>
          <w:b w:val="false"/>
          <w:i w:val="false"/>
          <w:color w:val="000000"/>
          <w:sz w:val="28"/>
        </w:rPr>
        <w:t>
      мектеп жанындағы шағын орталықтарды ашуға және ұстауға – 23 591 мың теңге;</w:t>
      </w:r>
      <w:r>
        <w:br/>
      </w:r>
      <w:r>
        <w:rPr>
          <w:rFonts w:ascii="Times New Roman"/>
          <w:b w:val="false"/>
          <w:i w:val="false"/>
          <w:color w:val="000000"/>
          <w:sz w:val="28"/>
        </w:rPr>
        <w:t>
      Бөрлі ауылындағы мектеп жанындағы интернатты күрделі жөндеуге – 11 471 мың теңге;</w:t>
      </w:r>
      <w:r>
        <w:br/>
      </w:r>
      <w:r>
        <w:rPr>
          <w:rFonts w:ascii="Times New Roman"/>
          <w:b w:val="false"/>
          <w:i w:val="false"/>
          <w:color w:val="000000"/>
          <w:sz w:val="28"/>
        </w:rPr>
        <w:t>
      Успен ауылындағы дәрігерлік амбулаторияны газдандыру мен жобалау сметалық құжатын дайындатуға - 800 мың теңге.</w:t>
      </w:r>
      <w:r>
        <w:br/>
      </w:r>
      <w:r>
        <w:rPr>
          <w:rFonts w:ascii="Times New Roman"/>
          <w:b w:val="false"/>
          <w:i w:val="false"/>
          <w:color w:val="000000"/>
          <w:sz w:val="28"/>
        </w:rPr>
        <w:t>
      3) Облыстық мәслихатының 2007 жылғы 12 желтоқсандағы № 4-3 "Облыстық және аудандық бюджеттер арасындағы 2008-2010 жылдарға арналған жалпы сипаттағы трансферттердің көлемі туралы" шешімінде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2010 жылдың аудандық бюджеттінде – 159 152 мың теңге сомасында ағымдағы трансфертті қайтару ескерілсін.</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Батыс Қазақстан облысы Бөрлі аудандық мәслихатының 2010.03.03 </w:t>
      </w:r>
      <w:r>
        <w:rPr>
          <w:rFonts w:ascii="Times New Roman"/>
          <w:b w:val="false"/>
          <w:i w:val="false"/>
          <w:color w:val="000000"/>
          <w:sz w:val="28"/>
        </w:rPr>
        <w:t>№ 18-3</w:t>
      </w:r>
      <w:r>
        <w:rPr>
          <w:rFonts w:ascii="Times New Roman"/>
          <w:b w:val="false"/>
          <w:i w:val="false"/>
          <w:color w:val="ff0000"/>
          <w:sz w:val="28"/>
        </w:rPr>
        <w:t xml:space="preserve">, 2010.04.15 </w:t>
      </w:r>
      <w:r>
        <w:rPr>
          <w:rFonts w:ascii="Times New Roman"/>
          <w:b w:val="false"/>
          <w:i w:val="false"/>
          <w:color w:val="000000"/>
          <w:sz w:val="28"/>
        </w:rPr>
        <w:t>№ 19-2</w:t>
      </w:r>
      <w:r>
        <w:rPr>
          <w:rFonts w:ascii="Times New Roman"/>
          <w:b w:val="false"/>
          <w:i w:val="false"/>
          <w:color w:val="ff0000"/>
          <w:sz w:val="28"/>
        </w:rPr>
        <w:t xml:space="preserve">, 2010.05.19 </w:t>
      </w:r>
      <w:r>
        <w:rPr>
          <w:rFonts w:ascii="Times New Roman"/>
          <w:b w:val="false"/>
          <w:i w:val="false"/>
          <w:color w:val="000000"/>
          <w:sz w:val="28"/>
        </w:rPr>
        <w:t>№ 20-3</w:t>
      </w:r>
      <w:r>
        <w:rPr>
          <w:rFonts w:ascii="Times New Roman"/>
          <w:b w:val="false"/>
          <w:i w:val="false"/>
          <w:color w:val="ff0000"/>
          <w:sz w:val="28"/>
        </w:rPr>
        <w:t xml:space="preserve">, 2010.08.11 </w:t>
      </w:r>
      <w:r>
        <w:rPr>
          <w:rFonts w:ascii="Times New Roman"/>
          <w:b w:val="false"/>
          <w:i w:val="false"/>
          <w:color w:val="000000"/>
          <w:sz w:val="28"/>
        </w:rPr>
        <w:t>№ 21-4</w:t>
      </w:r>
      <w:r>
        <w:rPr>
          <w:rFonts w:ascii="Times New Roman"/>
          <w:b w:val="false"/>
          <w:i w:val="false"/>
          <w:color w:val="ff0000"/>
          <w:sz w:val="28"/>
        </w:rPr>
        <w:t xml:space="preserve">, 2010.10.29 </w:t>
      </w:r>
      <w:r>
        <w:rPr>
          <w:rFonts w:ascii="Times New Roman"/>
          <w:b w:val="false"/>
          <w:i w:val="false"/>
          <w:color w:val="000000"/>
          <w:sz w:val="28"/>
        </w:rPr>
        <w:t>№ 23-2</w:t>
      </w:r>
      <w:r>
        <w:rPr>
          <w:rFonts w:ascii="Times New Roman"/>
          <w:b w:val="false"/>
          <w:i w:val="false"/>
          <w:color w:val="000000"/>
          <w:sz w:val="28"/>
        </w:rPr>
        <w:t> </w:t>
      </w:r>
      <w:r>
        <w:rPr>
          <w:rFonts w:ascii="Times New Roman"/>
          <w:b w:val="false"/>
          <w:i w:val="false"/>
          <w:color w:val="ff0000"/>
          <w:sz w:val="28"/>
        </w:rPr>
        <w:t>(2010.01.01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органдарға қарасты мемлекеттік мекемелер ұсынатын қызметтер мен тауарларды өткізуден түсетін ақшалар олармен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пайдалана алады.</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 түсімдеріне жалпы сомасы 14 601,2 мың теңге өткен жылдарда бюджеттен берілген несиені өтеуден түсетін түсім бекітілсін, оның ішінде:</w:t>
      </w:r>
      <w:r>
        <w:br/>
      </w:r>
      <w:r>
        <w:rPr>
          <w:rFonts w:ascii="Times New Roman"/>
          <w:b w:val="false"/>
          <w:i w:val="false"/>
          <w:color w:val="000000"/>
          <w:sz w:val="28"/>
        </w:rPr>
        <w:t>
      кәсіпорындарының шағын және орта бизнесті дамытуға алған 104 мың теңге;</w:t>
      </w:r>
      <w:r>
        <w:br/>
      </w:r>
      <w:r>
        <w:rPr>
          <w:rFonts w:ascii="Times New Roman"/>
          <w:b w:val="false"/>
          <w:i w:val="false"/>
          <w:color w:val="000000"/>
          <w:sz w:val="28"/>
        </w:rPr>
        <w:t>
      "Аксайкомсервис" мемлекеттік коммуналдық кәсіпорны - 3 010 мың теңге;</w:t>
      </w:r>
      <w:r>
        <w:br/>
      </w:r>
      <w:r>
        <w:rPr>
          <w:rFonts w:ascii="Times New Roman"/>
          <w:b w:val="false"/>
          <w:i w:val="false"/>
          <w:color w:val="000000"/>
          <w:sz w:val="28"/>
        </w:rPr>
        <w:t>
      1999 жылғы ауылшаруашылық тауарөндірушілер - 6 383,9 мың теңге;</w:t>
      </w:r>
      <w:r>
        <w:br/>
      </w:r>
      <w:r>
        <w:rPr>
          <w:rFonts w:ascii="Times New Roman"/>
          <w:b w:val="false"/>
          <w:i w:val="false"/>
          <w:color w:val="000000"/>
          <w:sz w:val="28"/>
        </w:rPr>
        <w:t>
      1995-1997 жылдардағы ауылшаруашылық тауарөндірушілер - 5 103,3 мың теңге.</w:t>
      </w:r>
      <w:r>
        <w:br/>
      </w:r>
      <w:r>
        <w:rPr>
          <w:rFonts w:ascii="Times New Roman"/>
          <w:b w:val="false"/>
          <w:i w:val="false"/>
          <w:color w:val="000000"/>
          <w:sz w:val="28"/>
        </w:rPr>
        <w:t>
</w:t>
      </w:r>
      <w:r>
        <w:rPr>
          <w:rFonts w:ascii="Times New Roman"/>
          <w:b w:val="false"/>
          <w:i w:val="false"/>
          <w:color w:val="000000"/>
          <w:sz w:val="28"/>
        </w:rPr>
        <w:t>
      6. Ауылдық жерлерде қызмет ететін денсаулық сақтау,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7. Ауылдық жерлерде тұратын білім беру, денсаулық сақтау, мәдениет және спорт, әлеуметтік қамсыздандыру мамандарына әлеуметтік көмек көрсету үшін бір маманға 8 500 теңгеден отын сатып алу көлемі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ауданның жергілікті атқарушы органдарының резерві 15 000 мың теңге көлемінде бекітілсін, оның ішінде:</w:t>
      </w:r>
      <w:r>
        <w:br/>
      </w:r>
      <w:r>
        <w:rPr>
          <w:rFonts w:ascii="Times New Roman"/>
          <w:b w:val="false"/>
          <w:i w:val="false"/>
          <w:color w:val="000000"/>
          <w:sz w:val="28"/>
        </w:rPr>
        <w:t>
      табиғи және техногендік сипаттағы төтенше жағдайларды жою үшін аудандық жергілікті атқарушы органның төтенше резерві - 7 000 мың теңге;</w:t>
      </w:r>
      <w:r>
        <w:br/>
      </w:r>
      <w:r>
        <w:rPr>
          <w:rFonts w:ascii="Times New Roman"/>
          <w:b w:val="false"/>
          <w:i w:val="false"/>
          <w:color w:val="000000"/>
          <w:sz w:val="28"/>
        </w:rPr>
        <w:t>
      жергілікті атқарушы органның кезек күттірмейтін шығындар резерві - 5 000 мың теңге;</w:t>
      </w:r>
      <w:r>
        <w:br/>
      </w:r>
      <w:r>
        <w:rPr>
          <w:rFonts w:ascii="Times New Roman"/>
          <w:b w:val="false"/>
          <w:i w:val="false"/>
          <w:color w:val="000000"/>
          <w:sz w:val="28"/>
        </w:rPr>
        <w:t>
      соттардың шешiмдерi бойынша мiндеттемелердi орындауға арналған ауданның жергілікті атқарушы органының резерві - 3 000 мың теңге.</w:t>
      </w:r>
      <w:r>
        <w:br/>
      </w:r>
      <w:r>
        <w:rPr>
          <w:rFonts w:ascii="Times New Roman"/>
          <w:b w:val="false"/>
          <w:i w:val="false"/>
          <w:color w:val="000000"/>
          <w:sz w:val="28"/>
        </w:rPr>
        <w:t>
</w:t>
      </w:r>
      <w:r>
        <w:rPr>
          <w:rFonts w:ascii="Times New Roman"/>
          <w:b w:val="false"/>
          <w:i w:val="false"/>
          <w:color w:val="000000"/>
          <w:sz w:val="28"/>
        </w:rPr>
        <w:t>
      9. 2010 жылға арналған жергілікті бюджеттерді орындау процесінде секвестрлендіруге жатпайтын жергілікті бюджеттік бағдарламалар тізбесі </w:t>
      </w:r>
      <w:r>
        <w:rPr>
          <w:rFonts w:ascii="Times New Roman"/>
          <w:b w:val="false"/>
          <w:i w:val="false"/>
          <w:color w:val="000000"/>
          <w:sz w:val="28"/>
        </w:rPr>
        <w:t>4</w:t>
      </w:r>
      <w:r>
        <w:rPr>
          <w:rFonts w:ascii="Times New Roman"/>
          <w:b w:val="false"/>
          <w:i w:val="false"/>
          <w:color w:val="000000"/>
          <w:sz w:val="28"/>
        </w:rPr>
        <w:t xml:space="preserve"> қосымшаға сай бекітілсін.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Бактыгулов</w:t>
      </w:r>
      <w:r>
        <w:br/>
      </w:r>
      <w:r>
        <w:rPr>
          <w:rFonts w:ascii="Times New Roman"/>
          <w:b w:val="false"/>
          <w:i w:val="false"/>
          <w:color w:val="000000"/>
          <w:sz w:val="28"/>
        </w:rPr>
        <w:t>
</w:t>
      </w:r>
      <w:r>
        <w:rPr>
          <w:rFonts w:ascii="Times New Roman"/>
          <w:b w:val="false"/>
          <w:i/>
          <w:color w:val="000000"/>
          <w:sz w:val="28"/>
        </w:rPr>
        <w:t>      Сессия хатшысы                 И. Измагамбетов</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16-1 шешіміне 1 қосымша</w:t>
      </w:r>
    </w:p>
    <w:bookmarkEnd w:id="1"/>
    <w:p>
      <w:pPr>
        <w:spacing w:after="0"/>
        <w:ind w:left="0"/>
        <w:jc w:val="left"/>
      </w:pPr>
      <w:r>
        <w:rPr>
          <w:rFonts w:ascii="Times New Roman"/>
          <w:b/>
          <w:i w:val="false"/>
          <w:color w:val="000000"/>
        </w:rPr>
        <w:t xml:space="preserve"> 2010 жылға арналған Бөрлі аудандық бюджеті</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Бөрлі аудандық мәслихатының 2010.10.29 </w:t>
      </w:r>
      <w:r>
        <w:rPr>
          <w:rFonts w:ascii="Times New Roman"/>
          <w:b w:val="false"/>
          <w:i w:val="false"/>
          <w:color w:val="ff0000"/>
          <w:sz w:val="28"/>
        </w:rPr>
        <w:t>№ 23-2</w:t>
      </w:r>
      <w:r>
        <w:rPr>
          <w:rFonts w:ascii="Times New Roman"/>
          <w:b w:val="false"/>
          <w:i w:val="false"/>
          <w:color w:val="ff0000"/>
          <w:sz w:val="28"/>
        </w:rPr>
        <w:t> (2010.01.01 бастап қолданысқа енгізіледі) Шешімімен.  </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72"/>
        <w:gridCol w:w="904"/>
        <w:gridCol w:w="904"/>
        <w:gridCol w:w="6791"/>
        <w:gridCol w:w="202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5 788 979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268 567</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181 925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177 847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13 628</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13 628</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(областық манызы бар қаланы) басқару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26 187</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2 998 460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263 027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 жалпы орта білім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2 254 875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2 254 875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2 126 288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түрлі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480 558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143 066</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111 777</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836 531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437 203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азаматтарды тұрғын үймен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371 829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75 062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167 729</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елді-мекендерді көркейтуді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417 642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274 312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274 312</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274 312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70 657</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39 975</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149 091</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54 252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 шаруашылығы бөлімі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базасын нығайту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 санитарлық союды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объектісін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жер шаруашылығын орналастыру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елді-мекендердің бас жоспарлары схемаларын әзірлеу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базасын нығайту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555 057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инфраструктурасын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446 642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базасын нығайту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182 069</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168 091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43 961</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әзірлеу және оған сараптама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165 519</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165 519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қайтару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қайтару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жоғарғы бюджет алдында қарызын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15 372</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(профицит пайдалану) ҚАРЖЫЛАНДЫРУ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157 958</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16-1 шешіміне 2 қосымша</w:t>
      </w:r>
    </w:p>
    <w:bookmarkEnd w:id="2"/>
    <w:p>
      <w:pPr>
        <w:spacing w:after="0"/>
        <w:ind w:left="0"/>
        <w:jc w:val="left"/>
      </w:pPr>
      <w:r>
        <w:rPr>
          <w:rFonts w:ascii="Times New Roman"/>
          <w:b/>
          <w:i w:val="false"/>
          <w:color w:val="000000"/>
        </w:rPr>
        <w:t xml:space="preserve"> 2011 жылға арналған Бөрлі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689"/>
        <w:gridCol w:w="427"/>
        <w:gridCol w:w="427"/>
        <w:gridCol w:w="7310"/>
        <w:gridCol w:w="225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3 947 690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3 933 089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3 492 467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1 206 888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1 206 888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1 581 632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1 581 632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479 786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374 121</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73 409</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213 129</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81 528</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106 704</w:t>
            </w:r>
          </w:p>
        </w:tc>
      </w:tr>
      <w:tr>
        <w:trPr>
          <w:trHeight w:val="1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мемлекттік мекемелер салатын айыппұлдар, өсімпұлдар, санкциялар өндіріп алулар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мемлекттік мекемелер салатын айыппұлдар, өсімпұлдар, санкциялар өндіріп алулар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төленетін басқа да салықтық емес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327 333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145 566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145 566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РЕСМИ ТРАНСФЕРТЕРДІҢ ТҮСІМДЕРІ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трансферртер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11"/>
        <w:gridCol w:w="902"/>
        <w:gridCol w:w="796"/>
        <w:gridCol w:w="6598"/>
        <w:gridCol w:w="21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3 947 690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Шығындар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219 990</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196 211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51 911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130 910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130 910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14 949</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 жоспарлау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w:t>
            </w:r>
          </w:p>
        </w:tc>
      </w:tr>
      <w:tr>
        <w:trPr>
          <w:trHeight w:val="8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(областық манызы бар қаланы) басқару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жол жүрісі қауiпсiздiгін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2 588 147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264 935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264 935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264 935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 жалпы орта білім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2 293 192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2 293 192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2 129 654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түрлі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136 663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113 667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әлеуметтік қамтамасыз ету, мәдениет мамандарына отын сатып алу бойынша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20 821</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22 996</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22 226</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164 655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азаматтарды тұрғын үймен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164 655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47 868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елді-мекендерді көркейтуді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337 314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181 219</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181 219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181 219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74 407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9 032</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83 162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 шаруашылығы бөлімі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11 110</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10 245</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шаруашылығында пайдаланылатын арнаулы қоймалардың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 союды санитарлық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объектісін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жер шаруашылығын орналастыру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елді-мекендердің бас жоспарлары схемаларын әзірлеу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328 697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328 697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319 774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314 482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әзірлеу және оған сараптама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АКТИВТЕРМЕН ЖАСАЛАТЫН ОПЕРАЦИЯЛАР БОЙЫНША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(профицит пайдалану) ҚАРЖЫЛАНДЫРУ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16-1 шешіміне 3 қосымша</w:t>
      </w:r>
    </w:p>
    <w:bookmarkEnd w:id="3"/>
    <w:p>
      <w:pPr>
        <w:spacing w:after="0"/>
        <w:ind w:left="0"/>
        <w:jc w:val="left"/>
      </w:pPr>
      <w:r>
        <w:rPr>
          <w:rFonts w:ascii="Times New Roman"/>
          <w:b/>
          <w:i w:val="false"/>
          <w:color w:val="000000"/>
        </w:rPr>
        <w:t xml:space="preserve"> 2012 жылға арналған Бөрлі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689"/>
        <w:gridCol w:w="427"/>
        <w:gridCol w:w="427"/>
        <w:gridCol w:w="7375"/>
        <w:gridCol w:w="21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4 213 401</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4 198 800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3 832 905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1 333 342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1 333 342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1 753 809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1 753 809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513 371</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78 548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220 577</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87 235</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106 704</w:t>
            </w:r>
          </w:p>
        </w:tc>
      </w:tr>
      <w:tr>
        <w:trPr>
          <w:trHeight w:val="1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38 941</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38 941</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төленетін 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311 815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107 662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107 662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204 153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204 153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РЕСМИ ТРАНСФЕРТЕРДІҢ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трансферртер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11"/>
        <w:gridCol w:w="902"/>
        <w:gridCol w:w="796"/>
        <w:gridCol w:w="6598"/>
        <w:gridCol w:w="21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4 213 401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Шығындар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243 229</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216 024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141 382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141 382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17 087</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 жоспарлау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10 118</w:t>
            </w:r>
          </w:p>
        </w:tc>
      </w:tr>
      <w:tr>
        <w:trPr>
          <w:trHeight w:val="8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(областық манызы бар қаланы) басқару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жол жүрісі қауiпсiздiгін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2 795 198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283 228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283 228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283 228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 жалпы орта білім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2 479 858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2 479 858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2 352 894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түрлі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148 026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121 761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әлеуметтік қамтамасыз ету, мәдениет мамандарына отын сатып алу бойынша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22 279</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26 265</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176 777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азаматтарды тұрғын үймен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176 777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112 673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51 219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елді-мекендерді көркейтуді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341 461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140 189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86 421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 шаруашылығы бөлімі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12 060</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шаруашылығында пайдаланылатын арнаулы қоймалардың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 союды санитарлық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объектісін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жер шаруашылығын орналастыру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елді-мекендердің бас жоспарлары схемаларын әзірлеу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386 158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9 636</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9 636</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376 522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376 522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45 468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әзірлеу және оған сараптама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АКТИВТЕРМЕН ЖАСАЛАТЫН ОПЕРАЦИЯЛАР БОЙЫНША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(профицит пайдалану) ҚАРЖЫЛАНДЫРУ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16-1 шешіміне 4 қосымша</w:t>
      </w:r>
    </w:p>
    <w:bookmarkEnd w:id="4"/>
    <w:p>
      <w:pPr>
        <w:spacing w:after="0"/>
        <w:ind w:left="0"/>
        <w:jc w:val="left"/>
      </w:pPr>
      <w:r>
        <w:rPr>
          <w:rFonts w:ascii="Times New Roman"/>
          <w:b/>
          <w:i w:val="false"/>
          <w:color w:val="000000"/>
        </w:rPr>
        <w:t xml:space="preserve"> 2012 жылға арналған аудандық (қалалық) бюджеттерді</w:t>
      </w:r>
      <w:r>
        <w:br/>
      </w:r>
      <w:r>
        <w:rPr>
          <w:rFonts w:ascii="Times New Roman"/>
          <w:b/>
          <w:i w:val="false"/>
          <w:color w:val="000000"/>
        </w:rPr>
        <w:t>
атқару үрдесінде секвестрлеуге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75"/>
        <w:gridCol w:w="800"/>
        <w:gridCol w:w="842"/>
        <w:gridCol w:w="87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