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2964" w14:textId="944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2009 жылғы 23 сәуірдегі N 277 қаулысы. Батыс Қазақстан облысы Бөрлі ауданы әділет басқармасында 2009 жылғы 29 мамырда N 7-3-78 тіркелді. Күші жойылды - Батыс Қазақстан облысы Бөрлі ауданы әкімдігінің 2012 жылғы 1 наурыздағы N 108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2012.03.01 </w:t>
      </w:r>
      <w:r>
        <w:rPr>
          <w:rFonts w:ascii="Times New Roman"/>
          <w:b w:val="false"/>
          <w:i w:val="false"/>
          <w:color w:val="ff0000"/>
          <w:sz w:val="28"/>
        </w:rPr>
        <w:t>N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мүгедектерді жұмысқа орналастыруды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ауданының кәсіпорындары мен ұйымдарында жұмыс орындары жалпы санының үш пайызы мөлшерінде мүгедектер үшін жұмыс орындары квотасы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 Савченкоға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квотасын</w:t>
      </w:r>
      <w:r>
        <w:br/>
      </w:r>
      <w:r>
        <w:rPr>
          <w:rFonts w:ascii="Times New Roman"/>
          <w:b/>
          <w:i w:val="false"/>
          <w:color w:val="000000"/>
        </w:rPr>
        <w:t>белгілейтін кәсіпорындар мен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770"/>
        <w:gridCol w:w="2019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квотасы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"Ақсайгазсервис" акционерлік қоғамы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астық өнімдері комбинаты" жауапкершілігі шектеулі серіктестігі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железо-бетон" жауапкершілігі шектеулі серіктестігі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аудандық ауруханасы" мемлекеттік коммуналдық қазыналық кәсіпорны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 әкімдігінің шаруашылық жүргізу құқығындағы "Горкомхоз" мемлекеттік коммуналдық кәсіпорны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