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123c" w14:textId="142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14 тамыздағы N 7-8 "Мұқтаждықта өмір сүріп жатқан азаматтардың жекелеген топтарына және аз қамтылған тұрғындарға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3 наурыздағы N 10-7 шешімі. Батыс Қазақстан облысы Бөрлі ауданы әділет басқармасында 2009 жылғы 19 наурызда N 7-3-75 тіркелді. Күші жойылды - Батыс Қазақстан облысы Бөрлі аудандық мәслихатының 2010 жылғы 29 қаңтардағы N 17-5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2010.01.29 N 17-5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"Мұқтаждықта өмір сүріп жатқан азаматтардың жекелеген топтарына және аз қамтылған тұрғындарға әлеуметтік көмек көрсету туралы" Бөрлі аудандық мәслихатының 2008 жылғы 14 тамыздағы N 7-8 (2008 жылғы 3 қыркүйектегі Нормативтік құқықтық актілерді мемлекеттік тіркеу тізілімінде N 7-3-61 тіркелген және "Бөрлі жаршысы-Бурлинские вести" газетінің 2008 жылғы 9 қыркүйектегі N 73 жарияланған) шешіміне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1- 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деген сан "1,5" деген санымен өзгертілсін.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Х. Карачурин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Т. Измағамбетов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