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94d" w14:textId="c7c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9-3 "2009 жылға арналған Бөрлі ауданының бюджеті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27 ақпандағы N 10-3 шешімі. Батыс Қазақстан облысы Бөрлі ауданы әділет басқармасында 2009 жылғы 19 наурызда N 7-3-74 тіркелді. Күші жойылды - Батыс Қазақстан облысы Бөрлі аудандық мәслихатының 2009 жылғы 25 желтоқсандағы N 16-3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Бөрлі ауданының бюджеті туралы" Бөрлі ауданы мәслихатының 2008 жылғы 25 желтоқсандағы N 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қаңтардағы Нормативтік құқықтық актілерді мемлекеттік тіркеу тізілімінде N 7-3-68 нөмірмен тіркелген және "Бөрлі жаршысы-Бурлинские вести" газетінің 2009 жылғы 30 қаңтардағы N 8 жарияланған) келесі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тармақтың 1 тармақшасында: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"2 769 236" деген сандар "3 471 859"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"2 578 732" деген сандар "3 092 928"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"51 345" деген сандар " 239 772"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"2 769 236" деген сандар "3 703 004"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тармақтың 7 тармақшасы келесі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жылы басындағы бос қалдық - 231 145 мың теңге".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 1, 2, 3 қосымшалары осы шешімнің 1, 2, 3 қосымшаларына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Карачурин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Ізмағамбетов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952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Санаты, ауылдық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пакетіне дивидендтер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РЕСМИ ТРАНСФЕРТЕРДІҢ ТҮСІМДЕРІ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трансферртер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негіз, жалпы орта білім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білім беру ұйымдары үшін оқулықтар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жүйесіне жаңа технологиялар енгізу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азаматтарды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орындарды күтіп ұстау және туысы жоқтарды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бөлімінің қызметін қамтамасыз ету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союды санитарлық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жер шаруашылығын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 құрылысы және сәулет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мен сәулет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құрылысының бас жоспарларын әзірлеу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АКТИВТЕРМЕН ЖАСАЛАТЫН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ТАПШЫЛЫҒЫН(профицит пайдалану) ҚАРЖЫЛАНДЫРУ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 алатын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өтеу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15"/>
        <w:gridCol w:w="716"/>
        <w:gridCol w:w="674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оқып және тәрбиеленетін мүгедек балаларды материалдық қамтамасыз етуге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аумақтық өңірлік бағдарламаны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және Пугачев ауылдарының Бас жоспарын жасақтау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мемлекеттік жүйенің жаңа технологияларын енгізуге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 үшін, 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саласы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жұмыспен қамту мен әлеуметтік бағдарламалар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 саласы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 және денешынықтыру саласы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 төлеуге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жайластыру және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Қызылтал ауылындағы суөткізгіштік құрылысы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ауылындағы су құбырын қайта жаңартуға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 сумен жабдықтауды қайта жаңартуға ЖСҚ жасақтау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үздік ауылдық елді мекен номинациясы бойынша III дәрежелі дипломды жеңіп алған Приурал ауылына көшелерді жарықтандыруға, абаттандыруға, көгалдандыруға немесе елді мекендердің санитарлық жағдайларын қамтамасыз етуге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мүлік және жабдықтарын сатып алуға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19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