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b8c8" w14:textId="b82b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әкімдігінің 2008 жылғы 20 мамырдағы N 186 "Мемлекеттік қызмет көрсетудің кейбір стандарттарын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2009 жылғы 25 қыркүйектегі N 312 қаулысы. Батыс Қазақстан облысы Ақжайық ауданы әділет басқармасында 2009 жылғы 20 қазанда N 7-2-78 тіркелді. Күші жойылды - Батыс Қазақстан облысы Ақжайық ауданы әкімдігінің 2010 жылғы 6 қыркүйектегі N 252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әкімдігінің 2010.09.06 N 252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баптарына, Қазақстан Республикасының 2000 жылғы 27 қарашадағы N 107 "Әкімшілік рәсімдер туралы" Заңының </w:t>
      </w:r>
      <w:r>
        <w:rPr>
          <w:rFonts w:ascii="Times New Roman"/>
          <w:b w:val="false"/>
          <w:i w:val="false"/>
          <w:color w:val="000000"/>
          <w:sz w:val="28"/>
        </w:rPr>
        <w:t>9-1</w:t>
      </w:r>
      <w:r>
        <w:rPr>
          <w:rFonts w:ascii="Times New Roman"/>
          <w:b w:val="false"/>
          <w:i w:val="false"/>
          <w:color w:val="000000"/>
          <w:sz w:val="28"/>
        </w:rPr>
        <w:t xml:space="preserve">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N 561 қаулысының 27 тармағына, "Мемлекеттік қызмет көрсетудің үлгі стандартын бекіту туралы" Қазақстан Республикасы Үкіметінің 2007 жылғы 30 маусымдағы N 558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деңгейде көрсетілетін мемлекеттік қызметтерді көрсетуді қамтамасыз ету мақсатында аудан әкімдігінің 2008 жылдың 20 мамырдағы N 186 "Мемлекеттік қызмет көрсетудің кейбір стандарттарын бекіту туралы" қаулысына өзгерістер енгізу туындау қажеттілігіне байланысты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Аудан әкімдігінің "Мемлекеттік қызмет көрсетудің кейбір стандарттарын бекіту туралы" 2008 жылғы 20 мамырдығы N 186 (Нормативтік құқықтық актілерді мемлекеттік тіркеу тізілімінде 30.06.2008 жылғы N 7-2-57 тіркелген, "Жайық таңы" газетінде (04.07.2008 жылғы N 27 санынан бастап 26.09.2008 жылғы N 40 санға дейін жарияланған) </w:t>
      </w:r>
      <w:r>
        <w:rPr>
          <w:rFonts w:ascii="Times New Roman"/>
          <w:b w:val="false"/>
          <w:i w:val="false"/>
          <w:color w:val="000000"/>
          <w:sz w:val="28"/>
        </w:rPr>
        <w:t>қаулысына</w:t>
      </w:r>
      <w:r>
        <w:rPr>
          <w:rFonts w:ascii="Times New Roman"/>
          <w:b w:val="false"/>
          <w:i w:val="false"/>
          <w:color w:val="000000"/>
          <w:sz w:val="28"/>
        </w:rPr>
        <w:t xml:space="preserve">, аудан әкімдігінің кейінгі өзгерістер мен толықтырулар енгізілген 2008 жылғы 5 желтоқсандағы N 411 (Нормативтік құқықтық актілерді мемлекеттік тіркеу тізілімінде 11.12.2008 жылы 7-2-66 нөмірімен тіркелген "Жайық таңы" газетінің 2008 жылғы 19 желтоқсандығы 52 санынында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0"/>
    <w:bookmarkStart w:name="z2" w:id="1"/>
    <w:p>
      <w:pPr>
        <w:spacing w:after="0"/>
        <w:ind w:left="0"/>
        <w:jc w:val="both"/>
      </w:pPr>
      <w:r>
        <w:rPr>
          <w:rFonts w:ascii="Times New Roman"/>
          <w:b w:val="false"/>
          <w:i w:val="false"/>
          <w:color w:val="000000"/>
          <w:sz w:val="28"/>
        </w:rPr>
        <w:t>
      1. 6 қосымшасында:</w:t>
      </w:r>
    </w:p>
    <w:bookmarkEnd w:id="1"/>
    <w:p>
      <w:pPr>
        <w:spacing w:after="0"/>
        <w:ind w:left="0"/>
        <w:jc w:val="both"/>
      </w:pP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 мемлекеттік қызмет көрсетудің стандартына қосымшасы "Мектепке дейінгі балалар мекемелеріне жіберу үшін мектепке дейінгі (7 жасқа дейін) жастағы балаларды тіркеу" мемлекеттік қызмет көрсетудің стандартына 1-қосымшасы деп аталсын және "Ақжайық ауданы бойынша кент, ауыл (село), ауылдық (селолық) округ әкімдері аппараттарының байланыс деректері" деп аталған 2-қосымшамен толықтырылсын (1-қосымша);</w:t>
      </w:r>
    </w:p>
    <w:p>
      <w:pPr>
        <w:spacing w:after="0"/>
        <w:ind w:left="0"/>
        <w:jc w:val="both"/>
      </w:pPr>
      <w:r>
        <w:rPr>
          <w:rFonts w:ascii="Times New Roman"/>
          <w:b w:val="false"/>
          <w:i w:val="false"/>
          <w:color w:val="000000"/>
          <w:sz w:val="28"/>
        </w:rPr>
        <w:t>
      4 тармағындағы "телефон: 92-4-47" деген сөздерден кейін "Кент, ауыл (село), ауылдық (селолық) округ әкімдерінің аппараттарында. Аппараттардың толық атауы, қызметті көрсету орыны, электрондық мекен-жайы және веб-сайттары осы стандарттың 2-қосымшасында көрсетілген." деген сөздермен толықтырылсын;</w:t>
      </w:r>
    </w:p>
    <w:p>
      <w:pPr>
        <w:spacing w:after="0"/>
        <w:ind w:left="0"/>
        <w:jc w:val="both"/>
      </w:pPr>
      <w:r>
        <w:rPr>
          <w:rFonts w:ascii="Times New Roman"/>
          <w:b w:val="false"/>
          <w:i w:val="false"/>
          <w:color w:val="000000"/>
          <w:sz w:val="28"/>
        </w:rPr>
        <w:t>
      9 тармақта "секторында орналасқан" деген сөздерден кейін "Осы стандарттың 2-қосымшасында көрсетілген аппараттардың мекен-жайларында орналасқан" деген сөзбен толықтырылсын;</w:t>
      </w:r>
    </w:p>
    <w:p>
      <w:pPr>
        <w:spacing w:after="0"/>
        <w:ind w:left="0"/>
        <w:jc w:val="both"/>
      </w:pPr>
      <w:r>
        <w:rPr>
          <w:rFonts w:ascii="Times New Roman"/>
          <w:b w:val="false"/>
          <w:i w:val="false"/>
          <w:color w:val="000000"/>
          <w:sz w:val="28"/>
        </w:rPr>
        <w:t>
      21 тармақ мынадай мазмұндағы 3 тармақшамен толықтырылсын:</w:t>
      </w:r>
    </w:p>
    <w:p>
      <w:pPr>
        <w:spacing w:after="0"/>
        <w:ind w:left="0"/>
        <w:jc w:val="both"/>
      </w:pPr>
      <w:r>
        <w:rPr>
          <w:rFonts w:ascii="Times New Roman"/>
          <w:b w:val="false"/>
          <w:i w:val="false"/>
          <w:color w:val="000000"/>
          <w:sz w:val="28"/>
        </w:rPr>
        <w:t>
      "3) Кент, ауыл (село), ауылдық (селолық) округ әкімдерінің іс әрекетіне шығымдану Батыс Қазақстан облысы Ақжайық ауданы, Чапаев ауылы, Қонаев көшесі, 70, 2 қабат, 3 кабинет, телефон: 91-4-54 мекен жайында орналасқан Ақжайық аудан әкімдігінің аппаратының басшысы түсіндіреді.";</w:t>
      </w:r>
    </w:p>
    <w:p>
      <w:pPr>
        <w:spacing w:after="0"/>
        <w:ind w:left="0"/>
        <w:jc w:val="both"/>
      </w:pPr>
      <w:r>
        <w:rPr>
          <w:rFonts w:ascii="Times New Roman"/>
          <w:b w:val="false"/>
          <w:i w:val="false"/>
          <w:color w:val="000000"/>
          <w:sz w:val="28"/>
        </w:rPr>
        <w:t>
      24 тармақта "бөлімнің" деген сөзден кейін "аппаратының" деген сөзбен толықтырылсын;</w:t>
      </w:r>
    </w:p>
    <w:p>
      <w:pPr>
        <w:spacing w:after="0"/>
        <w:ind w:left="0"/>
        <w:jc w:val="both"/>
      </w:pPr>
      <w:r>
        <w:rPr>
          <w:rFonts w:ascii="Times New Roman"/>
          <w:b w:val="false"/>
          <w:i w:val="false"/>
          <w:color w:val="000000"/>
          <w:sz w:val="28"/>
        </w:rPr>
        <w:t>
      24 тармақ мынадай мазмұндағы 3 тармақшамен толықтырылсын:</w:t>
      </w:r>
    </w:p>
    <w:p>
      <w:pPr>
        <w:spacing w:after="0"/>
        <w:ind w:left="0"/>
        <w:jc w:val="both"/>
      </w:pPr>
      <w:r>
        <w:rPr>
          <w:rFonts w:ascii="Times New Roman"/>
          <w:b w:val="false"/>
          <w:i w:val="false"/>
          <w:color w:val="000000"/>
          <w:sz w:val="28"/>
        </w:rPr>
        <w:t>
      "3) кент, ауыл (село), ауылдық (селолық) округ әкімдерінің заңды мекен-жайы, телефоны, қабылдау кестесі осы Стандарттың 2-қосымшасында көрсетілген.";</w:t>
      </w:r>
    </w:p>
    <w:bookmarkStart w:name="z3" w:id="2"/>
    <w:p>
      <w:pPr>
        <w:spacing w:after="0"/>
        <w:ind w:left="0"/>
        <w:jc w:val="both"/>
      </w:pPr>
      <w:r>
        <w:rPr>
          <w:rFonts w:ascii="Times New Roman"/>
          <w:b w:val="false"/>
          <w:i w:val="false"/>
          <w:color w:val="000000"/>
          <w:sz w:val="28"/>
        </w:rPr>
        <w:t>
      2. Тиісті мемлекеттік қызметтерді көрсететін мемлекеттік органдар осы қаулыдан туындайтын қажетті шараларды алсын.</w:t>
      </w:r>
    </w:p>
    <w:bookmarkEnd w:id="2"/>
    <w:bookmarkStart w:name="z4" w:id="3"/>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2008 жылғы 20 мамырдағы</w:t>
            </w:r>
            <w:r>
              <w:br/>
            </w:r>
            <w:r>
              <w:rPr>
                <w:rFonts w:ascii="Times New Roman"/>
                <w:b w:val="false"/>
                <w:i w:val="false"/>
                <w:color w:val="000000"/>
                <w:sz w:val="20"/>
              </w:rPr>
              <w:t>N 186 қаулысының 1-қосымша</w:t>
            </w:r>
            <w:r>
              <w:br/>
            </w:r>
            <w:r>
              <w:rPr>
                <w:rFonts w:ascii="Times New Roman"/>
                <w:b w:val="false"/>
                <w:i w:val="false"/>
                <w:color w:val="000000"/>
                <w:sz w:val="20"/>
              </w:rPr>
              <w:t>"Мектепке дейінгі балалар мекемелеріне</w:t>
            </w:r>
            <w:r>
              <w:br/>
            </w:r>
            <w:r>
              <w:rPr>
                <w:rFonts w:ascii="Times New Roman"/>
                <w:b w:val="false"/>
                <w:i w:val="false"/>
                <w:color w:val="000000"/>
                <w:sz w:val="20"/>
              </w:rPr>
              <w:t>жіберу үшін мектепке дейінгі (7 жасқа</w:t>
            </w:r>
            <w:r>
              <w:br/>
            </w:r>
            <w:r>
              <w:rPr>
                <w:rFonts w:ascii="Times New Roman"/>
                <w:b w:val="false"/>
                <w:i w:val="false"/>
                <w:color w:val="000000"/>
                <w:sz w:val="20"/>
              </w:rPr>
              <w:t>дейін) жастағы балаларды тіркеу"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Ақжайық ауданы бойынша кент, ауыл (село),</w:t>
      </w:r>
      <w:r>
        <w:br/>
      </w:r>
      <w:r>
        <w:rPr>
          <w:rFonts w:ascii="Times New Roman"/>
          <w:b/>
          <w:i w:val="false"/>
          <w:color w:val="000000"/>
        </w:rPr>
        <w:t>ауылдық (селолық) округ әкімдері</w:t>
      </w:r>
      <w:r>
        <w:br/>
      </w:r>
      <w:r>
        <w:rPr>
          <w:rFonts w:ascii="Times New Roman"/>
          <w:b/>
          <w:i w:val="false"/>
          <w:color w:val="000000"/>
        </w:rPr>
        <w:t>аппараттарының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130"/>
        <w:gridCol w:w="7169"/>
        <w:gridCol w:w="2170"/>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(село), ауылдық (селолық) округ әкімдері аппараттарының атаулары</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(село), ауылдық (селолық) округ әкімдерінің заңды мекен-жайы, қабылдау уақыты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 әкімінің аппараты" мемлекеттік мекемесі</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Лбищенск ауылы, Қонаев көшесі, 21 үй.</w:t>
            </w:r>
            <w:r>
              <w:br/>
            </w:r>
            <w:r>
              <w:rPr>
                <w:rFonts w:ascii="Times New Roman"/>
                <w:b w:val="false"/>
                <w:i w:val="false"/>
                <w:color w:val="000000"/>
                <w:sz w:val="20"/>
              </w:rPr>
              <w:t>
Азаматтарды қабылдау кестесі: сейсенбі, бейсенбі сағат 16.00-ден 18.00-ге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(71136)</w:t>
            </w:r>
            <w:r>
              <w:br/>
            </w:r>
            <w:r>
              <w:rPr>
                <w:rFonts w:ascii="Times New Roman"/>
                <w:b w:val="false"/>
                <w:i w:val="false"/>
                <w:color w:val="000000"/>
                <w:sz w:val="20"/>
              </w:rPr>
              <w:t>
91-0-06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"Ақсуат ауылдық округ әкімінің аппараты" мемлекеттік мекемесі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Ақсуат ауылы, Октябрская көшесі, 27 үй.</w:t>
            </w:r>
            <w:r>
              <w:br/>
            </w:r>
            <w:r>
              <w:rPr>
                <w:rFonts w:ascii="Times New Roman"/>
                <w:b w:val="false"/>
                <w:i w:val="false"/>
                <w:color w:val="000000"/>
                <w:sz w:val="20"/>
              </w:rPr>
              <w:t>
Азаматтарды қабылдау кестесі: сәрсенбі, бейсенбі, жұма сағат 10.00-ден 12.00-ге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(71136)</w:t>
            </w:r>
            <w:r>
              <w:br/>
            </w:r>
            <w:r>
              <w:rPr>
                <w:rFonts w:ascii="Times New Roman"/>
                <w:b w:val="false"/>
                <w:i w:val="false"/>
                <w:color w:val="000000"/>
                <w:sz w:val="20"/>
              </w:rPr>
              <w:t>
91-8-09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"Алғабас ауылдық округ әкімінің аппараты" мемлекеттік мекемесі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Алғабас ауылы, Оракбаева көшесі, 70 үй.</w:t>
            </w:r>
            <w:r>
              <w:br/>
            </w:r>
            <w:r>
              <w:rPr>
                <w:rFonts w:ascii="Times New Roman"/>
                <w:b w:val="false"/>
                <w:i w:val="false"/>
                <w:color w:val="000000"/>
                <w:sz w:val="20"/>
              </w:rPr>
              <w:t>
Азаматтарды қабылдау кестесі: сейсенбі, бейсенбі, жұма сағат 10.00-ден 12.00-ге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(71147)</w:t>
            </w:r>
            <w:r>
              <w:br/>
            </w:r>
            <w:r>
              <w:rPr>
                <w:rFonts w:ascii="Times New Roman"/>
                <w:b w:val="false"/>
                <w:i w:val="false"/>
                <w:color w:val="000000"/>
                <w:sz w:val="20"/>
              </w:rPr>
              <w:t>
93-3-87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 ауылдық округ әкімінің аппараты" мемлекеттік мекемесі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Алмалы ауылы, Абылайхан көшесі, 54 үй.</w:t>
            </w:r>
            <w:r>
              <w:br/>
            </w:r>
            <w:r>
              <w:rPr>
                <w:rFonts w:ascii="Times New Roman"/>
                <w:b w:val="false"/>
                <w:i w:val="false"/>
                <w:color w:val="000000"/>
                <w:sz w:val="20"/>
              </w:rPr>
              <w:t>
Азаматтарды қабылдау кестесі: сейсенбі, сәрсенбі, жұма сағат 15.00-ден 17.00-ге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(71147)</w:t>
            </w:r>
            <w:r>
              <w:br/>
            </w:r>
            <w:r>
              <w:rPr>
                <w:rFonts w:ascii="Times New Roman"/>
                <w:b w:val="false"/>
                <w:i w:val="false"/>
                <w:color w:val="000000"/>
                <w:sz w:val="20"/>
              </w:rPr>
              <w:t>
521-1-18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"Базартөбе ауылдық округ әкімінің аппараты" мемлекеттік мекемесі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Базартөбе ауылы.</w:t>
            </w:r>
            <w:r>
              <w:br/>
            </w:r>
            <w:r>
              <w:rPr>
                <w:rFonts w:ascii="Times New Roman"/>
                <w:b w:val="false"/>
                <w:i w:val="false"/>
                <w:color w:val="000000"/>
                <w:sz w:val="20"/>
              </w:rPr>
              <w:t xml:space="preserve">
Азаматтарды қабылдау кестесі: сейсенбі, сәрсенбі, бейсенбі сағат 9.00-ден 11.00-ге дейін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(71147)</w:t>
            </w:r>
            <w:r>
              <w:br/>
            </w:r>
            <w:r>
              <w:rPr>
                <w:rFonts w:ascii="Times New Roman"/>
                <w:b w:val="false"/>
                <w:i w:val="false"/>
                <w:color w:val="000000"/>
                <w:sz w:val="20"/>
              </w:rPr>
              <w:t>
525-1-71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"Базаршолан ауылдық округ әкімінің аппараты" мемлекеттік мекемесі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Базаршолан ауылы, Жамбыл көшесі, 21 үй.</w:t>
            </w:r>
            <w:r>
              <w:br/>
            </w:r>
            <w:r>
              <w:rPr>
                <w:rFonts w:ascii="Times New Roman"/>
                <w:b w:val="false"/>
                <w:i w:val="false"/>
                <w:color w:val="000000"/>
                <w:sz w:val="20"/>
              </w:rPr>
              <w:t xml:space="preserve">
Азаматтарды қабылдау кестесі: сейсенбі, сәрсенбі, бейсенбі сағат 10.00-ден 12.00-ге дейін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(71147)</w:t>
            </w:r>
            <w:r>
              <w:br/>
            </w:r>
            <w:r>
              <w:rPr>
                <w:rFonts w:ascii="Times New Roman"/>
                <w:b w:val="false"/>
                <w:i w:val="false"/>
                <w:color w:val="000000"/>
                <w:sz w:val="20"/>
              </w:rPr>
              <w:t>
521-2-47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"Бударин ауылдық округ әкімінің аппараты" мемлекеттік мекемесі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Бударино ауылы, Чапаев кошесі 11 үй.</w:t>
            </w:r>
            <w:r>
              <w:br/>
            </w:r>
            <w:r>
              <w:rPr>
                <w:rFonts w:ascii="Times New Roman"/>
                <w:b w:val="false"/>
                <w:i w:val="false"/>
                <w:color w:val="000000"/>
                <w:sz w:val="20"/>
              </w:rPr>
              <w:t>
Азаматтарды қабылдау кестесі: сейсенбі сағат 10.00-ден 12.00-ге дейін, жұма сағат 15.00-ден 17.00-ге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(71136)</w:t>
            </w:r>
            <w:r>
              <w:br/>
            </w:r>
            <w:r>
              <w:rPr>
                <w:rFonts w:ascii="Times New Roman"/>
                <w:b w:val="false"/>
                <w:i w:val="false"/>
                <w:color w:val="000000"/>
                <w:sz w:val="20"/>
              </w:rPr>
              <w:t>
92-4-06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"Есенсай ауылы,дқ округ әкімінің аппараты" мемлекеттік мекемесі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Есенсай ауылы, Тәуелсіздік көшесі, 24 үй.</w:t>
            </w:r>
            <w:r>
              <w:br/>
            </w:r>
            <w:r>
              <w:rPr>
                <w:rFonts w:ascii="Times New Roman"/>
                <w:b w:val="false"/>
                <w:i w:val="false"/>
                <w:color w:val="000000"/>
                <w:sz w:val="20"/>
              </w:rPr>
              <w:t>
Азаматтарды қабылдау кестесі: сейсенбі сағат 9.00-ден 18.00-ге дейін, жұма сағат 14.00-ден 18.00-ге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(71147)</w:t>
            </w:r>
            <w:r>
              <w:br/>
            </w:r>
            <w:r>
              <w:rPr>
                <w:rFonts w:ascii="Times New Roman"/>
                <w:b w:val="false"/>
                <w:i w:val="false"/>
                <w:color w:val="000000"/>
                <w:sz w:val="20"/>
              </w:rPr>
              <w:t>
522-5-68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"Жайық ауылдық округ әкімінің аппараты" мемлекеттік мекемесі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Жайық ауылы, Жақсыгулов көшесі, 21 үй.</w:t>
            </w:r>
            <w:r>
              <w:br/>
            </w:r>
            <w:r>
              <w:rPr>
                <w:rFonts w:ascii="Times New Roman"/>
                <w:b w:val="false"/>
                <w:i w:val="false"/>
                <w:color w:val="000000"/>
                <w:sz w:val="20"/>
              </w:rPr>
              <w:t>
Азаматтарды қабылдау кестесі:</w:t>
            </w:r>
            <w:r>
              <w:br/>
            </w:r>
            <w:r>
              <w:rPr>
                <w:rFonts w:ascii="Times New Roman"/>
                <w:b w:val="false"/>
                <w:i w:val="false"/>
                <w:color w:val="000000"/>
                <w:sz w:val="20"/>
              </w:rPr>
              <w:t xml:space="preserve">
сейсенбі, жұма сағат 10.00-ден 12.00-ге дейін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(71136)</w:t>
            </w:r>
            <w:r>
              <w:br/>
            </w:r>
            <w:r>
              <w:rPr>
                <w:rFonts w:ascii="Times New Roman"/>
                <w:b w:val="false"/>
                <w:i w:val="false"/>
                <w:color w:val="000000"/>
                <w:sz w:val="20"/>
              </w:rPr>
              <w:t>
91-9-09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ауылдық округ әкімінің аппараты" мемлекеттік мекемесі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Жамбыл ауылы, Жағалау көшесі, 27 үй.</w:t>
            </w:r>
            <w:r>
              <w:br/>
            </w:r>
            <w:r>
              <w:rPr>
                <w:rFonts w:ascii="Times New Roman"/>
                <w:b w:val="false"/>
                <w:i w:val="false"/>
                <w:color w:val="000000"/>
                <w:sz w:val="20"/>
              </w:rPr>
              <w:t>
Азаматтарды қабылдау кестесі: сейсенбі сағат 10.00-ден 11.00-ге дейін, жұма сағат 11.00-ден 12.00-ге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(71136)</w:t>
            </w:r>
            <w:r>
              <w:br/>
            </w:r>
            <w:r>
              <w:rPr>
                <w:rFonts w:ascii="Times New Roman"/>
                <w:b w:val="false"/>
                <w:i w:val="false"/>
                <w:color w:val="000000"/>
                <w:sz w:val="20"/>
              </w:rPr>
              <w:t>
91-1-47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ауылдық округ әкімінің аппараты" мемлекеттік мекемесі</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Жаңабұлақ ауылы, Абатов көшесі, 50 үй.</w:t>
            </w:r>
            <w:r>
              <w:br/>
            </w:r>
            <w:r>
              <w:rPr>
                <w:rFonts w:ascii="Times New Roman"/>
                <w:b w:val="false"/>
                <w:i w:val="false"/>
                <w:color w:val="000000"/>
                <w:sz w:val="20"/>
              </w:rPr>
              <w:t xml:space="preserve">
Азаматтарды қабылдау кестесі: </w:t>
            </w:r>
            <w:r>
              <w:br/>
            </w:r>
            <w:r>
              <w:rPr>
                <w:rFonts w:ascii="Times New Roman"/>
                <w:b w:val="false"/>
                <w:i w:val="false"/>
                <w:color w:val="000000"/>
                <w:sz w:val="20"/>
              </w:rPr>
              <w:t>
сейсенбі, сағат 9.00-ден 11.00-ге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(71136)</w:t>
            </w:r>
            <w:r>
              <w:br/>
            </w:r>
            <w:r>
              <w:rPr>
                <w:rFonts w:ascii="Times New Roman"/>
                <w:b w:val="false"/>
                <w:i w:val="false"/>
                <w:color w:val="000000"/>
                <w:sz w:val="20"/>
              </w:rPr>
              <w:t>
91-0-82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"Қабыршақты ауылдық округ әкімінің аппараты" мемлекеттік мекемесі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Қабыршақты ауылы.</w:t>
            </w:r>
            <w:r>
              <w:br/>
            </w:r>
            <w:r>
              <w:rPr>
                <w:rFonts w:ascii="Times New Roman"/>
                <w:b w:val="false"/>
                <w:i w:val="false"/>
                <w:color w:val="000000"/>
                <w:sz w:val="20"/>
              </w:rPr>
              <w:t>
Азаматтарды қабылдау кестесі: сейсенбі, бейсенбі, жұма сағат 10.00-ден 12.00-ге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(71136)</w:t>
            </w:r>
            <w:r>
              <w:br/>
            </w:r>
            <w:r>
              <w:rPr>
                <w:rFonts w:ascii="Times New Roman"/>
                <w:b w:val="false"/>
                <w:i w:val="false"/>
                <w:color w:val="000000"/>
                <w:sz w:val="20"/>
              </w:rPr>
              <w:t>
91-6-54</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"Қарауылтөбе ауылдық округ әкімінің аппараты" мемлекеттік мекемесі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Қарауылтөбе ауылы, Т. Масина көшесі, 8 үй.</w:t>
            </w:r>
            <w:r>
              <w:br/>
            </w:r>
            <w:r>
              <w:rPr>
                <w:rFonts w:ascii="Times New Roman"/>
                <w:b w:val="false"/>
                <w:i w:val="false"/>
                <w:color w:val="000000"/>
                <w:sz w:val="20"/>
              </w:rPr>
              <w:t>
Азаматтарды қабылдау кестесі: сейсенбі, бейсенбі сағат 9.00-ден 13.00-ге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(71146)</w:t>
            </w:r>
            <w:r>
              <w:br/>
            </w:r>
            <w:r>
              <w:rPr>
                <w:rFonts w:ascii="Times New Roman"/>
                <w:b w:val="false"/>
                <w:i w:val="false"/>
                <w:color w:val="000000"/>
                <w:sz w:val="20"/>
              </w:rPr>
              <w:t>
547-1-48</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"Құрайлысай ауылдық округ әкімінің аппараты" мемлекеттік мекемесі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Молдағалиев ауылы, Молдағаиева көшесі, 6 үй.</w:t>
            </w:r>
            <w:r>
              <w:br/>
            </w:r>
            <w:r>
              <w:rPr>
                <w:rFonts w:ascii="Times New Roman"/>
                <w:b w:val="false"/>
                <w:i w:val="false"/>
                <w:color w:val="000000"/>
                <w:sz w:val="20"/>
              </w:rPr>
              <w:t>
Азаматтарды қабылдау кестесі: сәрсенбі, жұма сағат 10.00-ден 12.00-ге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(71146)</w:t>
            </w:r>
            <w:r>
              <w:br/>
            </w:r>
            <w:r>
              <w:rPr>
                <w:rFonts w:ascii="Times New Roman"/>
                <w:b w:val="false"/>
                <w:i w:val="false"/>
                <w:color w:val="000000"/>
                <w:sz w:val="20"/>
              </w:rPr>
              <w:t>
523-3-22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ауылдық округ әкімінің аппараты" мемлекеттік мекемесі</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Мерген ауылы, Құрманғазы көшесі, 12 үй.</w:t>
            </w:r>
            <w:r>
              <w:br/>
            </w:r>
            <w:r>
              <w:rPr>
                <w:rFonts w:ascii="Times New Roman"/>
                <w:b w:val="false"/>
                <w:i w:val="false"/>
                <w:color w:val="000000"/>
                <w:sz w:val="20"/>
              </w:rPr>
              <w:t>
Азаматтарды қабылдау кестесі: күн сайын сағат 9.00-ден 11.00-ге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(71136)</w:t>
            </w:r>
            <w:r>
              <w:br/>
            </w:r>
            <w:r>
              <w:rPr>
                <w:rFonts w:ascii="Times New Roman"/>
                <w:b w:val="false"/>
                <w:i w:val="false"/>
                <w:color w:val="000000"/>
                <w:sz w:val="20"/>
              </w:rPr>
              <w:t>
91-1-59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"Сарытоғай ауылдық округ әкімінің аппараты" мемлекеттік мекемесі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Сарытоғай ауылдық округі Жаңама ауылы, Ленин көшесі,14/3 үй.</w:t>
            </w:r>
            <w:r>
              <w:br/>
            </w:r>
            <w:r>
              <w:rPr>
                <w:rFonts w:ascii="Times New Roman"/>
                <w:b w:val="false"/>
                <w:i w:val="false"/>
                <w:color w:val="000000"/>
                <w:sz w:val="20"/>
              </w:rPr>
              <w:t>
Азаматтарды қабылдау кестесі: бейсенбі сағат 9.00-ден 13.00-ге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(71147)</w:t>
            </w:r>
            <w:r>
              <w:br/>
            </w:r>
            <w:r>
              <w:rPr>
                <w:rFonts w:ascii="Times New Roman"/>
                <w:b w:val="false"/>
                <w:i w:val="false"/>
                <w:color w:val="000000"/>
                <w:sz w:val="20"/>
              </w:rPr>
              <w:t>
521-3-45</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ауылдық округ әкімінің аппараты" мемлекеттік мекемесі</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Тайпақ ауылы, Ленин көшесі, 41 үй.</w:t>
            </w:r>
            <w:r>
              <w:br/>
            </w:r>
            <w:r>
              <w:rPr>
                <w:rFonts w:ascii="Times New Roman"/>
                <w:b w:val="false"/>
                <w:i w:val="false"/>
                <w:color w:val="000000"/>
                <w:sz w:val="20"/>
              </w:rPr>
              <w:t>
Азаматтарды қабылдау кестесі: сенбі сағат 9.00-ден 12.00-ге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(71147)</w:t>
            </w:r>
            <w:r>
              <w:br/>
            </w:r>
            <w:r>
              <w:rPr>
                <w:rFonts w:ascii="Times New Roman"/>
                <w:b w:val="false"/>
                <w:i w:val="false"/>
                <w:color w:val="000000"/>
                <w:sz w:val="20"/>
              </w:rPr>
              <w:t>
521-3-34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